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444C7" w14:textId="77777777" w:rsidR="00CD76AD" w:rsidRPr="00CD76AD" w:rsidRDefault="00CD76AD" w:rsidP="00CD76AD">
      <w:pPr>
        <w:spacing w:after="0" w:line="240" w:lineRule="auto"/>
        <w:jc w:val="center"/>
        <w:rPr>
          <w:rFonts w:ascii="Times New Roman" w:eastAsia="Times New Roman" w:hAnsi="Times New Roman" w:cs="Times New Roman"/>
          <w:b/>
          <w:kern w:val="0"/>
          <w:sz w:val="28"/>
          <w:szCs w:val="28"/>
          <w:lang w:eastAsia="ru-RU"/>
          <w14:ligatures w14:val="none"/>
        </w:rPr>
      </w:pPr>
      <w:r w:rsidRPr="00CD76AD">
        <w:rPr>
          <w:rFonts w:ascii="Times New Roman" w:eastAsia="Times New Roman" w:hAnsi="Times New Roman" w:cs="Times New Roman"/>
          <w:b/>
          <w:kern w:val="0"/>
          <w:sz w:val="28"/>
          <w:szCs w:val="28"/>
          <w:lang w:eastAsia="ru-RU"/>
          <w14:ligatures w14:val="none"/>
        </w:rPr>
        <w:t>Муниципальное автономное дошкольное образовательное учреждение</w:t>
      </w:r>
    </w:p>
    <w:p w14:paraId="120F811B" w14:textId="77777777" w:rsidR="00CD76AD" w:rsidRPr="00CD76AD" w:rsidRDefault="00CD76AD" w:rsidP="00CD76AD">
      <w:pPr>
        <w:spacing w:after="0" w:line="240" w:lineRule="auto"/>
        <w:jc w:val="center"/>
        <w:rPr>
          <w:rFonts w:ascii="Times New Roman" w:eastAsia="Times New Roman" w:hAnsi="Times New Roman" w:cs="Times New Roman"/>
          <w:b/>
          <w:kern w:val="0"/>
          <w:sz w:val="28"/>
          <w:szCs w:val="28"/>
          <w:lang w:eastAsia="ru-RU"/>
          <w14:ligatures w14:val="none"/>
        </w:rPr>
      </w:pPr>
      <w:r w:rsidRPr="00CD76AD">
        <w:rPr>
          <w:rFonts w:ascii="Times New Roman" w:eastAsia="Times New Roman" w:hAnsi="Times New Roman" w:cs="Times New Roman"/>
          <w:b/>
          <w:kern w:val="0"/>
          <w:sz w:val="28"/>
          <w:szCs w:val="28"/>
          <w:lang w:eastAsia="ru-RU"/>
          <w14:ligatures w14:val="none"/>
        </w:rPr>
        <w:t>«Детский сад № 322 «Морозко»</w:t>
      </w:r>
    </w:p>
    <w:p w14:paraId="77D89131" w14:textId="77777777" w:rsidR="00CD76AD" w:rsidRPr="00CD76AD" w:rsidRDefault="00CD76AD" w:rsidP="00CD76AD">
      <w:pPr>
        <w:spacing w:after="0" w:line="240" w:lineRule="auto"/>
        <w:ind w:right="977"/>
        <w:rPr>
          <w:rFonts w:ascii="Times New Roman" w:eastAsia="Times New Roman" w:hAnsi="Times New Roman" w:cs="Times New Roman"/>
          <w:b/>
          <w:kern w:val="0"/>
          <w:sz w:val="24"/>
          <w:szCs w:val="24"/>
          <w:lang w:eastAsia="ru-RU"/>
          <w14:ligatures w14:val="none"/>
        </w:rPr>
      </w:pPr>
    </w:p>
    <w:p w14:paraId="4A470155" w14:textId="77777777" w:rsidR="00CD76AD" w:rsidRPr="00CD76AD" w:rsidRDefault="00CD76AD" w:rsidP="00CD76AD">
      <w:pPr>
        <w:spacing w:after="0" w:line="240" w:lineRule="auto"/>
        <w:ind w:right="977"/>
        <w:rPr>
          <w:rFonts w:ascii="Times New Roman" w:eastAsia="Times New Roman" w:hAnsi="Times New Roman" w:cs="Times New Roman"/>
          <w:b/>
          <w:kern w:val="0"/>
          <w:sz w:val="24"/>
          <w:szCs w:val="24"/>
          <w:lang w:eastAsia="ru-RU"/>
          <w14:ligatures w14:val="none"/>
        </w:rPr>
      </w:pPr>
    </w:p>
    <w:p w14:paraId="210AEF86" w14:textId="77777777" w:rsidR="00CD76AD" w:rsidRPr="00CD76AD" w:rsidRDefault="00CD76AD" w:rsidP="00CD76AD">
      <w:pPr>
        <w:spacing w:after="0" w:line="240" w:lineRule="auto"/>
        <w:ind w:right="977"/>
        <w:rPr>
          <w:rFonts w:ascii="Times New Roman" w:eastAsia="Times New Roman" w:hAnsi="Times New Roman" w:cs="Times New Roman"/>
          <w:b/>
          <w:kern w:val="0"/>
          <w:sz w:val="24"/>
          <w:szCs w:val="24"/>
          <w:lang w:eastAsia="ru-RU"/>
          <w14:ligatures w14:val="none"/>
        </w:rPr>
      </w:pPr>
    </w:p>
    <w:p w14:paraId="5C636B2D" w14:textId="53043256" w:rsidR="00CD76AD" w:rsidRPr="00CD76AD" w:rsidRDefault="002E31AC" w:rsidP="003158DD">
      <w:pPr>
        <w:spacing w:after="0" w:line="240" w:lineRule="auto"/>
        <w:jc w:val="center"/>
        <w:rPr>
          <w:rFonts w:ascii="Times New Roman" w:eastAsia="Times New Roman" w:hAnsi="Times New Roman" w:cs="Times New Roman"/>
          <w:b/>
          <w:kern w:val="0"/>
          <w:sz w:val="24"/>
          <w:szCs w:val="24"/>
          <w:lang w:eastAsia="ru-RU"/>
          <w14:ligatures w14:val="none"/>
        </w:rPr>
      </w:pPr>
      <w:r>
        <w:rPr>
          <w:noProof/>
        </w:rPr>
        <w:drawing>
          <wp:inline distT="0" distB="0" distL="0" distR="0" wp14:anchorId="630BFAB6" wp14:editId="647B4D5B">
            <wp:extent cx="5940425" cy="1600200"/>
            <wp:effectExtent l="0" t="0" r="3175" b="0"/>
            <wp:docPr id="3028131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2025" b="69094"/>
                    <a:stretch/>
                  </pic:blipFill>
                  <pic:spPr bwMode="auto">
                    <a:xfrm>
                      <a:off x="0" y="0"/>
                      <a:ext cx="5940425" cy="1600200"/>
                    </a:xfrm>
                    <a:prstGeom prst="rect">
                      <a:avLst/>
                    </a:prstGeom>
                    <a:noFill/>
                    <a:ln>
                      <a:noFill/>
                    </a:ln>
                    <a:extLst>
                      <a:ext uri="{53640926-AAD7-44D8-BBD7-CCE9431645EC}">
                        <a14:shadowObscured xmlns:a14="http://schemas.microsoft.com/office/drawing/2010/main"/>
                      </a:ext>
                    </a:extLst>
                  </pic:spPr>
                </pic:pic>
              </a:graphicData>
            </a:graphic>
          </wp:inline>
        </w:drawing>
      </w:r>
    </w:p>
    <w:p w14:paraId="6D138712" w14:textId="77777777" w:rsidR="00CD76AD" w:rsidRPr="00CD76AD" w:rsidRDefault="00CD76AD" w:rsidP="00CD76AD">
      <w:pPr>
        <w:spacing w:after="0" w:line="240" w:lineRule="auto"/>
        <w:jc w:val="center"/>
        <w:rPr>
          <w:rFonts w:ascii="Times New Roman" w:eastAsia="Times New Roman" w:hAnsi="Times New Roman" w:cs="Times New Roman"/>
          <w:b/>
          <w:kern w:val="0"/>
          <w:sz w:val="24"/>
          <w:szCs w:val="24"/>
          <w:lang w:eastAsia="ru-RU"/>
          <w14:ligatures w14:val="none"/>
        </w:rPr>
      </w:pPr>
    </w:p>
    <w:p w14:paraId="2131A2B2" w14:textId="77777777" w:rsidR="00CD76AD" w:rsidRPr="00CD76AD" w:rsidRDefault="00CD76AD" w:rsidP="00CD76AD">
      <w:pPr>
        <w:spacing w:after="0" w:line="240" w:lineRule="auto"/>
        <w:jc w:val="center"/>
        <w:rPr>
          <w:rFonts w:ascii="Times New Roman" w:eastAsia="Times New Roman" w:hAnsi="Times New Roman" w:cs="Times New Roman"/>
          <w:b/>
          <w:kern w:val="0"/>
          <w:sz w:val="24"/>
          <w:szCs w:val="24"/>
          <w:lang w:eastAsia="ru-RU"/>
          <w14:ligatures w14:val="none"/>
        </w:rPr>
      </w:pPr>
    </w:p>
    <w:p w14:paraId="083B4289" w14:textId="77777777" w:rsidR="00CD76AD" w:rsidRPr="00CD76AD" w:rsidRDefault="00CD76AD" w:rsidP="00CD76AD">
      <w:pPr>
        <w:spacing w:after="0" w:line="240" w:lineRule="auto"/>
        <w:jc w:val="center"/>
        <w:rPr>
          <w:rFonts w:ascii="Times New Roman" w:eastAsia="Times New Roman" w:hAnsi="Times New Roman" w:cs="Times New Roman"/>
          <w:b/>
          <w:kern w:val="0"/>
          <w:sz w:val="24"/>
          <w:szCs w:val="24"/>
          <w:lang w:eastAsia="ru-RU"/>
          <w14:ligatures w14:val="none"/>
        </w:rPr>
      </w:pPr>
    </w:p>
    <w:p w14:paraId="64743A43" w14:textId="77777777" w:rsidR="00CD76AD" w:rsidRPr="00CD76AD" w:rsidRDefault="00CD76AD" w:rsidP="00CD76AD">
      <w:pPr>
        <w:spacing w:after="0" w:line="240" w:lineRule="auto"/>
        <w:jc w:val="center"/>
        <w:rPr>
          <w:rFonts w:ascii="Times New Roman" w:eastAsia="Times New Roman" w:hAnsi="Times New Roman" w:cs="Times New Roman"/>
          <w:b/>
          <w:kern w:val="0"/>
          <w:sz w:val="24"/>
          <w:szCs w:val="24"/>
          <w:lang w:eastAsia="ru-RU"/>
          <w14:ligatures w14:val="none"/>
        </w:rPr>
      </w:pPr>
    </w:p>
    <w:p w14:paraId="59EC1AE4" w14:textId="77777777" w:rsidR="00CD76AD" w:rsidRPr="00CD76AD" w:rsidRDefault="00CD76AD" w:rsidP="00CD76AD">
      <w:pPr>
        <w:spacing w:after="0" w:line="240" w:lineRule="auto"/>
        <w:jc w:val="center"/>
        <w:rPr>
          <w:rFonts w:ascii="Times New Roman" w:eastAsia="Times New Roman" w:hAnsi="Times New Roman" w:cs="Times New Roman"/>
          <w:b/>
          <w:kern w:val="0"/>
          <w:sz w:val="24"/>
          <w:szCs w:val="24"/>
          <w:lang w:eastAsia="ru-RU"/>
          <w14:ligatures w14:val="none"/>
        </w:rPr>
      </w:pPr>
    </w:p>
    <w:p w14:paraId="51D09503" w14:textId="77777777" w:rsidR="00CD76AD" w:rsidRPr="00CD76AD" w:rsidRDefault="00CD76AD" w:rsidP="00CD76AD">
      <w:pPr>
        <w:spacing w:after="0" w:line="240" w:lineRule="auto"/>
        <w:jc w:val="center"/>
        <w:rPr>
          <w:rFonts w:ascii="Times New Roman" w:eastAsia="Times New Roman" w:hAnsi="Times New Roman" w:cs="Times New Roman"/>
          <w:b/>
          <w:kern w:val="0"/>
          <w:sz w:val="24"/>
          <w:szCs w:val="24"/>
          <w:lang w:eastAsia="ru-RU"/>
          <w14:ligatures w14:val="none"/>
        </w:rPr>
      </w:pPr>
    </w:p>
    <w:p w14:paraId="49F17B6A" w14:textId="5126C173" w:rsidR="00CD76AD" w:rsidRPr="00CD76AD" w:rsidRDefault="00CD76AD" w:rsidP="00CD76AD">
      <w:pPr>
        <w:spacing w:after="0" w:line="240" w:lineRule="auto"/>
        <w:jc w:val="center"/>
        <w:rPr>
          <w:rFonts w:ascii="Times New Roman" w:eastAsia="Times New Roman" w:hAnsi="Times New Roman" w:cs="Times New Roman"/>
          <w:b/>
          <w:kern w:val="0"/>
          <w:sz w:val="28"/>
          <w:szCs w:val="28"/>
          <w:lang w:eastAsia="ru-RU"/>
          <w14:ligatures w14:val="none"/>
        </w:rPr>
      </w:pPr>
      <w:r w:rsidRPr="00CD76AD">
        <w:rPr>
          <w:rFonts w:ascii="Times New Roman" w:eastAsia="Times New Roman" w:hAnsi="Times New Roman" w:cs="Times New Roman"/>
          <w:b/>
          <w:kern w:val="0"/>
          <w:sz w:val="28"/>
          <w:szCs w:val="28"/>
          <w:lang w:eastAsia="ru-RU"/>
          <w14:ligatures w14:val="none"/>
        </w:rPr>
        <w:t>Адаптированная образовательная программа</w:t>
      </w:r>
    </w:p>
    <w:p w14:paraId="50187DDA" w14:textId="77777777" w:rsidR="00CD76AD" w:rsidRPr="00CD76AD" w:rsidRDefault="00CD76AD" w:rsidP="00CD76AD">
      <w:pPr>
        <w:spacing w:after="0" w:line="240" w:lineRule="auto"/>
        <w:jc w:val="center"/>
        <w:rPr>
          <w:rFonts w:ascii="Times New Roman" w:eastAsia="Times New Roman" w:hAnsi="Times New Roman" w:cs="Times New Roman"/>
          <w:b/>
          <w:kern w:val="0"/>
          <w:sz w:val="28"/>
          <w:szCs w:val="28"/>
          <w:lang w:eastAsia="ru-RU"/>
          <w14:ligatures w14:val="none"/>
        </w:rPr>
      </w:pPr>
      <w:r w:rsidRPr="00CD76AD">
        <w:rPr>
          <w:rFonts w:ascii="Times New Roman" w:eastAsia="Times New Roman" w:hAnsi="Times New Roman" w:cs="Times New Roman"/>
          <w:b/>
          <w:kern w:val="0"/>
          <w:sz w:val="28"/>
          <w:szCs w:val="28"/>
          <w:lang w:eastAsia="ru-RU"/>
          <w14:ligatures w14:val="none"/>
        </w:rPr>
        <w:t xml:space="preserve">дошкольного образования </w:t>
      </w:r>
    </w:p>
    <w:p w14:paraId="56A1070F" w14:textId="498A8A1A" w:rsidR="00CD76AD" w:rsidRPr="00CD76AD" w:rsidRDefault="00CD76AD" w:rsidP="00CD76AD">
      <w:pPr>
        <w:spacing w:after="0" w:line="240" w:lineRule="auto"/>
        <w:jc w:val="center"/>
        <w:rPr>
          <w:rFonts w:ascii="Times New Roman" w:eastAsia="Times New Roman" w:hAnsi="Times New Roman" w:cs="Times New Roman"/>
          <w:b/>
          <w:kern w:val="0"/>
          <w:sz w:val="28"/>
          <w:szCs w:val="28"/>
          <w:lang w:eastAsia="ru-RU"/>
          <w14:ligatures w14:val="none"/>
        </w:rPr>
      </w:pPr>
      <w:r w:rsidRPr="00CD76AD">
        <w:rPr>
          <w:rFonts w:ascii="Times New Roman" w:eastAsia="Times New Roman" w:hAnsi="Times New Roman" w:cs="Times New Roman"/>
          <w:b/>
          <w:kern w:val="0"/>
          <w:sz w:val="28"/>
          <w:szCs w:val="28"/>
          <w:lang w:eastAsia="ru-RU"/>
          <w14:ligatures w14:val="none"/>
        </w:rPr>
        <w:t xml:space="preserve">для детей с </w:t>
      </w:r>
      <w:r w:rsidR="006E6C6D">
        <w:rPr>
          <w:rFonts w:ascii="Times New Roman" w:eastAsia="Times New Roman" w:hAnsi="Times New Roman" w:cs="Times New Roman"/>
          <w:b/>
          <w:kern w:val="0"/>
          <w:sz w:val="28"/>
          <w:szCs w:val="28"/>
          <w:lang w:eastAsia="ru-RU"/>
          <w14:ligatures w14:val="none"/>
        </w:rPr>
        <w:t>задержкой психического развития</w:t>
      </w:r>
    </w:p>
    <w:p w14:paraId="7A98B5BE" w14:textId="77777777" w:rsidR="00CD76AD" w:rsidRPr="00CD76AD" w:rsidRDefault="00CD76AD" w:rsidP="00CD76AD">
      <w:pPr>
        <w:spacing w:after="0" w:line="240" w:lineRule="auto"/>
        <w:rPr>
          <w:rFonts w:ascii="Times New Roman" w:eastAsia="Times New Roman" w:hAnsi="Times New Roman" w:cs="Times New Roman"/>
          <w:b/>
          <w:kern w:val="0"/>
          <w:sz w:val="32"/>
          <w:lang w:eastAsia="ru-RU"/>
          <w14:ligatures w14:val="none"/>
        </w:rPr>
      </w:pPr>
    </w:p>
    <w:p w14:paraId="4F813E6C" w14:textId="77777777" w:rsidR="00CD76AD" w:rsidRPr="00CD76AD" w:rsidRDefault="00CD76AD" w:rsidP="00CD76AD">
      <w:pPr>
        <w:spacing w:after="0" w:line="240" w:lineRule="auto"/>
        <w:rPr>
          <w:rFonts w:ascii="Times New Roman" w:eastAsia="Times New Roman" w:hAnsi="Times New Roman" w:cs="Times New Roman"/>
          <w:b/>
          <w:kern w:val="0"/>
          <w:sz w:val="32"/>
          <w:lang w:eastAsia="ru-RU"/>
          <w14:ligatures w14:val="none"/>
        </w:rPr>
      </w:pPr>
    </w:p>
    <w:p w14:paraId="2C448D94" w14:textId="77777777" w:rsidR="00CD76AD" w:rsidRPr="00CD76AD" w:rsidRDefault="00CD76AD" w:rsidP="00CD76AD">
      <w:pPr>
        <w:spacing w:after="0" w:line="240" w:lineRule="auto"/>
        <w:rPr>
          <w:rFonts w:ascii="Times New Roman" w:eastAsia="Times New Roman" w:hAnsi="Times New Roman" w:cs="Times New Roman"/>
          <w:b/>
          <w:kern w:val="0"/>
          <w:sz w:val="32"/>
          <w:lang w:eastAsia="ru-RU"/>
          <w14:ligatures w14:val="none"/>
        </w:rPr>
      </w:pPr>
    </w:p>
    <w:p w14:paraId="5CF82029" w14:textId="77777777" w:rsidR="00CD76AD" w:rsidRPr="00CD76AD" w:rsidRDefault="00CD76AD" w:rsidP="00CD76AD">
      <w:pPr>
        <w:spacing w:after="0" w:line="240" w:lineRule="auto"/>
        <w:rPr>
          <w:rFonts w:ascii="Times New Roman" w:eastAsia="Times New Roman" w:hAnsi="Times New Roman" w:cs="Times New Roman"/>
          <w:b/>
          <w:kern w:val="0"/>
          <w:sz w:val="32"/>
          <w:lang w:eastAsia="ru-RU"/>
          <w14:ligatures w14:val="none"/>
        </w:rPr>
      </w:pPr>
    </w:p>
    <w:p w14:paraId="35F6A3FB" w14:textId="77777777" w:rsidR="00CD76AD" w:rsidRPr="00CD76AD" w:rsidRDefault="00CD76AD" w:rsidP="00CD76AD">
      <w:pPr>
        <w:spacing w:after="0" w:line="240" w:lineRule="auto"/>
        <w:rPr>
          <w:rFonts w:ascii="Times New Roman" w:eastAsia="Times New Roman" w:hAnsi="Times New Roman" w:cs="Times New Roman"/>
          <w:b/>
          <w:kern w:val="0"/>
          <w:sz w:val="32"/>
          <w:lang w:eastAsia="ru-RU"/>
          <w14:ligatures w14:val="none"/>
        </w:rPr>
      </w:pPr>
    </w:p>
    <w:p w14:paraId="51FD9AEA" w14:textId="77777777" w:rsidR="00CD76AD" w:rsidRPr="00CD76AD" w:rsidRDefault="00CD76AD" w:rsidP="00CD76AD">
      <w:pPr>
        <w:spacing w:after="0" w:line="240" w:lineRule="auto"/>
        <w:rPr>
          <w:rFonts w:ascii="Times New Roman" w:eastAsia="Times New Roman" w:hAnsi="Times New Roman" w:cs="Times New Roman"/>
          <w:b/>
          <w:kern w:val="0"/>
          <w:sz w:val="24"/>
          <w:szCs w:val="24"/>
          <w:lang w:eastAsia="ru-RU"/>
          <w14:ligatures w14:val="none"/>
        </w:rPr>
      </w:pPr>
    </w:p>
    <w:p w14:paraId="092CEED5" w14:textId="77777777" w:rsidR="00CD76AD" w:rsidRPr="00CD76AD" w:rsidRDefault="00CD76AD" w:rsidP="00CD76AD">
      <w:pPr>
        <w:spacing w:after="0" w:line="240" w:lineRule="auto"/>
        <w:rPr>
          <w:rFonts w:ascii="Times New Roman" w:eastAsiaTheme="minorEastAsia" w:hAnsi="Times New Roman" w:cs="Times New Roman"/>
          <w:kern w:val="0"/>
          <w:sz w:val="24"/>
          <w:szCs w:val="24"/>
          <w:lang w:eastAsia="ru-RU"/>
          <w14:ligatures w14:val="none"/>
        </w:rPr>
      </w:pPr>
      <w:r w:rsidRPr="00CD76AD">
        <w:rPr>
          <w:rFonts w:ascii="Times New Roman" w:eastAsia="Times New Roman" w:hAnsi="Times New Roman" w:cs="Times New Roman"/>
          <w:b/>
          <w:kern w:val="0"/>
          <w:sz w:val="24"/>
          <w:szCs w:val="24"/>
          <w:lang w:eastAsia="ru-RU"/>
          <w14:ligatures w14:val="none"/>
        </w:rPr>
        <w:t xml:space="preserve">                                               </w:t>
      </w:r>
    </w:p>
    <w:p w14:paraId="1BD32378" w14:textId="77777777" w:rsidR="00CD76AD" w:rsidRPr="00CD76AD" w:rsidRDefault="00CD76AD" w:rsidP="00CD76AD">
      <w:pPr>
        <w:spacing w:after="0" w:line="240" w:lineRule="auto"/>
        <w:rPr>
          <w:rFonts w:ascii="Times New Roman" w:eastAsiaTheme="minorEastAsia" w:hAnsi="Times New Roman" w:cs="Times New Roman"/>
          <w:kern w:val="0"/>
          <w:sz w:val="24"/>
          <w:szCs w:val="24"/>
          <w:lang w:eastAsia="ru-RU"/>
          <w14:ligatures w14:val="none"/>
        </w:rPr>
      </w:pPr>
      <w:r w:rsidRPr="00CD76AD">
        <w:rPr>
          <w:rFonts w:ascii="Times New Roman" w:eastAsia="Times New Roman" w:hAnsi="Times New Roman" w:cs="Times New Roman"/>
          <w:b/>
          <w:kern w:val="0"/>
          <w:sz w:val="24"/>
          <w:szCs w:val="24"/>
          <w:lang w:eastAsia="ru-RU"/>
          <w14:ligatures w14:val="none"/>
        </w:rPr>
        <w:t xml:space="preserve"> </w:t>
      </w:r>
    </w:p>
    <w:p w14:paraId="0E046E04" w14:textId="77777777" w:rsidR="00CD76AD" w:rsidRPr="00CD76AD" w:rsidRDefault="00CD76AD" w:rsidP="00CD76AD">
      <w:pPr>
        <w:spacing w:after="0" w:line="240" w:lineRule="auto"/>
        <w:rPr>
          <w:rFonts w:ascii="Times New Roman" w:eastAsia="Times New Roman" w:hAnsi="Times New Roman" w:cs="Times New Roman"/>
          <w:b/>
          <w:kern w:val="0"/>
          <w:sz w:val="32"/>
          <w:lang w:eastAsia="ru-RU"/>
          <w14:ligatures w14:val="none"/>
        </w:rPr>
      </w:pPr>
    </w:p>
    <w:p w14:paraId="5AFD4480" w14:textId="77777777" w:rsidR="00CD76AD" w:rsidRPr="00CD76AD" w:rsidRDefault="00CD76AD" w:rsidP="00CD76AD">
      <w:pPr>
        <w:spacing w:after="0" w:line="240" w:lineRule="auto"/>
        <w:rPr>
          <w:rFonts w:ascii="Times New Roman" w:eastAsia="Times New Roman" w:hAnsi="Times New Roman" w:cs="Times New Roman"/>
          <w:b/>
          <w:kern w:val="0"/>
          <w:sz w:val="32"/>
          <w:lang w:eastAsia="ru-RU"/>
          <w14:ligatures w14:val="none"/>
        </w:rPr>
      </w:pPr>
    </w:p>
    <w:p w14:paraId="4139D36B" w14:textId="77777777" w:rsidR="00CD76AD" w:rsidRPr="00CD76AD" w:rsidRDefault="00CD76AD" w:rsidP="00CD76AD">
      <w:pPr>
        <w:spacing w:after="0" w:line="240" w:lineRule="auto"/>
        <w:rPr>
          <w:rFonts w:ascii="Times New Roman" w:eastAsia="Times New Roman" w:hAnsi="Times New Roman" w:cs="Times New Roman"/>
          <w:b/>
          <w:kern w:val="0"/>
          <w:sz w:val="32"/>
          <w:lang w:eastAsia="ru-RU"/>
          <w14:ligatures w14:val="none"/>
        </w:rPr>
      </w:pPr>
    </w:p>
    <w:p w14:paraId="62707F71" w14:textId="77777777" w:rsidR="00CD76AD" w:rsidRPr="00CD76AD" w:rsidRDefault="00CD76AD" w:rsidP="00CD76AD">
      <w:pPr>
        <w:spacing w:after="0" w:line="240" w:lineRule="auto"/>
        <w:rPr>
          <w:rFonts w:ascii="Times New Roman" w:eastAsia="Times New Roman" w:hAnsi="Times New Roman" w:cs="Times New Roman"/>
          <w:b/>
          <w:kern w:val="0"/>
          <w:sz w:val="32"/>
          <w:lang w:eastAsia="ru-RU"/>
          <w14:ligatures w14:val="none"/>
        </w:rPr>
      </w:pPr>
    </w:p>
    <w:p w14:paraId="10D60E83" w14:textId="77777777" w:rsidR="00CD76AD" w:rsidRPr="00CD76AD" w:rsidRDefault="00CD76AD" w:rsidP="00CD76AD">
      <w:pPr>
        <w:spacing w:after="0" w:line="240" w:lineRule="auto"/>
        <w:rPr>
          <w:rFonts w:ascii="Times New Roman" w:eastAsia="Times New Roman" w:hAnsi="Times New Roman" w:cs="Times New Roman"/>
          <w:b/>
          <w:kern w:val="0"/>
          <w:sz w:val="32"/>
          <w:lang w:eastAsia="ru-RU"/>
          <w14:ligatures w14:val="none"/>
        </w:rPr>
      </w:pPr>
    </w:p>
    <w:p w14:paraId="7EF75FBF" w14:textId="77777777" w:rsidR="00CD76AD" w:rsidRPr="00CD76AD" w:rsidRDefault="00CD76AD" w:rsidP="00CD76AD">
      <w:pPr>
        <w:spacing w:after="0" w:line="240" w:lineRule="auto"/>
        <w:rPr>
          <w:rFonts w:ascii="Times New Roman" w:eastAsia="Times New Roman" w:hAnsi="Times New Roman" w:cs="Times New Roman"/>
          <w:b/>
          <w:kern w:val="0"/>
          <w:sz w:val="32"/>
          <w:lang w:eastAsia="ru-RU"/>
          <w14:ligatures w14:val="none"/>
        </w:rPr>
      </w:pPr>
    </w:p>
    <w:p w14:paraId="7321305F" w14:textId="77777777" w:rsidR="00CD76AD" w:rsidRPr="00CD76AD" w:rsidRDefault="00CD76AD" w:rsidP="00CD76AD">
      <w:pPr>
        <w:spacing w:after="0" w:line="240" w:lineRule="auto"/>
        <w:rPr>
          <w:rFonts w:ascii="Times New Roman" w:eastAsia="Times New Roman" w:hAnsi="Times New Roman" w:cs="Times New Roman"/>
          <w:b/>
          <w:kern w:val="0"/>
          <w:sz w:val="32"/>
          <w:lang w:eastAsia="ru-RU"/>
          <w14:ligatures w14:val="none"/>
        </w:rPr>
      </w:pPr>
    </w:p>
    <w:p w14:paraId="5B49B4CE" w14:textId="77777777" w:rsidR="00CD76AD" w:rsidRPr="00CD76AD" w:rsidRDefault="00CD76AD" w:rsidP="00CD76AD">
      <w:pPr>
        <w:spacing w:after="0" w:line="240" w:lineRule="auto"/>
        <w:rPr>
          <w:rFonts w:ascii="Times New Roman" w:eastAsia="Times New Roman" w:hAnsi="Times New Roman" w:cs="Times New Roman"/>
          <w:b/>
          <w:kern w:val="0"/>
          <w:sz w:val="32"/>
          <w:lang w:eastAsia="ru-RU"/>
          <w14:ligatures w14:val="none"/>
        </w:rPr>
      </w:pPr>
    </w:p>
    <w:p w14:paraId="35AA2C43" w14:textId="4129ADFE" w:rsidR="00CD76AD" w:rsidRPr="00CD76AD" w:rsidRDefault="00CD76AD" w:rsidP="00CD76AD">
      <w:pPr>
        <w:spacing w:after="0" w:line="240" w:lineRule="auto"/>
        <w:jc w:val="center"/>
        <w:rPr>
          <w:rFonts w:ascii="Times New Roman" w:eastAsia="Times New Roman" w:hAnsi="Times New Roman" w:cs="Times New Roman"/>
          <w:b/>
          <w:kern w:val="0"/>
          <w:sz w:val="24"/>
          <w:szCs w:val="24"/>
          <w:lang w:eastAsia="ru-RU"/>
          <w14:ligatures w14:val="none"/>
        </w:rPr>
      </w:pPr>
      <w:r w:rsidRPr="00CD76AD">
        <w:rPr>
          <w:rFonts w:ascii="Times New Roman" w:eastAsia="Times New Roman" w:hAnsi="Times New Roman" w:cs="Times New Roman"/>
          <w:b/>
          <w:kern w:val="0"/>
          <w:sz w:val="24"/>
          <w:szCs w:val="24"/>
          <w:lang w:eastAsia="ru-RU"/>
          <w14:ligatures w14:val="none"/>
        </w:rPr>
        <w:t>Красноярск, 202</w:t>
      </w:r>
      <w:r w:rsidR="00EB639A">
        <w:rPr>
          <w:rFonts w:ascii="Times New Roman" w:eastAsia="Times New Roman" w:hAnsi="Times New Roman" w:cs="Times New Roman"/>
          <w:b/>
          <w:kern w:val="0"/>
          <w:sz w:val="24"/>
          <w:szCs w:val="24"/>
          <w:lang w:eastAsia="ru-RU"/>
          <w14:ligatures w14:val="none"/>
        </w:rPr>
        <w:t>4</w:t>
      </w:r>
      <w:r w:rsidRPr="00CD76AD">
        <w:rPr>
          <w:rFonts w:ascii="Times New Roman" w:eastAsia="Times New Roman" w:hAnsi="Times New Roman" w:cs="Times New Roman"/>
          <w:b/>
          <w:kern w:val="0"/>
          <w:sz w:val="24"/>
          <w:szCs w:val="24"/>
          <w:lang w:eastAsia="ru-RU"/>
          <w14:ligatures w14:val="none"/>
        </w:rPr>
        <w:t xml:space="preserve"> г</w:t>
      </w:r>
    </w:p>
    <w:p w14:paraId="5C70CF9E" w14:textId="77777777" w:rsidR="00CD76AD" w:rsidRPr="00CD76AD" w:rsidRDefault="00CD76AD" w:rsidP="00CD76AD">
      <w:pPr>
        <w:spacing w:after="0" w:line="240" w:lineRule="auto"/>
        <w:rPr>
          <w:rFonts w:ascii="Times New Roman" w:eastAsia="Times New Roman" w:hAnsi="Times New Roman" w:cs="Times New Roman"/>
          <w:b/>
          <w:kern w:val="0"/>
          <w:sz w:val="32"/>
          <w:lang w:eastAsia="ru-RU"/>
          <w14:ligatures w14:val="none"/>
        </w:rPr>
      </w:pPr>
    </w:p>
    <w:p w14:paraId="6ED9D2F6" w14:textId="77777777" w:rsidR="00CD76AD" w:rsidRPr="00CD76AD" w:rsidRDefault="00CD76AD" w:rsidP="00CD76AD">
      <w:pPr>
        <w:spacing w:after="0" w:line="240" w:lineRule="auto"/>
        <w:rPr>
          <w:rFonts w:ascii="Times New Roman" w:eastAsia="Times New Roman" w:hAnsi="Times New Roman" w:cs="Times New Roman"/>
          <w:b/>
          <w:kern w:val="0"/>
          <w:sz w:val="32"/>
          <w:lang w:eastAsia="ru-RU"/>
          <w14:ligatures w14:val="none"/>
        </w:rPr>
      </w:pPr>
    </w:p>
    <w:p w14:paraId="357F1D28" w14:textId="77777777" w:rsidR="00CD76AD" w:rsidRPr="00CD76AD" w:rsidRDefault="00CD76AD" w:rsidP="00CD76AD">
      <w:pPr>
        <w:spacing w:after="0" w:line="240" w:lineRule="auto"/>
        <w:rPr>
          <w:rFonts w:ascii="Times New Roman" w:eastAsia="Times New Roman" w:hAnsi="Times New Roman" w:cs="Times New Roman"/>
          <w:b/>
          <w:kern w:val="0"/>
          <w:sz w:val="32"/>
          <w:lang w:eastAsia="ru-RU"/>
          <w14:ligatures w14:val="none"/>
        </w:rPr>
      </w:pPr>
    </w:p>
    <w:p w14:paraId="688E4FAF" w14:textId="77777777" w:rsidR="00CD76AD" w:rsidRPr="00CD76AD" w:rsidRDefault="00CD76AD" w:rsidP="00CD76AD">
      <w:pPr>
        <w:spacing w:after="0" w:line="240" w:lineRule="auto"/>
        <w:rPr>
          <w:rFonts w:ascii="Times New Roman" w:eastAsia="Times New Roman" w:hAnsi="Times New Roman" w:cs="Times New Roman"/>
          <w:b/>
          <w:kern w:val="0"/>
          <w:sz w:val="32"/>
          <w:lang w:eastAsia="ru-RU"/>
          <w14:ligatures w14:val="none"/>
        </w:rPr>
      </w:pPr>
    </w:p>
    <w:p w14:paraId="3693E9B5" w14:textId="77777777" w:rsidR="00CD76AD" w:rsidRPr="00CD76AD" w:rsidRDefault="00CD76AD" w:rsidP="00CD76AD">
      <w:pPr>
        <w:spacing w:after="0" w:line="240" w:lineRule="auto"/>
        <w:rPr>
          <w:rFonts w:ascii="Times New Roman" w:eastAsia="Times New Roman" w:hAnsi="Times New Roman" w:cs="Times New Roman"/>
          <w:b/>
          <w:kern w:val="0"/>
          <w:sz w:val="32"/>
          <w:lang w:eastAsia="ru-RU"/>
          <w14:ligatures w14:val="none"/>
        </w:rPr>
      </w:pPr>
    </w:p>
    <w:p w14:paraId="5109D31F" w14:textId="77777777" w:rsidR="00CD76AD" w:rsidRDefault="00CD76AD" w:rsidP="00CD76AD">
      <w:pPr>
        <w:spacing w:after="0" w:line="276" w:lineRule="auto"/>
        <w:rPr>
          <w:rFonts w:ascii="Times New Roman" w:eastAsia="Times New Roman" w:hAnsi="Times New Roman" w:cs="Times New Roman"/>
          <w:b/>
          <w:color w:val="000000"/>
          <w:kern w:val="0"/>
          <w:sz w:val="24"/>
          <w:lang w:eastAsia="ru-RU"/>
          <w14:ligatures w14:val="none"/>
        </w:rPr>
      </w:pPr>
    </w:p>
    <w:p w14:paraId="70374DFF" w14:textId="77777777" w:rsidR="00EB639A" w:rsidRDefault="00EB639A" w:rsidP="00CD76AD">
      <w:pPr>
        <w:spacing w:after="0" w:line="276" w:lineRule="auto"/>
        <w:jc w:val="center"/>
        <w:rPr>
          <w:rFonts w:ascii="Times New Roman" w:eastAsia="Times New Roman" w:hAnsi="Times New Roman" w:cs="Times New Roman"/>
          <w:b/>
          <w:color w:val="000000"/>
          <w:kern w:val="0"/>
          <w:sz w:val="24"/>
          <w:lang w:eastAsia="ru-RU"/>
          <w14:ligatures w14:val="none"/>
        </w:rPr>
      </w:pPr>
    </w:p>
    <w:p w14:paraId="76C5B73B" w14:textId="77777777" w:rsidR="00EB639A" w:rsidRDefault="00EB639A" w:rsidP="00CD76AD">
      <w:pPr>
        <w:spacing w:after="0" w:line="276" w:lineRule="auto"/>
        <w:jc w:val="center"/>
        <w:rPr>
          <w:rFonts w:ascii="Times New Roman" w:eastAsia="Times New Roman" w:hAnsi="Times New Roman" w:cs="Times New Roman"/>
          <w:b/>
          <w:color w:val="000000"/>
          <w:kern w:val="0"/>
          <w:sz w:val="24"/>
          <w:lang w:eastAsia="ru-RU"/>
          <w14:ligatures w14:val="none"/>
        </w:rPr>
      </w:pPr>
    </w:p>
    <w:p w14:paraId="47FA6A9A" w14:textId="14B8208E" w:rsidR="00CD76AD" w:rsidRPr="00CD76AD" w:rsidRDefault="00CD76AD" w:rsidP="00CD76AD">
      <w:pPr>
        <w:spacing w:after="0" w:line="276" w:lineRule="auto"/>
        <w:jc w:val="center"/>
        <w:rPr>
          <w:rFonts w:ascii="Times New Roman" w:eastAsia="Times New Roman" w:hAnsi="Times New Roman" w:cs="Times New Roman"/>
          <w:b/>
          <w:color w:val="000000"/>
          <w:kern w:val="0"/>
          <w:sz w:val="24"/>
          <w:lang w:eastAsia="ru-RU"/>
          <w14:ligatures w14:val="none"/>
        </w:rPr>
      </w:pPr>
      <w:r w:rsidRPr="00CD76AD">
        <w:rPr>
          <w:rFonts w:ascii="Times New Roman" w:eastAsia="Times New Roman" w:hAnsi="Times New Roman" w:cs="Times New Roman"/>
          <w:b/>
          <w:color w:val="000000"/>
          <w:kern w:val="0"/>
          <w:sz w:val="24"/>
          <w:lang w:eastAsia="ru-RU"/>
          <w14:ligatures w14:val="none"/>
        </w:rPr>
        <w:lastRenderedPageBreak/>
        <w:t>СОДЕРЖАНИЕ</w:t>
      </w:r>
    </w:p>
    <w:p w14:paraId="6CD87B2C" w14:textId="77777777" w:rsidR="00CD76AD" w:rsidRPr="00CD76AD" w:rsidRDefault="00CD76AD" w:rsidP="00CD76AD">
      <w:pPr>
        <w:spacing w:after="0" w:line="276" w:lineRule="auto"/>
        <w:jc w:val="center"/>
        <w:rPr>
          <w:rFonts w:ascii="Times New Roman" w:eastAsia="Times New Roman" w:hAnsi="Times New Roman" w:cs="Times New Roman"/>
          <w:b/>
          <w:color w:val="000000"/>
          <w:kern w:val="0"/>
          <w:sz w:val="24"/>
          <w:lang w:eastAsia="ru-RU"/>
          <w14:ligatures w14:val="none"/>
        </w:rPr>
      </w:pPr>
    </w:p>
    <w:tbl>
      <w:tblPr>
        <w:tblW w:w="0" w:type="auto"/>
        <w:tblInd w:w="98" w:type="dxa"/>
        <w:tblCellMar>
          <w:left w:w="10" w:type="dxa"/>
          <w:right w:w="10" w:type="dxa"/>
        </w:tblCellMar>
        <w:tblLook w:val="0000" w:firstRow="0" w:lastRow="0" w:firstColumn="0" w:lastColumn="0" w:noHBand="0" w:noVBand="0"/>
      </w:tblPr>
      <w:tblGrid>
        <w:gridCol w:w="606"/>
        <w:gridCol w:w="8080"/>
        <w:gridCol w:w="1417"/>
      </w:tblGrid>
      <w:tr w:rsidR="00CD76AD" w:rsidRPr="00CD76AD" w14:paraId="08CA0918" w14:textId="77777777" w:rsidTr="00CD76AD">
        <w:trPr>
          <w:trHeight w:val="518"/>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A3009" w14:textId="77777777" w:rsidR="00CD76AD" w:rsidRPr="00CD76AD" w:rsidRDefault="00CD76AD" w:rsidP="00CD76AD">
            <w:pPr>
              <w:spacing w:after="0" w:line="276" w:lineRule="auto"/>
              <w:jc w:val="both"/>
              <w:rPr>
                <w:rFonts w:ascii="Times New Roman" w:eastAsia="Times New Roman" w:hAnsi="Times New Roman" w:cs="Times New Roman"/>
                <w:b/>
                <w:color w:val="000000"/>
                <w:kern w:val="0"/>
                <w:sz w:val="24"/>
                <w:lang w:eastAsia="ru-RU"/>
                <w14:ligatures w14:val="none"/>
              </w:rPr>
            </w:pPr>
            <w:r w:rsidRPr="00CD76AD">
              <w:rPr>
                <w:rFonts w:ascii="Times New Roman" w:eastAsia="Times New Roman" w:hAnsi="Times New Roman" w:cs="Times New Roman"/>
                <w:b/>
                <w:color w:val="000000"/>
                <w:kern w:val="0"/>
                <w:sz w:val="24"/>
                <w:lang w:eastAsia="ru-RU"/>
                <w14:ligatures w14:val="none"/>
              </w:rPr>
              <w:t>№</w:t>
            </w:r>
          </w:p>
          <w:p w14:paraId="64119638" w14:textId="77777777" w:rsidR="00CD76AD" w:rsidRPr="00CD76AD" w:rsidRDefault="00CD76AD" w:rsidP="00CD76AD">
            <w:pPr>
              <w:spacing w:after="0" w:line="276" w:lineRule="auto"/>
              <w:jc w:val="both"/>
              <w:rPr>
                <w:rFonts w:eastAsiaTheme="minorEastAsia"/>
                <w:kern w:val="0"/>
                <w:lang w:eastAsia="ru-RU"/>
                <w14:ligatures w14:val="none"/>
              </w:rPr>
            </w:pPr>
            <w:r w:rsidRPr="00CD76AD">
              <w:rPr>
                <w:rFonts w:ascii="Times New Roman" w:eastAsia="Times New Roman" w:hAnsi="Times New Roman" w:cs="Times New Roman"/>
                <w:b/>
                <w:color w:val="000000"/>
                <w:kern w:val="0"/>
                <w:sz w:val="24"/>
                <w:lang w:eastAsia="ru-RU"/>
                <w14:ligatures w14:val="none"/>
              </w:rPr>
              <w:t>п /п</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BCD117" w14:textId="77777777" w:rsidR="00CD76AD" w:rsidRPr="00CD76AD" w:rsidRDefault="00CD76AD" w:rsidP="00CD76AD">
            <w:pPr>
              <w:spacing w:after="0" w:line="276" w:lineRule="auto"/>
              <w:jc w:val="both"/>
              <w:rPr>
                <w:rFonts w:ascii="Times New Roman" w:eastAsia="Times New Roman" w:hAnsi="Times New Roman" w:cs="Times New Roman"/>
                <w:b/>
                <w:color w:val="000000"/>
                <w:kern w:val="0"/>
                <w:sz w:val="24"/>
                <w:lang w:eastAsia="ru-RU"/>
                <w14:ligatures w14:val="none"/>
              </w:rPr>
            </w:pPr>
          </w:p>
          <w:p w14:paraId="13AE24AB" w14:textId="77777777" w:rsidR="00CD76AD" w:rsidRPr="00CD76AD" w:rsidRDefault="00CD76AD" w:rsidP="00CD76AD">
            <w:pPr>
              <w:tabs>
                <w:tab w:val="left" w:pos="4800"/>
              </w:tabs>
              <w:spacing w:after="0" w:line="276" w:lineRule="auto"/>
              <w:jc w:val="both"/>
              <w:rPr>
                <w:rFonts w:eastAsiaTheme="minorEastAsia"/>
                <w:kern w:val="0"/>
                <w:lang w:eastAsia="ru-RU"/>
                <w14:ligatures w14:val="none"/>
              </w:rPr>
            </w:pPr>
            <w:r w:rsidRPr="00CD76AD">
              <w:rPr>
                <w:rFonts w:ascii="Times New Roman" w:eastAsia="Times New Roman" w:hAnsi="Times New Roman" w:cs="Times New Roman"/>
                <w:b/>
                <w:color w:val="000000"/>
                <w:kern w:val="0"/>
                <w:sz w:val="24"/>
                <w:lang w:eastAsia="ru-RU"/>
                <w14:ligatures w14:val="none"/>
              </w:rPr>
              <w:t xml:space="preserve">Разделы программы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16846" w14:textId="77777777" w:rsidR="00CD76AD" w:rsidRPr="00CD76AD" w:rsidRDefault="00CD76AD" w:rsidP="00CD76AD">
            <w:pPr>
              <w:spacing w:after="0" w:line="276" w:lineRule="auto"/>
              <w:jc w:val="both"/>
              <w:rPr>
                <w:rFonts w:eastAsiaTheme="minorEastAsia"/>
                <w:kern w:val="0"/>
                <w:lang w:eastAsia="ru-RU"/>
                <w14:ligatures w14:val="none"/>
              </w:rPr>
            </w:pPr>
            <w:r w:rsidRPr="00CD76AD">
              <w:rPr>
                <w:rFonts w:ascii="Times New Roman" w:eastAsia="Times New Roman" w:hAnsi="Times New Roman" w:cs="Times New Roman"/>
                <w:b/>
                <w:color w:val="000000"/>
                <w:kern w:val="0"/>
                <w:sz w:val="24"/>
                <w:lang w:eastAsia="ru-RU"/>
                <w14:ligatures w14:val="none"/>
              </w:rPr>
              <w:t>страницы</w:t>
            </w:r>
          </w:p>
        </w:tc>
      </w:tr>
      <w:tr w:rsidR="00CD76AD" w:rsidRPr="00CD76AD" w14:paraId="791393CE" w14:textId="77777777" w:rsidTr="00CD76AD">
        <w:trPr>
          <w:trHeight w:val="403"/>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CB9205" w14:textId="77777777" w:rsidR="00CD76AD" w:rsidRPr="00CD76AD" w:rsidRDefault="00CD76AD" w:rsidP="00CD76AD">
            <w:pPr>
              <w:spacing w:after="0" w:line="276" w:lineRule="auto"/>
              <w:jc w:val="both"/>
              <w:rPr>
                <w:rFonts w:ascii="Times New Roman" w:eastAsia="Times New Roman" w:hAnsi="Times New Roman" w:cs="Times New Roman"/>
                <w:b/>
                <w:color w:val="000000"/>
                <w:kern w:val="0"/>
                <w:sz w:val="24"/>
                <w:lang w:eastAsia="ru-RU"/>
                <w14:ligatures w14:val="none"/>
              </w:rPr>
            </w:pP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D9B6A" w14:textId="77777777" w:rsidR="00CD76AD" w:rsidRPr="00CD76AD" w:rsidRDefault="00CD76AD" w:rsidP="00CD76AD">
            <w:pPr>
              <w:spacing w:after="0" w:line="276" w:lineRule="auto"/>
              <w:jc w:val="both"/>
              <w:rPr>
                <w:rFonts w:ascii="Times New Roman" w:eastAsia="Times New Roman" w:hAnsi="Times New Roman" w:cs="Times New Roman"/>
                <w:b/>
                <w:color w:val="000000"/>
                <w:kern w:val="0"/>
                <w:sz w:val="24"/>
                <w:lang w:eastAsia="ru-RU"/>
                <w14:ligatures w14:val="none"/>
              </w:rPr>
            </w:pPr>
            <w:r w:rsidRPr="00CD76AD">
              <w:rPr>
                <w:rFonts w:ascii="Times New Roman" w:eastAsia="Times New Roman" w:hAnsi="Times New Roman" w:cs="Times New Roman"/>
                <w:b/>
                <w:color w:val="000000"/>
                <w:kern w:val="0"/>
                <w:sz w:val="24"/>
                <w:lang w:eastAsia="ru-RU"/>
                <w14:ligatures w14:val="none"/>
              </w:rPr>
              <w:t>Общие положения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3003EE" w14:textId="49966396" w:rsidR="00CD76AD" w:rsidRPr="00CD76AD" w:rsidRDefault="00CD76AD" w:rsidP="00CD76AD">
            <w:pPr>
              <w:spacing w:after="0" w:line="276" w:lineRule="auto"/>
              <w:jc w:val="center"/>
              <w:rPr>
                <w:rFonts w:ascii="Times New Roman" w:eastAsiaTheme="minorEastAsia" w:hAnsi="Times New Roman" w:cs="Times New Roman"/>
                <w:kern w:val="0"/>
                <w:lang w:eastAsia="ru-RU"/>
                <w14:ligatures w14:val="none"/>
              </w:rPr>
            </w:pPr>
            <w:r>
              <w:rPr>
                <w:rFonts w:ascii="Times New Roman" w:eastAsiaTheme="minorEastAsia" w:hAnsi="Times New Roman" w:cs="Times New Roman"/>
                <w:kern w:val="0"/>
                <w:lang w:eastAsia="ru-RU"/>
                <w14:ligatures w14:val="none"/>
              </w:rPr>
              <w:t>3</w:t>
            </w:r>
          </w:p>
        </w:tc>
      </w:tr>
      <w:tr w:rsidR="00CD76AD" w:rsidRPr="00CD76AD" w14:paraId="6AADA650" w14:textId="77777777" w:rsidTr="00CD76AD">
        <w:trPr>
          <w:trHeight w:val="403"/>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A3793" w14:textId="77777777" w:rsidR="00CD76AD" w:rsidRPr="00CD76AD" w:rsidRDefault="00CD76AD" w:rsidP="00CD76AD">
            <w:pPr>
              <w:spacing w:after="0" w:line="276" w:lineRule="auto"/>
              <w:jc w:val="both"/>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1</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D2F86A" w14:textId="77777777" w:rsidR="00CD76AD" w:rsidRPr="00CD76AD" w:rsidRDefault="00CD76AD" w:rsidP="00CD76AD">
            <w:pPr>
              <w:spacing w:after="0" w:line="276" w:lineRule="auto"/>
              <w:jc w:val="both"/>
              <w:rPr>
                <w:rFonts w:eastAsiaTheme="minorEastAsia"/>
                <w:kern w:val="0"/>
                <w:lang w:eastAsia="ru-RU"/>
                <w14:ligatures w14:val="none"/>
              </w:rPr>
            </w:pPr>
            <w:r w:rsidRPr="00CD76AD">
              <w:rPr>
                <w:rFonts w:ascii="Times New Roman" w:eastAsia="Times New Roman" w:hAnsi="Times New Roman" w:cs="Times New Roman"/>
                <w:b/>
                <w:color w:val="000000"/>
                <w:kern w:val="0"/>
                <w:sz w:val="24"/>
                <w:lang w:eastAsia="ru-RU"/>
                <w14:ligatures w14:val="none"/>
              </w:rPr>
              <w:t xml:space="preserve">Целевой раздел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0D7A4" w14:textId="5E69E661" w:rsidR="00CD76AD" w:rsidRPr="00CD76AD" w:rsidRDefault="00CD76AD" w:rsidP="00CD76AD">
            <w:pPr>
              <w:spacing w:after="0" w:line="276" w:lineRule="auto"/>
              <w:jc w:val="center"/>
              <w:rPr>
                <w:rFonts w:ascii="Times New Roman" w:eastAsiaTheme="minorEastAsia" w:hAnsi="Times New Roman" w:cs="Times New Roman"/>
                <w:kern w:val="0"/>
                <w:lang w:eastAsia="ru-RU"/>
                <w14:ligatures w14:val="none"/>
              </w:rPr>
            </w:pPr>
            <w:r>
              <w:rPr>
                <w:rFonts w:ascii="Times New Roman" w:eastAsiaTheme="minorEastAsia" w:hAnsi="Times New Roman" w:cs="Times New Roman"/>
                <w:kern w:val="0"/>
                <w:lang w:eastAsia="ru-RU"/>
                <w14:ligatures w14:val="none"/>
              </w:rPr>
              <w:t>5</w:t>
            </w:r>
          </w:p>
        </w:tc>
      </w:tr>
      <w:tr w:rsidR="00CD76AD" w:rsidRPr="00CD76AD" w14:paraId="2973675C" w14:textId="77777777" w:rsidTr="00CD76AD">
        <w:trPr>
          <w:trHeight w:val="403"/>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22EF2" w14:textId="77777777" w:rsidR="00CD76AD" w:rsidRPr="00CD76AD" w:rsidRDefault="00CD76AD" w:rsidP="00CD76AD">
            <w:pPr>
              <w:spacing w:after="0" w:line="276" w:lineRule="auto"/>
              <w:jc w:val="both"/>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1.1</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5FB242" w14:textId="77777777" w:rsidR="00CD76AD" w:rsidRPr="00CD76AD" w:rsidRDefault="00CD76AD" w:rsidP="00CD76AD">
            <w:pPr>
              <w:spacing w:after="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4"/>
                <w:lang w:eastAsia="ru-RU"/>
                <w14:ligatures w14:val="none"/>
              </w:rPr>
              <w:t>Цели и задачи реализации Программы ДО</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467E99" w14:textId="722EF554" w:rsidR="00CD76AD" w:rsidRPr="00CD76AD" w:rsidRDefault="00CD76AD" w:rsidP="00CD76AD">
            <w:pPr>
              <w:spacing w:after="0" w:line="276" w:lineRule="auto"/>
              <w:jc w:val="center"/>
              <w:rPr>
                <w:rFonts w:ascii="Times New Roman" w:eastAsiaTheme="minorEastAsia" w:hAnsi="Times New Roman" w:cs="Times New Roman"/>
                <w:kern w:val="0"/>
                <w:lang w:eastAsia="ru-RU"/>
                <w14:ligatures w14:val="none"/>
              </w:rPr>
            </w:pPr>
            <w:r>
              <w:rPr>
                <w:rFonts w:ascii="Times New Roman" w:eastAsiaTheme="minorEastAsia" w:hAnsi="Times New Roman" w:cs="Times New Roman"/>
                <w:kern w:val="0"/>
                <w:lang w:eastAsia="ru-RU"/>
                <w14:ligatures w14:val="none"/>
              </w:rPr>
              <w:t>5</w:t>
            </w:r>
          </w:p>
        </w:tc>
      </w:tr>
      <w:tr w:rsidR="00CD76AD" w:rsidRPr="00CD76AD" w14:paraId="51E5D86B" w14:textId="77777777" w:rsidTr="00CD76AD">
        <w:trPr>
          <w:trHeight w:val="384"/>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0FB9A" w14:textId="77777777" w:rsidR="00CD76AD" w:rsidRPr="00CD76AD" w:rsidRDefault="00CD76AD" w:rsidP="00CD76AD">
            <w:pPr>
              <w:spacing w:after="0" w:line="276" w:lineRule="auto"/>
              <w:jc w:val="both"/>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1.2</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D13236" w14:textId="77777777" w:rsidR="00CD76AD" w:rsidRPr="00CD76AD" w:rsidRDefault="00CD76AD" w:rsidP="00CD76AD">
            <w:pPr>
              <w:spacing w:after="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4"/>
                <w:lang w:eastAsia="ru-RU"/>
                <w14:ligatures w14:val="none"/>
              </w:rPr>
              <w:t>Принципы и подходы к формированию Программы ДО</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8037B5" w14:textId="76445B77" w:rsidR="00CD76AD" w:rsidRPr="00CD76AD" w:rsidRDefault="00995969" w:rsidP="00CD76AD">
            <w:pPr>
              <w:spacing w:after="0" w:line="276" w:lineRule="auto"/>
              <w:jc w:val="center"/>
              <w:rPr>
                <w:rFonts w:ascii="Times New Roman" w:eastAsiaTheme="minorEastAsia" w:hAnsi="Times New Roman" w:cs="Times New Roman"/>
                <w:kern w:val="0"/>
                <w:lang w:eastAsia="ru-RU"/>
                <w14:ligatures w14:val="none"/>
              </w:rPr>
            </w:pPr>
            <w:r>
              <w:rPr>
                <w:rFonts w:ascii="Times New Roman" w:eastAsiaTheme="minorEastAsia" w:hAnsi="Times New Roman" w:cs="Times New Roman"/>
                <w:kern w:val="0"/>
                <w:lang w:eastAsia="ru-RU"/>
                <w14:ligatures w14:val="none"/>
              </w:rPr>
              <w:t>6</w:t>
            </w:r>
          </w:p>
        </w:tc>
      </w:tr>
      <w:tr w:rsidR="00CD76AD" w:rsidRPr="00CD76AD" w14:paraId="4D58DD10" w14:textId="77777777" w:rsidTr="00CD76AD">
        <w:trPr>
          <w:trHeight w:val="403"/>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AC6D84" w14:textId="77777777" w:rsidR="00CD76AD" w:rsidRPr="00CD76AD" w:rsidRDefault="00CD76AD" w:rsidP="00CD76AD">
            <w:pPr>
              <w:spacing w:after="0" w:line="276" w:lineRule="auto"/>
              <w:jc w:val="both"/>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1.3</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F254CA" w14:textId="77777777" w:rsidR="00CD76AD" w:rsidRPr="00CD76AD" w:rsidRDefault="00CD76AD" w:rsidP="00CD76AD">
            <w:pPr>
              <w:spacing w:after="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4"/>
                <w:lang w:eastAsia="ru-RU"/>
                <w14:ligatures w14:val="none"/>
              </w:rPr>
              <w:t xml:space="preserve">Значимые для разработки и реализации Программы характеристики, в том числе характеристики особенностей развития детей </w:t>
            </w:r>
            <w:r w:rsidRPr="00CD76AD">
              <w:rPr>
                <w:rFonts w:ascii="Times New Roman" w:eastAsia="Times New Roman" w:hAnsi="Times New Roman" w:cs="Times New Roman"/>
                <w:color w:val="000000" w:themeColor="text1"/>
                <w:kern w:val="0"/>
                <w:sz w:val="26"/>
                <w:szCs w:val="26"/>
                <w:lang w:eastAsia="ru-RU"/>
                <w14:ligatures w14:val="none"/>
              </w:rPr>
              <w:t>раннего и дошкольного возраста</w:t>
            </w:r>
            <w:r w:rsidRPr="00CD76AD">
              <w:rPr>
                <w:rFonts w:ascii="Times New Roman" w:eastAsia="Times New Roman" w:hAnsi="Times New Roman" w:cs="Times New Roman"/>
                <w:kern w:val="0"/>
                <w:sz w:val="26"/>
                <w:szCs w:val="26"/>
                <w:lang w:eastAsia="ru-RU"/>
                <w14:ligatures w14:val="none"/>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ABC2B0" w14:textId="40491E56" w:rsidR="00CD76AD" w:rsidRPr="00CD76AD" w:rsidRDefault="00995969" w:rsidP="00CD76AD">
            <w:pPr>
              <w:spacing w:after="0" w:line="276" w:lineRule="auto"/>
              <w:jc w:val="center"/>
              <w:rPr>
                <w:rFonts w:ascii="Times New Roman" w:eastAsiaTheme="minorEastAsia" w:hAnsi="Times New Roman" w:cs="Times New Roman"/>
                <w:kern w:val="0"/>
                <w:lang w:eastAsia="ru-RU"/>
                <w14:ligatures w14:val="none"/>
              </w:rPr>
            </w:pPr>
            <w:r>
              <w:rPr>
                <w:rFonts w:ascii="Times New Roman" w:eastAsiaTheme="minorEastAsia" w:hAnsi="Times New Roman" w:cs="Times New Roman"/>
                <w:kern w:val="0"/>
                <w:lang w:eastAsia="ru-RU"/>
                <w14:ligatures w14:val="none"/>
              </w:rPr>
              <w:t>8</w:t>
            </w:r>
          </w:p>
        </w:tc>
      </w:tr>
      <w:tr w:rsidR="00CD76AD" w:rsidRPr="00CD76AD" w14:paraId="453C51F6" w14:textId="77777777" w:rsidTr="00CD76AD">
        <w:trPr>
          <w:trHeight w:val="518"/>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2583DB" w14:textId="77777777" w:rsidR="00CD76AD" w:rsidRPr="00CD76AD" w:rsidRDefault="00CD76AD" w:rsidP="00CD76AD">
            <w:pPr>
              <w:spacing w:after="0" w:line="276" w:lineRule="auto"/>
              <w:jc w:val="both"/>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1.4</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40489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4"/>
                <w:lang w:eastAsia="ru-RU"/>
                <w14:ligatures w14:val="none"/>
              </w:rPr>
              <w:t>Описание планируемых результатов реализации Программы, в том числе планируемые результаты с учетом целей и задач части, формулируемой участниками образовательных отношений.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2EA9FF" w14:textId="71700F03" w:rsidR="00CD76AD" w:rsidRPr="00CD76AD" w:rsidRDefault="00995969" w:rsidP="00CD76AD">
            <w:pPr>
              <w:spacing w:after="0" w:line="276" w:lineRule="auto"/>
              <w:jc w:val="center"/>
              <w:rPr>
                <w:rFonts w:ascii="Times New Roman" w:eastAsiaTheme="minorEastAsia" w:hAnsi="Times New Roman" w:cs="Times New Roman"/>
                <w:kern w:val="0"/>
                <w:lang w:eastAsia="ru-RU"/>
                <w14:ligatures w14:val="none"/>
              </w:rPr>
            </w:pPr>
            <w:r>
              <w:rPr>
                <w:rFonts w:ascii="Times New Roman" w:eastAsiaTheme="minorEastAsia" w:hAnsi="Times New Roman" w:cs="Times New Roman"/>
                <w:kern w:val="0"/>
                <w:lang w:eastAsia="ru-RU"/>
                <w14:ligatures w14:val="none"/>
              </w:rPr>
              <w:t>11</w:t>
            </w:r>
          </w:p>
        </w:tc>
      </w:tr>
      <w:tr w:rsidR="00CD76AD" w:rsidRPr="00CD76AD" w14:paraId="10658866" w14:textId="77777777" w:rsidTr="00CD76AD">
        <w:trPr>
          <w:trHeight w:val="518"/>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21184B" w14:textId="77777777" w:rsidR="00CD76AD" w:rsidRPr="00CD76AD" w:rsidRDefault="00CD76AD" w:rsidP="00CD76AD">
            <w:pPr>
              <w:spacing w:after="0" w:line="276" w:lineRule="auto"/>
              <w:jc w:val="both"/>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1.5</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DCB7D" w14:textId="77777777" w:rsidR="00CD76AD" w:rsidRPr="00CD76AD" w:rsidRDefault="00CD76AD" w:rsidP="00CD76AD">
            <w:pPr>
              <w:spacing w:after="200" w:line="276" w:lineRule="auto"/>
              <w:jc w:val="both"/>
              <w:rPr>
                <w:rFonts w:ascii="Times New Roman" w:eastAsia="Times New Roman" w:hAnsi="Times New Roman" w:cs="Times New Roman"/>
                <w:kern w:val="0"/>
                <w:sz w:val="24"/>
                <w:lang w:eastAsia="ru-RU"/>
                <w14:ligatures w14:val="none"/>
              </w:rPr>
            </w:pPr>
            <w:r w:rsidRPr="00CD76AD">
              <w:rPr>
                <w:rFonts w:ascii="Times New Roman" w:eastAsia="Times New Roman" w:hAnsi="Times New Roman" w:cs="Times New Roman"/>
                <w:kern w:val="0"/>
                <w:sz w:val="24"/>
                <w:lang w:eastAsia="ru-RU"/>
                <w14:ligatures w14:val="none"/>
              </w:rPr>
              <w:t>Педагогическая диагностика достижения планируемых результатов</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6456DF" w14:textId="4548F1C6" w:rsidR="00CD76AD" w:rsidRPr="00CD76AD" w:rsidRDefault="00995969" w:rsidP="00CD76AD">
            <w:pPr>
              <w:spacing w:after="0" w:line="276" w:lineRule="auto"/>
              <w:jc w:val="center"/>
              <w:rPr>
                <w:rFonts w:ascii="Times New Roman" w:eastAsiaTheme="minorEastAsia" w:hAnsi="Times New Roman" w:cs="Times New Roman"/>
                <w:kern w:val="0"/>
                <w:lang w:eastAsia="ru-RU"/>
                <w14:ligatures w14:val="none"/>
              </w:rPr>
            </w:pPr>
            <w:r>
              <w:rPr>
                <w:rFonts w:ascii="Times New Roman" w:eastAsiaTheme="minorEastAsia" w:hAnsi="Times New Roman" w:cs="Times New Roman"/>
                <w:kern w:val="0"/>
                <w:lang w:eastAsia="ru-RU"/>
                <w14:ligatures w14:val="none"/>
              </w:rPr>
              <w:t>20</w:t>
            </w:r>
          </w:p>
        </w:tc>
      </w:tr>
      <w:tr w:rsidR="00CD76AD" w:rsidRPr="00CD76AD" w14:paraId="7C2048DC" w14:textId="77777777" w:rsidTr="00CD76AD">
        <w:trPr>
          <w:trHeight w:val="372"/>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2E6D4D" w14:textId="77777777" w:rsidR="00CD76AD" w:rsidRPr="00CD76AD" w:rsidRDefault="00CD76AD" w:rsidP="00CD76AD">
            <w:pPr>
              <w:spacing w:after="0" w:line="276" w:lineRule="auto"/>
              <w:jc w:val="both"/>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2</w:t>
            </w:r>
          </w:p>
        </w:tc>
        <w:tc>
          <w:tcPr>
            <w:tcW w:w="94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3D7F2" w14:textId="56AC74AE" w:rsidR="00CD76AD" w:rsidRPr="00CD76AD" w:rsidRDefault="00CD76AD" w:rsidP="00CD76AD">
            <w:pPr>
              <w:spacing w:after="0" w:line="276" w:lineRule="auto"/>
              <w:jc w:val="both"/>
              <w:rPr>
                <w:rFonts w:eastAsiaTheme="minorEastAsia"/>
                <w:kern w:val="0"/>
                <w:lang w:eastAsia="ru-RU"/>
                <w14:ligatures w14:val="none"/>
              </w:rPr>
            </w:pPr>
            <w:r w:rsidRPr="00CD76AD">
              <w:rPr>
                <w:rFonts w:ascii="Times New Roman" w:eastAsia="Times New Roman" w:hAnsi="Times New Roman" w:cs="Times New Roman"/>
                <w:b/>
                <w:color w:val="000000"/>
                <w:spacing w:val="6"/>
                <w:kern w:val="0"/>
                <w:sz w:val="24"/>
                <w:lang w:eastAsia="ru-RU"/>
                <w14:ligatures w14:val="none"/>
              </w:rPr>
              <w:t xml:space="preserve">Содержательный раздел                                                                        </w:t>
            </w:r>
            <w:r>
              <w:rPr>
                <w:rFonts w:ascii="Times New Roman" w:eastAsia="Times New Roman" w:hAnsi="Times New Roman" w:cs="Times New Roman"/>
                <w:b/>
                <w:color w:val="000000"/>
                <w:spacing w:val="6"/>
                <w:kern w:val="0"/>
                <w:sz w:val="24"/>
                <w:lang w:eastAsia="ru-RU"/>
                <w14:ligatures w14:val="none"/>
              </w:rPr>
              <w:t xml:space="preserve">            </w:t>
            </w:r>
            <w:r w:rsidRPr="00CD76AD">
              <w:rPr>
                <w:rFonts w:ascii="Times New Roman" w:eastAsia="Times New Roman" w:hAnsi="Times New Roman" w:cs="Times New Roman"/>
                <w:b/>
                <w:color w:val="000000"/>
                <w:spacing w:val="6"/>
                <w:kern w:val="0"/>
                <w:sz w:val="24"/>
                <w:lang w:eastAsia="ru-RU"/>
                <w14:ligatures w14:val="none"/>
              </w:rPr>
              <w:t xml:space="preserve">  </w:t>
            </w:r>
            <w:r w:rsidR="001C0351">
              <w:rPr>
                <w:rFonts w:ascii="Times New Roman" w:eastAsia="Times New Roman" w:hAnsi="Times New Roman" w:cs="Times New Roman"/>
                <w:b/>
                <w:color w:val="000000"/>
                <w:spacing w:val="6"/>
                <w:kern w:val="0"/>
                <w:sz w:val="24"/>
                <w:lang w:eastAsia="ru-RU"/>
                <w14:ligatures w14:val="none"/>
              </w:rPr>
              <w:t>2</w:t>
            </w:r>
            <w:r w:rsidR="00995969">
              <w:rPr>
                <w:rFonts w:ascii="Times New Roman" w:eastAsia="Times New Roman" w:hAnsi="Times New Roman" w:cs="Times New Roman"/>
                <w:b/>
                <w:color w:val="000000"/>
                <w:spacing w:val="6"/>
                <w:kern w:val="0"/>
                <w:sz w:val="24"/>
                <w:lang w:eastAsia="ru-RU"/>
                <w14:ligatures w14:val="none"/>
              </w:rPr>
              <w:t>4</w:t>
            </w:r>
            <w:r w:rsidRPr="00CD76AD">
              <w:rPr>
                <w:rFonts w:ascii="Times New Roman" w:eastAsia="Times New Roman" w:hAnsi="Times New Roman" w:cs="Times New Roman"/>
                <w:b/>
                <w:color w:val="000000"/>
                <w:spacing w:val="6"/>
                <w:kern w:val="0"/>
                <w:sz w:val="24"/>
                <w:lang w:eastAsia="ru-RU"/>
                <w14:ligatures w14:val="none"/>
              </w:rPr>
              <w:t xml:space="preserve">                           </w:t>
            </w:r>
          </w:p>
        </w:tc>
      </w:tr>
      <w:tr w:rsidR="00CD76AD" w:rsidRPr="00CD76AD" w14:paraId="7D76755B" w14:textId="77777777" w:rsidTr="00CD76AD">
        <w:trPr>
          <w:trHeight w:val="63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9819FA" w14:textId="77777777" w:rsidR="00CD76AD" w:rsidRPr="00CD76AD" w:rsidRDefault="00CD76AD" w:rsidP="00CD76AD">
            <w:pPr>
              <w:spacing w:after="0" w:line="276" w:lineRule="auto"/>
              <w:jc w:val="both"/>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2.1.</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2987FA" w14:textId="77777777" w:rsidR="00CD76AD" w:rsidRPr="00CD76AD" w:rsidRDefault="00CD76AD" w:rsidP="00CD76AD">
            <w:pPr>
              <w:spacing w:after="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4"/>
                <w:lang w:eastAsia="ru-RU"/>
                <w14:ligatures w14:val="none"/>
              </w:rPr>
              <w:t xml:space="preserve">Описание образовательной деятельности в соответствии с задачами и содержанием образования (обучения и воспитания) по образовательным областям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525AEA" w14:textId="2E292655" w:rsidR="00CD76AD" w:rsidRPr="00CD76AD" w:rsidRDefault="001C0351" w:rsidP="00CD76AD">
            <w:pPr>
              <w:spacing w:after="0" w:line="276" w:lineRule="auto"/>
              <w:jc w:val="center"/>
              <w:rPr>
                <w:rFonts w:ascii="Times New Roman" w:eastAsiaTheme="minorEastAsia" w:hAnsi="Times New Roman" w:cs="Times New Roman"/>
                <w:kern w:val="0"/>
                <w:sz w:val="24"/>
                <w:szCs w:val="24"/>
                <w:lang w:eastAsia="ru-RU"/>
                <w14:ligatures w14:val="none"/>
              </w:rPr>
            </w:pPr>
            <w:r>
              <w:rPr>
                <w:rFonts w:ascii="Times New Roman" w:eastAsiaTheme="minorEastAsia" w:hAnsi="Times New Roman" w:cs="Times New Roman"/>
                <w:kern w:val="0"/>
                <w:sz w:val="24"/>
                <w:szCs w:val="24"/>
                <w:lang w:eastAsia="ru-RU"/>
                <w14:ligatures w14:val="none"/>
              </w:rPr>
              <w:t>2</w:t>
            </w:r>
            <w:r w:rsidR="00995969">
              <w:rPr>
                <w:rFonts w:ascii="Times New Roman" w:eastAsiaTheme="minorEastAsia" w:hAnsi="Times New Roman" w:cs="Times New Roman"/>
                <w:kern w:val="0"/>
                <w:sz w:val="24"/>
                <w:szCs w:val="24"/>
                <w:lang w:eastAsia="ru-RU"/>
                <w14:ligatures w14:val="none"/>
              </w:rPr>
              <w:t>4</w:t>
            </w:r>
          </w:p>
        </w:tc>
      </w:tr>
      <w:tr w:rsidR="00CD76AD" w:rsidRPr="00CD76AD" w14:paraId="7010B949" w14:textId="77777777" w:rsidTr="00CD76AD">
        <w:trPr>
          <w:trHeight w:val="384"/>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126A9" w14:textId="77777777" w:rsidR="00CD76AD" w:rsidRPr="00CD76AD" w:rsidRDefault="00CD76AD" w:rsidP="00CD76AD">
            <w:pPr>
              <w:spacing w:after="0" w:line="276" w:lineRule="auto"/>
              <w:jc w:val="both"/>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2.2.</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4EBF3" w14:textId="77777777" w:rsidR="00CD76AD" w:rsidRPr="00CD76AD" w:rsidRDefault="00CD76AD" w:rsidP="00CD76AD">
            <w:pPr>
              <w:spacing w:after="0" w:line="240" w:lineRule="auto"/>
              <w:jc w:val="both"/>
              <w:rPr>
                <w:rFonts w:eastAsiaTheme="minorEastAsia"/>
                <w:kern w:val="0"/>
                <w:lang w:eastAsia="ru-RU"/>
                <w14:ligatures w14:val="none"/>
              </w:rPr>
            </w:pPr>
            <w:r w:rsidRPr="00CD76AD">
              <w:rPr>
                <w:rFonts w:ascii="Times New Roman" w:eastAsia="Times New Roman" w:hAnsi="Times New Roman" w:cs="Times New Roman"/>
                <w:kern w:val="0"/>
                <w:sz w:val="24"/>
                <w:lang w:eastAsia="ru-RU"/>
                <w14:ligatures w14:val="none"/>
              </w:rPr>
              <w:t xml:space="preserve">Описание вариативных форм, способов, методов и средств реализации Программы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C98DB" w14:textId="087031C2" w:rsidR="00CD76AD" w:rsidRPr="00CD76AD" w:rsidRDefault="00995969" w:rsidP="00CD76AD">
            <w:pPr>
              <w:spacing w:after="0" w:line="276" w:lineRule="auto"/>
              <w:jc w:val="center"/>
              <w:rPr>
                <w:rFonts w:ascii="Times New Roman" w:eastAsiaTheme="minorEastAsia" w:hAnsi="Times New Roman" w:cs="Times New Roman"/>
                <w:kern w:val="0"/>
                <w:sz w:val="24"/>
                <w:szCs w:val="24"/>
                <w:lang w:eastAsia="ru-RU"/>
                <w14:ligatures w14:val="none"/>
              </w:rPr>
            </w:pPr>
            <w:r>
              <w:rPr>
                <w:rFonts w:ascii="Times New Roman" w:eastAsiaTheme="minorEastAsia" w:hAnsi="Times New Roman" w:cs="Times New Roman"/>
                <w:kern w:val="0"/>
                <w:sz w:val="24"/>
                <w:szCs w:val="24"/>
                <w:lang w:eastAsia="ru-RU"/>
                <w14:ligatures w14:val="none"/>
              </w:rPr>
              <w:t>65</w:t>
            </w:r>
          </w:p>
        </w:tc>
      </w:tr>
      <w:tr w:rsidR="00CD76AD" w:rsidRPr="00CD76AD" w14:paraId="0C433199" w14:textId="77777777" w:rsidTr="00CD76AD">
        <w:trPr>
          <w:trHeight w:val="384"/>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A11A68" w14:textId="77777777" w:rsidR="00CD76AD" w:rsidRPr="00CD76AD" w:rsidRDefault="00CD76AD" w:rsidP="00CD76AD">
            <w:pPr>
              <w:spacing w:after="0" w:line="276" w:lineRule="auto"/>
              <w:jc w:val="both"/>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2.3.</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EEF68" w14:textId="77777777" w:rsidR="00CD76AD" w:rsidRPr="00CD76AD" w:rsidRDefault="00CD76AD" w:rsidP="00CD76AD">
            <w:pPr>
              <w:spacing w:after="0" w:line="240" w:lineRule="auto"/>
              <w:jc w:val="both"/>
              <w:rPr>
                <w:rFonts w:eastAsiaTheme="minorEastAsia"/>
                <w:kern w:val="0"/>
                <w:lang w:eastAsia="ru-RU"/>
                <w14:ligatures w14:val="none"/>
              </w:rPr>
            </w:pPr>
            <w:r w:rsidRPr="00CD76AD">
              <w:rPr>
                <w:rFonts w:ascii="Times New Roman" w:eastAsia="Times New Roman" w:hAnsi="Times New Roman" w:cs="Times New Roman"/>
                <w:kern w:val="0"/>
                <w:sz w:val="24"/>
                <w:lang w:eastAsia="ru-RU"/>
                <w14:ligatures w14:val="none"/>
              </w:rPr>
              <w:t>Описание особенностей образовательной деятельности разных видов и культурных практик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34AA4" w14:textId="5B6522D8" w:rsidR="00CD76AD" w:rsidRPr="00CD76AD" w:rsidRDefault="00C336F5" w:rsidP="00CD76AD">
            <w:pPr>
              <w:spacing w:after="0" w:line="276" w:lineRule="auto"/>
              <w:jc w:val="center"/>
              <w:rPr>
                <w:rFonts w:ascii="Times New Roman" w:eastAsiaTheme="minorEastAsia" w:hAnsi="Times New Roman" w:cs="Times New Roman"/>
                <w:kern w:val="0"/>
                <w:sz w:val="24"/>
                <w:szCs w:val="24"/>
                <w:lang w:eastAsia="ru-RU"/>
                <w14:ligatures w14:val="none"/>
              </w:rPr>
            </w:pPr>
            <w:r>
              <w:rPr>
                <w:rFonts w:ascii="Times New Roman" w:eastAsiaTheme="minorEastAsia" w:hAnsi="Times New Roman" w:cs="Times New Roman"/>
                <w:kern w:val="0"/>
                <w:sz w:val="24"/>
                <w:szCs w:val="24"/>
                <w:lang w:eastAsia="ru-RU"/>
                <w14:ligatures w14:val="none"/>
              </w:rPr>
              <w:t>70</w:t>
            </w:r>
          </w:p>
        </w:tc>
      </w:tr>
      <w:tr w:rsidR="00CD76AD" w:rsidRPr="00CD76AD" w14:paraId="150D5D32" w14:textId="77777777" w:rsidTr="00CD76AD">
        <w:trPr>
          <w:trHeight w:val="384"/>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28105" w14:textId="77777777" w:rsidR="00CD76AD" w:rsidRPr="00CD76AD" w:rsidRDefault="00CD76AD" w:rsidP="00CD76AD">
            <w:pPr>
              <w:spacing w:after="0" w:line="276" w:lineRule="auto"/>
              <w:jc w:val="both"/>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2.4.</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C4668" w14:textId="77777777" w:rsidR="00CD76AD" w:rsidRPr="00CD76AD" w:rsidRDefault="00CD76AD" w:rsidP="00CD76AD">
            <w:pPr>
              <w:spacing w:after="0" w:line="240" w:lineRule="auto"/>
              <w:jc w:val="both"/>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kern w:val="0"/>
                <w:sz w:val="24"/>
                <w:szCs w:val="24"/>
                <w:lang w:eastAsia="ru-RU"/>
                <w14:ligatures w14:val="none"/>
              </w:rPr>
              <w:t>Описание с</w:t>
            </w:r>
            <w:r w:rsidRPr="00CD76AD">
              <w:rPr>
                <w:rFonts w:ascii="Times New Roman" w:eastAsia="Times New Roman" w:hAnsi="Times New Roman" w:cs="Times New Roman"/>
                <w:kern w:val="0"/>
                <w:sz w:val="24"/>
                <w:lang w:eastAsia="ru-RU"/>
                <w14:ligatures w14:val="none"/>
              </w:rPr>
              <w:t>пособов и направления поддержки детской инициативы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5AFFE" w14:textId="7FFDBCD4" w:rsidR="00CD76AD" w:rsidRPr="00CD76AD" w:rsidRDefault="00995969" w:rsidP="00CD76AD">
            <w:pPr>
              <w:spacing w:after="0" w:line="276" w:lineRule="auto"/>
              <w:jc w:val="center"/>
              <w:rPr>
                <w:rFonts w:ascii="Times New Roman" w:eastAsiaTheme="minorEastAsia" w:hAnsi="Times New Roman" w:cs="Times New Roman"/>
                <w:kern w:val="0"/>
                <w:sz w:val="24"/>
                <w:szCs w:val="24"/>
                <w:lang w:eastAsia="ru-RU"/>
                <w14:ligatures w14:val="none"/>
              </w:rPr>
            </w:pPr>
            <w:r>
              <w:rPr>
                <w:rFonts w:ascii="Times New Roman" w:eastAsiaTheme="minorEastAsia" w:hAnsi="Times New Roman" w:cs="Times New Roman"/>
                <w:kern w:val="0"/>
                <w:sz w:val="24"/>
                <w:szCs w:val="24"/>
                <w:lang w:eastAsia="ru-RU"/>
                <w14:ligatures w14:val="none"/>
              </w:rPr>
              <w:t>7</w:t>
            </w:r>
            <w:r w:rsidR="00C336F5">
              <w:rPr>
                <w:rFonts w:ascii="Times New Roman" w:eastAsiaTheme="minorEastAsia" w:hAnsi="Times New Roman" w:cs="Times New Roman"/>
                <w:kern w:val="0"/>
                <w:sz w:val="24"/>
                <w:szCs w:val="24"/>
                <w:lang w:eastAsia="ru-RU"/>
                <w14:ligatures w14:val="none"/>
              </w:rPr>
              <w:t>3</w:t>
            </w:r>
          </w:p>
        </w:tc>
      </w:tr>
      <w:tr w:rsidR="00CD76AD" w:rsidRPr="00CD76AD" w14:paraId="5E98B79D" w14:textId="77777777" w:rsidTr="00CD76AD">
        <w:trPr>
          <w:trHeight w:val="384"/>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D0A4D" w14:textId="77777777" w:rsidR="00CD76AD" w:rsidRPr="00CD76AD" w:rsidRDefault="00CD76AD" w:rsidP="00CD76AD">
            <w:pPr>
              <w:spacing w:after="0" w:line="276" w:lineRule="auto"/>
              <w:jc w:val="both"/>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2.5.</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411339" w14:textId="77777777" w:rsidR="00CD76AD" w:rsidRPr="00CD76AD" w:rsidRDefault="00CD76AD" w:rsidP="00CD76AD">
            <w:pPr>
              <w:spacing w:after="0" w:line="240" w:lineRule="auto"/>
              <w:jc w:val="both"/>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kern w:val="0"/>
                <w:sz w:val="24"/>
                <w:szCs w:val="24"/>
                <w:lang w:eastAsia="ru-RU"/>
                <w14:ligatures w14:val="none"/>
              </w:rPr>
              <w:t>Описание о</w:t>
            </w:r>
            <w:r w:rsidRPr="00CD76AD">
              <w:rPr>
                <w:rFonts w:ascii="Times New Roman" w:eastAsia="Times New Roman" w:hAnsi="Times New Roman" w:cs="Times New Roman"/>
                <w:kern w:val="0"/>
                <w:sz w:val="24"/>
                <w:lang w:eastAsia="ru-RU"/>
                <w14:ligatures w14:val="none"/>
              </w:rPr>
              <w:t>собенностей взаимодействия педагогического коллектива с семьями воспитанников</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B5716" w14:textId="32D2832A" w:rsidR="00CD76AD" w:rsidRPr="00CD76AD" w:rsidRDefault="00995969" w:rsidP="00CD76AD">
            <w:pPr>
              <w:spacing w:after="0" w:line="276" w:lineRule="auto"/>
              <w:jc w:val="center"/>
              <w:rPr>
                <w:rFonts w:ascii="Times New Roman" w:eastAsiaTheme="minorEastAsia" w:hAnsi="Times New Roman" w:cs="Times New Roman"/>
                <w:kern w:val="0"/>
                <w:sz w:val="24"/>
                <w:szCs w:val="24"/>
                <w:lang w:eastAsia="ru-RU"/>
                <w14:ligatures w14:val="none"/>
              </w:rPr>
            </w:pPr>
            <w:r>
              <w:rPr>
                <w:rFonts w:ascii="Times New Roman" w:eastAsiaTheme="minorEastAsia" w:hAnsi="Times New Roman" w:cs="Times New Roman"/>
                <w:kern w:val="0"/>
                <w:sz w:val="24"/>
                <w:szCs w:val="24"/>
                <w:lang w:eastAsia="ru-RU"/>
                <w14:ligatures w14:val="none"/>
              </w:rPr>
              <w:t>7</w:t>
            </w:r>
            <w:r w:rsidR="00C336F5">
              <w:rPr>
                <w:rFonts w:ascii="Times New Roman" w:eastAsiaTheme="minorEastAsia" w:hAnsi="Times New Roman" w:cs="Times New Roman"/>
                <w:kern w:val="0"/>
                <w:sz w:val="24"/>
                <w:szCs w:val="24"/>
                <w:lang w:eastAsia="ru-RU"/>
                <w14:ligatures w14:val="none"/>
              </w:rPr>
              <w:t>6</w:t>
            </w:r>
          </w:p>
        </w:tc>
      </w:tr>
      <w:tr w:rsidR="00CD76AD" w:rsidRPr="00CD76AD" w14:paraId="1E77F548" w14:textId="77777777" w:rsidTr="00CD76AD">
        <w:trPr>
          <w:trHeight w:val="384"/>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C8ECF6" w14:textId="77777777" w:rsidR="00CD76AD" w:rsidRPr="00CD76AD" w:rsidRDefault="00CD76AD" w:rsidP="00CD76AD">
            <w:pPr>
              <w:spacing w:after="0" w:line="276" w:lineRule="auto"/>
              <w:jc w:val="both"/>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2.6.</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37548F" w14:textId="77777777" w:rsidR="00CD76AD" w:rsidRPr="00CD76AD" w:rsidRDefault="00CD76AD" w:rsidP="00CD76AD">
            <w:pPr>
              <w:spacing w:after="0" w:line="240" w:lineRule="auto"/>
              <w:jc w:val="both"/>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kern w:val="0"/>
                <w:sz w:val="24"/>
                <w:szCs w:val="24"/>
                <w:lang w:eastAsia="ru-RU"/>
                <w14:ligatures w14:val="none"/>
              </w:rPr>
              <w:t>Описание содержания коррекционной работы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B3DED2" w14:textId="566C094C" w:rsidR="00CD76AD" w:rsidRPr="00CD76AD" w:rsidRDefault="00995969" w:rsidP="00CD76AD">
            <w:pPr>
              <w:spacing w:after="0" w:line="276" w:lineRule="auto"/>
              <w:jc w:val="center"/>
              <w:rPr>
                <w:rFonts w:ascii="Times New Roman" w:eastAsiaTheme="minorEastAsia" w:hAnsi="Times New Roman" w:cs="Times New Roman"/>
                <w:kern w:val="0"/>
                <w:sz w:val="24"/>
                <w:szCs w:val="24"/>
                <w:lang w:eastAsia="ru-RU"/>
                <w14:ligatures w14:val="none"/>
              </w:rPr>
            </w:pPr>
            <w:r>
              <w:rPr>
                <w:rFonts w:ascii="Times New Roman" w:eastAsiaTheme="minorEastAsia" w:hAnsi="Times New Roman" w:cs="Times New Roman"/>
                <w:kern w:val="0"/>
                <w:sz w:val="24"/>
                <w:szCs w:val="24"/>
                <w:lang w:eastAsia="ru-RU"/>
                <w14:ligatures w14:val="none"/>
              </w:rPr>
              <w:t>7</w:t>
            </w:r>
            <w:r w:rsidR="00C336F5">
              <w:rPr>
                <w:rFonts w:ascii="Times New Roman" w:eastAsiaTheme="minorEastAsia" w:hAnsi="Times New Roman" w:cs="Times New Roman"/>
                <w:kern w:val="0"/>
                <w:sz w:val="24"/>
                <w:szCs w:val="24"/>
                <w:lang w:eastAsia="ru-RU"/>
                <w14:ligatures w14:val="none"/>
              </w:rPr>
              <w:t>9</w:t>
            </w:r>
          </w:p>
        </w:tc>
      </w:tr>
      <w:tr w:rsidR="00CD76AD" w:rsidRPr="00CD76AD" w14:paraId="75DE107C" w14:textId="77777777" w:rsidTr="00CD76AD">
        <w:trPr>
          <w:trHeight w:val="34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9A092" w14:textId="77777777" w:rsidR="00CD76AD" w:rsidRPr="00CD76AD" w:rsidRDefault="00CD76AD" w:rsidP="00CD76AD">
            <w:pPr>
              <w:spacing w:after="0" w:line="276" w:lineRule="auto"/>
              <w:jc w:val="both"/>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2.7.</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203F0" w14:textId="77777777" w:rsidR="00CD76AD" w:rsidRPr="00CD76AD" w:rsidRDefault="00CD76AD" w:rsidP="00CD76AD">
            <w:pPr>
              <w:spacing w:after="200" w:line="276" w:lineRule="auto"/>
              <w:jc w:val="both"/>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kern w:val="0"/>
                <w:sz w:val="24"/>
                <w:szCs w:val="24"/>
                <w:lang w:eastAsia="ru-RU"/>
                <w14:ligatures w14:val="none"/>
              </w:rPr>
              <w:t>Рабочая программа воспитания ДО</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DF49D" w14:textId="62CB0C6B" w:rsidR="00CD76AD" w:rsidRPr="00CD76AD" w:rsidRDefault="00995969" w:rsidP="00CD76AD">
            <w:pPr>
              <w:spacing w:after="0" w:line="276" w:lineRule="auto"/>
              <w:jc w:val="center"/>
              <w:rPr>
                <w:rFonts w:ascii="Times New Roman" w:eastAsiaTheme="minorEastAsia" w:hAnsi="Times New Roman" w:cs="Times New Roman"/>
                <w:kern w:val="0"/>
                <w:sz w:val="24"/>
                <w:szCs w:val="24"/>
                <w:lang w:eastAsia="ru-RU"/>
                <w14:ligatures w14:val="none"/>
              </w:rPr>
            </w:pPr>
            <w:r>
              <w:rPr>
                <w:rFonts w:ascii="Times New Roman" w:eastAsiaTheme="minorEastAsia" w:hAnsi="Times New Roman" w:cs="Times New Roman"/>
                <w:kern w:val="0"/>
                <w:sz w:val="24"/>
                <w:szCs w:val="24"/>
                <w:lang w:eastAsia="ru-RU"/>
                <w14:ligatures w14:val="none"/>
              </w:rPr>
              <w:t>10</w:t>
            </w:r>
            <w:r w:rsidR="00C336F5">
              <w:rPr>
                <w:rFonts w:ascii="Times New Roman" w:eastAsiaTheme="minorEastAsia" w:hAnsi="Times New Roman" w:cs="Times New Roman"/>
                <w:kern w:val="0"/>
                <w:sz w:val="24"/>
                <w:szCs w:val="24"/>
                <w:lang w:eastAsia="ru-RU"/>
                <w14:ligatures w14:val="none"/>
              </w:rPr>
              <w:t>8</w:t>
            </w:r>
          </w:p>
        </w:tc>
      </w:tr>
      <w:tr w:rsidR="00CD76AD" w:rsidRPr="00CD76AD" w14:paraId="1B29C347" w14:textId="77777777" w:rsidTr="00CD76AD">
        <w:trPr>
          <w:trHeight w:val="345"/>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2B6300" w14:textId="77777777" w:rsidR="00CD76AD" w:rsidRPr="00CD76AD" w:rsidRDefault="00CD76AD" w:rsidP="00CD76AD">
            <w:pPr>
              <w:spacing w:after="0" w:line="276" w:lineRule="auto"/>
              <w:jc w:val="both"/>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3</w:t>
            </w:r>
          </w:p>
        </w:tc>
        <w:tc>
          <w:tcPr>
            <w:tcW w:w="94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1DDE1" w14:textId="2E911A3A" w:rsidR="00CD76AD" w:rsidRPr="00CD76AD" w:rsidRDefault="00CD76AD" w:rsidP="00CD76AD">
            <w:pPr>
              <w:spacing w:after="0" w:line="276" w:lineRule="auto"/>
              <w:jc w:val="both"/>
              <w:rPr>
                <w:rFonts w:eastAsiaTheme="minorEastAsia"/>
                <w:kern w:val="0"/>
                <w:lang w:eastAsia="ru-RU"/>
                <w14:ligatures w14:val="none"/>
              </w:rPr>
            </w:pPr>
            <w:r w:rsidRPr="00CD76AD">
              <w:rPr>
                <w:rFonts w:ascii="Times New Roman" w:eastAsia="Times New Roman" w:hAnsi="Times New Roman" w:cs="Times New Roman"/>
                <w:b/>
                <w:color w:val="000000"/>
                <w:spacing w:val="6"/>
                <w:kern w:val="0"/>
                <w:sz w:val="24"/>
                <w:lang w:eastAsia="ru-RU"/>
                <w14:ligatures w14:val="none"/>
              </w:rPr>
              <w:t xml:space="preserve">Организационный раздел                                                                     </w:t>
            </w:r>
            <w:r>
              <w:rPr>
                <w:rFonts w:ascii="Times New Roman" w:eastAsia="Times New Roman" w:hAnsi="Times New Roman" w:cs="Times New Roman"/>
                <w:b/>
                <w:color w:val="000000"/>
                <w:spacing w:val="6"/>
                <w:kern w:val="0"/>
                <w:sz w:val="24"/>
                <w:lang w:eastAsia="ru-RU"/>
                <w14:ligatures w14:val="none"/>
              </w:rPr>
              <w:t xml:space="preserve">           </w:t>
            </w:r>
            <w:r w:rsidRPr="00CD76AD">
              <w:rPr>
                <w:rFonts w:ascii="Times New Roman" w:eastAsia="Times New Roman" w:hAnsi="Times New Roman" w:cs="Times New Roman"/>
                <w:b/>
                <w:color w:val="000000"/>
                <w:spacing w:val="6"/>
                <w:kern w:val="0"/>
                <w:sz w:val="24"/>
                <w:lang w:eastAsia="ru-RU"/>
                <w14:ligatures w14:val="none"/>
              </w:rPr>
              <w:t xml:space="preserve">   </w:t>
            </w:r>
            <w:r w:rsidR="001C0351">
              <w:rPr>
                <w:rFonts w:ascii="Times New Roman" w:eastAsia="Times New Roman" w:hAnsi="Times New Roman" w:cs="Times New Roman"/>
                <w:b/>
                <w:color w:val="000000"/>
                <w:spacing w:val="6"/>
                <w:kern w:val="0"/>
                <w:sz w:val="24"/>
                <w:lang w:eastAsia="ru-RU"/>
                <w14:ligatures w14:val="none"/>
              </w:rPr>
              <w:t>1</w:t>
            </w:r>
            <w:r w:rsidR="00995969">
              <w:rPr>
                <w:rFonts w:ascii="Times New Roman" w:eastAsia="Times New Roman" w:hAnsi="Times New Roman" w:cs="Times New Roman"/>
                <w:b/>
                <w:color w:val="000000"/>
                <w:spacing w:val="6"/>
                <w:kern w:val="0"/>
                <w:sz w:val="24"/>
                <w:lang w:eastAsia="ru-RU"/>
                <w14:ligatures w14:val="none"/>
              </w:rPr>
              <w:t>2</w:t>
            </w:r>
            <w:r w:rsidR="00C336F5">
              <w:rPr>
                <w:rFonts w:ascii="Times New Roman" w:eastAsia="Times New Roman" w:hAnsi="Times New Roman" w:cs="Times New Roman"/>
                <w:b/>
                <w:color w:val="000000"/>
                <w:spacing w:val="6"/>
                <w:kern w:val="0"/>
                <w:sz w:val="24"/>
                <w:lang w:eastAsia="ru-RU"/>
                <w14:ligatures w14:val="none"/>
              </w:rPr>
              <w:t>4</w:t>
            </w:r>
            <w:r w:rsidRPr="00CD76AD">
              <w:rPr>
                <w:rFonts w:ascii="Times New Roman" w:eastAsia="Times New Roman" w:hAnsi="Times New Roman" w:cs="Times New Roman"/>
                <w:b/>
                <w:color w:val="000000"/>
                <w:spacing w:val="6"/>
                <w:kern w:val="0"/>
                <w:sz w:val="24"/>
                <w:lang w:eastAsia="ru-RU"/>
                <w14:ligatures w14:val="none"/>
              </w:rPr>
              <w:t xml:space="preserve">                               </w:t>
            </w:r>
          </w:p>
        </w:tc>
      </w:tr>
      <w:tr w:rsidR="00CD76AD" w:rsidRPr="00CD76AD" w14:paraId="138BA9C5" w14:textId="77777777" w:rsidTr="00CD76AD">
        <w:trPr>
          <w:trHeight w:val="403"/>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3539A9" w14:textId="77777777" w:rsidR="00CD76AD" w:rsidRPr="00CD76AD" w:rsidRDefault="00CD76AD" w:rsidP="00CD76AD">
            <w:pPr>
              <w:spacing w:after="0" w:line="276" w:lineRule="auto"/>
              <w:jc w:val="both"/>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3.1.</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F1CB15" w14:textId="77777777" w:rsidR="00CD76AD" w:rsidRPr="00CD76AD" w:rsidRDefault="00CD76AD" w:rsidP="00CD76AD">
            <w:pPr>
              <w:spacing w:after="0" w:line="276" w:lineRule="auto"/>
              <w:jc w:val="both"/>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kern w:val="0"/>
                <w:sz w:val="24"/>
                <w:szCs w:val="24"/>
                <w:lang w:eastAsia="ru-RU"/>
                <w14:ligatures w14:val="none"/>
              </w:rPr>
              <w:t>Описание психолого-педагогических условий реализации Программы ДОО</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8B16F" w14:textId="3770CCEB" w:rsidR="00CD76AD" w:rsidRPr="00CD76AD" w:rsidRDefault="001C0351" w:rsidP="00CD76AD">
            <w:pPr>
              <w:spacing w:after="0" w:line="276" w:lineRule="auto"/>
              <w:jc w:val="center"/>
              <w:rPr>
                <w:rFonts w:ascii="Times New Roman" w:eastAsiaTheme="minorEastAsia" w:hAnsi="Times New Roman" w:cs="Times New Roman"/>
                <w:kern w:val="0"/>
                <w:sz w:val="24"/>
                <w:szCs w:val="24"/>
                <w:lang w:eastAsia="ru-RU"/>
                <w14:ligatures w14:val="none"/>
              </w:rPr>
            </w:pPr>
            <w:r>
              <w:rPr>
                <w:rFonts w:ascii="Times New Roman" w:eastAsiaTheme="minorEastAsia" w:hAnsi="Times New Roman" w:cs="Times New Roman"/>
                <w:kern w:val="0"/>
                <w:sz w:val="24"/>
                <w:szCs w:val="24"/>
                <w:lang w:eastAsia="ru-RU"/>
                <w14:ligatures w14:val="none"/>
              </w:rPr>
              <w:t>1</w:t>
            </w:r>
            <w:r w:rsidR="00995969">
              <w:rPr>
                <w:rFonts w:ascii="Times New Roman" w:eastAsiaTheme="minorEastAsia" w:hAnsi="Times New Roman" w:cs="Times New Roman"/>
                <w:kern w:val="0"/>
                <w:sz w:val="24"/>
                <w:szCs w:val="24"/>
                <w:lang w:eastAsia="ru-RU"/>
                <w14:ligatures w14:val="none"/>
              </w:rPr>
              <w:t>2</w:t>
            </w:r>
            <w:r w:rsidR="00C336F5">
              <w:rPr>
                <w:rFonts w:ascii="Times New Roman" w:eastAsiaTheme="minorEastAsia" w:hAnsi="Times New Roman" w:cs="Times New Roman"/>
                <w:kern w:val="0"/>
                <w:sz w:val="24"/>
                <w:szCs w:val="24"/>
                <w:lang w:eastAsia="ru-RU"/>
                <w14:ligatures w14:val="none"/>
              </w:rPr>
              <w:t>4</w:t>
            </w:r>
          </w:p>
        </w:tc>
      </w:tr>
      <w:tr w:rsidR="00CD76AD" w:rsidRPr="00CD76AD" w14:paraId="2468B01F" w14:textId="77777777" w:rsidTr="00CD76AD">
        <w:trPr>
          <w:trHeight w:val="403"/>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FCB81D" w14:textId="77777777" w:rsidR="00CD76AD" w:rsidRPr="00CD76AD" w:rsidRDefault="00CD76AD" w:rsidP="00CD76AD">
            <w:pPr>
              <w:spacing w:after="0" w:line="276" w:lineRule="auto"/>
              <w:jc w:val="both"/>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3.2.</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030A9" w14:textId="77777777" w:rsidR="00CD76AD" w:rsidRPr="00CD76AD" w:rsidRDefault="00CD76AD" w:rsidP="00CD76AD">
            <w:pPr>
              <w:spacing w:after="0" w:line="276" w:lineRule="auto"/>
              <w:jc w:val="both"/>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kern w:val="0"/>
                <w:sz w:val="24"/>
                <w:szCs w:val="24"/>
                <w:lang w:eastAsia="ru-RU"/>
                <w14:ligatures w14:val="none"/>
              </w:rPr>
              <w:t>Описание особенностей организации развивающей предметно-пространственной среды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C7B49C" w14:textId="1CB98AC5" w:rsidR="00CD76AD" w:rsidRPr="00CD76AD" w:rsidRDefault="001C0351" w:rsidP="00CD76AD">
            <w:pPr>
              <w:spacing w:after="0" w:line="276" w:lineRule="auto"/>
              <w:jc w:val="center"/>
              <w:rPr>
                <w:rFonts w:ascii="Times New Roman" w:eastAsiaTheme="minorEastAsia" w:hAnsi="Times New Roman" w:cs="Times New Roman"/>
                <w:kern w:val="0"/>
                <w:sz w:val="24"/>
                <w:szCs w:val="24"/>
                <w:lang w:eastAsia="ru-RU"/>
                <w14:ligatures w14:val="none"/>
              </w:rPr>
            </w:pPr>
            <w:r>
              <w:rPr>
                <w:rFonts w:ascii="Times New Roman" w:eastAsiaTheme="minorEastAsia" w:hAnsi="Times New Roman" w:cs="Times New Roman"/>
                <w:kern w:val="0"/>
                <w:sz w:val="24"/>
                <w:szCs w:val="24"/>
                <w:lang w:eastAsia="ru-RU"/>
                <w14:ligatures w14:val="none"/>
              </w:rPr>
              <w:t>1</w:t>
            </w:r>
            <w:r w:rsidR="00995969">
              <w:rPr>
                <w:rFonts w:ascii="Times New Roman" w:eastAsiaTheme="minorEastAsia" w:hAnsi="Times New Roman" w:cs="Times New Roman"/>
                <w:kern w:val="0"/>
                <w:sz w:val="24"/>
                <w:szCs w:val="24"/>
                <w:lang w:eastAsia="ru-RU"/>
                <w14:ligatures w14:val="none"/>
              </w:rPr>
              <w:t>2</w:t>
            </w:r>
            <w:r w:rsidR="00C336F5">
              <w:rPr>
                <w:rFonts w:ascii="Times New Roman" w:eastAsiaTheme="minorEastAsia" w:hAnsi="Times New Roman" w:cs="Times New Roman"/>
                <w:kern w:val="0"/>
                <w:sz w:val="24"/>
                <w:szCs w:val="24"/>
                <w:lang w:eastAsia="ru-RU"/>
                <w14:ligatures w14:val="none"/>
              </w:rPr>
              <w:t>4</w:t>
            </w:r>
          </w:p>
        </w:tc>
      </w:tr>
      <w:tr w:rsidR="00CD76AD" w:rsidRPr="00CD76AD" w14:paraId="610A205C" w14:textId="77777777" w:rsidTr="00CD76AD">
        <w:trPr>
          <w:trHeight w:val="403"/>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395ADE" w14:textId="77777777" w:rsidR="00CD76AD" w:rsidRPr="00CD76AD" w:rsidRDefault="00CD76AD" w:rsidP="00CD76AD">
            <w:pPr>
              <w:spacing w:after="0" w:line="276" w:lineRule="auto"/>
              <w:jc w:val="both"/>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3.3.</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FED09" w14:textId="77777777" w:rsidR="00CD76AD" w:rsidRPr="00CD76AD" w:rsidRDefault="00CD76AD" w:rsidP="00CD76AD">
            <w:pPr>
              <w:spacing w:after="0" w:line="276" w:lineRule="auto"/>
              <w:jc w:val="both"/>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kern w:val="0"/>
                <w:sz w:val="24"/>
                <w:szCs w:val="24"/>
                <w:lang w:eastAsia="ru-RU"/>
                <w14:ligatures w14:val="none"/>
              </w:rPr>
              <w:t>Описание материально-технического обеспечения, обеспеченности методическими материалами и средствами обучения и воспитания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154BD0" w14:textId="3FF11E0F" w:rsidR="00CD76AD" w:rsidRPr="00CD76AD" w:rsidRDefault="001C0351" w:rsidP="00CD76AD">
            <w:pPr>
              <w:spacing w:after="0" w:line="276" w:lineRule="auto"/>
              <w:jc w:val="center"/>
              <w:rPr>
                <w:rFonts w:ascii="Times New Roman" w:eastAsiaTheme="minorEastAsia" w:hAnsi="Times New Roman" w:cs="Times New Roman"/>
                <w:kern w:val="0"/>
                <w:sz w:val="24"/>
                <w:szCs w:val="24"/>
                <w:lang w:eastAsia="ru-RU"/>
                <w14:ligatures w14:val="none"/>
              </w:rPr>
            </w:pPr>
            <w:r>
              <w:rPr>
                <w:rFonts w:ascii="Times New Roman" w:eastAsiaTheme="minorEastAsia" w:hAnsi="Times New Roman" w:cs="Times New Roman"/>
                <w:kern w:val="0"/>
                <w:sz w:val="24"/>
                <w:szCs w:val="24"/>
                <w:lang w:eastAsia="ru-RU"/>
                <w14:ligatures w14:val="none"/>
              </w:rPr>
              <w:t>1</w:t>
            </w:r>
            <w:r w:rsidR="00995969">
              <w:rPr>
                <w:rFonts w:ascii="Times New Roman" w:eastAsiaTheme="minorEastAsia" w:hAnsi="Times New Roman" w:cs="Times New Roman"/>
                <w:kern w:val="0"/>
                <w:sz w:val="24"/>
                <w:szCs w:val="24"/>
                <w:lang w:eastAsia="ru-RU"/>
                <w14:ligatures w14:val="none"/>
              </w:rPr>
              <w:t>2</w:t>
            </w:r>
            <w:r w:rsidR="00C336F5">
              <w:rPr>
                <w:rFonts w:ascii="Times New Roman" w:eastAsiaTheme="minorEastAsia" w:hAnsi="Times New Roman" w:cs="Times New Roman"/>
                <w:kern w:val="0"/>
                <w:sz w:val="24"/>
                <w:szCs w:val="24"/>
                <w:lang w:eastAsia="ru-RU"/>
                <w14:ligatures w14:val="none"/>
              </w:rPr>
              <w:t>7</w:t>
            </w:r>
          </w:p>
        </w:tc>
      </w:tr>
      <w:tr w:rsidR="00CD76AD" w:rsidRPr="00CD76AD" w14:paraId="6F66EF60" w14:textId="77777777" w:rsidTr="00CD76AD">
        <w:trPr>
          <w:trHeight w:val="403"/>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88534B" w14:textId="77777777" w:rsidR="00CD76AD" w:rsidRPr="00CD76AD" w:rsidRDefault="00CD76AD" w:rsidP="00CD76AD">
            <w:pPr>
              <w:spacing w:after="0" w:line="276" w:lineRule="auto"/>
              <w:jc w:val="both"/>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3.4.</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F05755" w14:textId="77777777" w:rsidR="00CD76AD" w:rsidRPr="00CD76AD" w:rsidRDefault="00CD76AD" w:rsidP="00CD76AD">
            <w:pPr>
              <w:spacing w:after="0" w:line="276" w:lineRule="auto"/>
              <w:jc w:val="both"/>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kern w:val="0"/>
                <w:sz w:val="24"/>
                <w:szCs w:val="24"/>
                <w:lang w:eastAsia="ru-RU"/>
                <w14:ligatures w14:val="none"/>
              </w:rPr>
              <w:t>Примерный перечень литературных, музыкальных, художественных, анимационных произведений для реализации Программы ДО</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35815" w14:textId="483BFA7C" w:rsidR="00CD76AD" w:rsidRPr="00CD76AD" w:rsidRDefault="001C0351" w:rsidP="00CD76AD">
            <w:pPr>
              <w:spacing w:after="0" w:line="276" w:lineRule="auto"/>
              <w:jc w:val="center"/>
              <w:rPr>
                <w:rFonts w:ascii="Times New Roman" w:eastAsiaTheme="minorEastAsia" w:hAnsi="Times New Roman" w:cs="Times New Roman"/>
                <w:kern w:val="0"/>
                <w:sz w:val="24"/>
                <w:szCs w:val="24"/>
                <w:lang w:eastAsia="ru-RU"/>
                <w14:ligatures w14:val="none"/>
              </w:rPr>
            </w:pPr>
            <w:r>
              <w:rPr>
                <w:rFonts w:ascii="Times New Roman" w:eastAsiaTheme="minorEastAsia" w:hAnsi="Times New Roman" w:cs="Times New Roman"/>
                <w:kern w:val="0"/>
                <w:sz w:val="24"/>
                <w:szCs w:val="24"/>
                <w:lang w:eastAsia="ru-RU"/>
                <w14:ligatures w14:val="none"/>
              </w:rPr>
              <w:t>1</w:t>
            </w:r>
            <w:r w:rsidR="00995969">
              <w:rPr>
                <w:rFonts w:ascii="Times New Roman" w:eastAsiaTheme="minorEastAsia" w:hAnsi="Times New Roman" w:cs="Times New Roman"/>
                <w:kern w:val="0"/>
                <w:sz w:val="24"/>
                <w:szCs w:val="24"/>
                <w:lang w:eastAsia="ru-RU"/>
                <w14:ligatures w14:val="none"/>
              </w:rPr>
              <w:t>3</w:t>
            </w:r>
            <w:r w:rsidR="00C336F5">
              <w:rPr>
                <w:rFonts w:ascii="Times New Roman" w:eastAsiaTheme="minorEastAsia" w:hAnsi="Times New Roman" w:cs="Times New Roman"/>
                <w:kern w:val="0"/>
                <w:sz w:val="24"/>
                <w:szCs w:val="24"/>
                <w:lang w:eastAsia="ru-RU"/>
                <w14:ligatures w14:val="none"/>
              </w:rPr>
              <w:t>6</w:t>
            </w:r>
          </w:p>
        </w:tc>
      </w:tr>
      <w:tr w:rsidR="00CD76AD" w:rsidRPr="00CD76AD" w14:paraId="7CA79798" w14:textId="77777777" w:rsidTr="00CD76AD">
        <w:trPr>
          <w:trHeight w:val="384"/>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FA163B" w14:textId="77777777" w:rsidR="00CD76AD" w:rsidRPr="00CD76AD" w:rsidRDefault="00CD76AD" w:rsidP="00CD76AD">
            <w:pPr>
              <w:spacing w:after="0" w:line="276" w:lineRule="auto"/>
              <w:jc w:val="both"/>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3.5.</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33C60D" w14:textId="77777777" w:rsidR="00CD76AD" w:rsidRPr="00CD76AD" w:rsidRDefault="00CD76AD" w:rsidP="00CD76AD">
            <w:pPr>
              <w:spacing w:after="0" w:line="276" w:lineRule="auto"/>
              <w:jc w:val="both"/>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kern w:val="0"/>
                <w:sz w:val="24"/>
                <w:szCs w:val="24"/>
                <w:lang w:eastAsia="ru-RU"/>
                <w14:ligatures w14:val="none"/>
              </w:rPr>
              <w:t>Кадровые условия реализации Программы ДО</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41BACA" w14:textId="237D62D0" w:rsidR="00CD76AD" w:rsidRPr="00CD76AD" w:rsidRDefault="001C0351" w:rsidP="00CD76AD">
            <w:pPr>
              <w:spacing w:after="0" w:line="276" w:lineRule="auto"/>
              <w:jc w:val="center"/>
              <w:rPr>
                <w:rFonts w:ascii="Times New Roman" w:eastAsiaTheme="minorEastAsia" w:hAnsi="Times New Roman" w:cs="Times New Roman"/>
                <w:kern w:val="0"/>
                <w:sz w:val="24"/>
                <w:szCs w:val="24"/>
                <w:lang w:eastAsia="ru-RU"/>
                <w14:ligatures w14:val="none"/>
              </w:rPr>
            </w:pPr>
            <w:r>
              <w:rPr>
                <w:rFonts w:ascii="Times New Roman" w:eastAsiaTheme="minorEastAsia" w:hAnsi="Times New Roman" w:cs="Times New Roman"/>
                <w:kern w:val="0"/>
                <w:sz w:val="24"/>
                <w:szCs w:val="24"/>
                <w:lang w:eastAsia="ru-RU"/>
                <w14:ligatures w14:val="none"/>
              </w:rPr>
              <w:t>1</w:t>
            </w:r>
            <w:r w:rsidR="00995969">
              <w:rPr>
                <w:rFonts w:ascii="Times New Roman" w:eastAsiaTheme="minorEastAsia" w:hAnsi="Times New Roman" w:cs="Times New Roman"/>
                <w:kern w:val="0"/>
                <w:sz w:val="24"/>
                <w:szCs w:val="24"/>
                <w:lang w:eastAsia="ru-RU"/>
                <w14:ligatures w14:val="none"/>
              </w:rPr>
              <w:t>3</w:t>
            </w:r>
            <w:r w:rsidR="00C336F5">
              <w:rPr>
                <w:rFonts w:ascii="Times New Roman" w:eastAsiaTheme="minorEastAsia" w:hAnsi="Times New Roman" w:cs="Times New Roman"/>
                <w:kern w:val="0"/>
                <w:sz w:val="24"/>
                <w:szCs w:val="24"/>
                <w:lang w:eastAsia="ru-RU"/>
                <w14:ligatures w14:val="none"/>
              </w:rPr>
              <w:t>6</w:t>
            </w:r>
          </w:p>
        </w:tc>
      </w:tr>
      <w:tr w:rsidR="00CD76AD" w:rsidRPr="00CD76AD" w14:paraId="1E4A350A" w14:textId="77777777" w:rsidTr="00CD76AD">
        <w:trPr>
          <w:trHeight w:val="384"/>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6F959C" w14:textId="77777777" w:rsidR="00CD76AD" w:rsidRPr="00CD76AD" w:rsidRDefault="00CD76AD" w:rsidP="00CD76AD">
            <w:pPr>
              <w:spacing w:after="0" w:line="276" w:lineRule="auto"/>
              <w:jc w:val="both"/>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3.6.</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B5106" w14:textId="77777777" w:rsidR="00CD76AD" w:rsidRPr="00CD76AD" w:rsidRDefault="00CD76AD" w:rsidP="00CD76AD">
            <w:pPr>
              <w:spacing w:after="0" w:line="276" w:lineRule="auto"/>
              <w:jc w:val="both"/>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kern w:val="0"/>
                <w:sz w:val="24"/>
                <w:szCs w:val="24"/>
                <w:lang w:eastAsia="ru-RU"/>
                <w14:ligatures w14:val="none"/>
              </w:rPr>
              <w:t>Примерный режим и распорядок дня в дошкольных группах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0145F" w14:textId="0CDB242B" w:rsidR="00CD76AD" w:rsidRPr="00CD76AD" w:rsidRDefault="001C0351" w:rsidP="00CD76AD">
            <w:pPr>
              <w:spacing w:after="0" w:line="276" w:lineRule="auto"/>
              <w:jc w:val="center"/>
              <w:rPr>
                <w:rFonts w:ascii="Times New Roman" w:eastAsiaTheme="minorEastAsia" w:hAnsi="Times New Roman" w:cs="Times New Roman"/>
                <w:kern w:val="0"/>
                <w:sz w:val="24"/>
                <w:szCs w:val="24"/>
                <w:lang w:eastAsia="ru-RU"/>
                <w14:ligatures w14:val="none"/>
              </w:rPr>
            </w:pPr>
            <w:r>
              <w:rPr>
                <w:rFonts w:ascii="Times New Roman" w:eastAsiaTheme="minorEastAsia" w:hAnsi="Times New Roman" w:cs="Times New Roman"/>
                <w:kern w:val="0"/>
                <w:sz w:val="24"/>
                <w:szCs w:val="24"/>
                <w:lang w:eastAsia="ru-RU"/>
                <w14:ligatures w14:val="none"/>
              </w:rPr>
              <w:t>1</w:t>
            </w:r>
            <w:r w:rsidR="00995969">
              <w:rPr>
                <w:rFonts w:ascii="Times New Roman" w:eastAsiaTheme="minorEastAsia" w:hAnsi="Times New Roman" w:cs="Times New Roman"/>
                <w:kern w:val="0"/>
                <w:sz w:val="24"/>
                <w:szCs w:val="24"/>
                <w:lang w:eastAsia="ru-RU"/>
                <w14:ligatures w14:val="none"/>
              </w:rPr>
              <w:t>3</w:t>
            </w:r>
            <w:r w:rsidR="00C336F5">
              <w:rPr>
                <w:rFonts w:ascii="Times New Roman" w:eastAsiaTheme="minorEastAsia" w:hAnsi="Times New Roman" w:cs="Times New Roman"/>
                <w:kern w:val="0"/>
                <w:sz w:val="24"/>
                <w:szCs w:val="24"/>
                <w:lang w:eastAsia="ru-RU"/>
                <w14:ligatures w14:val="none"/>
              </w:rPr>
              <w:t>6</w:t>
            </w:r>
          </w:p>
        </w:tc>
      </w:tr>
      <w:tr w:rsidR="00CD76AD" w:rsidRPr="00CD76AD" w14:paraId="48BF526A" w14:textId="77777777" w:rsidTr="00CD76AD">
        <w:trPr>
          <w:trHeight w:val="384"/>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180C6" w14:textId="77777777" w:rsidR="00CD76AD" w:rsidRPr="00CD76AD" w:rsidRDefault="00CD76AD" w:rsidP="00CD76AD">
            <w:pPr>
              <w:spacing w:after="0" w:line="276" w:lineRule="auto"/>
              <w:jc w:val="both"/>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3.7.</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15F1FD" w14:textId="77777777" w:rsidR="00CD76AD" w:rsidRPr="00CD76AD" w:rsidRDefault="00CD76AD" w:rsidP="00CD76AD">
            <w:pPr>
              <w:spacing w:after="0" w:line="276" w:lineRule="auto"/>
              <w:jc w:val="both"/>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kern w:val="0"/>
                <w:sz w:val="24"/>
                <w:szCs w:val="24"/>
                <w:lang w:eastAsia="ru-RU"/>
                <w14:ligatures w14:val="none"/>
              </w:rPr>
              <w:t>Календарный план воспитательной работы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14A61" w14:textId="04041E54" w:rsidR="00CD76AD" w:rsidRPr="00CD76AD" w:rsidRDefault="001C0351" w:rsidP="00CD76AD">
            <w:pPr>
              <w:spacing w:after="0" w:line="276" w:lineRule="auto"/>
              <w:jc w:val="center"/>
              <w:rPr>
                <w:rFonts w:ascii="Times New Roman" w:eastAsiaTheme="minorEastAsia" w:hAnsi="Times New Roman" w:cs="Times New Roman"/>
                <w:kern w:val="0"/>
                <w:sz w:val="24"/>
                <w:szCs w:val="24"/>
                <w:lang w:eastAsia="ru-RU"/>
                <w14:ligatures w14:val="none"/>
              </w:rPr>
            </w:pPr>
            <w:r>
              <w:rPr>
                <w:rFonts w:ascii="Times New Roman" w:eastAsiaTheme="minorEastAsia" w:hAnsi="Times New Roman" w:cs="Times New Roman"/>
                <w:kern w:val="0"/>
                <w:sz w:val="24"/>
                <w:szCs w:val="24"/>
                <w:lang w:eastAsia="ru-RU"/>
                <w14:ligatures w14:val="none"/>
              </w:rPr>
              <w:t>1</w:t>
            </w:r>
            <w:r w:rsidR="00995969">
              <w:rPr>
                <w:rFonts w:ascii="Times New Roman" w:eastAsiaTheme="minorEastAsia" w:hAnsi="Times New Roman" w:cs="Times New Roman"/>
                <w:kern w:val="0"/>
                <w:sz w:val="24"/>
                <w:szCs w:val="24"/>
                <w:lang w:eastAsia="ru-RU"/>
                <w14:ligatures w14:val="none"/>
              </w:rPr>
              <w:t>3</w:t>
            </w:r>
            <w:r w:rsidR="00C336F5">
              <w:rPr>
                <w:rFonts w:ascii="Times New Roman" w:eastAsiaTheme="minorEastAsia" w:hAnsi="Times New Roman" w:cs="Times New Roman"/>
                <w:kern w:val="0"/>
                <w:sz w:val="24"/>
                <w:szCs w:val="24"/>
                <w:lang w:eastAsia="ru-RU"/>
                <w14:ligatures w14:val="none"/>
              </w:rPr>
              <w:t>7</w:t>
            </w:r>
          </w:p>
        </w:tc>
      </w:tr>
      <w:tr w:rsidR="00CD76AD" w:rsidRPr="00CD76AD" w14:paraId="219F5F94" w14:textId="77777777" w:rsidTr="00CD76AD">
        <w:trPr>
          <w:trHeight w:val="384"/>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98AEA" w14:textId="77777777" w:rsidR="00CD76AD" w:rsidRPr="00CD76AD" w:rsidRDefault="00CD76AD" w:rsidP="00CD76AD">
            <w:pPr>
              <w:spacing w:after="0" w:line="276" w:lineRule="auto"/>
              <w:jc w:val="both"/>
              <w:rPr>
                <w:rFonts w:ascii="Calibri" w:eastAsia="Calibri" w:hAnsi="Calibri" w:cs="Calibri"/>
                <w:kern w:val="0"/>
                <w:lang w:eastAsia="ru-RU"/>
                <w14:ligatures w14:val="none"/>
              </w:rPr>
            </w:pP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E32E1D" w14:textId="77777777" w:rsidR="00CD76AD" w:rsidRPr="00CD76AD" w:rsidRDefault="00CD76AD" w:rsidP="00CD76AD">
            <w:pPr>
              <w:spacing w:after="0" w:line="276" w:lineRule="auto"/>
              <w:jc w:val="both"/>
              <w:rPr>
                <w:rFonts w:eastAsiaTheme="minorEastAsia"/>
                <w:kern w:val="0"/>
                <w:lang w:eastAsia="ru-RU"/>
                <w14:ligatures w14:val="none"/>
              </w:rPr>
            </w:pPr>
            <w:r w:rsidRPr="00CD76AD">
              <w:rPr>
                <w:rFonts w:ascii="Times New Roman" w:eastAsia="Times New Roman" w:hAnsi="Times New Roman" w:cs="Times New Roman"/>
                <w:b/>
                <w:color w:val="000000"/>
                <w:spacing w:val="6"/>
                <w:kern w:val="0"/>
                <w:sz w:val="24"/>
                <w:lang w:eastAsia="ru-RU"/>
                <w14:ligatures w14:val="none"/>
              </w:rPr>
              <w:t>Дополнительный раздел</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CF928" w14:textId="49E45A90" w:rsidR="00CD76AD" w:rsidRPr="00CD76AD" w:rsidRDefault="001C0351" w:rsidP="00CD76AD">
            <w:pPr>
              <w:spacing w:after="0" w:line="276" w:lineRule="auto"/>
              <w:jc w:val="center"/>
              <w:rPr>
                <w:rFonts w:ascii="Times New Roman" w:eastAsiaTheme="minorEastAsia" w:hAnsi="Times New Roman" w:cs="Times New Roman"/>
                <w:kern w:val="0"/>
                <w:sz w:val="24"/>
                <w:szCs w:val="24"/>
                <w:lang w:eastAsia="ru-RU"/>
                <w14:ligatures w14:val="none"/>
              </w:rPr>
            </w:pPr>
            <w:r>
              <w:rPr>
                <w:rFonts w:ascii="Times New Roman" w:eastAsiaTheme="minorEastAsia" w:hAnsi="Times New Roman" w:cs="Times New Roman"/>
                <w:kern w:val="0"/>
                <w:sz w:val="24"/>
                <w:szCs w:val="24"/>
                <w:lang w:eastAsia="ru-RU"/>
                <w14:ligatures w14:val="none"/>
              </w:rPr>
              <w:t>1</w:t>
            </w:r>
            <w:r w:rsidR="00995969">
              <w:rPr>
                <w:rFonts w:ascii="Times New Roman" w:eastAsiaTheme="minorEastAsia" w:hAnsi="Times New Roman" w:cs="Times New Roman"/>
                <w:kern w:val="0"/>
                <w:sz w:val="24"/>
                <w:szCs w:val="24"/>
                <w:lang w:eastAsia="ru-RU"/>
                <w14:ligatures w14:val="none"/>
              </w:rPr>
              <w:t>3</w:t>
            </w:r>
            <w:r w:rsidR="00C336F5">
              <w:rPr>
                <w:rFonts w:ascii="Times New Roman" w:eastAsiaTheme="minorEastAsia" w:hAnsi="Times New Roman" w:cs="Times New Roman"/>
                <w:kern w:val="0"/>
                <w:sz w:val="24"/>
                <w:szCs w:val="24"/>
                <w:lang w:eastAsia="ru-RU"/>
                <w14:ligatures w14:val="none"/>
              </w:rPr>
              <w:t>7</w:t>
            </w:r>
          </w:p>
        </w:tc>
      </w:tr>
      <w:tr w:rsidR="00CD76AD" w:rsidRPr="00CD76AD" w14:paraId="399020EC" w14:textId="77777777" w:rsidTr="00CD76AD">
        <w:trPr>
          <w:trHeight w:val="384"/>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287C1" w14:textId="77777777" w:rsidR="00CD76AD" w:rsidRPr="00CD76AD" w:rsidRDefault="00CD76AD" w:rsidP="00CD76AD">
            <w:pPr>
              <w:spacing w:after="0" w:line="276" w:lineRule="auto"/>
              <w:jc w:val="both"/>
              <w:rPr>
                <w:rFonts w:ascii="Calibri" w:eastAsia="Calibri" w:hAnsi="Calibri" w:cs="Calibri"/>
                <w:kern w:val="0"/>
                <w:lang w:eastAsia="ru-RU"/>
                <w14:ligatures w14:val="none"/>
              </w:rPr>
            </w:pP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EF2E6" w14:textId="77777777" w:rsidR="00CD76AD" w:rsidRPr="00CD76AD" w:rsidRDefault="00CD76AD" w:rsidP="00CD76AD">
            <w:pPr>
              <w:spacing w:after="0" w:line="276" w:lineRule="auto"/>
              <w:jc w:val="both"/>
              <w:rPr>
                <w:rFonts w:ascii="Times New Roman" w:eastAsia="Times New Roman" w:hAnsi="Times New Roman" w:cs="Times New Roman"/>
                <w:bCs/>
                <w:color w:val="000000"/>
                <w:spacing w:val="6"/>
                <w:kern w:val="0"/>
                <w:sz w:val="24"/>
                <w:lang w:eastAsia="ru-RU"/>
                <w14:ligatures w14:val="none"/>
              </w:rPr>
            </w:pPr>
            <w:r w:rsidRPr="00CD76AD">
              <w:rPr>
                <w:rFonts w:ascii="Times New Roman" w:eastAsia="Times New Roman" w:hAnsi="Times New Roman" w:cs="Times New Roman"/>
                <w:bCs/>
                <w:color w:val="000000"/>
                <w:spacing w:val="6"/>
                <w:kern w:val="0"/>
                <w:sz w:val="24"/>
                <w:lang w:eastAsia="ru-RU"/>
                <w14:ligatures w14:val="none"/>
              </w:rPr>
              <w:t>Краткая презентация Программы, ориентированная на родителей (законных представителей) детей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7917BA" w14:textId="541284ED" w:rsidR="00CD76AD" w:rsidRPr="00CD76AD" w:rsidRDefault="001C0351" w:rsidP="00CD76AD">
            <w:pPr>
              <w:spacing w:after="0" w:line="276" w:lineRule="auto"/>
              <w:jc w:val="center"/>
              <w:rPr>
                <w:rFonts w:ascii="Times New Roman" w:eastAsiaTheme="minorEastAsia" w:hAnsi="Times New Roman" w:cs="Times New Roman"/>
                <w:kern w:val="0"/>
                <w:sz w:val="24"/>
                <w:szCs w:val="24"/>
                <w:lang w:eastAsia="ru-RU"/>
                <w14:ligatures w14:val="none"/>
              </w:rPr>
            </w:pPr>
            <w:r>
              <w:rPr>
                <w:rFonts w:ascii="Times New Roman" w:eastAsiaTheme="minorEastAsia" w:hAnsi="Times New Roman" w:cs="Times New Roman"/>
                <w:kern w:val="0"/>
                <w:sz w:val="24"/>
                <w:szCs w:val="24"/>
                <w:lang w:eastAsia="ru-RU"/>
                <w14:ligatures w14:val="none"/>
              </w:rPr>
              <w:t>1</w:t>
            </w:r>
            <w:r w:rsidR="00995969">
              <w:rPr>
                <w:rFonts w:ascii="Times New Roman" w:eastAsiaTheme="minorEastAsia" w:hAnsi="Times New Roman" w:cs="Times New Roman"/>
                <w:kern w:val="0"/>
                <w:sz w:val="24"/>
                <w:szCs w:val="24"/>
                <w:lang w:eastAsia="ru-RU"/>
                <w14:ligatures w14:val="none"/>
              </w:rPr>
              <w:t>3</w:t>
            </w:r>
            <w:r w:rsidR="00C336F5">
              <w:rPr>
                <w:rFonts w:ascii="Times New Roman" w:eastAsiaTheme="minorEastAsia" w:hAnsi="Times New Roman" w:cs="Times New Roman"/>
                <w:kern w:val="0"/>
                <w:sz w:val="24"/>
                <w:szCs w:val="24"/>
                <w:lang w:eastAsia="ru-RU"/>
                <w14:ligatures w14:val="none"/>
              </w:rPr>
              <w:t>8</w:t>
            </w:r>
          </w:p>
        </w:tc>
      </w:tr>
      <w:tr w:rsidR="00CD76AD" w:rsidRPr="00CD76AD" w14:paraId="03B7B60C" w14:textId="77777777" w:rsidTr="00CD76AD">
        <w:trPr>
          <w:trHeight w:val="384"/>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BDC37" w14:textId="77777777" w:rsidR="00CD76AD" w:rsidRPr="00CD76AD" w:rsidRDefault="00CD76AD" w:rsidP="00CD76AD">
            <w:pPr>
              <w:spacing w:after="0" w:line="276" w:lineRule="auto"/>
              <w:jc w:val="both"/>
              <w:rPr>
                <w:rFonts w:ascii="Calibri" w:eastAsia="Calibri" w:hAnsi="Calibri" w:cs="Calibri"/>
                <w:kern w:val="0"/>
                <w:lang w:eastAsia="ru-RU"/>
                <w14:ligatures w14:val="none"/>
              </w:rPr>
            </w:pP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C2C0F" w14:textId="77777777" w:rsidR="00CD76AD" w:rsidRPr="00CD76AD" w:rsidRDefault="00CD76AD" w:rsidP="00CD76AD">
            <w:pPr>
              <w:spacing w:after="0" w:line="276" w:lineRule="auto"/>
              <w:jc w:val="both"/>
              <w:rPr>
                <w:rFonts w:ascii="Times New Roman" w:eastAsia="Times New Roman" w:hAnsi="Times New Roman" w:cs="Times New Roman"/>
                <w:b/>
                <w:color w:val="000000"/>
                <w:spacing w:val="6"/>
                <w:kern w:val="0"/>
                <w:sz w:val="24"/>
                <w:lang w:eastAsia="ru-RU"/>
                <w14:ligatures w14:val="none"/>
              </w:rPr>
            </w:pPr>
            <w:r w:rsidRPr="00CD76AD">
              <w:rPr>
                <w:rFonts w:ascii="Times New Roman" w:eastAsia="Times New Roman" w:hAnsi="Times New Roman" w:cs="Times New Roman"/>
                <w:b/>
                <w:color w:val="000000"/>
                <w:spacing w:val="6"/>
                <w:kern w:val="0"/>
                <w:sz w:val="24"/>
                <w:lang w:eastAsia="ru-RU"/>
                <w14:ligatures w14:val="none"/>
              </w:rPr>
              <w:t>Приложения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42FB83" w14:textId="53043C11" w:rsidR="00CD76AD" w:rsidRPr="00CD76AD" w:rsidRDefault="001C0351" w:rsidP="00CD76AD">
            <w:pPr>
              <w:spacing w:after="0" w:line="276" w:lineRule="auto"/>
              <w:jc w:val="center"/>
              <w:rPr>
                <w:rFonts w:ascii="Times New Roman" w:eastAsiaTheme="minorEastAsia" w:hAnsi="Times New Roman" w:cs="Times New Roman"/>
                <w:kern w:val="0"/>
                <w:sz w:val="24"/>
                <w:szCs w:val="24"/>
                <w:lang w:eastAsia="ru-RU"/>
                <w14:ligatures w14:val="none"/>
              </w:rPr>
            </w:pPr>
            <w:r>
              <w:rPr>
                <w:rFonts w:ascii="Times New Roman" w:eastAsiaTheme="minorEastAsia" w:hAnsi="Times New Roman" w:cs="Times New Roman"/>
                <w:kern w:val="0"/>
                <w:sz w:val="24"/>
                <w:szCs w:val="24"/>
                <w:lang w:eastAsia="ru-RU"/>
                <w14:ligatures w14:val="none"/>
              </w:rPr>
              <w:t>1</w:t>
            </w:r>
            <w:r w:rsidR="00995969">
              <w:rPr>
                <w:rFonts w:ascii="Times New Roman" w:eastAsiaTheme="minorEastAsia" w:hAnsi="Times New Roman" w:cs="Times New Roman"/>
                <w:kern w:val="0"/>
                <w:sz w:val="24"/>
                <w:szCs w:val="24"/>
                <w:lang w:eastAsia="ru-RU"/>
                <w14:ligatures w14:val="none"/>
              </w:rPr>
              <w:t>3</w:t>
            </w:r>
            <w:r w:rsidR="00C336F5">
              <w:rPr>
                <w:rFonts w:ascii="Times New Roman" w:eastAsiaTheme="minorEastAsia" w:hAnsi="Times New Roman" w:cs="Times New Roman"/>
                <w:kern w:val="0"/>
                <w:sz w:val="24"/>
                <w:szCs w:val="24"/>
                <w:lang w:eastAsia="ru-RU"/>
                <w14:ligatures w14:val="none"/>
              </w:rPr>
              <w:t>9</w:t>
            </w:r>
          </w:p>
        </w:tc>
      </w:tr>
    </w:tbl>
    <w:p w14:paraId="39CF9BBD" w14:textId="77777777" w:rsidR="00CD76AD" w:rsidRPr="00CD76AD" w:rsidRDefault="00CD76AD" w:rsidP="00CD76AD">
      <w:pPr>
        <w:spacing w:after="0" w:line="240" w:lineRule="auto"/>
        <w:jc w:val="center"/>
        <w:rPr>
          <w:rFonts w:ascii="Times New Roman" w:eastAsia="Times New Roman" w:hAnsi="Times New Roman" w:cs="Times New Roman"/>
          <w:b/>
          <w:kern w:val="0"/>
          <w:sz w:val="26"/>
          <w:lang w:eastAsia="ru-RU"/>
          <w14:ligatures w14:val="none"/>
        </w:rPr>
      </w:pPr>
    </w:p>
    <w:p w14:paraId="6C967008" w14:textId="77777777" w:rsidR="00CD76AD" w:rsidRPr="00CD76AD" w:rsidRDefault="00CD76AD" w:rsidP="00CD76AD">
      <w:pPr>
        <w:spacing w:after="0" w:line="240" w:lineRule="auto"/>
        <w:jc w:val="center"/>
        <w:rPr>
          <w:rFonts w:ascii="Times New Roman" w:eastAsia="Times New Roman" w:hAnsi="Times New Roman" w:cs="Times New Roman"/>
          <w:b/>
          <w:kern w:val="0"/>
          <w:sz w:val="26"/>
          <w:lang w:eastAsia="ru-RU"/>
          <w14:ligatures w14:val="none"/>
        </w:rPr>
      </w:pPr>
      <w:r w:rsidRPr="00CD76AD">
        <w:rPr>
          <w:rFonts w:ascii="Times New Roman" w:eastAsia="Times New Roman" w:hAnsi="Times New Roman" w:cs="Times New Roman"/>
          <w:b/>
          <w:kern w:val="0"/>
          <w:sz w:val="26"/>
          <w:lang w:eastAsia="ru-RU"/>
          <w14:ligatures w14:val="none"/>
        </w:rPr>
        <w:t>Общие положения</w:t>
      </w:r>
    </w:p>
    <w:p w14:paraId="6254E2F5" w14:textId="77777777" w:rsidR="00CD76AD" w:rsidRPr="00CD76AD" w:rsidRDefault="00CD76AD" w:rsidP="00CD76AD">
      <w:pPr>
        <w:spacing w:after="0" w:line="240" w:lineRule="auto"/>
        <w:jc w:val="center"/>
        <w:rPr>
          <w:rFonts w:ascii="Times New Roman" w:eastAsia="Times New Roman" w:hAnsi="Times New Roman" w:cs="Times New Roman"/>
          <w:b/>
          <w:kern w:val="0"/>
          <w:sz w:val="26"/>
          <w:lang w:eastAsia="ru-RU"/>
          <w14:ligatures w14:val="none"/>
        </w:rPr>
      </w:pPr>
    </w:p>
    <w:p w14:paraId="6D93BB2D" w14:textId="27A10352" w:rsidR="00CD76AD" w:rsidRPr="00CD76AD" w:rsidRDefault="00CD76AD" w:rsidP="006E6C6D">
      <w:pPr>
        <w:spacing w:after="0" w:line="240" w:lineRule="auto"/>
        <w:ind w:right="478"/>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Муниципальное автономное дошкольное образовательное учреждение «Детский сад № 322 «Морозко», предназначено для детей с тяжелыми нарушениями речи</w:t>
      </w:r>
      <w:r w:rsidR="006E6C6D">
        <w:rPr>
          <w:rFonts w:ascii="Times New Roman" w:eastAsiaTheme="minorEastAsia" w:hAnsi="Times New Roman" w:cs="Times New Roman"/>
          <w:kern w:val="0"/>
          <w:sz w:val="26"/>
          <w:szCs w:val="26"/>
          <w:lang w:eastAsia="ru-RU"/>
          <w14:ligatures w14:val="none"/>
        </w:rPr>
        <w:t xml:space="preserve"> и задержкой психического развития</w:t>
      </w:r>
      <w:r w:rsidRPr="00CD76AD">
        <w:rPr>
          <w:rFonts w:ascii="Times New Roman" w:eastAsiaTheme="minorEastAsia" w:hAnsi="Times New Roman" w:cs="Times New Roman"/>
          <w:kern w:val="0"/>
          <w:sz w:val="26"/>
          <w:szCs w:val="26"/>
          <w:lang w:eastAsia="ru-RU"/>
          <w14:ligatures w14:val="none"/>
        </w:rPr>
        <w:t xml:space="preserve">.   </w:t>
      </w:r>
    </w:p>
    <w:p w14:paraId="578095F2" w14:textId="77777777" w:rsidR="00CD76AD" w:rsidRPr="00CD76AD" w:rsidRDefault="00CD76AD" w:rsidP="006E6C6D">
      <w:pPr>
        <w:spacing w:after="0" w:line="240" w:lineRule="auto"/>
        <w:ind w:right="478"/>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Юридический адрес: 660130, г. Красноярск, ул. Гусарова, 31. </w:t>
      </w:r>
    </w:p>
    <w:p w14:paraId="168C9E06" w14:textId="1502F066" w:rsidR="00CD76AD" w:rsidRPr="00CD76AD" w:rsidRDefault="00CD76AD" w:rsidP="006E6C6D">
      <w:pPr>
        <w:spacing w:after="0" w:line="240" w:lineRule="auto"/>
        <w:ind w:right="478"/>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Режим работы: 11 часов. Группы функционируют в режиме 5-дневной рабочей недели. Количество групп – 12. Возраст детей, посещающих образовательное учреждение: с 3 – 7 лет</w:t>
      </w:r>
      <w:r w:rsidR="006E6C6D">
        <w:rPr>
          <w:rFonts w:ascii="Times New Roman" w:eastAsiaTheme="minorEastAsia" w:hAnsi="Times New Roman" w:cs="Times New Roman"/>
          <w:kern w:val="0"/>
          <w:sz w:val="26"/>
          <w:szCs w:val="26"/>
          <w:lang w:eastAsia="ru-RU"/>
          <w14:ligatures w14:val="none"/>
        </w:rPr>
        <w:t>.</w:t>
      </w:r>
    </w:p>
    <w:p w14:paraId="3A53AE46" w14:textId="77777777" w:rsidR="006E6C6D" w:rsidRPr="00CC6FA7" w:rsidRDefault="006E6C6D" w:rsidP="006E6C6D">
      <w:pPr>
        <w:spacing w:after="0" w:line="240" w:lineRule="auto"/>
        <w:ind w:left="142"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АОП разработана на основе: </w:t>
      </w:r>
    </w:p>
    <w:p w14:paraId="37517AB0" w14:textId="77777777" w:rsidR="006E6C6D" w:rsidRPr="00CC6FA7" w:rsidRDefault="006E6C6D" w:rsidP="006E6C6D">
      <w:pPr>
        <w:spacing w:after="0" w:line="240" w:lineRule="auto"/>
        <w:ind w:left="142"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Закона Российской Федерации «Об образовании» № 273 от 01.09.2013 г.;</w:t>
      </w:r>
    </w:p>
    <w:p w14:paraId="4BDC81D0" w14:textId="77777777" w:rsidR="006E6C6D" w:rsidRPr="00CC6FA7" w:rsidRDefault="006E6C6D" w:rsidP="006E6C6D">
      <w:pPr>
        <w:spacing w:after="0" w:line="240" w:lineRule="auto"/>
        <w:ind w:left="142"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Приказа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N 30038);    </w:t>
      </w:r>
    </w:p>
    <w:p w14:paraId="656CD42A" w14:textId="77777777" w:rsidR="006E6C6D" w:rsidRPr="00CC6FA7" w:rsidRDefault="006E6C6D" w:rsidP="006E6C6D">
      <w:pPr>
        <w:spacing w:after="0" w:line="240" w:lineRule="auto"/>
        <w:ind w:left="142"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Постановление Главного государственного санитарного врача РФ от 30.06.2020 N 16 "Об утверждении санитарно-эпидемиологических правил СП 3.1/2.4.3598-20 «Санитарно-эпидемиологические требования к устройству, содержанию и организации режима работы дошкольных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p>
    <w:p w14:paraId="1B1433AA" w14:textId="77777777" w:rsidR="006E6C6D" w:rsidRPr="00CC6FA7" w:rsidRDefault="006E6C6D" w:rsidP="006E6C6D">
      <w:pPr>
        <w:spacing w:after="0" w:line="240" w:lineRule="auto"/>
        <w:ind w:left="142"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Письма Министерства образования и науки Российской Федерации от 31.05.2007 № 03-1213 «О методических рекомендациях по отнесению дошкольных образовательных учреждений к определённому виду»; </w:t>
      </w:r>
    </w:p>
    <w:p w14:paraId="710EC384" w14:textId="77777777" w:rsidR="006E6C6D" w:rsidRPr="00CC6FA7" w:rsidRDefault="006E6C6D" w:rsidP="006E6C6D">
      <w:pPr>
        <w:spacing w:after="0" w:line="240" w:lineRule="auto"/>
        <w:ind w:left="142"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Приказа № 1155 от 17.10.2013 «Об утверждении федерального государственного образовательного стандарта дошкольного образования;</w:t>
      </w:r>
    </w:p>
    <w:p w14:paraId="5E6F9916" w14:textId="77777777" w:rsidR="006E6C6D" w:rsidRPr="00CC6FA7" w:rsidRDefault="006E6C6D" w:rsidP="006E6C6D">
      <w:pPr>
        <w:spacing w:after="0" w:line="240" w:lineRule="auto"/>
        <w:ind w:left="142"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imes New Roman" w:hAnsi="Times New Roman" w:cs="Times New Roman"/>
          <w:kern w:val="0"/>
          <w:sz w:val="26"/>
          <w:szCs w:val="26"/>
          <w:lang w:eastAsia="ru-RU"/>
          <w14:ligatures w14:val="none"/>
        </w:rPr>
        <w:t xml:space="preserve">   - </w:t>
      </w:r>
      <w:r w:rsidRPr="00CC6FA7">
        <w:rPr>
          <w:rFonts w:ascii="Times New Roman" w:eastAsiaTheme="minorEastAsia" w:hAnsi="Times New Roman" w:cs="Times New Roman"/>
          <w:kern w:val="0"/>
          <w:sz w:val="26"/>
          <w:szCs w:val="26"/>
          <w:lang w:eastAsia="ru-RU"/>
          <w14:ligatures w14:val="none"/>
        </w:rPr>
        <w:t>Приказ Министерства просвещения РФ от 24 ноября 2022 г. № 1022</w:t>
      </w:r>
      <w:r w:rsidRPr="00CC6FA7">
        <w:rPr>
          <w:rFonts w:ascii="Times New Roman" w:eastAsiaTheme="minorEastAsia" w:hAnsi="Times New Roman" w:cs="Times New Roman"/>
          <w:kern w:val="0"/>
          <w:sz w:val="26"/>
          <w:szCs w:val="26"/>
          <w:lang w:eastAsia="ru-RU"/>
          <w14:ligatures w14:val="none"/>
        </w:rPr>
        <w:br/>
        <w:t>"Об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14:paraId="7A50BDD3" w14:textId="77777777" w:rsidR="006E6C6D" w:rsidRPr="00CC6FA7" w:rsidRDefault="006E6C6D" w:rsidP="006E6C6D">
      <w:pPr>
        <w:spacing w:after="0" w:line="240" w:lineRule="auto"/>
        <w:ind w:left="142"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Приказ Министерства просвещения РФ от 25 ноября 2022 г. № 1028</w:t>
      </w:r>
      <w:r w:rsidRPr="00CC6FA7">
        <w:rPr>
          <w:rFonts w:ascii="Times New Roman" w:eastAsiaTheme="minorEastAsia" w:hAnsi="Times New Roman" w:cs="Times New Roman"/>
          <w:kern w:val="0"/>
          <w:sz w:val="26"/>
          <w:szCs w:val="26"/>
          <w:lang w:eastAsia="ru-RU"/>
          <w14:ligatures w14:val="none"/>
        </w:rPr>
        <w:br/>
        <w:t>"Об утверждении федеральной образовательной программы дошкольного образования ".</w:t>
      </w:r>
    </w:p>
    <w:p w14:paraId="068F49E2" w14:textId="77777777" w:rsidR="006E6C6D" w:rsidRPr="00CC6FA7" w:rsidRDefault="006E6C6D" w:rsidP="006E6C6D">
      <w:pPr>
        <w:spacing w:after="0" w:line="240" w:lineRule="auto"/>
        <w:ind w:left="142"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imes New Roman" w:hAnsi="Times New Roman" w:cs="Times New Roman"/>
          <w:kern w:val="0"/>
          <w:sz w:val="26"/>
          <w:lang w:eastAsia="ru-RU"/>
          <w14:ligatures w14:val="none"/>
        </w:rPr>
        <w:t xml:space="preserve">   Адаптированная образовательная программа дошкольного образования для детей с задержкой психического развития (далее – Программа ДО) разработана в соответствии с Федеральной адаптированной образовательной программой дошкольного образования и ФГОС ДО. </w:t>
      </w:r>
      <w:r w:rsidRPr="00CC6FA7">
        <w:rPr>
          <w:rFonts w:ascii="Times New Roman" w:eastAsiaTheme="minorEastAsia" w:hAnsi="Times New Roman" w:cs="Times New Roman"/>
          <w:kern w:val="0"/>
          <w:sz w:val="26"/>
          <w:szCs w:val="26"/>
          <w:lang w:eastAsia="ru-RU"/>
          <w14:ligatures w14:val="none"/>
        </w:rPr>
        <w:t>Рамочный характер Программы раскрывается через представление общей модели образовательного процесса в образовательной организации, возрастных нормативов развития, общих и особых образовательных потребностей воспитанников дошкольного возраста с задержкой психического развития,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Программа.</w:t>
      </w:r>
    </w:p>
    <w:p w14:paraId="42120AE4" w14:textId="77777777" w:rsidR="006E6C6D" w:rsidRPr="00CC6FA7" w:rsidRDefault="006E6C6D" w:rsidP="006E6C6D">
      <w:pPr>
        <w:spacing w:after="0" w:line="240" w:lineRule="auto"/>
        <w:ind w:left="142"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Программа</w:t>
      </w:r>
      <w:r w:rsidRPr="00CC6FA7">
        <w:rPr>
          <w:rFonts w:ascii="Times New Roman" w:eastAsiaTheme="minorEastAsia" w:hAnsi="Times New Roman" w:cs="Times New Roman"/>
          <w:spacing w:val="1"/>
          <w:kern w:val="0"/>
          <w:sz w:val="26"/>
          <w:szCs w:val="26"/>
          <w:lang w:eastAsia="ru-RU"/>
          <w14:ligatures w14:val="none"/>
        </w:rPr>
        <w:t xml:space="preserve"> ДО </w:t>
      </w:r>
      <w:r w:rsidRPr="00CC6FA7">
        <w:rPr>
          <w:rFonts w:ascii="Times New Roman" w:eastAsiaTheme="minorEastAsia" w:hAnsi="Times New Roman" w:cs="Times New Roman"/>
          <w:kern w:val="0"/>
          <w:sz w:val="26"/>
          <w:szCs w:val="26"/>
          <w:lang w:eastAsia="ru-RU"/>
          <w14:ligatures w14:val="none"/>
        </w:rPr>
        <w:t>–</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нормативный</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документ, позволяющий реализовать несколько основополагающих функций дошкольного уровня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образования:</w:t>
      </w:r>
    </w:p>
    <w:p w14:paraId="4938919D" w14:textId="77777777" w:rsidR="006E6C6D" w:rsidRPr="00CC6FA7" w:rsidRDefault="006E6C6D" w:rsidP="006E6C6D">
      <w:pPr>
        <w:numPr>
          <w:ilvl w:val="0"/>
          <w:numId w:val="2"/>
        </w:numPr>
        <w:spacing w:after="0" w:line="240" w:lineRule="auto"/>
        <w:ind w:left="142"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воспитание и развитие ребенка дошкольного возраста как гражданина Российской</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Федерации, формирование основ его гражданской и культурной идентичности на доступном его</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возрасту</w:t>
      </w:r>
      <w:r w:rsidRPr="00CC6FA7">
        <w:rPr>
          <w:rFonts w:ascii="Times New Roman" w:eastAsiaTheme="minorEastAsia" w:hAnsi="Times New Roman" w:cs="Times New Roman"/>
          <w:spacing w:val="-4"/>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содержании доступными средствами;</w:t>
      </w:r>
    </w:p>
    <w:p w14:paraId="1A370423" w14:textId="77777777" w:rsidR="006E6C6D" w:rsidRPr="00CC6FA7" w:rsidRDefault="006E6C6D" w:rsidP="006E6C6D">
      <w:pPr>
        <w:numPr>
          <w:ilvl w:val="0"/>
          <w:numId w:val="2"/>
        </w:numPr>
        <w:tabs>
          <w:tab w:val="right" w:pos="8505"/>
        </w:tabs>
        <w:spacing w:after="0" w:line="240" w:lineRule="auto"/>
        <w:ind w:left="142"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создание</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единого</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ядра</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содержания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дошкольного</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образования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ориентированного на приобщение детей к духовно-нравственным и социокультурным ценностям</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российского народа, воспитание подрастающего поколения как знающего и уважающего историю</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культуру</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своей семьи, большой</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 малой Родины;</w:t>
      </w:r>
    </w:p>
    <w:p w14:paraId="4BA66CDC" w14:textId="77777777" w:rsidR="006E6C6D" w:rsidRPr="00CC6FA7" w:rsidRDefault="006E6C6D" w:rsidP="006E6C6D">
      <w:pPr>
        <w:numPr>
          <w:ilvl w:val="0"/>
          <w:numId w:val="2"/>
        </w:numPr>
        <w:spacing w:after="0" w:line="240" w:lineRule="auto"/>
        <w:ind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lastRenderedPageBreak/>
        <w:t>создание</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единого</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пространства</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воспитания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w:t>
      </w:r>
      <w:r w:rsidRPr="00CC6FA7">
        <w:rPr>
          <w:rFonts w:ascii="Times New Roman" w:eastAsiaTheme="minorEastAsia" w:hAnsi="Times New Roman" w:cs="Times New Roman"/>
          <w:spacing w:val="-57"/>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обучения детей от рождения до поступления в начальную школу, обеспечивающего ребенку и его</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родителям (законным представителям), равные, качественные условия ДО, вне зависимости от</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места</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 региона</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проживания.</w:t>
      </w:r>
    </w:p>
    <w:p w14:paraId="4AAB0BF6" w14:textId="77777777" w:rsidR="006E6C6D" w:rsidRPr="00CC6FA7" w:rsidRDefault="006E6C6D" w:rsidP="006E6C6D">
      <w:pPr>
        <w:spacing w:after="0" w:line="240" w:lineRule="auto"/>
        <w:ind w:left="142"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Целевой раздел Программы включает цели, задачи, принципы её формирования; планируемые результаты освоения Программы ДО в дошкольном возрасте, а также на этапе завершения освоения Программы ДО в условиях дошкольных образовательных групп компенсирующей направленности; подходы к педагогической диагностике достижения планируемых результатов.</w:t>
      </w:r>
    </w:p>
    <w:p w14:paraId="1EF6C69E" w14:textId="77777777" w:rsidR="006E6C6D" w:rsidRPr="00CC6FA7" w:rsidRDefault="006E6C6D" w:rsidP="006E6C6D">
      <w:pPr>
        <w:spacing w:after="0" w:line="240" w:lineRule="auto"/>
        <w:ind w:left="142"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Содержательный раздел Программы ДО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В нем представлены описания вариативных форм, способов, методов и средств реализации Программы ДО; особенности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воспитанников; содержание образовательной деятельности по профессиональной коррекции тяжелых нарушений речи у воспитанников (программу коррекционно-развивающей работы) в условиях дошкольных образовательных групп компенсирующей направленности. Программа коррекционно-развивающей работы учитывает особые образовательные потребности воспитанников дошкольного возраста с тяжелыми нарушениями речи, удовлетворение которых открывает возможность начального общего образования.    </w:t>
      </w:r>
    </w:p>
    <w:p w14:paraId="7C2E649A" w14:textId="77777777" w:rsidR="006E6C6D" w:rsidRPr="00CC6FA7" w:rsidRDefault="006E6C6D" w:rsidP="006E6C6D">
      <w:pPr>
        <w:spacing w:after="0" w:line="240" w:lineRule="auto"/>
        <w:ind w:left="142"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В содержательный раздел Программы ДО входит </w:t>
      </w:r>
      <w:r w:rsidRPr="00CC6FA7">
        <w:rPr>
          <w:rFonts w:ascii="Times New Roman" w:eastAsiaTheme="minorEastAsia" w:hAnsi="Times New Roman" w:cs="Times New Roman"/>
          <w:iCs/>
          <w:kern w:val="0"/>
          <w:sz w:val="26"/>
          <w:szCs w:val="26"/>
          <w:lang w:eastAsia="ru-RU"/>
          <w14:ligatures w14:val="none"/>
        </w:rPr>
        <w:t>федеральная рабочая программа воспитания</w:t>
      </w:r>
      <w:r w:rsidRPr="00CC6FA7">
        <w:rPr>
          <w:rFonts w:ascii="Times New Roman" w:eastAsiaTheme="minorEastAsia" w:hAnsi="Times New Roman" w:cs="Times New Roman"/>
          <w:b/>
          <w:i/>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которая раскрывает задачи и направления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воспитательной</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работы,</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предусматривает</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приобщение</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детей</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к</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российским</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традиционным</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духовным</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ценностям,</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включая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культурные</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ценности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своей</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этнической</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группы,</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правилам</w:t>
      </w:r>
      <w:r w:rsidRPr="00CC6FA7">
        <w:rPr>
          <w:rFonts w:ascii="Times New Roman" w:eastAsiaTheme="minorEastAsia" w:hAnsi="Times New Roman" w:cs="Times New Roman"/>
          <w:spacing w:val="60"/>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нормам</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поведения в</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российском</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 xml:space="preserve">обществе. </w:t>
      </w:r>
    </w:p>
    <w:p w14:paraId="1AD6538C" w14:textId="77777777" w:rsidR="006E6C6D" w:rsidRPr="00CC6FA7" w:rsidRDefault="006E6C6D" w:rsidP="006E6C6D">
      <w:pPr>
        <w:spacing w:after="0" w:line="240" w:lineRule="auto"/>
        <w:ind w:left="142"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Организационный раздел Программы ДО включает описание психолого-педагогических и кадровых условий, обеспечивающие развитие ребенка с тяжелыми нарушениями речи, особенности организации развивающей предметно-пространственной среды, материально-техническое обеспечение Программы ДО, обеспеченность методическими материалами и средствами обучения и воспитания. Раздел включает примерные перечни художественной литературы, музыкальных произведений, произведений изобразительного искусства, а также примерный перечень рекомендованных для семейного просмотра анимационных произведений. В разделе представлены режим и распорядок дня в ДОО, календарный план воспитательной работы.</w:t>
      </w:r>
    </w:p>
    <w:p w14:paraId="3D5E43B2" w14:textId="77777777" w:rsidR="00EB639A" w:rsidRPr="006E2610" w:rsidRDefault="008A073B" w:rsidP="00EB639A">
      <w:pPr>
        <w:tabs>
          <w:tab w:val="left" w:pos="9781"/>
        </w:tabs>
        <w:spacing w:after="0" w:line="240" w:lineRule="auto"/>
        <w:ind w:left="284" w:right="494"/>
        <w:jc w:val="both"/>
        <w:rPr>
          <w:rFonts w:ascii="Times New Roman" w:eastAsiaTheme="minorEastAsia" w:hAnsi="Times New Roman" w:cs="Times New Roman"/>
          <w:kern w:val="0"/>
          <w:sz w:val="26"/>
          <w:szCs w:val="26"/>
          <w:lang w:eastAsia="ru-RU"/>
          <w14:ligatures w14:val="none"/>
        </w:rPr>
      </w:pPr>
      <w:r>
        <w:rPr>
          <w:rFonts w:ascii="Times New Roman" w:hAnsi="Times New Roman" w:cs="Times New Roman"/>
          <w:sz w:val="26"/>
          <w:szCs w:val="26"/>
        </w:rPr>
        <w:t xml:space="preserve">   </w:t>
      </w:r>
      <w:r w:rsidRPr="006E2610">
        <w:rPr>
          <w:rFonts w:ascii="Times New Roman" w:hAnsi="Times New Roman" w:cs="Times New Roman"/>
          <w:sz w:val="26"/>
          <w:szCs w:val="26"/>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r w:rsidR="00EB639A">
        <w:t xml:space="preserve"> </w:t>
      </w:r>
      <w:hyperlink r:id="rId8" w:history="1">
        <w:r w:rsidR="00EB639A" w:rsidRPr="00003903">
          <w:rPr>
            <w:color w:val="0000FF"/>
            <w:u w:val="single"/>
          </w:rPr>
          <w:t>Главная</w:t>
        </w:r>
      </w:hyperlink>
      <w:r w:rsidR="00EB639A">
        <w:t xml:space="preserve">   </w:t>
      </w:r>
      <w:hyperlink r:id="rId9" w:history="1">
        <w:r w:rsidR="00EB639A" w:rsidRPr="00003903">
          <w:rPr>
            <w:color w:val="0000FF"/>
            <w:u w:val="single"/>
          </w:rPr>
          <w:t>Образование</w:t>
        </w:r>
      </w:hyperlink>
    </w:p>
    <w:p w14:paraId="6457D017" w14:textId="77777777" w:rsidR="00EB639A" w:rsidRPr="006E2610" w:rsidRDefault="00EB639A" w:rsidP="00EB639A">
      <w:pPr>
        <w:spacing w:after="0" w:line="240" w:lineRule="auto"/>
        <w:ind w:left="284" w:right="977"/>
        <w:jc w:val="both"/>
        <w:rPr>
          <w:rFonts w:ascii="Times New Roman" w:eastAsiaTheme="minorEastAsia" w:hAnsi="Times New Roman" w:cs="Times New Roman"/>
          <w:kern w:val="0"/>
          <w:sz w:val="26"/>
          <w:szCs w:val="26"/>
          <w:lang w:eastAsia="ru-RU"/>
          <w14:ligatures w14:val="none"/>
        </w:rPr>
      </w:pPr>
    </w:p>
    <w:p w14:paraId="56AC05BF" w14:textId="17D6E6B0" w:rsidR="008A073B" w:rsidRPr="006E2610" w:rsidRDefault="008A073B" w:rsidP="008A073B">
      <w:pPr>
        <w:spacing w:after="0" w:line="240" w:lineRule="auto"/>
        <w:ind w:right="494"/>
        <w:jc w:val="both"/>
        <w:rPr>
          <w:rFonts w:ascii="Times New Roman" w:eastAsiaTheme="minorEastAsia" w:hAnsi="Times New Roman" w:cs="Times New Roman"/>
          <w:kern w:val="0"/>
          <w:sz w:val="26"/>
          <w:szCs w:val="26"/>
          <w:lang w:eastAsia="ru-RU"/>
          <w14:ligatures w14:val="none"/>
        </w:rPr>
      </w:pPr>
    </w:p>
    <w:p w14:paraId="2B4FCF0B" w14:textId="77777777" w:rsidR="006E6C6D" w:rsidRPr="00CC6FA7" w:rsidRDefault="006E6C6D" w:rsidP="008A073B">
      <w:pPr>
        <w:spacing w:after="0" w:line="240" w:lineRule="auto"/>
        <w:ind w:right="494"/>
        <w:jc w:val="both"/>
        <w:rPr>
          <w:rFonts w:ascii="Times New Roman" w:eastAsiaTheme="minorEastAsia" w:hAnsi="Times New Roman" w:cs="Times New Roman"/>
          <w:kern w:val="0"/>
          <w:sz w:val="26"/>
          <w:szCs w:val="26"/>
          <w:lang w:eastAsia="ru-RU"/>
          <w14:ligatures w14:val="none"/>
        </w:rPr>
      </w:pPr>
    </w:p>
    <w:p w14:paraId="64BAFD86" w14:textId="77777777" w:rsidR="00CD76AD" w:rsidRPr="00CD76AD" w:rsidRDefault="00CD76AD" w:rsidP="006E6C6D">
      <w:pPr>
        <w:spacing w:after="0" w:line="240" w:lineRule="auto"/>
        <w:ind w:left="142" w:right="478"/>
        <w:jc w:val="both"/>
        <w:rPr>
          <w:rFonts w:ascii="Times New Roman" w:eastAsiaTheme="minorEastAsia" w:hAnsi="Times New Roman" w:cs="Times New Roman"/>
          <w:kern w:val="0"/>
          <w:sz w:val="26"/>
          <w:szCs w:val="26"/>
          <w:lang w:eastAsia="ru-RU"/>
          <w14:ligatures w14:val="none"/>
        </w:rPr>
      </w:pPr>
    </w:p>
    <w:p w14:paraId="749CF8EF" w14:textId="77777777" w:rsidR="00CD76AD" w:rsidRPr="00CD76AD" w:rsidRDefault="00CD76AD" w:rsidP="00CD76AD">
      <w:pPr>
        <w:spacing w:after="0" w:line="240" w:lineRule="auto"/>
        <w:ind w:left="284" w:right="977"/>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w:t>
      </w:r>
    </w:p>
    <w:p w14:paraId="4506E14F" w14:textId="77777777" w:rsidR="00CD76AD" w:rsidRPr="00CD76AD" w:rsidRDefault="00CD76AD" w:rsidP="00CD76AD">
      <w:pPr>
        <w:spacing w:after="0" w:line="240" w:lineRule="auto"/>
        <w:ind w:right="977"/>
        <w:jc w:val="both"/>
        <w:rPr>
          <w:rFonts w:ascii="Times New Roman" w:eastAsia="Times New Roman" w:hAnsi="Times New Roman" w:cs="Times New Roman"/>
          <w:kern w:val="0"/>
          <w:sz w:val="26"/>
          <w:szCs w:val="26"/>
          <w:lang w:eastAsia="ru-RU"/>
          <w14:ligatures w14:val="none"/>
        </w:rPr>
      </w:pPr>
    </w:p>
    <w:p w14:paraId="33FE7089" w14:textId="77777777" w:rsidR="00CD76AD" w:rsidRPr="00CD76AD" w:rsidRDefault="00CD76AD" w:rsidP="00CD76AD">
      <w:pPr>
        <w:spacing w:after="0" w:line="240" w:lineRule="auto"/>
        <w:ind w:right="977"/>
        <w:jc w:val="both"/>
        <w:rPr>
          <w:rFonts w:ascii="Times New Roman" w:eastAsia="Times New Roman" w:hAnsi="Times New Roman" w:cs="Times New Roman"/>
          <w:kern w:val="0"/>
          <w:sz w:val="26"/>
          <w:lang w:eastAsia="ru-RU"/>
          <w14:ligatures w14:val="none"/>
        </w:rPr>
      </w:pPr>
    </w:p>
    <w:p w14:paraId="433013A2" w14:textId="77777777" w:rsidR="00CD76AD" w:rsidRPr="00CD76AD" w:rsidRDefault="00CD76AD" w:rsidP="00CD76AD">
      <w:pPr>
        <w:spacing w:after="0" w:line="240" w:lineRule="auto"/>
        <w:ind w:right="977"/>
        <w:jc w:val="center"/>
        <w:rPr>
          <w:rFonts w:ascii="Times New Roman" w:eastAsia="Times New Roman" w:hAnsi="Times New Roman" w:cs="Times New Roman"/>
          <w:b/>
          <w:kern w:val="0"/>
          <w:sz w:val="26"/>
          <w:lang w:eastAsia="ru-RU"/>
          <w14:ligatures w14:val="none"/>
        </w:rPr>
      </w:pPr>
    </w:p>
    <w:p w14:paraId="47A6F74D" w14:textId="7A359455" w:rsidR="00CD76AD" w:rsidRPr="00CD76AD" w:rsidRDefault="00CD76AD" w:rsidP="003F3FEC">
      <w:pPr>
        <w:spacing w:after="0" w:line="240" w:lineRule="auto"/>
        <w:ind w:right="977"/>
        <w:contextualSpacing/>
        <w:jc w:val="center"/>
        <w:rPr>
          <w:rFonts w:ascii="Times New Roman" w:eastAsia="Times New Roman" w:hAnsi="Times New Roman" w:cs="Times New Roman"/>
          <w:b/>
          <w:kern w:val="0"/>
          <w:sz w:val="26"/>
          <w:szCs w:val="26"/>
          <w:lang w:eastAsia="ru-RU"/>
          <w14:ligatures w14:val="none"/>
        </w:rPr>
      </w:pPr>
      <w:r w:rsidRPr="00CD76AD">
        <w:rPr>
          <w:rFonts w:ascii="Times New Roman" w:eastAsia="Times New Roman" w:hAnsi="Times New Roman" w:cs="Times New Roman"/>
          <w:b/>
          <w:kern w:val="0"/>
          <w:sz w:val="26"/>
          <w:szCs w:val="26"/>
          <w:lang w:eastAsia="ru-RU"/>
          <w14:ligatures w14:val="none"/>
        </w:rPr>
        <w:lastRenderedPageBreak/>
        <w:t>1.Целевой раздел.</w:t>
      </w:r>
    </w:p>
    <w:p w14:paraId="6B6A1B4A" w14:textId="77777777" w:rsidR="00CD76AD" w:rsidRPr="00CD76AD" w:rsidRDefault="00CD76AD" w:rsidP="00CD76AD">
      <w:pPr>
        <w:spacing w:after="0" w:line="240" w:lineRule="auto"/>
        <w:ind w:right="977"/>
        <w:jc w:val="center"/>
        <w:rPr>
          <w:rFonts w:ascii="Times New Roman" w:eastAsia="Times New Roman" w:hAnsi="Times New Roman" w:cs="Times New Roman"/>
          <w:b/>
          <w:kern w:val="0"/>
          <w:sz w:val="26"/>
          <w:szCs w:val="26"/>
          <w:lang w:eastAsia="ru-RU"/>
          <w14:ligatures w14:val="none"/>
        </w:rPr>
      </w:pPr>
      <w:r w:rsidRPr="00CD76AD">
        <w:rPr>
          <w:rFonts w:ascii="Times New Roman" w:eastAsia="Times New Roman" w:hAnsi="Times New Roman" w:cs="Times New Roman"/>
          <w:b/>
          <w:kern w:val="0"/>
          <w:sz w:val="26"/>
          <w:szCs w:val="26"/>
          <w:lang w:eastAsia="ru-RU"/>
          <w14:ligatures w14:val="none"/>
        </w:rPr>
        <w:t>1.1. Цели и задачи реализации Программы</w:t>
      </w:r>
    </w:p>
    <w:p w14:paraId="60A5C950" w14:textId="77777777" w:rsidR="00CD76AD" w:rsidRPr="00CD76AD" w:rsidRDefault="00CD76AD" w:rsidP="00CD76AD">
      <w:pPr>
        <w:spacing w:after="0" w:line="240" w:lineRule="auto"/>
        <w:ind w:right="977"/>
        <w:jc w:val="both"/>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 xml:space="preserve">   </w:t>
      </w:r>
    </w:p>
    <w:p w14:paraId="057B6F67" w14:textId="77777777" w:rsidR="00573AC2" w:rsidRPr="00CC6FA7" w:rsidRDefault="00573AC2" w:rsidP="00573AC2">
      <w:pPr>
        <w:spacing w:after="0" w:line="240" w:lineRule="auto"/>
        <w:ind w:right="337"/>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Программа направлена на достижение следующей цели: </w:t>
      </w:r>
    </w:p>
    <w:p w14:paraId="6B6D743E" w14:textId="77777777" w:rsidR="00573AC2" w:rsidRPr="00CC6FA7" w:rsidRDefault="00573AC2" w:rsidP="00573AC2">
      <w:pPr>
        <w:spacing w:after="0" w:line="240" w:lineRule="auto"/>
        <w:ind w:right="337"/>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обеспечение условий для дошкольного образования, определяемых общими и особыми потребностями обучающегося дошкольного</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возраста</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ЗПР,</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индивидуальными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особенностями</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его</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развития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состояния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здоровья</w:t>
      </w:r>
    </w:p>
    <w:p w14:paraId="611166B5" w14:textId="77777777" w:rsidR="00573AC2" w:rsidRPr="00CC6FA7" w:rsidRDefault="00573AC2" w:rsidP="00573AC2">
      <w:pPr>
        <w:spacing w:after="0" w:line="240" w:lineRule="auto"/>
        <w:ind w:right="337"/>
        <w:jc w:val="both"/>
        <w:rPr>
          <w:rFonts w:ascii="Times New Roman" w:eastAsiaTheme="minorEastAsia" w:hAnsi="Times New Roman" w:cs="Times New Roman"/>
          <w:kern w:val="0"/>
          <w:sz w:val="26"/>
          <w:szCs w:val="26"/>
          <w:lang w:eastAsia="ru-RU"/>
          <w14:ligatures w14:val="none"/>
        </w:rPr>
      </w:pPr>
      <w:r w:rsidRPr="00573AC2">
        <w:rPr>
          <w:rFonts w:ascii="Times New Roman" w:eastAsiaTheme="minorEastAsia" w:hAnsi="Times New Roman" w:cs="Times New Roman"/>
          <w:b/>
          <w:bCs/>
          <w:kern w:val="0"/>
          <w:sz w:val="26"/>
          <w:szCs w:val="26"/>
          <w:lang w:eastAsia="ru-RU"/>
          <w14:ligatures w14:val="none"/>
        </w:rPr>
        <w:t xml:space="preserve">   Задачи</w:t>
      </w:r>
      <w:r w:rsidRPr="00CC6FA7">
        <w:rPr>
          <w:rFonts w:ascii="Times New Roman" w:eastAsiaTheme="minorEastAsia" w:hAnsi="Times New Roman" w:cs="Times New Roman"/>
          <w:kern w:val="0"/>
          <w:sz w:val="26"/>
          <w:szCs w:val="26"/>
          <w:lang w:eastAsia="ru-RU"/>
          <w14:ligatures w14:val="none"/>
        </w:rPr>
        <w:t>:</w:t>
      </w:r>
    </w:p>
    <w:p w14:paraId="739E1514" w14:textId="77777777" w:rsidR="00573AC2" w:rsidRPr="00CC6FA7" w:rsidRDefault="00573AC2" w:rsidP="00573AC2">
      <w:pPr>
        <w:spacing w:after="0" w:line="240" w:lineRule="auto"/>
        <w:ind w:right="337"/>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w:t>
      </w:r>
      <w:r w:rsidRPr="00CC6FA7">
        <w:rPr>
          <w:rFonts w:ascii="Times New Roman" w:eastAsiaTheme="minorEastAsia" w:hAnsi="Times New Roman" w:cs="Times New Roman"/>
          <w:spacing w:val="-5"/>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реализация</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содержания</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АОП</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ДО;</w:t>
      </w:r>
    </w:p>
    <w:p w14:paraId="129B8C9D" w14:textId="77777777" w:rsidR="00573AC2" w:rsidRPr="00CC6FA7" w:rsidRDefault="00573AC2" w:rsidP="00573AC2">
      <w:pPr>
        <w:spacing w:after="0" w:line="240" w:lineRule="auto"/>
        <w:ind w:right="337"/>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коррекция</w:t>
      </w:r>
      <w:r w:rsidRPr="00CC6FA7">
        <w:rPr>
          <w:rFonts w:ascii="Times New Roman" w:eastAsiaTheme="minorEastAsia" w:hAnsi="Times New Roman" w:cs="Times New Roman"/>
          <w:spacing w:val="-5"/>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недостатков</w:t>
      </w:r>
      <w:r w:rsidRPr="00CC6FA7">
        <w:rPr>
          <w:rFonts w:ascii="Times New Roman" w:eastAsiaTheme="minorEastAsia" w:hAnsi="Times New Roman" w:cs="Times New Roman"/>
          <w:spacing w:val="-4"/>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психофизического</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развития</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обучающихся</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ЗПР;</w:t>
      </w:r>
    </w:p>
    <w:p w14:paraId="746E2FAF" w14:textId="77777777" w:rsidR="00573AC2" w:rsidRPr="00CC6FA7" w:rsidRDefault="00573AC2" w:rsidP="00573AC2">
      <w:pPr>
        <w:spacing w:after="0" w:line="240" w:lineRule="auto"/>
        <w:ind w:right="337"/>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охрана и укрепление физического и психического здоровья обучающихся с ЗПР, в том числе</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их</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эмоционального благополучия;</w:t>
      </w:r>
    </w:p>
    <w:p w14:paraId="422845CF" w14:textId="77777777" w:rsidR="00573AC2" w:rsidRPr="00CC6FA7" w:rsidRDefault="00573AC2" w:rsidP="00573AC2">
      <w:pPr>
        <w:spacing w:after="0" w:line="240" w:lineRule="auto"/>
        <w:ind w:right="337"/>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обеспечение равных возможностей для полноценного развития ребенка с ЗПР в период дошкольного образования независимо от места проживания, пола, нации, языка, социального</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статуса;</w:t>
      </w:r>
    </w:p>
    <w:p w14:paraId="1E0AEC25" w14:textId="77777777" w:rsidR="00573AC2" w:rsidRPr="00CC6FA7" w:rsidRDefault="00573AC2" w:rsidP="00573AC2">
      <w:pPr>
        <w:spacing w:after="0" w:line="240" w:lineRule="auto"/>
        <w:ind w:right="337"/>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каждого ребенка с ЗПР как субъекта отношений с педагогическим работником, родителями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(законными</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представителями),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другими детьми;</w:t>
      </w:r>
    </w:p>
    <w:p w14:paraId="24120808" w14:textId="77777777" w:rsidR="00573AC2" w:rsidRPr="00CC6FA7" w:rsidRDefault="00573AC2" w:rsidP="00573AC2">
      <w:pPr>
        <w:spacing w:after="0" w:line="240" w:lineRule="auto"/>
        <w:ind w:right="337"/>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интересах</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человека, семьи, общества;</w:t>
      </w:r>
    </w:p>
    <w:p w14:paraId="62CAE469" w14:textId="77777777" w:rsidR="00573AC2" w:rsidRPr="00CC6FA7" w:rsidRDefault="00573AC2" w:rsidP="00573AC2">
      <w:pPr>
        <w:spacing w:after="0" w:line="240" w:lineRule="auto"/>
        <w:ind w:right="337"/>
        <w:jc w:val="both"/>
        <w:rPr>
          <w:rFonts w:ascii="Times New Roman" w:eastAsiaTheme="minorEastAsia" w:hAnsi="Times New Roman" w:cs="Times New Roman"/>
          <w:spacing w:val="1"/>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формирование</w:t>
      </w:r>
      <w:r w:rsidRPr="00CC6FA7">
        <w:rPr>
          <w:rFonts w:ascii="Times New Roman" w:eastAsiaTheme="minorEastAsia" w:hAnsi="Times New Roman" w:cs="Times New Roman"/>
          <w:spacing w:val="5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общей</w:t>
      </w:r>
      <w:r w:rsidRPr="00CC6FA7">
        <w:rPr>
          <w:rFonts w:ascii="Times New Roman" w:eastAsiaTheme="minorEastAsia" w:hAnsi="Times New Roman" w:cs="Times New Roman"/>
          <w:spacing w:val="5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культуры</w:t>
      </w:r>
      <w:r w:rsidRPr="00CC6FA7">
        <w:rPr>
          <w:rFonts w:ascii="Times New Roman" w:eastAsiaTheme="minorEastAsia" w:hAnsi="Times New Roman" w:cs="Times New Roman"/>
          <w:spacing w:val="5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личности</w:t>
      </w:r>
      <w:r w:rsidRPr="00CC6FA7">
        <w:rPr>
          <w:rFonts w:ascii="Times New Roman" w:eastAsiaTheme="minorEastAsia" w:hAnsi="Times New Roman" w:cs="Times New Roman"/>
          <w:spacing w:val="5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обучающихся</w:t>
      </w:r>
      <w:r w:rsidRPr="00CC6FA7">
        <w:rPr>
          <w:rFonts w:ascii="Times New Roman" w:eastAsiaTheme="minorEastAsia" w:hAnsi="Times New Roman" w:cs="Times New Roman"/>
          <w:spacing w:val="5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w:t>
      </w:r>
      <w:r w:rsidRPr="00CC6FA7">
        <w:rPr>
          <w:rFonts w:ascii="Times New Roman" w:eastAsiaTheme="minorEastAsia" w:hAnsi="Times New Roman" w:cs="Times New Roman"/>
          <w:spacing w:val="58"/>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ЗПР,</w:t>
      </w:r>
      <w:r w:rsidRPr="00CC6FA7">
        <w:rPr>
          <w:rFonts w:ascii="Times New Roman" w:eastAsiaTheme="minorEastAsia" w:hAnsi="Times New Roman" w:cs="Times New Roman"/>
          <w:spacing w:val="5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развитие</w:t>
      </w:r>
      <w:r w:rsidRPr="00CC6FA7">
        <w:rPr>
          <w:rFonts w:ascii="Times New Roman" w:eastAsiaTheme="minorEastAsia" w:hAnsi="Times New Roman" w:cs="Times New Roman"/>
          <w:spacing w:val="5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их</w:t>
      </w:r>
      <w:r w:rsidRPr="00CC6FA7">
        <w:rPr>
          <w:rFonts w:ascii="Times New Roman" w:eastAsiaTheme="minorEastAsia" w:hAnsi="Times New Roman" w:cs="Times New Roman"/>
          <w:spacing w:val="55"/>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социальных,</w:t>
      </w:r>
      <w:r w:rsidRPr="00CC6FA7">
        <w:rPr>
          <w:rFonts w:ascii="Times New Roman" w:eastAsiaTheme="minorEastAsia" w:hAnsi="Times New Roman" w:cs="Times New Roman"/>
          <w:spacing w:val="-57"/>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нравственных,</w:t>
      </w:r>
      <w:r w:rsidRPr="00CC6FA7">
        <w:rPr>
          <w:rFonts w:ascii="Times New Roman" w:eastAsiaTheme="minorEastAsia" w:hAnsi="Times New Roman" w:cs="Times New Roman"/>
          <w:spacing w:val="28"/>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эстетических,</w:t>
      </w:r>
      <w:r w:rsidRPr="00CC6FA7">
        <w:rPr>
          <w:rFonts w:ascii="Times New Roman" w:eastAsiaTheme="minorEastAsia" w:hAnsi="Times New Roman" w:cs="Times New Roman"/>
          <w:spacing w:val="25"/>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интеллектуальных,</w:t>
      </w:r>
      <w:r w:rsidRPr="00CC6FA7">
        <w:rPr>
          <w:rFonts w:ascii="Times New Roman" w:eastAsiaTheme="minorEastAsia" w:hAnsi="Times New Roman" w:cs="Times New Roman"/>
          <w:spacing w:val="28"/>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физических</w:t>
      </w:r>
      <w:r w:rsidRPr="00CC6FA7">
        <w:rPr>
          <w:rFonts w:ascii="Times New Roman" w:eastAsiaTheme="minorEastAsia" w:hAnsi="Times New Roman" w:cs="Times New Roman"/>
          <w:spacing w:val="28"/>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качеств,</w:t>
      </w:r>
      <w:r w:rsidRPr="00CC6FA7">
        <w:rPr>
          <w:rFonts w:ascii="Times New Roman" w:eastAsiaTheme="minorEastAsia" w:hAnsi="Times New Roman" w:cs="Times New Roman"/>
          <w:spacing w:val="27"/>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инициативности,</w:t>
      </w:r>
      <w:r w:rsidRPr="00CC6FA7">
        <w:rPr>
          <w:rFonts w:ascii="Times New Roman" w:eastAsiaTheme="minorEastAsia" w:hAnsi="Times New Roman" w:cs="Times New Roman"/>
          <w:spacing w:val="28"/>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самостоятельности и ответственности ребенка, формирование предпосылок учебной деятельности;</w:t>
      </w:r>
      <w:r w:rsidRPr="00CC6FA7">
        <w:rPr>
          <w:rFonts w:ascii="Times New Roman" w:eastAsiaTheme="minorEastAsia" w:hAnsi="Times New Roman" w:cs="Times New Roman"/>
          <w:spacing w:val="1"/>
          <w:kern w:val="0"/>
          <w:sz w:val="26"/>
          <w:szCs w:val="26"/>
          <w:lang w:eastAsia="ru-RU"/>
          <w14:ligatures w14:val="none"/>
        </w:rPr>
        <w:t xml:space="preserve"> </w:t>
      </w:r>
    </w:p>
    <w:p w14:paraId="1CA97141" w14:textId="77777777" w:rsidR="00573AC2" w:rsidRPr="00CC6FA7" w:rsidRDefault="00573AC2" w:rsidP="00573AC2">
      <w:pPr>
        <w:spacing w:after="0" w:line="240" w:lineRule="auto"/>
        <w:ind w:right="337"/>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spacing w:val="1"/>
          <w:kern w:val="0"/>
          <w:sz w:val="26"/>
          <w:szCs w:val="26"/>
          <w:lang w:eastAsia="ru-RU"/>
          <w14:ligatures w14:val="none"/>
        </w:rPr>
        <w:t xml:space="preserve">   - </w:t>
      </w:r>
      <w:r w:rsidRPr="00CC6FA7">
        <w:rPr>
          <w:rFonts w:ascii="Times New Roman" w:eastAsiaTheme="minorEastAsia" w:hAnsi="Times New Roman" w:cs="Times New Roman"/>
          <w:kern w:val="0"/>
          <w:sz w:val="26"/>
          <w:szCs w:val="26"/>
          <w:lang w:eastAsia="ru-RU"/>
          <w14:ligatures w14:val="none"/>
        </w:rPr>
        <w:t>формирование</w:t>
      </w:r>
      <w:r w:rsidRPr="00CC6FA7">
        <w:rPr>
          <w:rFonts w:ascii="Times New Roman" w:eastAsiaTheme="minorEastAsia" w:hAnsi="Times New Roman" w:cs="Times New Roman"/>
          <w:spacing w:val="38"/>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социокультурной</w:t>
      </w:r>
      <w:r w:rsidRPr="00CC6FA7">
        <w:rPr>
          <w:rFonts w:ascii="Times New Roman" w:eastAsiaTheme="minorEastAsia" w:hAnsi="Times New Roman" w:cs="Times New Roman"/>
          <w:spacing w:val="40"/>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среды,</w:t>
      </w:r>
      <w:r w:rsidRPr="00CC6FA7">
        <w:rPr>
          <w:rFonts w:ascii="Times New Roman" w:eastAsiaTheme="minorEastAsia" w:hAnsi="Times New Roman" w:cs="Times New Roman"/>
          <w:spacing w:val="39"/>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соответствующей</w:t>
      </w:r>
      <w:r w:rsidRPr="00CC6FA7">
        <w:rPr>
          <w:rFonts w:ascii="Times New Roman" w:eastAsiaTheme="minorEastAsia" w:hAnsi="Times New Roman" w:cs="Times New Roman"/>
          <w:spacing w:val="39"/>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психофизическим</w:t>
      </w:r>
      <w:r w:rsidRPr="00CC6FA7">
        <w:rPr>
          <w:rFonts w:ascii="Times New Roman" w:eastAsiaTheme="minorEastAsia" w:hAnsi="Times New Roman" w:cs="Times New Roman"/>
          <w:spacing w:val="39"/>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w:t>
      </w:r>
      <w:r w:rsidRPr="00CC6FA7">
        <w:rPr>
          <w:rFonts w:ascii="Times New Roman" w:eastAsiaTheme="minorEastAsia" w:hAnsi="Times New Roman" w:cs="Times New Roman"/>
          <w:spacing w:val="39"/>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индивидуальным</w:t>
      </w:r>
      <w:r w:rsidRPr="00CC6FA7">
        <w:rPr>
          <w:rFonts w:ascii="Times New Roman" w:eastAsiaTheme="minorEastAsia" w:hAnsi="Times New Roman" w:cs="Times New Roman"/>
          <w:spacing w:val="-4"/>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особенностям</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развития</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обучающихся</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 ЗПР;</w:t>
      </w:r>
    </w:p>
    <w:p w14:paraId="2B6A8DAD" w14:textId="77777777" w:rsidR="00573AC2" w:rsidRPr="00CC6FA7" w:rsidRDefault="00573AC2" w:rsidP="00573AC2">
      <w:pPr>
        <w:spacing w:after="0" w:line="240" w:lineRule="auto"/>
        <w:ind w:right="337"/>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обеспечение психолого-педагогической поддержки родителей (законных представителей) 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повышение их компетентности в вопросах развития, образования, реабилитации (абилитации),</w:t>
      </w:r>
      <w:r w:rsidRPr="00CC6FA7">
        <w:rPr>
          <w:rFonts w:ascii="Times New Roman" w:eastAsiaTheme="minorEastAsia" w:hAnsi="Times New Roman" w:cs="Times New Roman"/>
          <w:spacing w:val="-57"/>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охраны</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укрепления здоровья обучающихся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ЗПР;</w:t>
      </w:r>
    </w:p>
    <w:p w14:paraId="31C9EF21" w14:textId="77777777" w:rsidR="00573AC2" w:rsidRDefault="00573AC2" w:rsidP="00573AC2">
      <w:pPr>
        <w:spacing w:after="0" w:line="240" w:lineRule="auto"/>
        <w:ind w:right="337"/>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обеспечение преемственности целей, задач и содержания дошкольного и начального общего</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образования.</w:t>
      </w:r>
    </w:p>
    <w:p w14:paraId="44C857A0" w14:textId="61A3447F" w:rsidR="00B02D00" w:rsidRDefault="00B02D00" w:rsidP="00573AC2">
      <w:pPr>
        <w:spacing w:after="0" w:line="240" w:lineRule="auto"/>
        <w:ind w:right="337"/>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Pr="00AB0B6E">
        <w:rPr>
          <w:rFonts w:ascii="Times New Roman" w:hAnsi="Times New Roman" w:cs="Times New Roman"/>
          <w:b/>
          <w:bCs/>
          <w:sz w:val="26"/>
          <w:szCs w:val="26"/>
        </w:rPr>
        <w:t>Задачи реализации Программы в части, формируемой участниками образовательных отношений</w:t>
      </w:r>
      <w:r>
        <w:rPr>
          <w:rFonts w:ascii="Times New Roman" w:hAnsi="Times New Roman" w:cs="Times New Roman"/>
          <w:b/>
          <w:bCs/>
          <w:sz w:val="26"/>
          <w:szCs w:val="26"/>
        </w:rPr>
        <w:t>.</w:t>
      </w:r>
    </w:p>
    <w:p w14:paraId="219F71D4" w14:textId="42CADE53" w:rsidR="00B02D00" w:rsidRPr="00B02D00" w:rsidRDefault="00B02D00" w:rsidP="00573AC2">
      <w:pPr>
        <w:spacing w:after="0" w:line="240" w:lineRule="auto"/>
        <w:ind w:right="337"/>
        <w:jc w:val="both"/>
        <w:rPr>
          <w:rFonts w:ascii="Times New Roman" w:eastAsiaTheme="minorEastAsia" w:hAnsi="Times New Roman" w:cs="Times New Roman"/>
          <w:b/>
          <w:bCs/>
          <w:i/>
          <w:iCs/>
          <w:kern w:val="0"/>
          <w:sz w:val="26"/>
          <w:szCs w:val="26"/>
          <w:lang w:eastAsia="ru-RU"/>
          <w14:ligatures w14:val="none"/>
        </w:rPr>
      </w:pPr>
      <w:r>
        <w:rPr>
          <w:rFonts w:ascii="Times New Roman" w:eastAsiaTheme="minorEastAsia" w:hAnsi="Times New Roman" w:cs="Times New Roman"/>
          <w:kern w:val="0"/>
          <w:sz w:val="26"/>
          <w:szCs w:val="26"/>
          <w:lang w:eastAsia="ru-RU"/>
          <w14:ligatures w14:val="none"/>
        </w:rPr>
        <w:t xml:space="preserve">   </w:t>
      </w:r>
      <w:r w:rsidRPr="00B02D00">
        <w:rPr>
          <w:rFonts w:ascii="Times New Roman" w:eastAsiaTheme="minorEastAsia" w:hAnsi="Times New Roman" w:cs="Times New Roman"/>
          <w:b/>
          <w:bCs/>
          <w:i/>
          <w:iCs/>
          <w:kern w:val="0"/>
          <w:sz w:val="26"/>
          <w:szCs w:val="26"/>
          <w:lang w:eastAsia="ru-RU"/>
          <w14:ligatures w14:val="none"/>
        </w:rPr>
        <w:t>Программа социально-эмоционального развития дошкольников «Я-ты-мы»</w:t>
      </w:r>
      <w:r w:rsidR="00630CF6">
        <w:rPr>
          <w:rFonts w:ascii="Times New Roman" w:eastAsiaTheme="minorEastAsia" w:hAnsi="Times New Roman" w:cs="Times New Roman"/>
          <w:b/>
          <w:bCs/>
          <w:i/>
          <w:iCs/>
          <w:kern w:val="0"/>
          <w:sz w:val="26"/>
          <w:szCs w:val="26"/>
          <w:lang w:eastAsia="ru-RU"/>
          <w14:ligatures w14:val="none"/>
        </w:rPr>
        <w:t xml:space="preserve"> О. Л. Князева</w:t>
      </w:r>
      <w:r w:rsidRPr="00B02D00">
        <w:rPr>
          <w:rFonts w:ascii="Times New Roman" w:eastAsiaTheme="minorEastAsia" w:hAnsi="Times New Roman" w:cs="Times New Roman"/>
          <w:b/>
          <w:bCs/>
          <w:i/>
          <w:iCs/>
          <w:kern w:val="0"/>
          <w:sz w:val="26"/>
          <w:szCs w:val="26"/>
          <w:lang w:eastAsia="ru-RU"/>
          <w14:ligatures w14:val="none"/>
        </w:rPr>
        <w:t>:</w:t>
      </w:r>
    </w:p>
    <w:p w14:paraId="751C4358" w14:textId="0F86C858" w:rsidR="00B02D00" w:rsidRPr="00B02D00" w:rsidRDefault="00B02D00" w:rsidP="00B02D00">
      <w:pPr>
        <w:pStyle w:val="a5"/>
        <w:ind w:right="352"/>
        <w:jc w:val="both"/>
        <w:rPr>
          <w:rFonts w:ascii="Times New Roman" w:hAnsi="Times New Roman" w:cs="Times New Roman"/>
          <w:sz w:val="26"/>
          <w:szCs w:val="26"/>
        </w:rPr>
      </w:pPr>
      <w:r>
        <w:rPr>
          <w:rFonts w:ascii="Times New Roman" w:hAnsi="Times New Roman" w:cs="Times New Roman"/>
          <w:sz w:val="26"/>
          <w:szCs w:val="26"/>
        </w:rPr>
        <w:t xml:space="preserve">   - </w:t>
      </w:r>
      <w:r w:rsidRPr="00B02D00">
        <w:rPr>
          <w:rFonts w:ascii="Times New Roman" w:hAnsi="Times New Roman" w:cs="Times New Roman"/>
          <w:sz w:val="26"/>
          <w:szCs w:val="26"/>
        </w:rPr>
        <w:t>помочь ребенку осознать свои характерные особенности и предпочтения и понять, что он, как и любой человек, уникален и неповторим</w:t>
      </w:r>
      <w:r>
        <w:rPr>
          <w:rFonts w:ascii="Times New Roman" w:hAnsi="Times New Roman" w:cs="Times New Roman"/>
          <w:sz w:val="26"/>
          <w:szCs w:val="26"/>
        </w:rPr>
        <w:t>;</w:t>
      </w:r>
    </w:p>
    <w:p w14:paraId="49A9A21A" w14:textId="5CA7BED2" w:rsidR="00B02D00" w:rsidRDefault="00B02D00" w:rsidP="00B02D00">
      <w:pPr>
        <w:pStyle w:val="a5"/>
        <w:ind w:right="352"/>
        <w:jc w:val="both"/>
        <w:rPr>
          <w:rFonts w:ascii="Times New Roman" w:hAnsi="Times New Roman" w:cs="Times New Roman"/>
          <w:sz w:val="26"/>
          <w:szCs w:val="26"/>
        </w:rPr>
      </w:pPr>
      <w:r>
        <w:rPr>
          <w:rFonts w:ascii="Times New Roman" w:hAnsi="Times New Roman" w:cs="Times New Roman"/>
          <w:sz w:val="26"/>
          <w:szCs w:val="26"/>
        </w:rPr>
        <w:t xml:space="preserve">   - </w:t>
      </w:r>
      <w:r w:rsidRPr="00B02D00">
        <w:rPr>
          <w:rFonts w:ascii="Times New Roman" w:hAnsi="Times New Roman" w:cs="Times New Roman"/>
          <w:sz w:val="26"/>
          <w:szCs w:val="26"/>
        </w:rPr>
        <w:t>научить детей осознанно воспринимать свои эмоции, чувства и переживания, а также понимать эмоциональное состояние других людей</w:t>
      </w:r>
      <w:r>
        <w:rPr>
          <w:rFonts w:ascii="Times New Roman" w:hAnsi="Times New Roman" w:cs="Times New Roman"/>
          <w:sz w:val="26"/>
          <w:szCs w:val="26"/>
        </w:rPr>
        <w:t>;</w:t>
      </w:r>
      <w:r w:rsidRPr="00B02D00">
        <w:rPr>
          <w:rFonts w:ascii="Times New Roman" w:hAnsi="Times New Roman" w:cs="Times New Roman"/>
          <w:sz w:val="26"/>
          <w:szCs w:val="26"/>
        </w:rPr>
        <w:t xml:space="preserve"> </w:t>
      </w:r>
    </w:p>
    <w:p w14:paraId="1F959477" w14:textId="0C996CEF" w:rsidR="00B02D00" w:rsidRDefault="00B02D00" w:rsidP="00B02D00">
      <w:pPr>
        <w:pStyle w:val="a5"/>
        <w:ind w:right="352"/>
        <w:jc w:val="both"/>
        <w:rPr>
          <w:rFonts w:ascii="Times New Roman" w:hAnsi="Times New Roman" w:cs="Times New Roman"/>
          <w:sz w:val="26"/>
          <w:szCs w:val="26"/>
        </w:rPr>
      </w:pPr>
      <w:r>
        <w:rPr>
          <w:rFonts w:ascii="Times New Roman" w:hAnsi="Times New Roman" w:cs="Times New Roman"/>
          <w:sz w:val="26"/>
          <w:szCs w:val="26"/>
        </w:rPr>
        <w:t xml:space="preserve">   - </w:t>
      </w:r>
      <w:r w:rsidRPr="00B02D00">
        <w:rPr>
          <w:rFonts w:ascii="Times New Roman" w:hAnsi="Times New Roman" w:cs="Times New Roman"/>
          <w:sz w:val="26"/>
          <w:szCs w:val="26"/>
        </w:rPr>
        <w:t>обучение детей этически ценным формам и способам поведения в отношениях с другими людьми</w:t>
      </w:r>
      <w:r>
        <w:rPr>
          <w:rFonts w:ascii="Times New Roman" w:hAnsi="Times New Roman" w:cs="Times New Roman"/>
          <w:sz w:val="26"/>
          <w:szCs w:val="26"/>
        </w:rPr>
        <w:t>.</w:t>
      </w:r>
    </w:p>
    <w:p w14:paraId="6E764524" w14:textId="5F98B575" w:rsidR="00B02D00" w:rsidRPr="002D2C28" w:rsidRDefault="00B02D00" w:rsidP="00B02D00">
      <w:pPr>
        <w:pStyle w:val="a5"/>
        <w:ind w:right="352"/>
        <w:jc w:val="both"/>
        <w:rPr>
          <w:rFonts w:ascii="Times New Roman" w:hAnsi="Times New Roman" w:cs="Times New Roman"/>
          <w:b/>
          <w:bCs/>
          <w:i/>
          <w:iCs/>
          <w:sz w:val="26"/>
          <w:szCs w:val="26"/>
        </w:rPr>
      </w:pPr>
      <w:r>
        <w:rPr>
          <w:rFonts w:ascii="Times New Roman" w:hAnsi="Times New Roman" w:cs="Times New Roman"/>
          <w:sz w:val="26"/>
          <w:szCs w:val="26"/>
        </w:rPr>
        <w:t xml:space="preserve">   </w:t>
      </w:r>
      <w:r w:rsidR="00DD2A29" w:rsidRPr="002D2C28">
        <w:rPr>
          <w:rFonts w:ascii="Times New Roman" w:hAnsi="Times New Roman" w:cs="Times New Roman"/>
          <w:b/>
          <w:bCs/>
          <w:i/>
          <w:iCs/>
          <w:sz w:val="26"/>
          <w:szCs w:val="26"/>
        </w:rPr>
        <w:t>Программа художественно-эстетического развития детей 2-7 лет в изобразительной деятельности И. А. Лыкова «Цветные ладошки»:</w:t>
      </w:r>
    </w:p>
    <w:p w14:paraId="20E98A8E" w14:textId="1C2D7D7F" w:rsidR="002D2C28" w:rsidRPr="002D2C28" w:rsidRDefault="00DD2A29" w:rsidP="002D2C28">
      <w:pPr>
        <w:pStyle w:val="a5"/>
        <w:numPr>
          <w:ilvl w:val="0"/>
          <w:numId w:val="345"/>
        </w:numPr>
        <w:ind w:right="352"/>
        <w:jc w:val="both"/>
        <w:rPr>
          <w:rFonts w:ascii="Times New Roman" w:hAnsi="Times New Roman" w:cs="Times New Roman"/>
          <w:sz w:val="26"/>
          <w:szCs w:val="26"/>
        </w:rPr>
      </w:pPr>
      <w:r>
        <w:rPr>
          <w:rFonts w:ascii="Times New Roman" w:hAnsi="Times New Roman" w:cs="Times New Roman"/>
          <w:sz w:val="26"/>
          <w:szCs w:val="26"/>
        </w:rPr>
        <w:t xml:space="preserve"> </w:t>
      </w:r>
      <w:r w:rsidR="002D2C28">
        <w:rPr>
          <w:rFonts w:ascii="Times New Roman" w:hAnsi="Times New Roman" w:cs="Times New Roman"/>
          <w:sz w:val="26"/>
          <w:szCs w:val="26"/>
        </w:rPr>
        <w:t>р</w:t>
      </w:r>
      <w:r w:rsidR="002D2C28" w:rsidRPr="002D2C28">
        <w:rPr>
          <w:rFonts w:ascii="Times New Roman" w:hAnsi="Times New Roman" w:cs="Times New Roman"/>
          <w:sz w:val="26"/>
          <w:szCs w:val="26"/>
        </w:rPr>
        <w:t>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14:paraId="3A7540A7" w14:textId="77777777" w:rsidR="002D2C28" w:rsidRPr="002D2C28" w:rsidRDefault="002D2C28" w:rsidP="002D2C28">
      <w:pPr>
        <w:pStyle w:val="a5"/>
        <w:numPr>
          <w:ilvl w:val="0"/>
          <w:numId w:val="345"/>
        </w:numPr>
        <w:ind w:right="352"/>
        <w:jc w:val="both"/>
        <w:rPr>
          <w:rFonts w:ascii="Times New Roman" w:hAnsi="Times New Roman" w:cs="Times New Roman"/>
          <w:sz w:val="26"/>
          <w:szCs w:val="26"/>
        </w:rPr>
      </w:pPr>
      <w:r w:rsidRPr="002D2C28">
        <w:rPr>
          <w:rFonts w:ascii="Times New Roman" w:hAnsi="Times New Roman" w:cs="Times New Roman"/>
          <w:sz w:val="26"/>
          <w:szCs w:val="26"/>
        </w:rPr>
        <w:t>Создание условий для свободного экспериментирования с художественными материалами и инструментами.</w:t>
      </w:r>
    </w:p>
    <w:p w14:paraId="3F3E230E" w14:textId="77777777" w:rsidR="002D2C28" w:rsidRPr="002D2C28" w:rsidRDefault="002D2C28" w:rsidP="002D2C28">
      <w:pPr>
        <w:pStyle w:val="a5"/>
        <w:numPr>
          <w:ilvl w:val="0"/>
          <w:numId w:val="345"/>
        </w:numPr>
        <w:ind w:right="352"/>
        <w:jc w:val="both"/>
        <w:rPr>
          <w:rFonts w:ascii="Times New Roman" w:hAnsi="Times New Roman" w:cs="Times New Roman"/>
          <w:sz w:val="26"/>
          <w:szCs w:val="26"/>
        </w:rPr>
      </w:pPr>
      <w:r w:rsidRPr="002D2C28">
        <w:rPr>
          <w:rFonts w:ascii="Times New Roman" w:hAnsi="Times New Roman" w:cs="Times New Roman"/>
          <w:sz w:val="26"/>
          <w:szCs w:val="26"/>
        </w:rPr>
        <w:t>Ознакомление с универсальным «языком» искусства — средствами художественно-образной выразительности.</w:t>
      </w:r>
    </w:p>
    <w:p w14:paraId="4DD3A880" w14:textId="77777777" w:rsidR="002D2C28" w:rsidRPr="002D2C28" w:rsidRDefault="002D2C28" w:rsidP="002D2C28">
      <w:pPr>
        <w:pStyle w:val="a5"/>
        <w:numPr>
          <w:ilvl w:val="0"/>
          <w:numId w:val="345"/>
        </w:numPr>
        <w:ind w:right="352"/>
        <w:jc w:val="both"/>
        <w:rPr>
          <w:rFonts w:ascii="Times New Roman" w:hAnsi="Times New Roman" w:cs="Times New Roman"/>
          <w:sz w:val="26"/>
          <w:szCs w:val="26"/>
        </w:rPr>
      </w:pPr>
      <w:r w:rsidRPr="002D2C28">
        <w:rPr>
          <w:rFonts w:ascii="Times New Roman" w:hAnsi="Times New Roman" w:cs="Times New Roman"/>
          <w:sz w:val="26"/>
          <w:szCs w:val="26"/>
        </w:rPr>
        <w:lastRenderedPageBreak/>
        <w:t>Амплификация (обогащение) индивидуального художественно-эстетического опыта (эстетической апперцепции): «осмысленное чтение» — распредмечивание и опредмечивание художественно-эстетических объектов с помощью воображения и эмпатиии.</w:t>
      </w:r>
    </w:p>
    <w:p w14:paraId="4BF41D3A" w14:textId="77777777" w:rsidR="002D2C28" w:rsidRPr="002D2C28" w:rsidRDefault="002D2C28" w:rsidP="002D2C28">
      <w:pPr>
        <w:pStyle w:val="a5"/>
        <w:numPr>
          <w:ilvl w:val="0"/>
          <w:numId w:val="345"/>
        </w:numPr>
        <w:ind w:right="352"/>
        <w:jc w:val="both"/>
        <w:rPr>
          <w:rFonts w:ascii="Times New Roman" w:hAnsi="Times New Roman" w:cs="Times New Roman"/>
          <w:sz w:val="26"/>
          <w:szCs w:val="26"/>
        </w:rPr>
      </w:pPr>
      <w:r w:rsidRPr="002D2C28">
        <w:rPr>
          <w:rFonts w:ascii="Times New Roman" w:hAnsi="Times New Roman" w:cs="Times New Roman"/>
          <w:sz w:val="26"/>
          <w:szCs w:val="26"/>
        </w:rPr>
        <w:t>Развитие художественно-творческих способностей в продуктивных видах детской деятельности.</w:t>
      </w:r>
    </w:p>
    <w:p w14:paraId="6F121508" w14:textId="77777777" w:rsidR="002D2C28" w:rsidRPr="002D2C28" w:rsidRDefault="002D2C28" w:rsidP="002D2C28">
      <w:pPr>
        <w:pStyle w:val="a5"/>
        <w:numPr>
          <w:ilvl w:val="0"/>
          <w:numId w:val="345"/>
        </w:numPr>
        <w:ind w:right="352"/>
        <w:jc w:val="both"/>
        <w:rPr>
          <w:rFonts w:ascii="Times New Roman" w:hAnsi="Times New Roman" w:cs="Times New Roman"/>
          <w:sz w:val="26"/>
          <w:szCs w:val="26"/>
        </w:rPr>
      </w:pPr>
      <w:r w:rsidRPr="002D2C28">
        <w:rPr>
          <w:rFonts w:ascii="Times New Roman" w:hAnsi="Times New Roman" w:cs="Times New Roman"/>
          <w:sz w:val="26"/>
          <w:szCs w:val="26"/>
        </w:rPr>
        <w:t>Воспитание художественного вкуса и чувства гармонии.</w:t>
      </w:r>
    </w:p>
    <w:p w14:paraId="23BDC161" w14:textId="77777777" w:rsidR="002D2C28" w:rsidRPr="002D2C28" w:rsidRDefault="002D2C28" w:rsidP="002D2C28">
      <w:pPr>
        <w:pStyle w:val="a5"/>
        <w:numPr>
          <w:ilvl w:val="0"/>
          <w:numId w:val="345"/>
        </w:numPr>
        <w:ind w:right="352"/>
        <w:jc w:val="both"/>
        <w:rPr>
          <w:rFonts w:ascii="Times New Roman" w:hAnsi="Times New Roman" w:cs="Times New Roman"/>
          <w:sz w:val="26"/>
          <w:szCs w:val="26"/>
        </w:rPr>
      </w:pPr>
      <w:r w:rsidRPr="002D2C28">
        <w:rPr>
          <w:rFonts w:ascii="Times New Roman" w:hAnsi="Times New Roman" w:cs="Times New Roman"/>
          <w:sz w:val="26"/>
          <w:szCs w:val="26"/>
        </w:rPr>
        <w:t>Создание условий для многоаспектной и увлекательной активности детей в художественно-эстетическом освоении окружающего мира.</w:t>
      </w:r>
    </w:p>
    <w:p w14:paraId="41B06840" w14:textId="77777777" w:rsidR="002D2C28" w:rsidRPr="002D2C28" w:rsidRDefault="002D2C28" w:rsidP="002D2C28">
      <w:pPr>
        <w:pStyle w:val="a5"/>
        <w:ind w:left="720" w:right="352"/>
        <w:jc w:val="both"/>
        <w:rPr>
          <w:rFonts w:ascii="Times New Roman" w:hAnsi="Times New Roman" w:cs="Times New Roman"/>
          <w:sz w:val="26"/>
          <w:szCs w:val="26"/>
        </w:rPr>
      </w:pPr>
    </w:p>
    <w:p w14:paraId="292725AA" w14:textId="279C3A11" w:rsidR="00CD76AD" w:rsidRPr="00CD76AD" w:rsidRDefault="00CD76AD" w:rsidP="002D2C28">
      <w:pPr>
        <w:pStyle w:val="a5"/>
        <w:ind w:right="352"/>
        <w:jc w:val="both"/>
        <w:rPr>
          <w:rFonts w:ascii="Times New Roman" w:eastAsia="Times New Roman" w:hAnsi="Times New Roman" w:cs="Times New Roman"/>
          <w:b/>
          <w:sz w:val="26"/>
          <w:szCs w:val="26"/>
        </w:rPr>
      </w:pPr>
      <w:r w:rsidRPr="00CD76AD">
        <w:rPr>
          <w:rFonts w:ascii="Times New Roman" w:eastAsia="Times New Roman" w:hAnsi="Times New Roman" w:cs="Times New Roman"/>
          <w:b/>
          <w:sz w:val="26"/>
          <w:szCs w:val="26"/>
        </w:rPr>
        <w:t>Принципы и подходы к формированию Программы</w:t>
      </w:r>
    </w:p>
    <w:p w14:paraId="5DDCBDDA" w14:textId="77777777" w:rsidR="00CD76AD" w:rsidRPr="00CD76AD" w:rsidRDefault="00CD76AD" w:rsidP="00CD76AD">
      <w:pPr>
        <w:spacing w:after="0" w:line="240" w:lineRule="auto"/>
        <w:ind w:right="977" w:firstLine="567"/>
        <w:rPr>
          <w:rFonts w:ascii="Times New Roman" w:eastAsia="Times New Roman" w:hAnsi="Times New Roman" w:cs="Times New Roman"/>
          <w:b/>
          <w:kern w:val="0"/>
          <w:sz w:val="26"/>
          <w:szCs w:val="26"/>
          <w:lang w:eastAsia="ru-RU"/>
          <w14:ligatures w14:val="none"/>
        </w:rPr>
      </w:pPr>
      <w:r w:rsidRPr="00CD76AD">
        <w:rPr>
          <w:rFonts w:ascii="Times New Roman" w:eastAsia="Times New Roman" w:hAnsi="Times New Roman" w:cs="Times New Roman"/>
          <w:b/>
          <w:kern w:val="0"/>
          <w:sz w:val="26"/>
          <w:szCs w:val="26"/>
          <w:lang w:eastAsia="ru-RU"/>
          <w14:ligatures w14:val="none"/>
        </w:rPr>
        <w:t>Принципы:</w:t>
      </w:r>
    </w:p>
    <w:p w14:paraId="786C3EE4" w14:textId="1C2129D2" w:rsidR="00CD76AD" w:rsidRPr="00CD76AD" w:rsidRDefault="00573AC2" w:rsidP="00CD76AD">
      <w:pPr>
        <w:spacing w:after="0" w:line="240" w:lineRule="auto"/>
        <w:ind w:left="426" w:right="620"/>
        <w:jc w:val="both"/>
        <w:rPr>
          <w:rFonts w:ascii="Times New Roman" w:eastAsiaTheme="minorEastAsia" w:hAnsi="Times New Roman" w:cs="Times New Roman"/>
          <w:kern w:val="0"/>
          <w:sz w:val="26"/>
          <w:szCs w:val="26"/>
          <w:lang w:eastAsia="ru-RU"/>
          <w14:ligatures w14:val="none"/>
        </w:rPr>
      </w:pPr>
      <w:r>
        <w:rPr>
          <w:rFonts w:ascii="Times New Roman" w:eastAsiaTheme="minorEastAsia" w:hAnsi="Times New Roman" w:cs="Times New Roman"/>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1. Поддержка разнообразия детства.</w:t>
      </w:r>
    </w:p>
    <w:p w14:paraId="6BB5A3D7" w14:textId="7C6C2D09" w:rsidR="00CD76AD" w:rsidRPr="00CD76AD" w:rsidRDefault="00573AC2" w:rsidP="00CD76AD">
      <w:pPr>
        <w:spacing w:after="0" w:line="240" w:lineRule="auto"/>
        <w:ind w:left="426" w:right="620"/>
        <w:jc w:val="both"/>
        <w:rPr>
          <w:rFonts w:ascii="Times New Roman" w:eastAsiaTheme="minorEastAsia" w:hAnsi="Times New Roman" w:cs="Times New Roman"/>
          <w:kern w:val="0"/>
          <w:sz w:val="26"/>
          <w:szCs w:val="26"/>
          <w:lang w:eastAsia="ru-RU"/>
          <w14:ligatures w14:val="none"/>
        </w:rPr>
      </w:pPr>
      <w:r>
        <w:rPr>
          <w:rFonts w:ascii="Times New Roman" w:eastAsiaTheme="minorEastAsia" w:hAnsi="Times New Roman" w:cs="Times New Roman"/>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2. Сохранение уникальности и самоценности детства как важного этапа в общем развитии человека.</w:t>
      </w:r>
    </w:p>
    <w:p w14:paraId="325B686A" w14:textId="54DB0106" w:rsidR="00CD76AD" w:rsidRPr="00CD76AD" w:rsidRDefault="00573AC2" w:rsidP="00CD76AD">
      <w:pPr>
        <w:spacing w:after="0" w:line="240" w:lineRule="auto"/>
        <w:ind w:left="426" w:right="620"/>
        <w:jc w:val="both"/>
        <w:rPr>
          <w:rFonts w:ascii="Times New Roman" w:eastAsiaTheme="minorEastAsia" w:hAnsi="Times New Roman" w:cs="Times New Roman"/>
          <w:kern w:val="0"/>
          <w:sz w:val="26"/>
          <w:szCs w:val="26"/>
          <w:lang w:eastAsia="ru-RU"/>
          <w14:ligatures w14:val="none"/>
        </w:rPr>
      </w:pPr>
      <w:r>
        <w:rPr>
          <w:rFonts w:ascii="Times New Roman" w:eastAsiaTheme="minorEastAsia" w:hAnsi="Times New Roman" w:cs="Times New Roman"/>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3. Позитивная социализация ребенка.</w:t>
      </w:r>
    </w:p>
    <w:p w14:paraId="77C18757" w14:textId="59CC5156" w:rsidR="00CD76AD" w:rsidRPr="00CD76AD" w:rsidRDefault="00573AC2" w:rsidP="00CD76AD">
      <w:pPr>
        <w:spacing w:after="0" w:line="240" w:lineRule="auto"/>
        <w:ind w:left="426" w:right="620"/>
        <w:jc w:val="both"/>
        <w:rPr>
          <w:rFonts w:ascii="Times New Roman" w:eastAsiaTheme="minorEastAsia" w:hAnsi="Times New Roman" w:cs="Times New Roman"/>
          <w:kern w:val="0"/>
          <w:sz w:val="26"/>
          <w:szCs w:val="26"/>
          <w:lang w:eastAsia="ru-RU"/>
          <w14:ligatures w14:val="none"/>
        </w:rPr>
      </w:pPr>
      <w:r>
        <w:rPr>
          <w:rFonts w:ascii="Times New Roman" w:eastAsiaTheme="minorEastAsia" w:hAnsi="Times New Roman" w:cs="Times New Roman"/>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567216D4" w14:textId="59B606DA" w:rsidR="00CD76AD" w:rsidRPr="00CD76AD" w:rsidRDefault="00573AC2" w:rsidP="00CD76AD">
      <w:pPr>
        <w:spacing w:after="0" w:line="240" w:lineRule="auto"/>
        <w:ind w:left="426" w:right="620"/>
        <w:jc w:val="both"/>
        <w:rPr>
          <w:rFonts w:ascii="Times New Roman" w:eastAsiaTheme="minorEastAsia" w:hAnsi="Times New Roman" w:cs="Times New Roman"/>
          <w:kern w:val="0"/>
          <w:sz w:val="26"/>
          <w:szCs w:val="26"/>
          <w:lang w:eastAsia="ru-RU"/>
          <w14:ligatures w14:val="none"/>
        </w:rPr>
      </w:pPr>
      <w:r>
        <w:rPr>
          <w:rFonts w:ascii="Times New Roman" w:eastAsiaTheme="minorEastAsia" w:hAnsi="Times New Roman" w:cs="Times New Roman"/>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71E2B787" w14:textId="5DF78754" w:rsidR="00CD76AD" w:rsidRPr="00CD76AD" w:rsidRDefault="00573AC2" w:rsidP="00CD76AD">
      <w:pPr>
        <w:spacing w:after="0" w:line="240" w:lineRule="auto"/>
        <w:ind w:left="426" w:right="620"/>
        <w:jc w:val="both"/>
        <w:rPr>
          <w:rFonts w:ascii="Times New Roman" w:eastAsiaTheme="minorEastAsia" w:hAnsi="Times New Roman" w:cs="Times New Roman"/>
          <w:kern w:val="0"/>
          <w:sz w:val="26"/>
          <w:szCs w:val="26"/>
          <w:lang w:eastAsia="ru-RU"/>
          <w14:ligatures w14:val="none"/>
        </w:rPr>
      </w:pPr>
      <w:r>
        <w:rPr>
          <w:rFonts w:ascii="Times New Roman" w:eastAsiaTheme="minorEastAsia" w:hAnsi="Times New Roman" w:cs="Times New Roman"/>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6. Сотрудничество Организации с семьей.</w:t>
      </w:r>
    </w:p>
    <w:p w14:paraId="21A7A131" w14:textId="51F1F23D" w:rsidR="00CD76AD" w:rsidRPr="00CD76AD" w:rsidRDefault="00573AC2" w:rsidP="00CD76AD">
      <w:pPr>
        <w:spacing w:after="0" w:line="240" w:lineRule="auto"/>
        <w:ind w:left="426" w:right="620"/>
        <w:jc w:val="both"/>
        <w:rPr>
          <w:rFonts w:ascii="Times New Roman" w:eastAsiaTheme="minorEastAsia" w:hAnsi="Times New Roman" w:cs="Times New Roman"/>
          <w:kern w:val="0"/>
          <w:sz w:val="26"/>
          <w:szCs w:val="26"/>
          <w:lang w:eastAsia="ru-RU"/>
          <w14:ligatures w14:val="none"/>
        </w:rPr>
      </w:pPr>
      <w:r>
        <w:rPr>
          <w:rFonts w:ascii="Times New Roman" w:eastAsiaTheme="minorEastAsia" w:hAnsi="Times New Roman" w:cs="Times New Roman"/>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36DFA50D" w14:textId="2E1DECB2" w:rsidR="00CD76AD" w:rsidRPr="00CD76AD" w:rsidRDefault="00573AC2" w:rsidP="00CD76AD">
      <w:pPr>
        <w:spacing w:after="0" w:line="240" w:lineRule="auto"/>
        <w:ind w:left="426" w:right="620"/>
        <w:jc w:val="both"/>
        <w:rPr>
          <w:rFonts w:ascii="Times New Roman" w:eastAsiaTheme="minorEastAsia" w:hAnsi="Times New Roman" w:cs="Times New Roman"/>
          <w:kern w:val="0"/>
          <w:sz w:val="26"/>
          <w:szCs w:val="26"/>
          <w:lang w:eastAsia="ru-RU"/>
          <w14:ligatures w14:val="none"/>
        </w:rPr>
      </w:pPr>
      <w:r>
        <w:rPr>
          <w:rFonts w:ascii="Times New Roman" w:eastAsiaTheme="minorEastAsia" w:hAnsi="Times New Roman" w:cs="Times New Roman"/>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8. Сетевое взаимодействие с организациями социализации, образования, охраны здоровья и</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другими партнерами, которые могут внести вклад в развитие и образование обучающихся:</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Организация устанавливает партнерские отношения не только с семьями обучающихся, но и с</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другими организациями и лицами, которые могут способствовать удовлетворению особых образовательных</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потребностей</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обучающихся</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с</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ТНР,</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оказанию</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психолого-педагогической</w:t>
      </w:r>
      <w:r w:rsidR="00CD76AD" w:rsidRPr="00CD76AD">
        <w:rPr>
          <w:rFonts w:ascii="Times New Roman" w:eastAsiaTheme="minorEastAsia" w:hAnsi="Times New Roman" w:cs="Times New Roman"/>
          <w:spacing w:val="60"/>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и</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(или)</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медицинской</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поддержки</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в</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случае</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необходимости</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(Центр</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психолого-педагогической,</w:t>
      </w:r>
      <w:r w:rsidR="00CD76AD" w:rsidRPr="00CD76AD">
        <w:rPr>
          <w:rFonts w:ascii="Times New Roman" w:eastAsiaTheme="minorEastAsia" w:hAnsi="Times New Roman" w:cs="Times New Roman"/>
          <w:spacing w:val="-57"/>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медицинской</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и социальной помощи).</w:t>
      </w:r>
    </w:p>
    <w:p w14:paraId="3CCBABCE" w14:textId="659F6B28" w:rsidR="00CD76AD" w:rsidRPr="00CD76AD" w:rsidRDefault="00573AC2" w:rsidP="00CD76AD">
      <w:pPr>
        <w:spacing w:after="0" w:line="240" w:lineRule="auto"/>
        <w:ind w:left="426" w:right="620"/>
        <w:jc w:val="both"/>
        <w:rPr>
          <w:rFonts w:ascii="Times New Roman" w:eastAsiaTheme="minorEastAsia" w:hAnsi="Times New Roman" w:cs="Times New Roman"/>
          <w:kern w:val="0"/>
          <w:sz w:val="26"/>
          <w:szCs w:val="26"/>
          <w:lang w:eastAsia="ru-RU"/>
          <w14:ligatures w14:val="none"/>
        </w:rPr>
      </w:pPr>
      <w:r>
        <w:rPr>
          <w:rFonts w:ascii="Times New Roman" w:eastAsiaTheme="minorEastAsia" w:hAnsi="Times New Roman" w:cs="Times New Roman"/>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9. Индивидуализация образовательных программ дошкольного образования обучающихся с</w:t>
      </w:r>
      <w:r w:rsidR="00CD76AD" w:rsidRPr="00CD76AD">
        <w:rPr>
          <w:rFonts w:ascii="Times New Roman" w:eastAsiaTheme="minorEastAsia" w:hAnsi="Times New Roman" w:cs="Times New Roman"/>
          <w:spacing w:val="1"/>
          <w:kern w:val="0"/>
          <w:sz w:val="26"/>
          <w:szCs w:val="26"/>
          <w:lang w:eastAsia="ru-RU"/>
          <w14:ligatures w14:val="none"/>
        </w:rPr>
        <w:t xml:space="preserve"> </w:t>
      </w:r>
      <w:r>
        <w:rPr>
          <w:rFonts w:ascii="Times New Roman" w:eastAsiaTheme="minorEastAsia" w:hAnsi="Times New Roman" w:cs="Times New Roman"/>
          <w:kern w:val="0"/>
          <w:sz w:val="26"/>
          <w:szCs w:val="26"/>
          <w:lang w:eastAsia="ru-RU"/>
          <w14:ligatures w14:val="none"/>
        </w:rPr>
        <w:t>ЗПР</w:t>
      </w:r>
      <w:r w:rsidR="00CD76AD" w:rsidRPr="00CD76AD">
        <w:rPr>
          <w:rFonts w:ascii="Times New Roman" w:eastAsiaTheme="minorEastAsia" w:hAnsi="Times New Roman" w:cs="Times New Roman"/>
          <w:kern w:val="0"/>
          <w:sz w:val="26"/>
          <w:szCs w:val="26"/>
          <w:lang w:eastAsia="ru-RU"/>
          <w14:ligatures w14:val="none"/>
        </w:rPr>
        <w:t>: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способности и психофизические</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особенности.</w:t>
      </w:r>
    </w:p>
    <w:p w14:paraId="6C8ACDA2" w14:textId="79B78680" w:rsidR="00CD76AD" w:rsidRPr="00CD76AD" w:rsidRDefault="00573AC2" w:rsidP="00CD76AD">
      <w:pPr>
        <w:spacing w:after="0" w:line="240" w:lineRule="auto"/>
        <w:ind w:left="426" w:right="620"/>
        <w:jc w:val="both"/>
        <w:rPr>
          <w:rFonts w:ascii="Times New Roman" w:eastAsiaTheme="minorEastAsia" w:hAnsi="Times New Roman" w:cs="Times New Roman"/>
          <w:kern w:val="0"/>
          <w:sz w:val="26"/>
          <w:szCs w:val="26"/>
          <w:lang w:eastAsia="ru-RU"/>
          <w14:ligatures w14:val="none"/>
        </w:rPr>
      </w:pPr>
      <w:r>
        <w:rPr>
          <w:rFonts w:ascii="Times New Roman" w:eastAsiaTheme="minorEastAsia" w:hAnsi="Times New Roman" w:cs="Times New Roman"/>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10.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w:t>
      </w:r>
      <w:r w:rsidR="00CD76AD" w:rsidRPr="00CD76AD">
        <w:rPr>
          <w:rFonts w:ascii="Times New Roman" w:eastAsiaTheme="minorEastAsia" w:hAnsi="Times New Roman" w:cs="Times New Roman"/>
          <w:spacing w:val="-57"/>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возможностей</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ребенка.</w:t>
      </w:r>
    </w:p>
    <w:p w14:paraId="23FFAADA" w14:textId="62B01E0C" w:rsidR="00CD76AD" w:rsidRPr="00CD76AD" w:rsidRDefault="00573AC2" w:rsidP="00CD76AD">
      <w:pPr>
        <w:spacing w:after="0" w:line="240" w:lineRule="auto"/>
        <w:ind w:left="426" w:right="620"/>
        <w:jc w:val="both"/>
        <w:rPr>
          <w:rFonts w:ascii="Times New Roman" w:eastAsiaTheme="minorEastAsia" w:hAnsi="Times New Roman" w:cs="Times New Roman"/>
          <w:kern w:val="0"/>
          <w:sz w:val="26"/>
          <w:szCs w:val="26"/>
          <w:lang w:eastAsia="ru-RU"/>
          <w14:ligatures w14:val="none"/>
        </w:rPr>
      </w:pPr>
      <w:r>
        <w:rPr>
          <w:rFonts w:ascii="Times New Roman" w:eastAsiaTheme="minorEastAsia" w:hAnsi="Times New Roman" w:cs="Times New Roman"/>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11. Полнота содержания и интеграция отдельных образовательных областей: в соответствии со</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Стандартом</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Программа</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предполагает</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всестороннее</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социально-коммуникативное,</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не означает, что каждая образовательная область осваивается ребенком по отдельности, в</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с</w:t>
      </w:r>
      <w:r w:rsidR="00CD76AD" w:rsidRPr="00CD76AD">
        <w:rPr>
          <w:rFonts w:ascii="Times New Roman" w:eastAsiaTheme="minorEastAsia" w:hAnsi="Times New Roman" w:cs="Times New Roman"/>
          <w:spacing w:val="1"/>
          <w:kern w:val="0"/>
          <w:sz w:val="26"/>
          <w:szCs w:val="26"/>
          <w:lang w:eastAsia="ru-RU"/>
          <w14:ligatures w14:val="none"/>
        </w:rPr>
        <w:t xml:space="preserve"> </w:t>
      </w:r>
      <w:r>
        <w:rPr>
          <w:rFonts w:ascii="Times New Roman" w:eastAsiaTheme="minorEastAsia" w:hAnsi="Times New Roman" w:cs="Times New Roman"/>
          <w:kern w:val="0"/>
          <w:sz w:val="26"/>
          <w:szCs w:val="26"/>
          <w:lang w:eastAsia="ru-RU"/>
          <w14:ligatures w14:val="none"/>
        </w:rPr>
        <w:t>ЗПР</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тесно</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связано</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с</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речевым</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и</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социально-коммуникативным,</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художественно-</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эстетическое - с познавательным и речевым. Содержание образовательной деятельности в</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каждой</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области</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тесно связано</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с</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другими</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областями.</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Такая</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организация</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образовательного</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lastRenderedPageBreak/>
        <w:t>процесса</w:t>
      </w:r>
      <w:r w:rsidR="00CD76AD" w:rsidRPr="00CD76AD">
        <w:rPr>
          <w:rFonts w:ascii="Times New Roman" w:eastAsiaTheme="minorEastAsia" w:hAnsi="Times New Roman" w:cs="Times New Roman"/>
          <w:spacing w:val="-3"/>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соответствует особенностям</w:t>
      </w:r>
      <w:r w:rsidR="00CD76AD" w:rsidRPr="00CD76AD">
        <w:rPr>
          <w:rFonts w:ascii="Times New Roman" w:eastAsiaTheme="minorEastAsia" w:hAnsi="Times New Roman" w:cs="Times New Roman"/>
          <w:spacing w:val="-3"/>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развития</w:t>
      </w:r>
      <w:r w:rsidR="00CD76AD" w:rsidRPr="00CD76AD">
        <w:rPr>
          <w:rFonts w:ascii="Times New Roman" w:eastAsiaTheme="minorEastAsia" w:hAnsi="Times New Roman" w:cs="Times New Roman"/>
          <w:spacing w:val="-4"/>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обучающихся</w:t>
      </w:r>
      <w:r w:rsidR="00CD76AD" w:rsidRPr="00CD76AD">
        <w:rPr>
          <w:rFonts w:ascii="Times New Roman" w:eastAsiaTheme="minorEastAsia" w:hAnsi="Times New Roman" w:cs="Times New Roman"/>
          <w:spacing w:val="-2"/>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с</w:t>
      </w:r>
      <w:r w:rsidR="00CD76AD" w:rsidRPr="00CD76AD">
        <w:rPr>
          <w:rFonts w:ascii="Times New Roman" w:eastAsiaTheme="minorEastAsia" w:hAnsi="Times New Roman" w:cs="Times New Roman"/>
          <w:spacing w:val="-3"/>
          <w:kern w:val="0"/>
          <w:sz w:val="26"/>
          <w:szCs w:val="26"/>
          <w:lang w:eastAsia="ru-RU"/>
          <w14:ligatures w14:val="none"/>
        </w:rPr>
        <w:t xml:space="preserve"> </w:t>
      </w:r>
      <w:r>
        <w:rPr>
          <w:rFonts w:ascii="Times New Roman" w:eastAsiaTheme="minorEastAsia" w:hAnsi="Times New Roman" w:cs="Times New Roman"/>
          <w:kern w:val="0"/>
          <w:sz w:val="26"/>
          <w:szCs w:val="26"/>
          <w:lang w:eastAsia="ru-RU"/>
          <w14:ligatures w14:val="none"/>
        </w:rPr>
        <w:t>ЗПР</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дошкольного</w:t>
      </w:r>
      <w:r w:rsidR="00CD76AD" w:rsidRPr="00CD76AD">
        <w:rPr>
          <w:rFonts w:ascii="Times New Roman" w:eastAsiaTheme="minorEastAsia" w:hAnsi="Times New Roman" w:cs="Times New Roman"/>
          <w:spacing w:val="-2"/>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возраста;</w:t>
      </w:r>
    </w:p>
    <w:p w14:paraId="224A2F5C" w14:textId="3E516F74" w:rsidR="00CD76AD" w:rsidRPr="00CD76AD" w:rsidRDefault="00573AC2" w:rsidP="00CD76AD">
      <w:pPr>
        <w:spacing w:after="0" w:line="240" w:lineRule="auto"/>
        <w:ind w:left="426" w:right="620"/>
        <w:jc w:val="both"/>
        <w:rPr>
          <w:rFonts w:ascii="Times New Roman" w:eastAsiaTheme="minorEastAsia" w:hAnsi="Times New Roman" w:cs="Times New Roman"/>
          <w:kern w:val="0"/>
          <w:sz w:val="26"/>
          <w:szCs w:val="26"/>
          <w:lang w:eastAsia="ru-RU"/>
          <w14:ligatures w14:val="none"/>
        </w:rPr>
      </w:pPr>
      <w:r>
        <w:rPr>
          <w:rFonts w:ascii="Times New Roman" w:eastAsiaTheme="minorEastAsia" w:hAnsi="Times New Roman" w:cs="Times New Roman"/>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12. Инвариантность ценностей и целей при вариативности средств реализации и достижения</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целей Программы: инвариантные ценности и ориентиры, с учетом которых разработана Программа, выбор способов их достижения, выбора образовательных программ, учитывающих</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разнородность состава групп обучающихся, их психофизических особенностей, запросов родителей</w:t>
      </w:r>
      <w:r w:rsidR="00CD76AD" w:rsidRPr="00CD76AD">
        <w:rPr>
          <w:rFonts w:ascii="Times New Roman" w:eastAsiaTheme="minorEastAsia" w:hAnsi="Times New Roman" w:cs="Times New Roman"/>
          <w:spacing w:val="-1"/>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(законных</w:t>
      </w:r>
      <w:r w:rsidR="00CD76AD" w:rsidRPr="00CD76AD">
        <w:rPr>
          <w:rFonts w:ascii="Times New Roman" w:eastAsiaTheme="minorEastAsia" w:hAnsi="Times New Roman" w:cs="Times New Roman"/>
          <w:spacing w:val="2"/>
          <w:kern w:val="0"/>
          <w:sz w:val="26"/>
          <w:szCs w:val="26"/>
          <w:lang w:eastAsia="ru-RU"/>
          <w14:ligatures w14:val="none"/>
        </w:rPr>
        <w:t xml:space="preserve"> </w:t>
      </w:r>
      <w:r w:rsidR="00CD76AD" w:rsidRPr="00CD76AD">
        <w:rPr>
          <w:rFonts w:ascii="Times New Roman" w:eastAsiaTheme="minorEastAsia" w:hAnsi="Times New Roman" w:cs="Times New Roman"/>
          <w:kern w:val="0"/>
          <w:sz w:val="26"/>
          <w:szCs w:val="26"/>
          <w:lang w:eastAsia="ru-RU"/>
          <w14:ligatures w14:val="none"/>
        </w:rPr>
        <w:t>представителей).</w:t>
      </w:r>
    </w:p>
    <w:p w14:paraId="13079ED0" w14:textId="77777777" w:rsidR="00CD76AD" w:rsidRPr="00CD76AD" w:rsidRDefault="00CD76AD" w:rsidP="00CD76AD">
      <w:pPr>
        <w:spacing w:after="0" w:line="240" w:lineRule="auto"/>
        <w:ind w:right="977"/>
        <w:jc w:val="both"/>
        <w:rPr>
          <w:rFonts w:ascii="Times New Roman" w:eastAsia="Times New Roman" w:hAnsi="Times New Roman" w:cs="Times New Roman"/>
          <w:b/>
          <w:kern w:val="0"/>
          <w:sz w:val="26"/>
          <w:lang w:eastAsia="ru-RU"/>
          <w14:ligatures w14:val="none"/>
        </w:rPr>
      </w:pPr>
      <w:r w:rsidRPr="00CD76AD">
        <w:rPr>
          <w:rFonts w:ascii="Times New Roman" w:eastAsia="Times New Roman" w:hAnsi="Times New Roman" w:cs="Times New Roman"/>
          <w:b/>
          <w:kern w:val="0"/>
          <w:sz w:val="26"/>
          <w:lang w:eastAsia="ru-RU"/>
          <w14:ligatures w14:val="none"/>
        </w:rPr>
        <w:t xml:space="preserve">   Подходы:</w:t>
      </w:r>
    </w:p>
    <w:p w14:paraId="2664427E" w14:textId="77777777" w:rsidR="00CD76AD" w:rsidRPr="00CD76AD" w:rsidRDefault="00CD76AD" w:rsidP="00CD76AD">
      <w:pPr>
        <w:spacing w:after="0" w:line="240" w:lineRule="auto"/>
        <w:ind w:right="620"/>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 xml:space="preserve">- </w:t>
      </w:r>
      <w:r w:rsidRPr="00CD76AD">
        <w:rPr>
          <w:rFonts w:ascii="Times New Roman" w:eastAsia="Times New Roman" w:hAnsi="Times New Roman" w:cs="Times New Roman"/>
          <w:b/>
          <w:kern w:val="0"/>
          <w:sz w:val="26"/>
          <w:lang w:eastAsia="ru-RU"/>
          <w14:ligatures w14:val="none"/>
        </w:rPr>
        <w:t>Личностно-ориентированный подход</w:t>
      </w:r>
      <w:r w:rsidRPr="00CD76AD">
        <w:rPr>
          <w:rFonts w:ascii="Times New Roman" w:eastAsia="Times New Roman" w:hAnsi="Times New Roman" w:cs="Times New Roman"/>
          <w:kern w:val="0"/>
          <w:sz w:val="26"/>
          <w:lang w:eastAsia="ru-RU"/>
          <w14:ligatures w14:val="none"/>
        </w:rPr>
        <w:t xml:space="preserve"> - ориентация в педагогической деятельности на форму работы в виде сотрудничества, позволяющая посредством опоры на систему взаимосвязанных понятий, идей и способов действий обеспечивать и поддерживать процессы самопознания и самореализации личности ребенка, развития его неповторимой индивидуальности. </w:t>
      </w:r>
    </w:p>
    <w:p w14:paraId="6F57A6B3" w14:textId="77777777" w:rsidR="00CD76AD" w:rsidRPr="00CD76AD" w:rsidRDefault="00CD76AD" w:rsidP="00CD76AD">
      <w:pPr>
        <w:spacing w:after="0" w:line="240" w:lineRule="auto"/>
        <w:ind w:right="620" w:firstLine="567"/>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Личностно-ориентированная модель обеспечивает организацию образовательного процесса на основе глубокого уважения к личности ребенка, учете особенностей его индивидуального развития, отношения к нему как к сознательному, полноправному участнику образовательных отношений.</w:t>
      </w:r>
    </w:p>
    <w:p w14:paraId="10A31372" w14:textId="77777777" w:rsidR="00CD76AD" w:rsidRPr="00CD76AD" w:rsidRDefault="00CD76AD" w:rsidP="00CD76AD">
      <w:pPr>
        <w:spacing w:after="0" w:line="240" w:lineRule="auto"/>
        <w:ind w:right="478"/>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 xml:space="preserve">- </w:t>
      </w:r>
      <w:r w:rsidRPr="00CD76AD">
        <w:rPr>
          <w:rFonts w:ascii="Times New Roman" w:eastAsia="Times New Roman" w:hAnsi="Times New Roman" w:cs="Times New Roman"/>
          <w:b/>
          <w:kern w:val="0"/>
          <w:sz w:val="26"/>
          <w:lang w:eastAsia="ru-RU"/>
          <w14:ligatures w14:val="none"/>
        </w:rPr>
        <w:t>Культурно-исторический подход.</w:t>
      </w:r>
      <w:r w:rsidRPr="00CD76AD">
        <w:rPr>
          <w:rFonts w:ascii="Times New Roman" w:eastAsia="Times New Roman" w:hAnsi="Times New Roman" w:cs="Times New Roman"/>
          <w:kern w:val="0"/>
          <w:sz w:val="26"/>
          <w:lang w:eastAsia="ru-RU"/>
          <w14:ligatures w14:val="none"/>
        </w:rPr>
        <w:t xml:space="preserve"> Развитие совершается путем возникновения на каждой ступени новых качеств, подготовленных всем предшествующим ходом развития, но не содержащихся в готовом виде  на более ранних ступенях</w:t>
      </w:r>
    </w:p>
    <w:p w14:paraId="5B2DBDFA" w14:textId="77777777" w:rsidR="00CD76AD" w:rsidRPr="00CD76AD" w:rsidRDefault="00CD76AD" w:rsidP="00CD76AD">
      <w:pPr>
        <w:tabs>
          <w:tab w:val="left" w:pos="8647"/>
        </w:tabs>
        <w:spacing w:after="0" w:line="276" w:lineRule="auto"/>
        <w:ind w:right="337"/>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b/>
          <w:kern w:val="0"/>
          <w:sz w:val="26"/>
          <w:lang w:eastAsia="ru-RU"/>
          <w14:ligatures w14:val="none"/>
        </w:rPr>
        <w:t xml:space="preserve">- Деятельностный  подход. </w:t>
      </w:r>
      <w:r w:rsidRPr="00CD76AD">
        <w:rPr>
          <w:rFonts w:ascii="Times New Roman" w:eastAsia="Times New Roman" w:hAnsi="Times New Roman" w:cs="Times New Roman"/>
          <w:kern w:val="0"/>
          <w:sz w:val="26"/>
          <w:lang w:eastAsia="ru-RU"/>
          <w14:ligatures w14:val="none"/>
        </w:rPr>
        <w:t xml:space="preserve">Деятельность – движущая сила развития. В каждом возрасте существует своя ведущая деятельность, внутри которой развиваются новые виды деятельности, развиваются психические процессы, возникают личностные новообразования. </w:t>
      </w:r>
    </w:p>
    <w:p w14:paraId="04DDF731" w14:textId="77777777" w:rsidR="00CD76AD" w:rsidRPr="00CD76AD" w:rsidRDefault="00CD76AD" w:rsidP="00CD76AD">
      <w:pPr>
        <w:tabs>
          <w:tab w:val="left" w:pos="8647"/>
        </w:tabs>
        <w:spacing w:after="0" w:line="276" w:lineRule="auto"/>
        <w:ind w:right="337"/>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b/>
          <w:kern w:val="0"/>
          <w:sz w:val="26"/>
          <w:lang w:eastAsia="ru-RU"/>
          <w14:ligatures w14:val="none"/>
        </w:rPr>
        <w:t xml:space="preserve">- Комплексный подход, </w:t>
      </w:r>
      <w:r w:rsidRPr="00CD76AD">
        <w:rPr>
          <w:rFonts w:ascii="Times New Roman" w:eastAsia="Times New Roman" w:hAnsi="Times New Roman" w:cs="Times New Roman"/>
          <w:kern w:val="0"/>
          <w:sz w:val="26"/>
          <w:lang w:eastAsia="ru-RU"/>
          <w14:ligatures w14:val="none"/>
        </w:rPr>
        <w:t>обеспечивающий  решение коррекционных, развивающих, воспитательных и оздоровительных задач благодаря тесному  взаимодействию специалистов  педагогического и медицинского профиля, родителей.</w:t>
      </w:r>
    </w:p>
    <w:p w14:paraId="5260BE55" w14:textId="77777777" w:rsidR="00CD76AD" w:rsidRPr="00CD76AD" w:rsidRDefault="00CD76AD" w:rsidP="00CD76AD">
      <w:pPr>
        <w:tabs>
          <w:tab w:val="left" w:pos="8647"/>
        </w:tabs>
        <w:spacing w:after="0" w:line="276" w:lineRule="auto"/>
        <w:ind w:right="337"/>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 xml:space="preserve">- </w:t>
      </w:r>
      <w:r w:rsidRPr="00CD76AD">
        <w:rPr>
          <w:rFonts w:ascii="Times New Roman" w:eastAsia="Times New Roman" w:hAnsi="Times New Roman" w:cs="Times New Roman"/>
          <w:b/>
          <w:kern w:val="0"/>
          <w:sz w:val="26"/>
          <w:lang w:eastAsia="ru-RU"/>
          <w14:ligatures w14:val="none"/>
        </w:rPr>
        <w:t>Структурно – динамический подход</w:t>
      </w:r>
      <w:r w:rsidRPr="00CD76AD">
        <w:rPr>
          <w:rFonts w:ascii="Times New Roman" w:eastAsia="Times New Roman" w:hAnsi="Times New Roman" w:cs="Times New Roman"/>
          <w:kern w:val="0"/>
          <w:sz w:val="26"/>
          <w:lang w:eastAsia="ru-RU"/>
          <w14:ligatures w14:val="none"/>
        </w:rPr>
        <w:t xml:space="preserve"> – выявление и учет первичных и вторичных отклонений в развитии, факторов, оказывающих доминирующее воздействие на развитие ребенка, что позволяет определить механизмы компенсации, влияющие на процесс обучения.</w:t>
      </w:r>
    </w:p>
    <w:p w14:paraId="6472B12C" w14:textId="77777777" w:rsidR="00CD76AD" w:rsidRPr="00CD76AD" w:rsidRDefault="00CD76AD" w:rsidP="00CD76AD">
      <w:pPr>
        <w:tabs>
          <w:tab w:val="left" w:pos="8647"/>
        </w:tabs>
        <w:spacing w:after="0" w:line="276" w:lineRule="auto"/>
        <w:ind w:right="337"/>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 xml:space="preserve">- </w:t>
      </w:r>
      <w:r w:rsidRPr="00CD76AD">
        <w:rPr>
          <w:rFonts w:ascii="Times New Roman" w:eastAsia="Times New Roman" w:hAnsi="Times New Roman" w:cs="Times New Roman"/>
          <w:b/>
          <w:kern w:val="0"/>
          <w:sz w:val="26"/>
          <w:lang w:eastAsia="ru-RU"/>
          <w14:ligatures w14:val="none"/>
        </w:rPr>
        <w:t>Онтогенетический подход</w:t>
      </w:r>
      <w:r w:rsidRPr="00CD76AD">
        <w:rPr>
          <w:rFonts w:ascii="Times New Roman" w:eastAsia="Times New Roman" w:hAnsi="Times New Roman" w:cs="Times New Roman"/>
          <w:kern w:val="0"/>
          <w:sz w:val="26"/>
          <w:lang w:eastAsia="ru-RU"/>
          <w14:ligatures w14:val="none"/>
        </w:rPr>
        <w:t xml:space="preserve"> – учет индивидуальных особенностей ребенка.</w:t>
      </w:r>
    </w:p>
    <w:p w14:paraId="1F03CD36" w14:textId="77777777" w:rsidR="00CD76AD" w:rsidRDefault="00CD76AD" w:rsidP="00CD76AD">
      <w:pPr>
        <w:tabs>
          <w:tab w:val="left" w:pos="8647"/>
        </w:tabs>
        <w:spacing w:after="0" w:line="276" w:lineRule="auto"/>
        <w:ind w:right="337"/>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 xml:space="preserve">- </w:t>
      </w:r>
      <w:r w:rsidRPr="00CD76AD">
        <w:rPr>
          <w:rFonts w:ascii="Times New Roman" w:eastAsia="Times New Roman" w:hAnsi="Times New Roman" w:cs="Times New Roman"/>
          <w:b/>
          <w:kern w:val="0"/>
          <w:sz w:val="26"/>
          <w:lang w:eastAsia="ru-RU"/>
          <w14:ligatures w14:val="none"/>
        </w:rPr>
        <w:t>Антропологический подход</w:t>
      </w:r>
      <w:r w:rsidRPr="00CD76AD">
        <w:rPr>
          <w:rFonts w:ascii="Times New Roman" w:eastAsia="Times New Roman" w:hAnsi="Times New Roman" w:cs="Times New Roman"/>
          <w:kern w:val="0"/>
          <w:sz w:val="26"/>
          <w:lang w:eastAsia="ru-RU"/>
          <w14:ligatures w14:val="none"/>
        </w:rPr>
        <w:t xml:space="preserve"> – учет возрастных особенностей ребенка.</w:t>
      </w:r>
    </w:p>
    <w:p w14:paraId="4C7E2856" w14:textId="77777777" w:rsidR="00954E97" w:rsidRDefault="00954E97" w:rsidP="00CD76AD">
      <w:pPr>
        <w:tabs>
          <w:tab w:val="left" w:pos="8647"/>
        </w:tabs>
        <w:spacing w:after="0" w:line="276" w:lineRule="auto"/>
        <w:ind w:right="337"/>
        <w:jc w:val="both"/>
        <w:rPr>
          <w:rFonts w:ascii="Times New Roman" w:eastAsia="Times New Roman" w:hAnsi="Times New Roman" w:cs="Times New Roman"/>
          <w:kern w:val="0"/>
          <w:sz w:val="26"/>
          <w:lang w:eastAsia="ru-RU"/>
          <w14:ligatures w14:val="none"/>
        </w:rPr>
      </w:pPr>
    </w:p>
    <w:p w14:paraId="1F428594" w14:textId="77777777" w:rsidR="00954E97" w:rsidRPr="00B040AF" w:rsidRDefault="00954E97" w:rsidP="00954E97">
      <w:pPr>
        <w:spacing w:after="0" w:line="240" w:lineRule="auto"/>
        <w:ind w:left="142" w:right="620"/>
        <w:jc w:val="both"/>
        <w:rPr>
          <w:rFonts w:ascii="Times New Roman" w:eastAsiaTheme="minorEastAsia" w:hAnsi="Times New Roman" w:cs="Times New Roman"/>
          <w:b/>
          <w:bCs/>
          <w:i/>
          <w:iCs/>
          <w:kern w:val="0"/>
          <w:sz w:val="26"/>
          <w:szCs w:val="26"/>
          <w:lang w:eastAsia="ru-RU"/>
          <w14:ligatures w14:val="none"/>
        </w:rPr>
      </w:pPr>
      <w:r w:rsidRPr="00B040AF">
        <w:rPr>
          <w:rFonts w:ascii="Times New Roman" w:eastAsiaTheme="minorEastAsia" w:hAnsi="Times New Roman" w:cs="Times New Roman"/>
          <w:b/>
          <w:bCs/>
          <w:i/>
          <w:iCs/>
          <w:kern w:val="0"/>
          <w:sz w:val="26"/>
          <w:szCs w:val="26"/>
          <w:lang w:eastAsia="ru-RU"/>
          <w14:ligatures w14:val="none"/>
        </w:rPr>
        <w:t>Часть, формируемая участниками образовательных отношений.</w:t>
      </w:r>
    </w:p>
    <w:p w14:paraId="560B42A6" w14:textId="5E8C3A02" w:rsidR="00954E97" w:rsidRPr="00874794" w:rsidRDefault="00954E97" w:rsidP="00954E97">
      <w:pPr>
        <w:spacing w:after="0" w:line="240" w:lineRule="auto"/>
        <w:ind w:left="142" w:right="620"/>
        <w:jc w:val="both"/>
        <w:rPr>
          <w:rFonts w:ascii="Times New Roman" w:eastAsiaTheme="minorEastAsia" w:hAnsi="Times New Roman" w:cs="Times New Roman"/>
          <w:b/>
          <w:bCs/>
          <w:kern w:val="0"/>
          <w:sz w:val="26"/>
          <w:szCs w:val="26"/>
          <w:lang w:eastAsia="ru-RU"/>
          <w14:ligatures w14:val="none"/>
        </w:rPr>
      </w:pPr>
      <w:r>
        <w:rPr>
          <w:rFonts w:ascii="Times New Roman" w:eastAsiaTheme="minorEastAsia" w:hAnsi="Times New Roman" w:cs="Times New Roman"/>
          <w:b/>
          <w:bCs/>
          <w:kern w:val="0"/>
          <w:sz w:val="26"/>
          <w:szCs w:val="26"/>
          <w:lang w:eastAsia="ru-RU"/>
          <w14:ligatures w14:val="none"/>
        </w:rPr>
        <w:t>Принципы</w:t>
      </w:r>
      <w:r w:rsidR="00D50EB6">
        <w:rPr>
          <w:rFonts w:ascii="Times New Roman" w:eastAsiaTheme="minorEastAsia" w:hAnsi="Times New Roman" w:cs="Times New Roman"/>
          <w:b/>
          <w:bCs/>
          <w:kern w:val="0"/>
          <w:sz w:val="26"/>
          <w:szCs w:val="26"/>
          <w:lang w:eastAsia="ru-RU"/>
          <w14:ligatures w14:val="none"/>
        </w:rPr>
        <w:t>:</w:t>
      </w:r>
    </w:p>
    <w:p w14:paraId="783B155D" w14:textId="2D351E23" w:rsidR="008E1F5F" w:rsidRPr="008E1F5F" w:rsidRDefault="008E1F5F" w:rsidP="008E1F5F">
      <w:pPr>
        <w:pStyle w:val="a5"/>
        <w:numPr>
          <w:ilvl w:val="0"/>
          <w:numId w:val="346"/>
        </w:numPr>
        <w:jc w:val="both"/>
        <w:rPr>
          <w:rFonts w:ascii="Times New Roman" w:eastAsia="Times New Roman" w:hAnsi="Times New Roman" w:cs="Times New Roman"/>
          <w:sz w:val="26"/>
          <w:szCs w:val="26"/>
        </w:rPr>
      </w:pPr>
      <w:r w:rsidRPr="008E1F5F">
        <w:rPr>
          <w:rFonts w:ascii="Times New Roman" w:eastAsia="Times New Roman" w:hAnsi="Times New Roman" w:cs="Times New Roman"/>
          <w:sz w:val="26"/>
          <w:szCs w:val="26"/>
        </w:rPr>
        <w:t>принцип культуросообразности: построение или корректировка</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универсального эстетического содержания программы с учетом</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региональных культурных традиций;</w:t>
      </w:r>
    </w:p>
    <w:p w14:paraId="2B623652" w14:textId="72D330DB" w:rsidR="008E1F5F" w:rsidRPr="008E1F5F" w:rsidRDefault="008E1F5F" w:rsidP="008E1F5F">
      <w:pPr>
        <w:pStyle w:val="a5"/>
        <w:numPr>
          <w:ilvl w:val="0"/>
          <w:numId w:val="346"/>
        </w:numPr>
        <w:jc w:val="both"/>
        <w:rPr>
          <w:rFonts w:ascii="Times New Roman" w:eastAsia="Times New Roman" w:hAnsi="Times New Roman" w:cs="Times New Roman"/>
          <w:sz w:val="26"/>
          <w:szCs w:val="26"/>
        </w:rPr>
      </w:pPr>
      <w:r w:rsidRPr="008E1F5F">
        <w:rPr>
          <w:rFonts w:ascii="Times New Roman" w:eastAsia="Times New Roman" w:hAnsi="Times New Roman" w:cs="Times New Roman"/>
          <w:sz w:val="26"/>
          <w:szCs w:val="26"/>
        </w:rPr>
        <w:t>принцип сезонности: построение и/или корректировка познавательного</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содержания программы с учётом природных и климатических</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особенностей данной местности в данный момент времени;</w:t>
      </w:r>
    </w:p>
    <w:p w14:paraId="0651EA88" w14:textId="7C026E22" w:rsidR="008E1F5F" w:rsidRPr="008E1F5F" w:rsidRDefault="008E1F5F" w:rsidP="008E1F5F">
      <w:pPr>
        <w:pStyle w:val="a5"/>
        <w:numPr>
          <w:ilvl w:val="0"/>
          <w:numId w:val="346"/>
        </w:numPr>
        <w:jc w:val="both"/>
        <w:rPr>
          <w:rFonts w:ascii="Times New Roman" w:eastAsia="Times New Roman" w:hAnsi="Times New Roman" w:cs="Times New Roman"/>
          <w:sz w:val="26"/>
          <w:szCs w:val="26"/>
        </w:rPr>
      </w:pPr>
      <w:r w:rsidRPr="008E1F5F">
        <w:rPr>
          <w:rFonts w:ascii="Times New Roman" w:eastAsia="Times New Roman" w:hAnsi="Times New Roman" w:cs="Times New Roman"/>
          <w:sz w:val="26"/>
          <w:szCs w:val="26"/>
        </w:rPr>
        <w:t>принцип систематичности и последовательности: постановка и/или</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корректировка задач эстетического воспитания и развития детей в</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логике «от простого к сложному», «от близкого к далёкому», «от</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хорошо известного к малоизвестному и незнакомому»;</w:t>
      </w:r>
    </w:p>
    <w:p w14:paraId="081B400C" w14:textId="2F612803" w:rsidR="008E1F5F" w:rsidRPr="008E1F5F" w:rsidRDefault="008E1F5F" w:rsidP="008E1F5F">
      <w:pPr>
        <w:pStyle w:val="a5"/>
        <w:numPr>
          <w:ilvl w:val="0"/>
          <w:numId w:val="346"/>
        </w:numPr>
        <w:jc w:val="both"/>
        <w:rPr>
          <w:rFonts w:ascii="Times New Roman" w:eastAsia="Times New Roman" w:hAnsi="Times New Roman" w:cs="Times New Roman"/>
          <w:sz w:val="26"/>
          <w:szCs w:val="26"/>
        </w:rPr>
      </w:pPr>
      <w:r w:rsidRPr="008E1F5F">
        <w:rPr>
          <w:rFonts w:ascii="Times New Roman" w:eastAsia="Times New Roman" w:hAnsi="Times New Roman" w:cs="Times New Roman"/>
          <w:sz w:val="26"/>
          <w:szCs w:val="26"/>
        </w:rPr>
        <w:t>принцип цикличности: построение и/или корректировка содержания</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программы с постепенным усложнение и расширением от возраста к</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возрасту;</w:t>
      </w:r>
    </w:p>
    <w:p w14:paraId="2D9AAD70" w14:textId="59F07C44" w:rsidR="008E1F5F" w:rsidRPr="008E1F5F" w:rsidRDefault="008E1F5F" w:rsidP="008E1F5F">
      <w:pPr>
        <w:pStyle w:val="a5"/>
        <w:numPr>
          <w:ilvl w:val="0"/>
          <w:numId w:val="346"/>
        </w:numPr>
        <w:jc w:val="both"/>
        <w:rPr>
          <w:rFonts w:ascii="Times New Roman" w:eastAsia="Times New Roman" w:hAnsi="Times New Roman" w:cs="Times New Roman"/>
          <w:sz w:val="26"/>
          <w:szCs w:val="26"/>
        </w:rPr>
      </w:pPr>
      <w:r w:rsidRPr="008E1F5F">
        <w:rPr>
          <w:rFonts w:ascii="Times New Roman" w:eastAsia="Times New Roman" w:hAnsi="Times New Roman" w:cs="Times New Roman"/>
          <w:sz w:val="26"/>
          <w:szCs w:val="26"/>
        </w:rPr>
        <w:t>принцип оптимизации и гуманизации учебно-воспитательного</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процесса: принцип развивающего характера художественного</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образования;</w:t>
      </w:r>
    </w:p>
    <w:p w14:paraId="1888977F" w14:textId="77777777" w:rsidR="008E1F5F" w:rsidRDefault="008E1F5F" w:rsidP="008E1F5F">
      <w:pPr>
        <w:pStyle w:val="a5"/>
        <w:numPr>
          <w:ilvl w:val="0"/>
          <w:numId w:val="346"/>
        </w:numPr>
        <w:jc w:val="both"/>
        <w:rPr>
          <w:rFonts w:ascii="Times New Roman" w:eastAsia="Times New Roman" w:hAnsi="Times New Roman" w:cs="Times New Roman"/>
          <w:sz w:val="26"/>
          <w:szCs w:val="26"/>
        </w:rPr>
      </w:pPr>
      <w:r w:rsidRPr="008E1F5F">
        <w:rPr>
          <w:rFonts w:ascii="Times New Roman" w:eastAsia="Times New Roman" w:hAnsi="Times New Roman" w:cs="Times New Roman"/>
          <w:sz w:val="26"/>
          <w:szCs w:val="26"/>
        </w:rPr>
        <w:t>принцип природосообразности: постановка и/или корректировка задач</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художественно-творческого развития детей с учётом «природы» детей</w:t>
      </w:r>
    </w:p>
    <w:p w14:paraId="2B144597" w14:textId="77777777" w:rsidR="008E1F5F" w:rsidRDefault="008E1F5F" w:rsidP="008E1F5F">
      <w:pPr>
        <w:pStyle w:val="a5"/>
        <w:numPr>
          <w:ilvl w:val="0"/>
          <w:numId w:val="346"/>
        </w:numPr>
        <w:jc w:val="both"/>
        <w:rPr>
          <w:rFonts w:ascii="Times New Roman" w:eastAsia="Times New Roman" w:hAnsi="Times New Roman" w:cs="Times New Roman"/>
          <w:sz w:val="26"/>
          <w:szCs w:val="26"/>
        </w:rPr>
      </w:pPr>
      <w:r w:rsidRPr="008E1F5F">
        <w:rPr>
          <w:rFonts w:ascii="Times New Roman" w:eastAsia="Times New Roman" w:hAnsi="Times New Roman" w:cs="Times New Roman"/>
          <w:sz w:val="26"/>
          <w:szCs w:val="26"/>
        </w:rPr>
        <w:t>возрастных особенностей и индивидуальных способностей;</w:t>
      </w:r>
    </w:p>
    <w:p w14:paraId="1B838DBB" w14:textId="6FD38118" w:rsidR="008E1F5F" w:rsidRPr="008E1F5F" w:rsidRDefault="008E1F5F" w:rsidP="008E1F5F">
      <w:pPr>
        <w:pStyle w:val="a5"/>
        <w:numPr>
          <w:ilvl w:val="0"/>
          <w:numId w:val="346"/>
        </w:numPr>
        <w:jc w:val="both"/>
        <w:rPr>
          <w:rFonts w:ascii="Times New Roman" w:eastAsia="Times New Roman" w:hAnsi="Times New Roman" w:cs="Times New Roman"/>
          <w:sz w:val="26"/>
          <w:szCs w:val="26"/>
        </w:rPr>
      </w:pPr>
      <w:r w:rsidRPr="008E1F5F">
        <w:rPr>
          <w:rFonts w:ascii="Times New Roman" w:eastAsia="Times New Roman" w:hAnsi="Times New Roman" w:cs="Times New Roman"/>
          <w:sz w:val="26"/>
          <w:szCs w:val="26"/>
        </w:rPr>
        <w:lastRenderedPageBreak/>
        <w:t>принцип интереса: построение и/или корректировка программы с</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опорой на интересы отдельных детей и детского сообщества (группы</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детей) в целом.</w:t>
      </w:r>
    </w:p>
    <w:p w14:paraId="20C55CA7" w14:textId="77777777" w:rsidR="00954E97" w:rsidRPr="008E1F5F" w:rsidRDefault="00954E97" w:rsidP="008E1F5F">
      <w:pPr>
        <w:pStyle w:val="a5"/>
        <w:jc w:val="both"/>
        <w:rPr>
          <w:rFonts w:ascii="Times New Roman" w:hAnsi="Times New Roman" w:cs="Times New Roman"/>
          <w:sz w:val="26"/>
          <w:szCs w:val="26"/>
        </w:rPr>
      </w:pPr>
    </w:p>
    <w:p w14:paraId="4E97591D" w14:textId="77777777" w:rsidR="00954E97" w:rsidRPr="00CD76AD" w:rsidRDefault="00954E97" w:rsidP="00CD76AD">
      <w:pPr>
        <w:tabs>
          <w:tab w:val="left" w:pos="8647"/>
        </w:tabs>
        <w:spacing w:after="0" w:line="276" w:lineRule="auto"/>
        <w:ind w:right="337"/>
        <w:jc w:val="both"/>
        <w:rPr>
          <w:rFonts w:ascii="Times New Roman" w:eastAsia="Times New Roman" w:hAnsi="Times New Roman" w:cs="Times New Roman"/>
          <w:kern w:val="0"/>
          <w:sz w:val="26"/>
          <w:lang w:eastAsia="ru-RU"/>
          <w14:ligatures w14:val="none"/>
        </w:rPr>
      </w:pPr>
    </w:p>
    <w:p w14:paraId="6FE45D7E" w14:textId="77777777" w:rsidR="00CD76AD" w:rsidRPr="00CD76AD" w:rsidRDefault="00CD76AD" w:rsidP="00CD76AD">
      <w:pPr>
        <w:spacing w:after="0" w:line="240" w:lineRule="auto"/>
        <w:ind w:right="337"/>
        <w:jc w:val="both"/>
        <w:rPr>
          <w:rFonts w:ascii="Times New Roman" w:eastAsiaTheme="minorEastAsia" w:hAnsi="Times New Roman" w:cs="Times New Roman"/>
          <w:kern w:val="0"/>
          <w:sz w:val="26"/>
          <w:szCs w:val="26"/>
          <w:lang w:eastAsia="ru-RU"/>
          <w14:ligatures w14:val="none"/>
        </w:rPr>
      </w:pPr>
    </w:p>
    <w:p w14:paraId="26E3928D" w14:textId="77777777" w:rsidR="00CD76AD" w:rsidRPr="00CD76AD" w:rsidRDefault="00CD76AD" w:rsidP="00CD76AD">
      <w:pPr>
        <w:spacing w:after="0" w:line="240" w:lineRule="auto"/>
        <w:ind w:right="1118"/>
        <w:jc w:val="center"/>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b/>
          <w:kern w:val="0"/>
          <w:sz w:val="26"/>
          <w:lang w:eastAsia="ru-RU"/>
          <w14:ligatures w14:val="none"/>
        </w:rPr>
        <w:t>1.3.Значимые для разработки и реализации Программы характеристики,</w:t>
      </w:r>
    </w:p>
    <w:p w14:paraId="0379F4BB" w14:textId="77777777" w:rsidR="00CD76AD" w:rsidRPr="00CD76AD" w:rsidRDefault="00CD76AD" w:rsidP="00CD76AD">
      <w:pPr>
        <w:spacing w:after="0" w:line="240" w:lineRule="auto"/>
        <w:ind w:right="1118"/>
        <w:jc w:val="center"/>
        <w:rPr>
          <w:rFonts w:ascii="Times New Roman" w:eastAsia="Times New Roman" w:hAnsi="Times New Roman" w:cs="Times New Roman"/>
          <w:b/>
          <w:kern w:val="0"/>
          <w:sz w:val="26"/>
          <w:lang w:eastAsia="ru-RU"/>
          <w14:ligatures w14:val="none"/>
        </w:rPr>
      </w:pPr>
      <w:r w:rsidRPr="00CD76AD">
        <w:rPr>
          <w:rFonts w:ascii="Times New Roman" w:eastAsia="Times New Roman" w:hAnsi="Times New Roman" w:cs="Times New Roman"/>
          <w:b/>
          <w:kern w:val="0"/>
          <w:sz w:val="26"/>
          <w:lang w:eastAsia="ru-RU"/>
          <w14:ligatures w14:val="none"/>
        </w:rPr>
        <w:t>в том числе характеристики особенностей развития детей дошкольного возраста</w:t>
      </w:r>
    </w:p>
    <w:p w14:paraId="78AE64AD" w14:textId="77777777" w:rsidR="00CD76AD" w:rsidRPr="00CD76AD" w:rsidRDefault="00CD76AD" w:rsidP="00CD76AD">
      <w:pPr>
        <w:spacing w:after="0" w:line="240" w:lineRule="auto"/>
        <w:jc w:val="both"/>
        <w:rPr>
          <w:rFonts w:ascii="Times New Roman" w:eastAsia="Times New Roman" w:hAnsi="Times New Roman" w:cs="Times New Roman"/>
          <w:kern w:val="0"/>
          <w:sz w:val="26"/>
          <w:lang w:eastAsia="ru-RU"/>
          <w14:ligatures w14:val="none"/>
        </w:rPr>
      </w:pPr>
    </w:p>
    <w:p w14:paraId="4FAF007E" w14:textId="77777777" w:rsidR="00573AC2" w:rsidRPr="00CC6FA7" w:rsidRDefault="00CD76AD" w:rsidP="00573AC2">
      <w:pPr>
        <w:spacing w:after="0" w:line="240" w:lineRule="auto"/>
        <w:ind w:right="478"/>
        <w:jc w:val="both"/>
        <w:rPr>
          <w:rFonts w:ascii="Times New Roman" w:eastAsiaTheme="minorEastAsia" w:hAnsi="Times New Roman" w:cs="Times New Roman"/>
          <w:kern w:val="0"/>
          <w:sz w:val="26"/>
          <w:szCs w:val="26"/>
          <w:lang w:eastAsia="ru-RU"/>
          <w14:ligatures w14:val="none"/>
        </w:rPr>
      </w:pPr>
      <w:r w:rsidRPr="00CD76AD">
        <w:rPr>
          <w:rFonts w:ascii="Times New Roman" w:eastAsia="Times New Roman" w:hAnsi="Times New Roman" w:cs="Times New Roman"/>
          <w:kern w:val="0"/>
          <w:sz w:val="26"/>
          <w:lang w:eastAsia="ru-RU"/>
          <w14:ligatures w14:val="none"/>
        </w:rPr>
        <w:t xml:space="preserve">    </w:t>
      </w:r>
      <w:r w:rsidR="00573AC2" w:rsidRPr="00CC6FA7">
        <w:rPr>
          <w:rFonts w:ascii="Times New Roman" w:eastAsiaTheme="minorEastAsia" w:hAnsi="Times New Roman" w:cs="Times New Roman"/>
          <w:kern w:val="0"/>
          <w:sz w:val="26"/>
          <w:szCs w:val="26"/>
          <w:lang w:eastAsia="ru-RU"/>
          <w14:ligatures w14:val="none"/>
        </w:rPr>
        <w:t>Количество</w:t>
      </w:r>
      <w:r w:rsidR="00573AC2" w:rsidRPr="00CC6FA7">
        <w:rPr>
          <w:rFonts w:ascii="Times New Roman" w:eastAsiaTheme="minorEastAsia" w:hAnsi="Times New Roman" w:cs="Times New Roman"/>
          <w:spacing w:val="-3"/>
          <w:kern w:val="0"/>
          <w:sz w:val="26"/>
          <w:szCs w:val="26"/>
          <w:lang w:eastAsia="ru-RU"/>
          <w14:ligatures w14:val="none"/>
        </w:rPr>
        <w:t xml:space="preserve"> </w:t>
      </w:r>
      <w:r w:rsidR="00573AC2" w:rsidRPr="00CC6FA7">
        <w:rPr>
          <w:rFonts w:ascii="Times New Roman" w:eastAsiaTheme="minorEastAsia" w:hAnsi="Times New Roman" w:cs="Times New Roman"/>
          <w:kern w:val="0"/>
          <w:sz w:val="26"/>
          <w:szCs w:val="26"/>
          <w:lang w:eastAsia="ru-RU"/>
          <w14:ligatures w14:val="none"/>
        </w:rPr>
        <w:t>групп –</w:t>
      </w:r>
      <w:r w:rsidR="00573AC2" w:rsidRPr="00CC6FA7">
        <w:rPr>
          <w:rFonts w:ascii="Times New Roman" w:eastAsiaTheme="minorEastAsia" w:hAnsi="Times New Roman" w:cs="Times New Roman"/>
          <w:spacing w:val="-2"/>
          <w:kern w:val="0"/>
          <w:sz w:val="26"/>
          <w:szCs w:val="26"/>
          <w:lang w:eastAsia="ru-RU"/>
          <w14:ligatures w14:val="none"/>
        </w:rPr>
        <w:t xml:space="preserve"> </w:t>
      </w:r>
      <w:r w:rsidR="00573AC2" w:rsidRPr="00CC6FA7">
        <w:rPr>
          <w:rFonts w:ascii="Times New Roman" w:eastAsiaTheme="minorEastAsia" w:hAnsi="Times New Roman" w:cs="Times New Roman"/>
          <w:kern w:val="0"/>
          <w:sz w:val="26"/>
          <w:szCs w:val="26"/>
          <w:lang w:eastAsia="ru-RU"/>
          <w14:ligatures w14:val="none"/>
        </w:rPr>
        <w:t>3.</w:t>
      </w:r>
      <w:r w:rsidR="00573AC2" w:rsidRPr="00CC6FA7">
        <w:rPr>
          <w:rFonts w:ascii="Times New Roman" w:eastAsiaTheme="minorEastAsia" w:hAnsi="Times New Roman" w:cs="Times New Roman"/>
          <w:spacing w:val="-2"/>
          <w:kern w:val="0"/>
          <w:sz w:val="26"/>
          <w:szCs w:val="26"/>
          <w:lang w:eastAsia="ru-RU"/>
          <w14:ligatures w14:val="none"/>
        </w:rPr>
        <w:t xml:space="preserve"> </w:t>
      </w:r>
      <w:r w:rsidR="00573AC2" w:rsidRPr="00CC6FA7">
        <w:rPr>
          <w:rFonts w:ascii="Times New Roman" w:eastAsiaTheme="minorEastAsia" w:hAnsi="Times New Roman" w:cs="Times New Roman"/>
          <w:kern w:val="0"/>
          <w:sz w:val="26"/>
          <w:szCs w:val="26"/>
          <w:lang w:eastAsia="ru-RU"/>
          <w14:ligatures w14:val="none"/>
        </w:rPr>
        <w:t>Возраст</w:t>
      </w:r>
      <w:r w:rsidR="00573AC2" w:rsidRPr="00CC6FA7">
        <w:rPr>
          <w:rFonts w:ascii="Times New Roman" w:eastAsiaTheme="minorEastAsia" w:hAnsi="Times New Roman" w:cs="Times New Roman"/>
          <w:spacing w:val="-2"/>
          <w:kern w:val="0"/>
          <w:sz w:val="26"/>
          <w:szCs w:val="26"/>
          <w:lang w:eastAsia="ru-RU"/>
          <w14:ligatures w14:val="none"/>
        </w:rPr>
        <w:t xml:space="preserve"> </w:t>
      </w:r>
      <w:r w:rsidR="00573AC2" w:rsidRPr="00CC6FA7">
        <w:rPr>
          <w:rFonts w:ascii="Times New Roman" w:eastAsiaTheme="minorEastAsia" w:hAnsi="Times New Roman" w:cs="Times New Roman"/>
          <w:kern w:val="0"/>
          <w:sz w:val="26"/>
          <w:szCs w:val="26"/>
          <w:lang w:eastAsia="ru-RU"/>
          <w14:ligatures w14:val="none"/>
        </w:rPr>
        <w:t>детей,</w:t>
      </w:r>
      <w:r w:rsidR="00573AC2" w:rsidRPr="00CC6FA7">
        <w:rPr>
          <w:rFonts w:ascii="Times New Roman" w:eastAsiaTheme="minorEastAsia" w:hAnsi="Times New Roman" w:cs="Times New Roman"/>
          <w:spacing w:val="-2"/>
          <w:kern w:val="0"/>
          <w:sz w:val="26"/>
          <w:szCs w:val="26"/>
          <w:lang w:eastAsia="ru-RU"/>
          <w14:ligatures w14:val="none"/>
        </w:rPr>
        <w:t xml:space="preserve"> </w:t>
      </w:r>
      <w:r w:rsidR="00573AC2" w:rsidRPr="00CC6FA7">
        <w:rPr>
          <w:rFonts w:ascii="Times New Roman" w:eastAsiaTheme="minorEastAsia" w:hAnsi="Times New Roman" w:cs="Times New Roman"/>
          <w:kern w:val="0"/>
          <w:sz w:val="26"/>
          <w:szCs w:val="26"/>
          <w:lang w:eastAsia="ru-RU"/>
          <w14:ligatures w14:val="none"/>
        </w:rPr>
        <w:t>посещающих</w:t>
      </w:r>
      <w:r w:rsidR="00573AC2" w:rsidRPr="00CC6FA7">
        <w:rPr>
          <w:rFonts w:ascii="Times New Roman" w:eastAsiaTheme="minorEastAsia" w:hAnsi="Times New Roman" w:cs="Times New Roman"/>
          <w:spacing w:val="2"/>
          <w:kern w:val="0"/>
          <w:sz w:val="26"/>
          <w:szCs w:val="26"/>
          <w:lang w:eastAsia="ru-RU"/>
          <w14:ligatures w14:val="none"/>
        </w:rPr>
        <w:t xml:space="preserve"> </w:t>
      </w:r>
      <w:r w:rsidR="00573AC2" w:rsidRPr="00CC6FA7">
        <w:rPr>
          <w:rFonts w:ascii="Times New Roman" w:eastAsiaTheme="minorEastAsia" w:hAnsi="Times New Roman" w:cs="Times New Roman"/>
          <w:kern w:val="0"/>
          <w:sz w:val="26"/>
          <w:szCs w:val="26"/>
          <w:lang w:eastAsia="ru-RU"/>
          <w14:ligatures w14:val="none"/>
        </w:rPr>
        <w:t>образовательное</w:t>
      </w:r>
      <w:r w:rsidR="00573AC2" w:rsidRPr="00CC6FA7">
        <w:rPr>
          <w:rFonts w:ascii="Times New Roman" w:eastAsiaTheme="minorEastAsia" w:hAnsi="Times New Roman" w:cs="Times New Roman"/>
          <w:spacing w:val="-4"/>
          <w:kern w:val="0"/>
          <w:sz w:val="26"/>
          <w:szCs w:val="26"/>
          <w:lang w:eastAsia="ru-RU"/>
          <w14:ligatures w14:val="none"/>
        </w:rPr>
        <w:t xml:space="preserve"> </w:t>
      </w:r>
      <w:r w:rsidR="00573AC2" w:rsidRPr="00CC6FA7">
        <w:rPr>
          <w:rFonts w:ascii="Times New Roman" w:eastAsiaTheme="minorEastAsia" w:hAnsi="Times New Roman" w:cs="Times New Roman"/>
          <w:kern w:val="0"/>
          <w:sz w:val="26"/>
          <w:szCs w:val="26"/>
          <w:lang w:eastAsia="ru-RU"/>
          <w14:ligatures w14:val="none"/>
        </w:rPr>
        <w:t>учреждение:</w:t>
      </w:r>
      <w:r w:rsidR="00573AC2" w:rsidRPr="00CC6FA7">
        <w:rPr>
          <w:rFonts w:ascii="Times New Roman" w:eastAsiaTheme="minorEastAsia" w:hAnsi="Times New Roman" w:cs="Times New Roman"/>
          <w:spacing w:val="-1"/>
          <w:kern w:val="0"/>
          <w:sz w:val="26"/>
          <w:szCs w:val="26"/>
          <w:lang w:eastAsia="ru-RU"/>
          <w14:ligatures w14:val="none"/>
        </w:rPr>
        <w:t xml:space="preserve"> </w:t>
      </w:r>
      <w:r w:rsidR="00573AC2" w:rsidRPr="00CC6FA7">
        <w:rPr>
          <w:rFonts w:ascii="Times New Roman" w:eastAsiaTheme="minorEastAsia" w:hAnsi="Times New Roman" w:cs="Times New Roman"/>
          <w:kern w:val="0"/>
          <w:sz w:val="26"/>
          <w:szCs w:val="26"/>
          <w:lang w:eastAsia="ru-RU"/>
          <w14:ligatures w14:val="none"/>
        </w:rPr>
        <w:t>с</w:t>
      </w:r>
      <w:r w:rsidR="00573AC2" w:rsidRPr="00CC6FA7">
        <w:rPr>
          <w:rFonts w:ascii="Times New Roman" w:eastAsiaTheme="minorEastAsia" w:hAnsi="Times New Roman" w:cs="Times New Roman"/>
          <w:spacing w:val="-2"/>
          <w:kern w:val="0"/>
          <w:sz w:val="26"/>
          <w:szCs w:val="26"/>
          <w:lang w:eastAsia="ru-RU"/>
          <w14:ligatures w14:val="none"/>
        </w:rPr>
        <w:t xml:space="preserve"> </w:t>
      </w:r>
      <w:r w:rsidR="00573AC2" w:rsidRPr="00CC6FA7">
        <w:rPr>
          <w:rFonts w:ascii="Times New Roman" w:eastAsiaTheme="minorEastAsia" w:hAnsi="Times New Roman" w:cs="Times New Roman"/>
          <w:kern w:val="0"/>
          <w:sz w:val="26"/>
          <w:szCs w:val="26"/>
          <w:lang w:eastAsia="ru-RU"/>
          <w14:ligatures w14:val="none"/>
        </w:rPr>
        <w:t>3</w:t>
      </w:r>
      <w:r w:rsidR="00573AC2" w:rsidRPr="00CC6FA7">
        <w:rPr>
          <w:rFonts w:ascii="Times New Roman" w:eastAsiaTheme="minorEastAsia" w:hAnsi="Times New Roman" w:cs="Times New Roman"/>
          <w:spacing w:val="-2"/>
          <w:kern w:val="0"/>
          <w:sz w:val="26"/>
          <w:szCs w:val="26"/>
          <w:lang w:eastAsia="ru-RU"/>
          <w14:ligatures w14:val="none"/>
        </w:rPr>
        <w:t xml:space="preserve"> </w:t>
      </w:r>
      <w:r w:rsidR="00573AC2" w:rsidRPr="00CC6FA7">
        <w:rPr>
          <w:rFonts w:ascii="Times New Roman" w:eastAsiaTheme="minorEastAsia" w:hAnsi="Times New Roman" w:cs="Times New Roman"/>
          <w:kern w:val="0"/>
          <w:sz w:val="26"/>
          <w:szCs w:val="26"/>
          <w:lang w:eastAsia="ru-RU"/>
          <w14:ligatures w14:val="none"/>
        </w:rPr>
        <w:t>–</w:t>
      </w:r>
      <w:r w:rsidR="00573AC2" w:rsidRPr="00CC6FA7">
        <w:rPr>
          <w:rFonts w:ascii="Times New Roman" w:eastAsiaTheme="minorEastAsia" w:hAnsi="Times New Roman" w:cs="Times New Roman"/>
          <w:spacing w:val="-2"/>
          <w:kern w:val="0"/>
          <w:sz w:val="26"/>
          <w:szCs w:val="26"/>
          <w:lang w:eastAsia="ru-RU"/>
          <w14:ligatures w14:val="none"/>
        </w:rPr>
        <w:t xml:space="preserve"> </w:t>
      </w:r>
      <w:r w:rsidR="00573AC2" w:rsidRPr="00CC6FA7">
        <w:rPr>
          <w:rFonts w:ascii="Times New Roman" w:eastAsiaTheme="minorEastAsia" w:hAnsi="Times New Roman" w:cs="Times New Roman"/>
          <w:kern w:val="0"/>
          <w:sz w:val="26"/>
          <w:szCs w:val="26"/>
          <w:lang w:eastAsia="ru-RU"/>
          <w14:ligatures w14:val="none"/>
        </w:rPr>
        <w:t>7</w:t>
      </w:r>
      <w:r w:rsidR="00573AC2" w:rsidRPr="00CC6FA7">
        <w:rPr>
          <w:rFonts w:ascii="Times New Roman" w:eastAsiaTheme="minorEastAsia" w:hAnsi="Times New Roman" w:cs="Times New Roman"/>
          <w:spacing w:val="-2"/>
          <w:kern w:val="0"/>
          <w:sz w:val="26"/>
          <w:szCs w:val="26"/>
          <w:lang w:eastAsia="ru-RU"/>
          <w14:ligatures w14:val="none"/>
        </w:rPr>
        <w:t xml:space="preserve"> </w:t>
      </w:r>
      <w:r w:rsidR="00573AC2" w:rsidRPr="00CC6FA7">
        <w:rPr>
          <w:rFonts w:ascii="Times New Roman" w:eastAsiaTheme="minorEastAsia" w:hAnsi="Times New Roman" w:cs="Times New Roman"/>
          <w:kern w:val="0"/>
          <w:sz w:val="26"/>
          <w:szCs w:val="26"/>
          <w:lang w:eastAsia="ru-RU"/>
          <w14:ligatures w14:val="none"/>
        </w:rPr>
        <w:t>лет</w:t>
      </w:r>
    </w:p>
    <w:p w14:paraId="07B2D1CC" w14:textId="77777777" w:rsidR="00573AC2" w:rsidRPr="00CC6FA7" w:rsidRDefault="00573AC2" w:rsidP="00573AC2">
      <w:pPr>
        <w:spacing w:after="0" w:line="240" w:lineRule="auto"/>
        <w:ind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В</w:t>
      </w:r>
      <w:r w:rsidRPr="00CC6FA7">
        <w:rPr>
          <w:rFonts w:ascii="Times New Roman" w:eastAsiaTheme="minorEastAsia" w:hAnsi="Times New Roman" w:cs="Times New Roman"/>
          <w:spacing w:val="1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дошкольном</w:t>
      </w:r>
      <w:r w:rsidRPr="00CC6FA7">
        <w:rPr>
          <w:rFonts w:ascii="Times New Roman" w:eastAsiaTheme="minorEastAsia" w:hAnsi="Times New Roman" w:cs="Times New Roman"/>
          <w:spacing w:val="1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возрасте</w:t>
      </w:r>
      <w:r w:rsidRPr="00CC6FA7">
        <w:rPr>
          <w:rFonts w:ascii="Times New Roman" w:eastAsiaTheme="minorEastAsia" w:hAnsi="Times New Roman" w:cs="Times New Roman"/>
          <w:spacing w:val="14"/>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проявления</w:t>
      </w:r>
      <w:r w:rsidRPr="00CC6FA7">
        <w:rPr>
          <w:rFonts w:ascii="Times New Roman" w:eastAsiaTheme="minorEastAsia" w:hAnsi="Times New Roman" w:cs="Times New Roman"/>
          <w:spacing w:val="14"/>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задержки</w:t>
      </w:r>
      <w:r w:rsidRPr="00CC6FA7">
        <w:rPr>
          <w:rFonts w:ascii="Times New Roman" w:eastAsiaTheme="minorEastAsia" w:hAnsi="Times New Roman" w:cs="Times New Roman"/>
          <w:spacing w:val="17"/>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становятся</w:t>
      </w:r>
      <w:r w:rsidRPr="00CC6FA7">
        <w:rPr>
          <w:rFonts w:ascii="Times New Roman" w:eastAsiaTheme="minorEastAsia" w:hAnsi="Times New Roman" w:cs="Times New Roman"/>
          <w:spacing w:val="14"/>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более</w:t>
      </w:r>
      <w:r w:rsidRPr="00CC6FA7">
        <w:rPr>
          <w:rFonts w:ascii="Times New Roman" w:eastAsiaTheme="minorEastAsia" w:hAnsi="Times New Roman" w:cs="Times New Roman"/>
          <w:spacing w:val="1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выраженными</w:t>
      </w:r>
      <w:r w:rsidRPr="00CC6FA7">
        <w:rPr>
          <w:rFonts w:ascii="Times New Roman" w:eastAsiaTheme="minorEastAsia" w:hAnsi="Times New Roman" w:cs="Times New Roman"/>
          <w:spacing w:val="16"/>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w:t>
      </w:r>
      <w:r w:rsidRPr="00CC6FA7">
        <w:rPr>
          <w:rFonts w:ascii="Times New Roman" w:eastAsiaTheme="minorEastAsia" w:hAnsi="Times New Roman" w:cs="Times New Roman"/>
          <w:spacing w:val="15"/>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проявляются</w:t>
      </w:r>
      <w:r w:rsidRPr="00CC6FA7">
        <w:rPr>
          <w:rFonts w:ascii="Times New Roman" w:eastAsiaTheme="minorEastAsia" w:hAnsi="Times New Roman" w:cs="Times New Roman"/>
          <w:spacing w:val="-57"/>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следующем:</w:t>
      </w:r>
    </w:p>
    <w:p w14:paraId="7227216C" w14:textId="77777777" w:rsidR="00573AC2" w:rsidRPr="00CC6FA7" w:rsidRDefault="00573AC2" w:rsidP="00573AC2">
      <w:pPr>
        <w:spacing w:after="0" w:line="240" w:lineRule="auto"/>
        <w:ind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недостаточная познавательная активность нередко в сочетании с быстрой утомляемостью</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 истощаемостью. Дети с ЗПР отличаются пониженной, по сравнению с возрастной нормой,</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умственной</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работоспособностью,</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особенно</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при</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усложнении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деятельности;</w:t>
      </w:r>
    </w:p>
    <w:p w14:paraId="623A33C7" w14:textId="77777777" w:rsidR="00573AC2" w:rsidRPr="00CC6FA7" w:rsidRDefault="00573AC2" w:rsidP="00573AC2">
      <w:pPr>
        <w:spacing w:after="0" w:line="240" w:lineRule="auto"/>
        <w:ind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отставание в развитии психомоторных функций, недостатки общей и мелкой моторики,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координационных способностей, чувства ритма. Двигательные навыки и техника основных</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движений отстают от возрастных возможностей, страдают двигательные качества: быстрота,</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ловкость, точность, сила движений. Недостатки психомоторики проявляются в незрелости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зрительно-слухо-моторной координации, произвольной регуляции движений, недостатках моторной</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памяти, пространственной организации</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движений;</w:t>
      </w:r>
    </w:p>
    <w:p w14:paraId="6DE149C2" w14:textId="77777777" w:rsidR="00573AC2" w:rsidRPr="00CC6FA7" w:rsidRDefault="00573AC2" w:rsidP="00573AC2">
      <w:pPr>
        <w:spacing w:after="0" w:line="240" w:lineRule="auto"/>
        <w:ind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недостаточность</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объема,</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обобщенности, предметности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целостности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восприятия,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что</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негативно</w:t>
      </w:r>
      <w:r w:rsidRPr="00CC6FA7">
        <w:rPr>
          <w:rFonts w:ascii="Times New Roman" w:eastAsiaTheme="minorEastAsia" w:hAnsi="Times New Roman" w:cs="Times New Roman"/>
          <w:spacing w:val="1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отражается</w:t>
      </w:r>
      <w:r w:rsidRPr="00CC6FA7">
        <w:rPr>
          <w:rFonts w:ascii="Times New Roman" w:eastAsiaTheme="minorEastAsia" w:hAnsi="Times New Roman" w:cs="Times New Roman"/>
          <w:spacing w:val="1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на</w:t>
      </w:r>
      <w:r w:rsidRPr="00CC6FA7">
        <w:rPr>
          <w:rFonts w:ascii="Times New Roman" w:eastAsiaTheme="minorEastAsia" w:hAnsi="Times New Roman" w:cs="Times New Roman"/>
          <w:spacing w:val="1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формировании</w:t>
      </w:r>
      <w:r w:rsidRPr="00CC6FA7">
        <w:rPr>
          <w:rFonts w:ascii="Times New Roman" w:eastAsiaTheme="minorEastAsia" w:hAnsi="Times New Roman" w:cs="Times New Roman"/>
          <w:spacing w:val="1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зрительно-пространственных</w:t>
      </w:r>
      <w:r w:rsidRPr="00CC6FA7">
        <w:rPr>
          <w:rFonts w:ascii="Times New Roman" w:eastAsiaTheme="minorEastAsia" w:hAnsi="Times New Roman" w:cs="Times New Roman"/>
          <w:spacing w:val="1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функций</w:t>
      </w:r>
      <w:r w:rsidRPr="00CC6FA7">
        <w:rPr>
          <w:rFonts w:ascii="Times New Roman" w:eastAsiaTheme="minorEastAsia" w:hAnsi="Times New Roman" w:cs="Times New Roman"/>
          <w:spacing w:val="1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w:t>
      </w:r>
      <w:r w:rsidRPr="00CC6FA7">
        <w:rPr>
          <w:rFonts w:ascii="Times New Roman" w:eastAsiaTheme="minorEastAsia" w:hAnsi="Times New Roman" w:cs="Times New Roman"/>
          <w:spacing w:val="1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проявляется</w:t>
      </w:r>
      <w:r w:rsidRPr="00CC6FA7">
        <w:rPr>
          <w:rFonts w:ascii="Times New Roman" w:eastAsiaTheme="minorEastAsia" w:hAnsi="Times New Roman" w:cs="Times New Roman"/>
          <w:spacing w:val="-58"/>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таких</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продуктивных</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видах</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деятельности,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как</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рисование</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конструирование;</w:t>
      </w:r>
    </w:p>
    <w:p w14:paraId="76D789F7" w14:textId="77777777" w:rsidR="00573AC2" w:rsidRPr="00CC6FA7" w:rsidRDefault="00573AC2" w:rsidP="00573AC2">
      <w:pPr>
        <w:spacing w:after="0" w:line="240" w:lineRule="auto"/>
        <w:ind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более низкая способность, по сравнению с нормально развивающимися детьми того же</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возраста, к приему и переработке перцептивной информации, что наиболее характерно для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детей с ЗПР церебрально-органического генеза. В воспринимаемом объекте дети выделяют</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гораздо меньше признаков, чем их здоровые сверстники. Многие стороны объекта, данного в</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непривычном ракурсе (например, в перевернутом виде), дети могут не узнать, они с трудом</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выделяют объект из фона. Выражены трудности при восприятии объектов через осязание:</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удлиняется время узнавания осязаемой фигуры, есть трудности обобщения осязательных сигналов,</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словесного и графического отображения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предметов.</w:t>
      </w:r>
    </w:p>
    <w:p w14:paraId="45D4B78D" w14:textId="77777777" w:rsidR="00573AC2" w:rsidRPr="00CC6FA7" w:rsidRDefault="00573AC2" w:rsidP="00573AC2">
      <w:pPr>
        <w:spacing w:after="0" w:line="240" w:lineRule="auto"/>
        <w:ind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У детей с другими формами ЗПР выраженной недостаточности сенсорно-перцептивных</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функций не обнаруживается. Однако, в отличие от здоровых сверстников, у них наблюдаются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эмоционально-волевая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незрелость,</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снижение</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познавательной</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активности,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слабость</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произвольной регуляции поведения, недоразвитие и качественное своеобразие игровой деятельности.</w:t>
      </w:r>
    </w:p>
    <w:p w14:paraId="0C926894" w14:textId="77777777" w:rsidR="00573AC2" w:rsidRPr="00CC6FA7" w:rsidRDefault="00573AC2" w:rsidP="00573AC2">
      <w:pPr>
        <w:spacing w:after="0" w:line="240" w:lineRule="auto"/>
        <w:ind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w:t>
      </w:r>
      <w:r w:rsidRPr="00CC6FA7">
        <w:rPr>
          <w:rFonts w:ascii="Times New Roman" w:eastAsiaTheme="minorEastAsia" w:hAnsi="Times New Roman" w:cs="Times New Roman"/>
          <w:b/>
          <w:bCs/>
          <w:i/>
          <w:iCs/>
          <w:kern w:val="0"/>
          <w:sz w:val="26"/>
          <w:szCs w:val="26"/>
          <w:lang w:eastAsia="ru-RU"/>
          <w14:ligatures w14:val="none"/>
        </w:rPr>
        <w:t>Незрелость мыслительных операций</w:t>
      </w:r>
      <w:r w:rsidRPr="00CC6FA7">
        <w:rPr>
          <w:rFonts w:ascii="Times New Roman" w:eastAsiaTheme="minorEastAsia" w:hAnsi="Times New Roman" w:cs="Times New Roman"/>
          <w:kern w:val="0"/>
          <w:sz w:val="26"/>
          <w:szCs w:val="26"/>
          <w:lang w:eastAsia="ru-RU"/>
          <w14:ligatures w14:val="none"/>
        </w:rPr>
        <w:t>. 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обобщении. Незрелость мыслительных операций сказывается на продуктивности наглядно-</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образного мышления и трудностях</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формирования словесно-логического мышления. Детям</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трудно</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устанавливать</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причинно-следственные связи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отношения, усваивать</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обобщающие</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понятия.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нормальном</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темпе</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психического</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развития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старшие</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дошкольники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способны</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 xml:space="preserve">строить простые умозаключения, могут осуществлять мыслительные операции на уровне словесно-логического мышления (его конкретно-понятийных форм). </w:t>
      </w:r>
    </w:p>
    <w:p w14:paraId="67C2ACC3" w14:textId="77777777" w:rsidR="00573AC2" w:rsidRPr="00CC6FA7" w:rsidRDefault="00573AC2" w:rsidP="00573AC2">
      <w:pPr>
        <w:spacing w:after="0" w:line="240" w:lineRule="auto"/>
        <w:ind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обусловливает бедный запас конкретных знаний, затрудненность процесса обобщения знаний,</w:t>
      </w:r>
      <w:r w:rsidRPr="00CC6FA7">
        <w:rPr>
          <w:rFonts w:ascii="Times New Roman" w:eastAsiaTheme="minorEastAsia" w:hAnsi="Times New Roman" w:cs="Times New Roman"/>
          <w:spacing w:val="-57"/>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 xml:space="preserve">скудное содержание понятий. У детей с ЗПР часто затруднен анализ и синтез ситуации.  </w:t>
      </w:r>
    </w:p>
    <w:p w14:paraId="326A9B1E" w14:textId="77777777" w:rsidR="00573AC2" w:rsidRPr="00CC6FA7" w:rsidRDefault="00573AC2" w:rsidP="00573AC2">
      <w:pPr>
        <w:spacing w:after="0" w:line="240" w:lineRule="auto"/>
        <w:ind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lastRenderedPageBreak/>
        <w:t xml:space="preserve">   Незрелость мыслительных операций, необходимость большего, чем в норме, количества времени</w:t>
      </w:r>
      <w:r w:rsidRPr="00CC6FA7">
        <w:rPr>
          <w:rFonts w:ascii="Times New Roman" w:eastAsiaTheme="minorEastAsia" w:hAnsi="Times New Roman" w:cs="Times New Roman"/>
          <w:spacing w:val="-57"/>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при этом задача требует выявления причинно-следственных связей и построения на этой основе</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программы</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событий.</w:t>
      </w:r>
    </w:p>
    <w:p w14:paraId="3ECDA56A" w14:textId="77777777" w:rsidR="00573AC2" w:rsidRPr="00CC6FA7" w:rsidRDefault="00573AC2" w:rsidP="00573AC2">
      <w:pPr>
        <w:spacing w:after="0" w:line="240" w:lineRule="auto"/>
        <w:ind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Задержанный темп формирования мнестической деятельности, низкая продуктивность 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прочность запоминания, особенно на уровне слухоречевой памяти, отрицательно сказывается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на усвоении получаемой информации.</w:t>
      </w:r>
    </w:p>
    <w:p w14:paraId="724FB357" w14:textId="77777777" w:rsidR="00573AC2" w:rsidRPr="00CC6FA7" w:rsidRDefault="00573AC2" w:rsidP="00573AC2">
      <w:pPr>
        <w:spacing w:after="0" w:line="240" w:lineRule="auto"/>
        <w:ind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Отмечаются недостатки всех свойств внимания: неустойчивость, трудности концентрации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 его распределения, сужение объема. Задерживается формирование такого интегративного</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качества, как саморегуляция, что негативно сказывается на успешности ребенка при освоении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образовательной</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программы.</w:t>
      </w:r>
    </w:p>
    <w:p w14:paraId="769FF6A8" w14:textId="77777777" w:rsidR="00573AC2" w:rsidRPr="00CC6FA7" w:rsidRDefault="00573AC2" w:rsidP="00573AC2">
      <w:pPr>
        <w:spacing w:after="0" w:line="240" w:lineRule="auto"/>
        <w:ind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Эмоциональная сфера дошкольников с ЗПР подчиняется общим законам развития, имеющим место в раннем онтогенезе. Однако сфера социальных эмоций в условиях стихийного</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формирования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не</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соответствует потенциальным</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возрастным</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возможностям.</w:t>
      </w:r>
    </w:p>
    <w:p w14:paraId="71C67427" w14:textId="77777777" w:rsidR="00573AC2" w:rsidRPr="00CC6FA7" w:rsidRDefault="00573AC2" w:rsidP="00573AC2">
      <w:pPr>
        <w:spacing w:after="0" w:line="240" w:lineRule="auto"/>
        <w:ind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Незрелость эмоционально-волевой сферы и коммуникативной деятельности отрицательно</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влияет на поведение и межличностное взаимодействие дошкольников с ЗПР. Дети не всегда</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w:t>
      </w:r>
      <w:r w:rsidRPr="00CC6FA7">
        <w:rPr>
          <w:rFonts w:ascii="Times New Roman" w:eastAsiaTheme="minorEastAsia" w:hAnsi="Times New Roman" w:cs="Times New Roman"/>
          <w:spacing w:val="4"/>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этих</w:t>
      </w:r>
      <w:r w:rsidRPr="00CC6FA7">
        <w:rPr>
          <w:rFonts w:ascii="Times New Roman" w:eastAsiaTheme="minorEastAsia" w:hAnsi="Times New Roman" w:cs="Times New Roman"/>
          <w:spacing w:val="7"/>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детей</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к</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включению</w:t>
      </w:r>
      <w:r w:rsidRPr="00CC6FA7">
        <w:rPr>
          <w:rFonts w:ascii="Times New Roman" w:eastAsiaTheme="minorEastAsia" w:hAnsi="Times New Roman" w:cs="Times New Roman"/>
          <w:spacing w:val="4"/>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свой</w:t>
      </w:r>
      <w:r w:rsidRPr="00CC6FA7">
        <w:rPr>
          <w:rFonts w:ascii="Times New Roman" w:eastAsiaTheme="minorEastAsia" w:hAnsi="Times New Roman" w:cs="Times New Roman"/>
          <w:spacing w:val="5"/>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опыт</w:t>
      </w:r>
      <w:r w:rsidRPr="00CC6FA7">
        <w:rPr>
          <w:rFonts w:ascii="Times New Roman" w:eastAsiaTheme="minorEastAsia" w:hAnsi="Times New Roman" w:cs="Times New Roman"/>
          <w:spacing w:val="5"/>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социокультурных</w:t>
      </w:r>
      <w:r w:rsidRPr="00CC6FA7">
        <w:rPr>
          <w:rFonts w:ascii="Times New Roman" w:eastAsiaTheme="minorEastAsia" w:hAnsi="Times New Roman" w:cs="Times New Roman"/>
          <w:spacing w:val="5"/>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образцов</w:t>
      </w:r>
      <w:r w:rsidRPr="00CC6FA7">
        <w:rPr>
          <w:rFonts w:ascii="Times New Roman" w:eastAsiaTheme="minorEastAsia" w:hAnsi="Times New Roman" w:cs="Times New Roman"/>
          <w:spacing w:val="4"/>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поведения,</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повышенной аффектации, снижении самоконтроля, наличии патохарактерологических поведенческих</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реакций.</w:t>
      </w:r>
    </w:p>
    <w:p w14:paraId="6562F660" w14:textId="77777777" w:rsidR="00573AC2" w:rsidRPr="00CC6FA7" w:rsidRDefault="00573AC2" w:rsidP="00573AC2">
      <w:pPr>
        <w:spacing w:after="0" w:line="240" w:lineRule="auto"/>
        <w:ind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w:t>
      </w:r>
      <w:r w:rsidRPr="00CC6FA7">
        <w:rPr>
          <w:rFonts w:ascii="Times New Roman" w:eastAsiaTheme="minorEastAsia" w:hAnsi="Times New Roman" w:cs="Times New Roman"/>
          <w:b/>
          <w:bCs/>
          <w:i/>
          <w:iCs/>
          <w:kern w:val="0"/>
          <w:sz w:val="26"/>
          <w:szCs w:val="26"/>
          <w:lang w:eastAsia="ru-RU"/>
          <w14:ligatures w14:val="none"/>
        </w:rPr>
        <w:t>Задержка в развитии и своеобразие игровой деятельности</w:t>
      </w:r>
      <w:r w:rsidRPr="00CC6FA7">
        <w:rPr>
          <w:rFonts w:ascii="Times New Roman" w:eastAsiaTheme="minorEastAsia" w:hAnsi="Times New Roman" w:cs="Times New Roman"/>
          <w:kern w:val="0"/>
          <w:sz w:val="26"/>
          <w:szCs w:val="26"/>
          <w:lang w:eastAsia="ru-RU"/>
          <w14:ligatures w14:val="none"/>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строить коллективную игру, почти не пользуются ролевой речью. Они реже используют пред-</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меты-заместители,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почти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не</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проявляют</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творчества,</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чаще</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предпочитают</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подвижные</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игры,</w:t>
      </w:r>
      <w:r w:rsidRPr="00CC6FA7">
        <w:rPr>
          <w:rFonts w:ascii="Times New Roman" w:eastAsiaTheme="minorEastAsia" w:hAnsi="Times New Roman" w:cs="Times New Roman"/>
          <w:spacing w:val="-57"/>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свойственные младшему возрасту, при этом затрудняются в соблюдении правил. Отсутствие</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полноценной игровой деятельности затрудняет формирование внутреннего плана действий,</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произвольной регуляции поведения, т. о. своевременно не складываются предпосылки для перехода</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к более</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сложной</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учебной деятельности.</w:t>
      </w:r>
    </w:p>
    <w:p w14:paraId="2092A49B" w14:textId="77777777" w:rsidR="00573AC2" w:rsidRPr="00CC6FA7" w:rsidRDefault="00573AC2" w:rsidP="00573AC2">
      <w:pPr>
        <w:spacing w:after="0" w:line="240" w:lineRule="auto"/>
        <w:ind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Недоразвитие речи носит системный характер. Особенности речевого развития детей с</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ЗПР</w:t>
      </w:r>
      <w:r w:rsidRPr="00CC6FA7">
        <w:rPr>
          <w:rFonts w:ascii="Times New Roman" w:eastAsiaTheme="minorEastAsia" w:hAnsi="Times New Roman" w:cs="Times New Roman"/>
          <w:spacing w:val="-4"/>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обусловлены</w:t>
      </w:r>
      <w:r w:rsidRPr="00CC6FA7">
        <w:rPr>
          <w:rFonts w:ascii="Times New Roman" w:eastAsiaTheme="minorEastAsia" w:hAnsi="Times New Roman" w:cs="Times New Roman"/>
          <w:spacing w:val="-4"/>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своеобразием</w:t>
      </w:r>
      <w:r w:rsidRPr="00CC6FA7">
        <w:rPr>
          <w:rFonts w:ascii="Times New Roman" w:eastAsiaTheme="minorEastAsia" w:hAnsi="Times New Roman" w:cs="Times New Roman"/>
          <w:spacing w:val="-4"/>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их</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познавательной</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деятельности</w:t>
      </w:r>
      <w:r w:rsidRPr="00CC6FA7">
        <w:rPr>
          <w:rFonts w:ascii="Times New Roman" w:eastAsiaTheme="minorEastAsia" w:hAnsi="Times New Roman" w:cs="Times New Roman"/>
          <w:spacing w:val="-4"/>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w:t>
      </w:r>
      <w:r w:rsidRPr="00CC6FA7">
        <w:rPr>
          <w:rFonts w:ascii="Times New Roman" w:eastAsiaTheme="minorEastAsia" w:hAnsi="Times New Roman" w:cs="Times New Roman"/>
          <w:spacing w:val="-5"/>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проявляются</w:t>
      </w:r>
      <w:r w:rsidRPr="00CC6FA7">
        <w:rPr>
          <w:rFonts w:ascii="Times New Roman" w:eastAsiaTheme="minorEastAsia" w:hAnsi="Times New Roman" w:cs="Times New Roman"/>
          <w:spacing w:val="-4"/>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w:t>
      </w:r>
      <w:r w:rsidRPr="00CC6FA7">
        <w:rPr>
          <w:rFonts w:ascii="Times New Roman" w:eastAsiaTheme="minorEastAsia" w:hAnsi="Times New Roman" w:cs="Times New Roman"/>
          <w:spacing w:val="-4"/>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следующем:</w:t>
      </w:r>
    </w:p>
    <w:p w14:paraId="34C19F15" w14:textId="77777777" w:rsidR="00573AC2" w:rsidRPr="00CC6FA7" w:rsidRDefault="00573AC2" w:rsidP="00573AC2">
      <w:pPr>
        <w:spacing w:after="0" w:line="240" w:lineRule="auto"/>
        <w:ind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отставание</w:t>
      </w:r>
      <w:r w:rsidRPr="00CC6FA7">
        <w:rPr>
          <w:rFonts w:ascii="Times New Roman" w:eastAsiaTheme="minorEastAsia" w:hAnsi="Times New Roman" w:cs="Times New Roman"/>
          <w:spacing w:val="-4"/>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овладении</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речью</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как</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средством общения</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всеми</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компонентами</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языка;</w:t>
      </w:r>
    </w:p>
    <w:p w14:paraId="0300BB21" w14:textId="77777777" w:rsidR="00573AC2" w:rsidRPr="00CC6FA7" w:rsidRDefault="00573AC2" w:rsidP="00573AC2">
      <w:pPr>
        <w:spacing w:after="0" w:line="240" w:lineRule="auto"/>
        <w:ind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низкая</w:t>
      </w:r>
      <w:r w:rsidRPr="00CC6FA7">
        <w:rPr>
          <w:rFonts w:ascii="Times New Roman" w:eastAsiaTheme="minorEastAsia" w:hAnsi="Times New Roman" w:cs="Times New Roman"/>
          <w:spacing w:val="-5"/>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речевая</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активность;</w:t>
      </w:r>
    </w:p>
    <w:p w14:paraId="4E1793F0" w14:textId="77777777" w:rsidR="00573AC2" w:rsidRPr="00CC6FA7" w:rsidRDefault="00573AC2" w:rsidP="00573AC2">
      <w:pPr>
        <w:spacing w:after="0" w:line="240" w:lineRule="auto"/>
        <w:ind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бедность,</w:t>
      </w:r>
      <w:r w:rsidRPr="00CC6FA7">
        <w:rPr>
          <w:rFonts w:ascii="Times New Roman" w:eastAsiaTheme="minorEastAsia" w:hAnsi="Times New Roman" w:cs="Times New Roman"/>
          <w:spacing w:val="-4"/>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недифференцированность</w:t>
      </w:r>
      <w:r w:rsidRPr="00CC6FA7">
        <w:rPr>
          <w:rFonts w:ascii="Times New Roman" w:eastAsiaTheme="minorEastAsia" w:hAnsi="Times New Roman" w:cs="Times New Roman"/>
          <w:spacing w:val="-4"/>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словаря;</w:t>
      </w:r>
    </w:p>
    <w:p w14:paraId="79934BCF" w14:textId="77777777" w:rsidR="00573AC2" w:rsidRPr="00CC6FA7" w:rsidRDefault="00573AC2" w:rsidP="00573AC2">
      <w:pPr>
        <w:spacing w:after="0" w:line="240" w:lineRule="auto"/>
        <w:ind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выраженные</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недостатки</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грамматического</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строя</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речи:</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словообразования,</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словоизменения,</w:t>
      </w:r>
      <w:r w:rsidRPr="00CC6FA7">
        <w:rPr>
          <w:rFonts w:ascii="Times New Roman" w:eastAsiaTheme="minorEastAsia" w:hAnsi="Times New Roman" w:cs="Times New Roman"/>
          <w:spacing w:val="-57"/>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синтаксической</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системы языка;</w:t>
      </w:r>
    </w:p>
    <w:p w14:paraId="22D02B14" w14:textId="77777777" w:rsidR="00573AC2" w:rsidRPr="00CC6FA7" w:rsidRDefault="00573AC2" w:rsidP="00573AC2">
      <w:pPr>
        <w:spacing w:after="0" w:line="240" w:lineRule="auto"/>
        <w:ind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слабость</w:t>
      </w:r>
      <w:r w:rsidRPr="00CC6FA7">
        <w:rPr>
          <w:rFonts w:ascii="Times New Roman" w:eastAsiaTheme="minorEastAsia" w:hAnsi="Times New Roman" w:cs="Times New Roman"/>
          <w:spacing w:val="-4"/>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словесной</w:t>
      </w:r>
      <w:r w:rsidRPr="00CC6FA7">
        <w:rPr>
          <w:rFonts w:ascii="Times New Roman" w:eastAsiaTheme="minorEastAsia" w:hAnsi="Times New Roman" w:cs="Times New Roman"/>
          <w:spacing w:val="-4"/>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регуляции действий,</w:t>
      </w:r>
      <w:r w:rsidRPr="00CC6FA7">
        <w:rPr>
          <w:rFonts w:ascii="Times New Roman" w:eastAsiaTheme="minorEastAsia" w:hAnsi="Times New Roman" w:cs="Times New Roman"/>
          <w:spacing w:val="-7"/>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трудности</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вербализации</w:t>
      </w:r>
      <w:r w:rsidRPr="00CC6FA7">
        <w:rPr>
          <w:rFonts w:ascii="Times New Roman" w:eastAsiaTheme="minorEastAsia" w:hAnsi="Times New Roman" w:cs="Times New Roman"/>
          <w:spacing w:val="-4"/>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словесного</w:t>
      </w:r>
      <w:r w:rsidRPr="00CC6FA7">
        <w:rPr>
          <w:rFonts w:ascii="Times New Roman" w:eastAsiaTheme="minorEastAsia" w:hAnsi="Times New Roman" w:cs="Times New Roman"/>
          <w:spacing w:val="-4"/>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отчета;</w:t>
      </w:r>
    </w:p>
    <w:p w14:paraId="271160E1" w14:textId="77777777" w:rsidR="00573AC2" w:rsidRPr="00CC6FA7" w:rsidRDefault="00573AC2" w:rsidP="00573AC2">
      <w:pPr>
        <w:spacing w:after="0" w:line="240" w:lineRule="auto"/>
        <w:ind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задержка</w:t>
      </w:r>
      <w:r w:rsidRPr="00CC6FA7">
        <w:rPr>
          <w:rFonts w:ascii="Times New Roman" w:eastAsiaTheme="minorEastAsia" w:hAnsi="Times New Roman" w:cs="Times New Roman"/>
          <w:spacing w:val="-4"/>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w:t>
      </w:r>
      <w:r w:rsidRPr="00CC6FA7">
        <w:rPr>
          <w:rFonts w:ascii="Times New Roman" w:eastAsiaTheme="minorEastAsia" w:hAnsi="Times New Roman" w:cs="Times New Roman"/>
          <w:spacing w:val="-5"/>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развитии</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фразовой</w:t>
      </w:r>
      <w:r w:rsidRPr="00CC6FA7">
        <w:rPr>
          <w:rFonts w:ascii="Times New Roman" w:eastAsiaTheme="minorEastAsia" w:hAnsi="Times New Roman" w:cs="Times New Roman"/>
          <w:spacing w:val="-4"/>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речи,</w:t>
      </w:r>
      <w:r w:rsidRPr="00CC6FA7">
        <w:rPr>
          <w:rFonts w:ascii="Times New Roman" w:eastAsiaTheme="minorEastAsia" w:hAnsi="Times New Roman" w:cs="Times New Roman"/>
          <w:spacing w:val="-4"/>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неполноценность</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развернутых</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речевых</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высказываний;</w:t>
      </w:r>
    </w:p>
    <w:p w14:paraId="60BE5D92" w14:textId="77777777" w:rsidR="00573AC2" w:rsidRPr="00CC6FA7" w:rsidRDefault="00573AC2" w:rsidP="00573AC2">
      <w:pPr>
        <w:spacing w:after="0" w:line="240" w:lineRule="auto"/>
        <w:ind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недостаточный</w:t>
      </w:r>
      <w:r w:rsidRPr="00CC6FA7">
        <w:rPr>
          <w:rFonts w:ascii="Times New Roman" w:eastAsiaTheme="minorEastAsia" w:hAnsi="Times New Roman" w:cs="Times New Roman"/>
          <w:spacing w:val="2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уровень</w:t>
      </w:r>
      <w:r w:rsidRPr="00CC6FA7">
        <w:rPr>
          <w:rFonts w:ascii="Times New Roman" w:eastAsiaTheme="minorEastAsia" w:hAnsi="Times New Roman" w:cs="Times New Roman"/>
          <w:spacing w:val="2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ориентировки</w:t>
      </w:r>
      <w:r w:rsidRPr="00CC6FA7">
        <w:rPr>
          <w:rFonts w:ascii="Times New Roman" w:eastAsiaTheme="minorEastAsia" w:hAnsi="Times New Roman" w:cs="Times New Roman"/>
          <w:spacing w:val="20"/>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w:t>
      </w:r>
      <w:r w:rsidRPr="00CC6FA7">
        <w:rPr>
          <w:rFonts w:ascii="Times New Roman" w:eastAsiaTheme="minorEastAsia" w:hAnsi="Times New Roman" w:cs="Times New Roman"/>
          <w:spacing w:val="20"/>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языковой</w:t>
      </w:r>
      <w:r w:rsidRPr="00CC6FA7">
        <w:rPr>
          <w:rFonts w:ascii="Times New Roman" w:eastAsiaTheme="minorEastAsia" w:hAnsi="Times New Roman" w:cs="Times New Roman"/>
          <w:spacing w:val="2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действительности,</w:t>
      </w:r>
      <w:r w:rsidRPr="00CC6FA7">
        <w:rPr>
          <w:rFonts w:ascii="Times New Roman" w:eastAsiaTheme="minorEastAsia" w:hAnsi="Times New Roman" w:cs="Times New Roman"/>
          <w:spacing w:val="19"/>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трудности</w:t>
      </w:r>
      <w:r w:rsidRPr="00CC6FA7">
        <w:rPr>
          <w:rFonts w:ascii="Times New Roman" w:eastAsiaTheme="minorEastAsia" w:hAnsi="Times New Roman" w:cs="Times New Roman"/>
          <w:spacing w:val="2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w:t>
      </w:r>
      <w:r w:rsidRPr="00CC6FA7">
        <w:rPr>
          <w:rFonts w:ascii="Times New Roman" w:eastAsiaTheme="minorEastAsia" w:hAnsi="Times New Roman" w:cs="Times New Roman"/>
          <w:spacing w:val="20"/>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осознании</w:t>
      </w:r>
      <w:r w:rsidRPr="00CC6FA7">
        <w:rPr>
          <w:rFonts w:ascii="Times New Roman" w:eastAsiaTheme="minorEastAsia" w:hAnsi="Times New Roman" w:cs="Times New Roman"/>
          <w:spacing w:val="-57"/>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звуко-слогового строения слова, состава</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предложения;</w:t>
      </w:r>
    </w:p>
    <w:p w14:paraId="02188EF9" w14:textId="77777777" w:rsidR="00573AC2" w:rsidRPr="00CC6FA7" w:rsidRDefault="00573AC2" w:rsidP="00573AC2">
      <w:pPr>
        <w:spacing w:after="0" w:line="240" w:lineRule="auto"/>
        <w:ind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lastRenderedPageBreak/>
        <w:t xml:space="preserve">   - недостатки</w:t>
      </w:r>
      <w:r w:rsidRPr="00CC6FA7">
        <w:rPr>
          <w:rFonts w:ascii="Times New Roman" w:eastAsiaTheme="minorEastAsia" w:hAnsi="Times New Roman" w:cs="Times New Roman"/>
          <w:spacing w:val="45"/>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устной</w:t>
      </w:r>
      <w:r w:rsidRPr="00CC6FA7">
        <w:rPr>
          <w:rFonts w:ascii="Times New Roman" w:eastAsiaTheme="minorEastAsia" w:hAnsi="Times New Roman" w:cs="Times New Roman"/>
          <w:spacing w:val="4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речи</w:t>
      </w:r>
      <w:r w:rsidRPr="00CC6FA7">
        <w:rPr>
          <w:rFonts w:ascii="Times New Roman" w:eastAsiaTheme="minorEastAsia" w:hAnsi="Times New Roman" w:cs="Times New Roman"/>
          <w:spacing w:val="4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w:t>
      </w:r>
      <w:r w:rsidRPr="00CC6FA7">
        <w:rPr>
          <w:rFonts w:ascii="Times New Roman" w:eastAsiaTheme="minorEastAsia" w:hAnsi="Times New Roman" w:cs="Times New Roman"/>
          <w:spacing w:val="4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несформированность</w:t>
      </w:r>
      <w:r w:rsidRPr="00CC6FA7">
        <w:rPr>
          <w:rFonts w:ascii="Times New Roman" w:eastAsiaTheme="minorEastAsia" w:hAnsi="Times New Roman" w:cs="Times New Roman"/>
          <w:spacing w:val="4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функционального</w:t>
      </w:r>
      <w:r w:rsidRPr="00CC6FA7">
        <w:rPr>
          <w:rFonts w:ascii="Times New Roman" w:eastAsiaTheme="minorEastAsia" w:hAnsi="Times New Roman" w:cs="Times New Roman"/>
          <w:spacing w:val="4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базиса</w:t>
      </w:r>
      <w:r w:rsidRPr="00CC6FA7">
        <w:rPr>
          <w:rFonts w:ascii="Times New Roman" w:eastAsiaTheme="minorEastAsia" w:hAnsi="Times New Roman" w:cs="Times New Roman"/>
          <w:spacing w:val="4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письменной</w:t>
      </w:r>
      <w:r w:rsidRPr="00CC6FA7">
        <w:rPr>
          <w:rFonts w:ascii="Times New Roman" w:eastAsiaTheme="minorEastAsia" w:hAnsi="Times New Roman" w:cs="Times New Roman"/>
          <w:spacing w:val="4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речи</w:t>
      </w:r>
      <w:r w:rsidRPr="00CC6FA7">
        <w:rPr>
          <w:rFonts w:ascii="Times New Roman" w:eastAsiaTheme="minorEastAsia" w:hAnsi="Times New Roman" w:cs="Times New Roman"/>
          <w:spacing w:val="-57"/>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обусловливают</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особые</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проблемы при овладении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грамотой;</w:t>
      </w:r>
    </w:p>
    <w:p w14:paraId="03318D46" w14:textId="77777777" w:rsidR="00573AC2" w:rsidRPr="00CC6FA7" w:rsidRDefault="00573AC2" w:rsidP="00573AC2">
      <w:pPr>
        <w:spacing w:after="0" w:line="240" w:lineRule="auto"/>
        <w:ind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недостатки</w:t>
      </w:r>
      <w:r w:rsidRPr="00CC6FA7">
        <w:rPr>
          <w:rFonts w:ascii="Times New Roman" w:eastAsiaTheme="minorEastAsia" w:hAnsi="Times New Roman" w:cs="Times New Roman"/>
          <w:spacing w:val="1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семантической</w:t>
      </w:r>
      <w:r w:rsidRPr="00CC6FA7">
        <w:rPr>
          <w:rFonts w:ascii="Times New Roman" w:eastAsiaTheme="minorEastAsia" w:hAnsi="Times New Roman" w:cs="Times New Roman"/>
          <w:spacing w:val="1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стороны,</w:t>
      </w:r>
      <w:r w:rsidRPr="00CC6FA7">
        <w:rPr>
          <w:rFonts w:ascii="Times New Roman" w:eastAsiaTheme="minorEastAsia" w:hAnsi="Times New Roman" w:cs="Times New Roman"/>
          <w:spacing w:val="10"/>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которые</w:t>
      </w:r>
      <w:r w:rsidRPr="00CC6FA7">
        <w:rPr>
          <w:rFonts w:ascii="Times New Roman" w:eastAsiaTheme="minorEastAsia" w:hAnsi="Times New Roman" w:cs="Times New Roman"/>
          <w:spacing w:val="9"/>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проявляются</w:t>
      </w:r>
      <w:r w:rsidRPr="00CC6FA7">
        <w:rPr>
          <w:rFonts w:ascii="Times New Roman" w:eastAsiaTheme="minorEastAsia" w:hAnsi="Times New Roman" w:cs="Times New Roman"/>
          <w:spacing w:val="1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w:t>
      </w:r>
      <w:r w:rsidRPr="00CC6FA7">
        <w:rPr>
          <w:rFonts w:ascii="Times New Roman" w:eastAsiaTheme="minorEastAsia" w:hAnsi="Times New Roman" w:cs="Times New Roman"/>
          <w:spacing w:val="10"/>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трудностях</w:t>
      </w:r>
      <w:r w:rsidRPr="00CC6FA7">
        <w:rPr>
          <w:rFonts w:ascii="Times New Roman" w:eastAsiaTheme="minorEastAsia" w:hAnsi="Times New Roman" w:cs="Times New Roman"/>
          <w:spacing w:val="1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понимания</w:t>
      </w:r>
      <w:r w:rsidRPr="00CC6FA7">
        <w:rPr>
          <w:rFonts w:ascii="Times New Roman" w:eastAsiaTheme="minorEastAsia" w:hAnsi="Times New Roman" w:cs="Times New Roman"/>
          <w:spacing w:val="1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значения</w:t>
      </w:r>
      <w:r w:rsidRPr="00CC6FA7">
        <w:rPr>
          <w:rFonts w:ascii="Times New Roman" w:eastAsiaTheme="minorEastAsia" w:hAnsi="Times New Roman" w:cs="Times New Roman"/>
          <w:spacing w:val="-57"/>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слова,</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логико-грамматических</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конструкций,</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скрытого смысла</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текста.</w:t>
      </w:r>
    </w:p>
    <w:p w14:paraId="1F056D5B" w14:textId="77777777" w:rsidR="00573AC2" w:rsidRPr="00CC6FA7" w:rsidRDefault="00573AC2" w:rsidP="00573AC2">
      <w:pPr>
        <w:spacing w:after="0" w:line="240" w:lineRule="auto"/>
        <w:ind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Для дошкольников с ЗПР характерна неоднородность нарушенных и сохранных звеньев в</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как</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познавательная</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активность,</w:t>
      </w:r>
      <w:r w:rsidRPr="00CC6FA7">
        <w:rPr>
          <w:rFonts w:ascii="Times New Roman" w:eastAsiaTheme="minorEastAsia" w:hAnsi="Times New Roman" w:cs="Times New Roman"/>
          <w:spacing w:val="-4"/>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целенаправленность,</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контроль</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саморегуляция.</w:t>
      </w:r>
    </w:p>
    <w:p w14:paraId="2E410C01" w14:textId="77777777" w:rsidR="00573AC2" w:rsidRDefault="00573AC2" w:rsidP="00573AC2">
      <w:pPr>
        <w:spacing w:after="0" w:line="240" w:lineRule="auto"/>
        <w:ind w:right="478"/>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Вышеперечисленные</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особенности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познавательной</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деятельности,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речи,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эмоционально-</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волевой сферы обусловливают слабость функционального базиса, обеспечивающего дальнейшую учебную деятельность детей с ЗПР в коммуникативном, регулятивном, познавательном,</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личностном компонентах. 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ориентиров</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дошкольного</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образования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формирования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полноценной</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готовности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к</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началу</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школьного</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обучения.</w:t>
      </w:r>
    </w:p>
    <w:p w14:paraId="6C155A78" w14:textId="77777777" w:rsidR="00954E97" w:rsidRPr="005247E6" w:rsidRDefault="00954E97" w:rsidP="00954E97">
      <w:pPr>
        <w:tabs>
          <w:tab w:val="left" w:pos="10065"/>
        </w:tabs>
        <w:spacing w:after="0" w:line="240" w:lineRule="auto"/>
        <w:ind w:right="977"/>
        <w:jc w:val="both"/>
        <w:rPr>
          <w:rFonts w:ascii="Times New Roman" w:hAnsi="Times New Roman" w:cs="Times New Roman"/>
          <w:b/>
          <w:bCs/>
          <w:i/>
          <w:iCs/>
          <w:sz w:val="26"/>
          <w:szCs w:val="26"/>
        </w:rPr>
      </w:pPr>
      <w:r w:rsidRPr="005247E6">
        <w:rPr>
          <w:rFonts w:ascii="Times New Roman" w:hAnsi="Times New Roman" w:cs="Times New Roman"/>
          <w:b/>
          <w:bCs/>
          <w:i/>
          <w:iCs/>
          <w:sz w:val="26"/>
          <w:szCs w:val="26"/>
        </w:rPr>
        <w:t>Формируемая часть участниками образовательных отношений.</w:t>
      </w:r>
    </w:p>
    <w:p w14:paraId="24A3FCE6" w14:textId="272536FC" w:rsidR="00954E97" w:rsidRDefault="00954E97" w:rsidP="00954E97">
      <w:pPr>
        <w:pStyle w:val="a5"/>
        <w:ind w:right="494"/>
        <w:jc w:val="both"/>
        <w:rPr>
          <w:rFonts w:ascii="Times New Roman" w:hAnsi="Times New Roman" w:cs="Times New Roman"/>
          <w:sz w:val="26"/>
          <w:szCs w:val="26"/>
        </w:rPr>
      </w:pPr>
      <w:r>
        <w:rPr>
          <w:rFonts w:ascii="Times New Roman" w:hAnsi="Times New Roman" w:cs="Times New Roman"/>
          <w:sz w:val="26"/>
          <w:szCs w:val="26"/>
        </w:rPr>
        <w:t xml:space="preserve">   </w:t>
      </w:r>
      <w:bookmarkStart w:id="0" w:name="_Hlk151033953"/>
      <w:r w:rsidRPr="00D50EB6">
        <w:rPr>
          <w:rFonts w:ascii="Times New Roman" w:hAnsi="Times New Roman" w:cs="Times New Roman"/>
          <w:b/>
          <w:bCs/>
          <w:i/>
          <w:iCs/>
          <w:sz w:val="26"/>
          <w:szCs w:val="26"/>
        </w:rPr>
        <w:t>Парциальная образовательная программа художественно-эстетического развития детей 2–7 лет «Цветные ладошки»</w:t>
      </w:r>
      <w:r w:rsidR="00630CF6">
        <w:rPr>
          <w:rFonts w:ascii="Times New Roman" w:hAnsi="Times New Roman" w:cs="Times New Roman"/>
          <w:b/>
          <w:bCs/>
          <w:i/>
          <w:iCs/>
          <w:sz w:val="26"/>
          <w:szCs w:val="26"/>
        </w:rPr>
        <w:t xml:space="preserve"> И. А. Лыкова</w:t>
      </w:r>
      <w:r w:rsidRPr="00954E97">
        <w:rPr>
          <w:rFonts w:ascii="Times New Roman" w:hAnsi="Times New Roman" w:cs="Times New Roman"/>
          <w:sz w:val="26"/>
          <w:szCs w:val="26"/>
        </w:rPr>
        <w:t xml:space="preserve"> </w:t>
      </w:r>
      <w:bookmarkEnd w:id="0"/>
      <w:r w:rsidRPr="00954E97">
        <w:rPr>
          <w:rFonts w:ascii="Times New Roman" w:hAnsi="Times New Roman" w:cs="Times New Roman"/>
          <w:sz w:val="26"/>
          <w:szCs w:val="26"/>
        </w:rPr>
        <w:t>представляет собой вариант проектирования образовательной области «Художественно-эстетическое развитие» в соответствии с Федеральным государствен</w:t>
      </w:r>
      <w:r w:rsidR="00D50EB6">
        <w:rPr>
          <w:rFonts w:ascii="Times New Roman" w:hAnsi="Times New Roman" w:cs="Times New Roman"/>
          <w:sz w:val="26"/>
          <w:szCs w:val="26"/>
        </w:rPr>
        <w:t>н</w:t>
      </w:r>
      <w:r w:rsidRPr="00954E97">
        <w:rPr>
          <w:rFonts w:ascii="Times New Roman" w:hAnsi="Times New Roman" w:cs="Times New Roman"/>
          <w:sz w:val="26"/>
          <w:szCs w:val="26"/>
        </w:rPr>
        <w:t xml:space="preserve">ым образовательным стандартом дошкольного образования (ФГОС ДО). </w:t>
      </w:r>
    </w:p>
    <w:p w14:paraId="6ECDE69F" w14:textId="0F460B45" w:rsidR="00954E97" w:rsidRPr="00954E97" w:rsidRDefault="00954E97" w:rsidP="00954E97">
      <w:pPr>
        <w:pStyle w:val="a5"/>
        <w:ind w:right="494"/>
        <w:jc w:val="both"/>
        <w:rPr>
          <w:rFonts w:ascii="Times New Roman" w:hAnsi="Times New Roman" w:cs="Times New Roman"/>
          <w:sz w:val="26"/>
          <w:szCs w:val="26"/>
        </w:rPr>
      </w:pPr>
      <w:r>
        <w:rPr>
          <w:rFonts w:ascii="Times New Roman" w:hAnsi="Times New Roman" w:cs="Times New Roman"/>
          <w:sz w:val="26"/>
          <w:szCs w:val="26"/>
        </w:rPr>
        <w:t xml:space="preserve">   </w:t>
      </w:r>
      <w:r w:rsidRPr="00954E97">
        <w:rPr>
          <w:rFonts w:ascii="Times New Roman" w:hAnsi="Times New Roman" w:cs="Times New Roman"/>
          <w:sz w:val="26"/>
          <w:szCs w:val="26"/>
        </w:rPr>
        <w:t>Она создана как программа психолого-педагогической поддержки позитивной социализации и индивидуализации детей в процессе приобщения к культуре, формирования опыта художественной деятельности и общения, развития уникальной личности каждого ребенка. Особенностью парциальной программы «Цветные ладошки» является то, что она ориентирована на создание условий для формирования у детей эстетического отношения к окружающему миру и целостной картины мира.</w:t>
      </w:r>
    </w:p>
    <w:p w14:paraId="3110FA35" w14:textId="2CA8B0D2" w:rsidR="00954E97" w:rsidRDefault="00954E97" w:rsidP="00954E97">
      <w:pPr>
        <w:pStyle w:val="a5"/>
        <w:ind w:right="494"/>
        <w:jc w:val="both"/>
        <w:rPr>
          <w:rFonts w:ascii="Times New Roman" w:hAnsi="Times New Roman" w:cs="Times New Roman"/>
          <w:sz w:val="26"/>
          <w:szCs w:val="26"/>
        </w:rPr>
      </w:pPr>
      <w:r w:rsidRPr="00D50EB6">
        <w:rPr>
          <w:rFonts w:ascii="Times New Roman" w:hAnsi="Times New Roman" w:cs="Times New Roman"/>
          <w:b/>
          <w:bCs/>
          <w:i/>
          <w:iCs/>
          <w:sz w:val="26"/>
          <w:szCs w:val="26"/>
        </w:rPr>
        <w:t xml:space="preserve">    Программа «Я—Ты—Мы»</w:t>
      </w:r>
      <w:r w:rsidRPr="00954E97">
        <w:rPr>
          <w:rFonts w:ascii="Times New Roman" w:hAnsi="Times New Roman" w:cs="Times New Roman"/>
          <w:sz w:val="26"/>
          <w:szCs w:val="26"/>
        </w:rPr>
        <w:t xml:space="preserve"> </w:t>
      </w:r>
      <w:r w:rsidR="00630CF6" w:rsidRPr="00630CF6">
        <w:rPr>
          <w:rFonts w:ascii="Times New Roman" w:hAnsi="Times New Roman" w:cs="Times New Roman"/>
          <w:b/>
          <w:bCs/>
          <w:i/>
          <w:iCs/>
          <w:sz w:val="26"/>
          <w:szCs w:val="26"/>
        </w:rPr>
        <w:t>О. Л. Князева</w:t>
      </w:r>
      <w:r w:rsidR="00630CF6">
        <w:rPr>
          <w:rFonts w:ascii="Times New Roman" w:hAnsi="Times New Roman" w:cs="Times New Roman"/>
          <w:sz w:val="26"/>
          <w:szCs w:val="26"/>
        </w:rPr>
        <w:t xml:space="preserve"> </w:t>
      </w:r>
      <w:r>
        <w:rPr>
          <w:rFonts w:ascii="Times New Roman" w:hAnsi="Times New Roman" w:cs="Times New Roman"/>
          <w:sz w:val="26"/>
          <w:szCs w:val="26"/>
        </w:rPr>
        <w:t xml:space="preserve">для детей от 3 до 7 лет </w:t>
      </w:r>
      <w:r w:rsidRPr="00954E97">
        <w:rPr>
          <w:rFonts w:ascii="Times New Roman" w:hAnsi="Times New Roman" w:cs="Times New Roman"/>
          <w:sz w:val="26"/>
          <w:szCs w:val="26"/>
        </w:rPr>
        <w:t xml:space="preserve">состоит из трех основных разделов: «Уверенность в себе», «Чувства, желания, взгляды» и «Социальные навыки». Одной из главных задач программы является профилактика психологического неблагополучия детей, которое в дальнейшем может проявиться в виде неврозов, комплексов, стрессов. </w:t>
      </w:r>
    </w:p>
    <w:p w14:paraId="3E4094B9" w14:textId="77777777" w:rsidR="00954E97" w:rsidRDefault="00954E97" w:rsidP="00954E97">
      <w:pPr>
        <w:pStyle w:val="a5"/>
        <w:ind w:right="494"/>
        <w:jc w:val="both"/>
        <w:rPr>
          <w:rFonts w:ascii="Times New Roman" w:hAnsi="Times New Roman" w:cs="Times New Roman"/>
          <w:sz w:val="26"/>
          <w:szCs w:val="26"/>
        </w:rPr>
      </w:pPr>
      <w:r>
        <w:rPr>
          <w:rFonts w:ascii="Times New Roman" w:hAnsi="Times New Roman" w:cs="Times New Roman"/>
          <w:sz w:val="26"/>
          <w:szCs w:val="26"/>
        </w:rPr>
        <w:t xml:space="preserve">   </w:t>
      </w:r>
      <w:r w:rsidRPr="00954E97">
        <w:rPr>
          <w:rFonts w:ascii="Times New Roman" w:hAnsi="Times New Roman" w:cs="Times New Roman"/>
          <w:sz w:val="26"/>
          <w:szCs w:val="26"/>
        </w:rPr>
        <w:t xml:space="preserve">Педагог должен постоянно внимательно наблюдать за эмоциональным состоянием детей; дифференцировать программный материал, разделяя его на тот, который дается фронтально, и тот, который требуется объяснить небольшой подгруппе или индивидуально — одному ребенку. Важно стараться объединять содержание занятий по программе с повседневным опытом детей и знакомыми им ситуациями, искать новые формы для закрепления уже пройденного материала, придумывать сюрпризы, включать в занятия небольшие паузы для разрядки: викторины, песенки, загадки, шутки. </w:t>
      </w:r>
    </w:p>
    <w:p w14:paraId="6B0CE683" w14:textId="071B1F97" w:rsidR="00954E97" w:rsidRPr="00954E97" w:rsidRDefault="00954E97" w:rsidP="00954E97">
      <w:pPr>
        <w:pStyle w:val="a5"/>
        <w:ind w:right="494"/>
        <w:jc w:val="both"/>
        <w:rPr>
          <w:rFonts w:ascii="Times New Roman" w:hAnsi="Times New Roman" w:cs="Times New Roman"/>
          <w:sz w:val="26"/>
          <w:szCs w:val="26"/>
        </w:rPr>
      </w:pPr>
      <w:r>
        <w:rPr>
          <w:rFonts w:ascii="Times New Roman" w:hAnsi="Times New Roman" w:cs="Times New Roman"/>
          <w:sz w:val="26"/>
          <w:szCs w:val="26"/>
        </w:rPr>
        <w:t xml:space="preserve">   </w:t>
      </w:r>
      <w:r w:rsidRPr="00954E97">
        <w:rPr>
          <w:rFonts w:ascii="Times New Roman" w:hAnsi="Times New Roman" w:cs="Times New Roman"/>
          <w:sz w:val="26"/>
          <w:szCs w:val="26"/>
        </w:rPr>
        <w:t>Педагог должен следить за тоном, которым он разговаривает с детьми, проявлять дружелюбие, называть детей только по имени, демонстрировать живое участие как в успехах, так и при неудачах детей, интересоваться их мнением, спрашивать о желаниях, не скупиться на ласковые слова и слова благодарности.</w:t>
      </w:r>
    </w:p>
    <w:p w14:paraId="10764D4B" w14:textId="77777777" w:rsidR="00573AC2" w:rsidRPr="00CC6FA7" w:rsidRDefault="00573AC2" w:rsidP="00573AC2">
      <w:pPr>
        <w:spacing w:after="0" w:line="240" w:lineRule="auto"/>
        <w:ind w:right="478"/>
        <w:jc w:val="both"/>
        <w:rPr>
          <w:rFonts w:ascii="Times New Roman" w:eastAsiaTheme="minorEastAsia" w:hAnsi="Times New Roman" w:cs="Times New Roman"/>
          <w:i/>
          <w:kern w:val="0"/>
          <w:sz w:val="26"/>
          <w:szCs w:val="26"/>
          <w:lang w:eastAsia="ru-RU"/>
          <w14:ligatures w14:val="none"/>
        </w:rPr>
      </w:pPr>
      <w:r w:rsidRPr="00CC6FA7">
        <w:rPr>
          <w:rFonts w:ascii="Times New Roman" w:eastAsiaTheme="minorEastAsia" w:hAnsi="Times New Roman" w:cs="Times New Roman"/>
          <w:i/>
          <w:kern w:val="0"/>
          <w:sz w:val="26"/>
          <w:szCs w:val="26"/>
          <w:lang w:eastAsia="ru-RU"/>
          <w14:ligatures w14:val="none"/>
        </w:rPr>
        <w:t xml:space="preserve">   Характеристика возрастных особенностей развития детей дошкольного возраста с нормальным</w:t>
      </w:r>
      <w:r w:rsidRPr="00CC6FA7">
        <w:rPr>
          <w:rFonts w:ascii="Times New Roman" w:eastAsiaTheme="minorEastAsia" w:hAnsi="Times New Roman" w:cs="Times New Roman"/>
          <w:i/>
          <w:spacing w:val="-2"/>
          <w:kern w:val="0"/>
          <w:sz w:val="26"/>
          <w:szCs w:val="26"/>
          <w:lang w:eastAsia="ru-RU"/>
          <w14:ligatures w14:val="none"/>
        </w:rPr>
        <w:t xml:space="preserve"> </w:t>
      </w:r>
      <w:r w:rsidRPr="00CC6FA7">
        <w:rPr>
          <w:rFonts w:ascii="Times New Roman" w:eastAsiaTheme="minorEastAsia" w:hAnsi="Times New Roman" w:cs="Times New Roman"/>
          <w:i/>
          <w:kern w:val="0"/>
          <w:sz w:val="26"/>
          <w:szCs w:val="26"/>
          <w:lang w:eastAsia="ru-RU"/>
          <w14:ligatures w14:val="none"/>
        </w:rPr>
        <w:t>развитием изложена в</w:t>
      </w:r>
      <w:r w:rsidRPr="00CC6FA7">
        <w:rPr>
          <w:rFonts w:ascii="Times New Roman" w:eastAsiaTheme="minorEastAsia" w:hAnsi="Times New Roman" w:cs="Times New Roman"/>
          <w:i/>
          <w:spacing w:val="-1"/>
          <w:kern w:val="0"/>
          <w:sz w:val="26"/>
          <w:szCs w:val="26"/>
          <w:lang w:eastAsia="ru-RU"/>
          <w14:ligatures w14:val="none"/>
        </w:rPr>
        <w:t xml:space="preserve"> </w:t>
      </w:r>
      <w:r w:rsidRPr="00CC6FA7">
        <w:rPr>
          <w:rFonts w:ascii="Times New Roman" w:eastAsiaTheme="minorEastAsia" w:hAnsi="Times New Roman" w:cs="Times New Roman"/>
          <w:i/>
          <w:kern w:val="0"/>
          <w:sz w:val="26"/>
          <w:szCs w:val="26"/>
          <w:lang w:eastAsia="ru-RU"/>
          <w14:ligatures w14:val="none"/>
        </w:rPr>
        <w:t>Приложении</w:t>
      </w:r>
      <w:r w:rsidRPr="00CC6FA7">
        <w:rPr>
          <w:rFonts w:ascii="Times New Roman" w:eastAsiaTheme="minorEastAsia" w:hAnsi="Times New Roman" w:cs="Times New Roman"/>
          <w:i/>
          <w:spacing w:val="-1"/>
          <w:kern w:val="0"/>
          <w:sz w:val="26"/>
          <w:szCs w:val="26"/>
          <w:lang w:eastAsia="ru-RU"/>
          <w14:ligatures w14:val="none"/>
        </w:rPr>
        <w:t xml:space="preserve"> </w:t>
      </w:r>
      <w:r w:rsidRPr="00CC6FA7">
        <w:rPr>
          <w:rFonts w:ascii="Times New Roman" w:eastAsiaTheme="minorEastAsia" w:hAnsi="Times New Roman" w:cs="Times New Roman"/>
          <w:i/>
          <w:kern w:val="0"/>
          <w:sz w:val="26"/>
          <w:szCs w:val="26"/>
          <w:lang w:eastAsia="ru-RU"/>
          <w14:ligatures w14:val="none"/>
        </w:rPr>
        <w:t>№</w:t>
      </w:r>
      <w:r w:rsidRPr="00CC6FA7">
        <w:rPr>
          <w:rFonts w:ascii="Times New Roman" w:eastAsiaTheme="minorEastAsia" w:hAnsi="Times New Roman" w:cs="Times New Roman"/>
          <w:i/>
          <w:spacing w:val="-1"/>
          <w:kern w:val="0"/>
          <w:sz w:val="26"/>
          <w:szCs w:val="26"/>
          <w:lang w:eastAsia="ru-RU"/>
          <w14:ligatures w14:val="none"/>
        </w:rPr>
        <w:t xml:space="preserve"> </w:t>
      </w:r>
      <w:r w:rsidRPr="00CC6FA7">
        <w:rPr>
          <w:rFonts w:ascii="Times New Roman" w:eastAsiaTheme="minorEastAsia" w:hAnsi="Times New Roman" w:cs="Times New Roman"/>
          <w:i/>
          <w:kern w:val="0"/>
          <w:sz w:val="26"/>
          <w:szCs w:val="26"/>
          <w:lang w:eastAsia="ru-RU"/>
          <w14:ligatures w14:val="none"/>
        </w:rPr>
        <w:t>1.</w:t>
      </w:r>
    </w:p>
    <w:p w14:paraId="2580024D" w14:textId="77777777" w:rsidR="00573AC2" w:rsidRPr="00CC6FA7" w:rsidRDefault="00573AC2" w:rsidP="00573AC2">
      <w:pPr>
        <w:spacing w:after="0" w:line="240" w:lineRule="auto"/>
        <w:ind w:right="944"/>
        <w:jc w:val="both"/>
        <w:rPr>
          <w:rFonts w:ascii="Times New Roman" w:eastAsiaTheme="minorEastAsia" w:hAnsi="Times New Roman" w:cs="Times New Roman"/>
          <w:kern w:val="0"/>
          <w:sz w:val="26"/>
          <w:szCs w:val="26"/>
          <w:lang w:eastAsia="ru-RU"/>
          <w14:ligatures w14:val="none"/>
        </w:rPr>
      </w:pPr>
    </w:p>
    <w:p w14:paraId="1F310B42" w14:textId="3AE50576" w:rsidR="00CD76AD" w:rsidRPr="00CD76AD" w:rsidRDefault="00CD76AD" w:rsidP="00573AC2">
      <w:pPr>
        <w:spacing w:after="0" w:line="240" w:lineRule="auto"/>
        <w:ind w:right="977"/>
        <w:jc w:val="center"/>
        <w:rPr>
          <w:rFonts w:ascii="Times New Roman" w:eastAsia="Times New Roman" w:hAnsi="Times New Roman" w:cs="Times New Roman"/>
          <w:b/>
          <w:bCs/>
          <w:kern w:val="0"/>
          <w:sz w:val="26"/>
          <w:szCs w:val="26"/>
          <w:lang w:eastAsia="ru-RU"/>
          <w14:ligatures w14:val="none"/>
        </w:rPr>
      </w:pPr>
      <w:r w:rsidRPr="00CD76AD">
        <w:rPr>
          <w:rFonts w:ascii="Times New Roman" w:eastAsia="Times New Roman" w:hAnsi="Times New Roman" w:cs="Times New Roman"/>
          <w:b/>
          <w:bCs/>
          <w:kern w:val="0"/>
          <w:sz w:val="26"/>
          <w:szCs w:val="26"/>
          <w:lang w:eastAsia="ru-RU"/>
          <w14:ligatures w14:val="none"/>
        </w:rPr>
        <w:lastRenderedPageBreak/>
        <w:t>1.4.Описание планируемых результатов реализации Программы, в том числе планируемые результаты с учетом целей и задач части, формулируемой участниками образовательных отношений.</w:t>
      </w:r>
    </w:p>
    <w:p w14:paraId="3789B865" w14:textId="77777777" w:rsidR="00CD76AD" w:rsidRPr="00CD76AD" w:rsidRDefault="00CD76AD" w:rsidP="00CD76AD">
      <w:pPr>
        <w:spacing w:after="0" w:line="240" w:lineRule="auto"/>
        <w:ind w:right="337"/>
        <w:jc w:val="both"/>
        <w:rPr>
          <w:rFonts w:ascii="Times New Roman" w:eastAsiaTheme="minorEastAsia" w:hAnsi="Times New Roman" w:cs="Times New Roman"/>
          <w:kern w:val="0"/>
          <w:sz w:val="26"/>
          <w:szCs w:val="26"/>
          <w:lang w:eastAsia="ru-RU"/>
          <w14:ligatures w14:val="none"/>
        </w:rPr>
      </w:pPr>
    </w:p>
    <w:p w14:paraId="1FD8D8A9" w14:textId="77777777" w:rsidR="00573AC2" w:rsidRPr="00CC6FA7" w:rsidRDefault="00573AC2" w:rsidP="00573AC2">
      <w:pPr>
        <w:spacing w:after="0" w:line="240" w:lineRule="auto"/>
        <w:ind w:left="142" w:right="944"/>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Полиморфность нарушений при ЗПР, индивидуально-типологические особенности обучающихся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предполагают значительный</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разброс</w:t>
      </w:r>
      <w:r w:rsidRPr="00CC6FA7">
        <w:rPr>
          <w:rFonts w:ascii="Times New Roman" w:eastAsiaTheme="minorEastAsia" w:hAnsi="Times New Roman" w:cs="Times New Roman"/>
          <w:spacing w:val="-4"/>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вариантов</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их</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развития.</w:t>
      </w:r>
    </w:p>
    <w:p w14:paraId="5CFC97E5" w14:textId="77777777" w:rsidR="00573AC2" w:rsidRPr="00CC6FA7" w:rsidRDefault="00573AC2" w:rsidP="00573AC2">
      <w:pPr>
        <w:spacing w:after="0" w:line="240" w:lineRule="auto"/>
        <w:ind w:left="142" w:right="944"/>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могут</w:t>
      </w:r>
      <w:r w:rsidRPr="00CC6FA7">
        <w:rPr>
          <w:rFonts w:ascii="Times New Roman" w:eastAsiaTheme="minorEastAsia" w:hAnsi="Times New Roman" w:cs="Times New Roman"/>
          <w:spacing w:val="5"/>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существенно</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различаться.</w:t>
      </w:r>
    </w:p>
    <w:p w14:paraId="615C177D" w14:textId="77777777" w:rsidR="00573AC2" w:rsidRPr="00CC6FA7" w:rsidRDefault="00573AC2" w:rsidP="00573AC2">
      <w:pPr>
        <w:spacing w:after="0" w:line="240" w:lineRule="auto"/>
        <w:ind w:left="142" w:right="944"/>
        <w:jc w:val="center"/>
        <w:rPr>
          <w:rFonts w:ascii="Times New Roman" w:eastAsiaTheme="minorEastAsia" w:hAnsi="Times New Roman" w:cs="Times New Roman"/>
          <w:b/>
          <w:bCs/>
          <w:i/>
          <w:iCs/>
          <w:kern w:val="0"/>
          <w:sz w:val="26"/>
          <w:szCs w:val="26"/>
          <w:lang w:eastAsia="ru-RU"/>
          <w14:ligatures w14:val="none"/>
        </w:rPr>
      </w:pPr>
      <w:r w:rsidRPr="00CC6FA7">
        <w:rPr>
          <w:rFonts w:ascii="Times New Roman" w:eastAsiaTheme="minorEastAsia" w:hAnsi="Times New Roman" w:cs="Times New Roman"/>
          <w:b/>
          <w:bCs/>
          <w:i/>
          <w:iCs/>
          <w:kern w:val="0"/>
          <w:sz w:val="26"/>
          <w:szCs w:val="26"/>
          <w:lang w:eastAsia="ru-RU"/>
          <w14:ligatures w14:val="none"/>
        </w:rPr>
        <w:t>Целевые ориентиры освоения Программы детьми третьего года жизни, отстающими в</w:t>
      </w:r>
      <w:r w:rsidRPr="00CC6FA7">
        <w:rPr>
          <w:rFonts w:ascii="Times New Roman" w:eastAsiaTheme="minorEastAsia" w:hAnsi="Times New Roman" w:cs="Times New Roman"/>
          <w:b/>
          <w:bCs/>
          <w:i/>
          <w:iCs/>
          <w:spacing w:val="-57"/>
          <w:kern w:val="0"/>
          <w:sz w:val="26"/>
          <w:szCs w:val="26"/>
          <w:lang w:eastAsia="ru-RU"/>
          <w14:ligatures w14:val="none"/>
        </w:rPr>
        <w:t xml:space="preserve"> </w:t>
      </w:r>
      <w:r w:rsidRPr="00CC6FA7">
        <w:rPr>
          <w:rFonts w:ascii="Times New Roman" w:eastAsiaTheme="minorEastAsia" w:hAnsi="Times New Roman" w:cs="Times New Roman"/>
          <w:b/>
          <w:bCs/>
          <w:i/>
          <w:iCs/>
          <w:kern w:val="0"/>
          <w:sz w:val="26"/>
          <w:szCs w:val="26"/>
          <w:lang w:eastAsia="ru-RU"/>
          <w14:ligatures w14:val="none"/>
        </w:rPr>
        <w:t>психомоторном</w:t>
      </w:r>
      <w:r w:rsidRPr="00CC6FA7">
        <w:rPr>
          <w:rFonts w:ascii="Times New Roman" w:eastAsiaTheme="minorEastAsia" w:hAnsi="Times New Roman" w:cs="Times New Roman"/>
          <w:b/>
          <w:bCs/>
          <w:i/>
          <w:iCs/>
          <w:spacing w:val="-1"/>
          <w:kern w:val="0"/>
          <w:sz w:val="26"/>
          <w:szCs w:val="26"/>
          <w:lang w:eastAsia="ru-RU"/>
          <w14:ligatures w14:val="none"/>
        </w:rPr>
        <w:t xml:space="preserve"> </w:t>
      </w:r>
      <w:r w:rsidRPr="00CC6FA7">
        <w:rPr>
          <w:rFonts w:ascii="Times New Roman" w:eastAsiaTheme="minorEastAsia" w:hAnsi="Times New Roman" w:cs="Times New Roman"/>
          <w:b/>
          <w:bCs/>
          <w:i/>
          <w:iCs/>
          <w:kern w:val="0"/>
          <w:sz w:val="26"/>
          <w:szCs w:val="26"/>
          <w:lang w:eastAsia="ru-RU"/>
          <w14:ligatures w14:val="none"/>
        </w:rPr>
        <w:t>и речевом развитии.</w:t>
      </w:r>
    </w:p>
    <w:p w14:paraId="24FDF472" w14:textId="77777777" w:rsidR="00573AC2" w:rsidRPr="00CC6FA7" w:rsidRDefault="00573AC2" w:rsidP="00573AC2">
      <w:pPr>
        <w:spacing w:after="0" w:line="240" w:lineRule="auto"/>
        <w:ind w:left="142" w:right="944"/>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К трем годам в условиях целенаправленной коррекции ребенок может приблизиться к</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следующим</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целевым</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ориентирам:</w:t>
      </w:r>
    </w:p>
    <w:p w14:paraId="033D414A" w14:textId="77777777" w:rsidR="00573AC2" w:rsidRDefault="00573AC2" w:rsidP="00573AC2">
      <w:pPr>
        <w:spacing w:after="0" w:line="240" w:lineRule="auto"/>
        <w:ind w:left="142" w:right="944"/>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первый вариант предполагает значительную положительную динамику и преодоление</w:t>
      </w:r>
      <w:r w:rsidRPr="00CC6FA7">
        <w:rPr>
          <w:rFonts w:ascii="Times New Roman" w:eastAsiaTheme="minorEastAsia" w:hAnsi="Times New Roman" w:cs="Times New Roman"/>
          <w:spacing w:val="-57"/>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отставания в развитии в результате образовательной деятельности и целенаправленной коррекционной</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работы:</w:t>
      </w:r>
    </w:p>
    <w:p w14:paraId="1DEF5D03" w14:textId="77777777" w:rsidR="00573AC2" w:rsidRDefault="00573AC2" w:rsidP="00573AC2">
      <w:pPr>
        <w:pStyle w:val="a3"/>
        <w:numPr>
          <w:ilvl w:val="0"/>
          <w:numId w:val="212"/>
        </w:numPr>
        <w:spacing w:after="0" w:line="240" w:lineRule="auto"/>
        <w:ind w:right="944"/>
        <w:jc w:val="both"/>
        <w:rPr>
          <w:rFonts w:ascii="Times New Roman" w:hAnsi="Times New Roman" w:cs="Times New Roman"/>
          <w:sz w:val="26"/>
          <w:szCs w:val="26"/>
        </w:rPr>
      </w:pPr>
      <w:r w:rsidRPr="00573AC2">
        <w:rPr>
          <w:rFonts w:ascii="Times New Roman" w:hAnsi="Times New Roman" w:cs="Times New Roman"/>
          <w:sz w:val="26"/>
          <w:szCs w:val="26"/>
        </w:rPr>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 педагогическим работником в предметно-практической и игровой деятельности, проявляет интерес</w:t>
      </w:r>
      <w:r w:rsidRPr="00573AC2">
        <w:rPr>
          <w:rFonts w:ascii="Times New Roman" w:hAnsi="Times New Roman" w:cs="Times New Roman"/>
          <w:spacing w:val="-57"/>
          <w:sz w:val="26"/>
          <w:szCs w:val="26"/>
        </w:rPr>
        <w:t xml:space="preserve"> </w:t>
      </w:r>
      <w:r w:rsidRPr="00573AC2">
        <w:rPr>
          <w:rFonts w:ascii="Times New Roman" w:hAnsi="Times New Roman" w:cs="Times New Roman"/>
          <w:sz w:val="26"/>
          <w:szCs w:val="26"/>
        </w:rPr>
        <w:t>к другим детям, наблюдая за их действиями, подражает им, стремится к совместному участию</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простейшие</w:t>
      </w:r>
      <w:r w:rsidRPr="00573AC2">
        <w:rPr>
          <w:rFonts w:ascii="Times New Roman" w:hAnsi="Times New Roman" w:cs="Times New Roman"/>
          <w:spacing w:val="-2"/>
          <w:sz w:val="26"/>
          <w:szCs w:val="26"/>
        </w:rPr>
        <w:t xml:space="preserve"> </w:t>
      </w:r>
      <w:r w:rsidRPr="00573AC2">
        <w:rPr>
          <w:rFonts w:ascii="Times New Roman" w:hAnsi="Times New Roman" w:cs="Times New Roman"/>
          <w:sz w:val="26"/>
          <w:szCs w:val="26"/>
        </w:rPr>
        <w:t>культурно-гигиенические</w:t>
      </w:r>
      <w:r w:rsidRPr="00573AC2">
        <w:rPr>
          <w:rFonts w:ascii="Times New Roman" w:hAnsi="Times New Roman" w:cs="Times New Roman"/>
          <w:spacing w:val="-2"/>
          <w:sz w:val="26"/>
          <w:szCs w:val="26"/>
        </w:rPr>
        <w:t xml:space="preserve"> </w:t>
      </w:r>
      <w:r w:rsidRPr="00573AC2">
        <w:rPr>
          <w:rFonts w:ascii="Times New Roman" w:hAnsi="Times New Roman" w:cs="Times New Roman"/>
          <w:sz w:val="26"/>
          <w:szCs w:val="26"/>
        </w:rPr>
        <w:t>навыки</w:t>
      </w:r>
      <w:r w:rsidRPr="00573AC2">
        <w:rPr>
          <w:rFonts w:ascii="Times New Roman" w:hAnsi="Times New Roman" w:cs="Times New Roman"/>
          <w:spacing w:val="-2"/>
          <w:sz w:val="26"/>
          <w:szCs w:val="26"/>
        </w:rPr>
        <w:t xml:space="preserve"> </w:t>
      </w:r>
      <w:r w:rsidRPr="00573AC2">
        <w:rPr>
          <w:rFonts w:ascii="Times New Roman" w:hAnsi="Times New Roman" w:cs="Times New Roman"/>
          <w:sz w:val="26"/>
          <w:szCs w:val="26"/>
        </w:rPr>
        <w:t>и</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навыки</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самообслуживания;</w:t>
      </w:r>
    </w:p>
    <w:p w14:paraId="47A8835A" w14:textId="77777777" w:rsidR="00573AC2" w:rsidRDefault="00573AC2" w:rsidP="00573AC2">
      <w:pPr>
        <w:pStyle w:val="a3"/>
        <w:numPr>
          <w:ilvl w:val="0"/>
          <w:numId w:val="212"/>
        </w:numPr>
        <w:spacing w:after="0" w:line="240" w:lineRule="auto"/>
        <w:ind w:right="944"/>
        <w:jc w:val="both"/>
        <w:rPr>
          <w:rFonts w:ascii="Times New Roman" w:hAnsi="Times New Roman" w:cs="Times New Roman"/>
          <w:sz w:val="26"/>
          <w:szCs w:val="26"/>
        </w:rPr>
      </w:pPr>
      <w:r w:rsidRPr="00573AC2">
        <w:rPr>
          <w:rFonts w:ascii="Times New Roman" w:hAnsi="Times New Roman" w:cs="Times New Roman"/>
          <w:sz w:val="26"/>
          <w:szCs w:val="26"/>
        </w:rPr>
        <w:t>проявляет интерес к окружающим предметам, активно действует с ними, исследует их</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величине (ориентируясь на недифференцированные параметры: большой - маленький), идентифицирует цвет предмета с цветом образца-эталона, знает и называет два - четыре цвета,</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ориентируется в количестве (один - много), выполняет действия со знакомыми предметами на</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основе</w:t>
      </w:r>
      <w:r w:rsidRPr="00573AC2">
        <w:rPr>
          <w:rFonts w:ascii="Times New Roman" w:hAnsi="Times New Roman" w:cs="Times New Roman"/>
          <w:spacing w:val="-3"/>
          <w:sz w:val="26"/>
          <w:szCs w:val="26"/>
        </w:rPr>
        <w:t xml:space="preserve"> </w:t>
      </w:r>
      <w:r w:rsidRPr="00573AC2">
        <w:rPr>
          <w:rFonts w:ascii="Times New Roman" w:hAnsi="Times New Roman" w:cs="Times New Roman"/>
          <w:sz w:val="26"/>
          <w:szCs w:val="26"/>
        </w:rPr>
        <w:t>зрительного соотнесения;</w:t>
      </w:r>
    </w:p>
    <w:p w14:paraId="27DDB123" w14:textId="77777777" w:rsidR="00573AC2" w:rsidRDefault="00573AC2" w:rsidP="00573AC2">
      <w:pPr>
        <w:pStyle w:val="a3"/>
        <w:numPr>
          <w:ilvl w:val="0"/>
          <w:numId w:val="212"/>
        </w:numPr>
        <w:spacing w:after="0" w:line="240" w:lineRule="auto"/>
        <w:ind w:right="944"/>
        <w:jc w:val="both"/>
        <w:rPr>
          <w:rFonts w:ascii="Times New Roman" w:hAnsi="Times New Roman" w:cs="Times New Roman"/>
          <w:sz w:val="26"/>
          <w:szCs w:val="26"/>
        </w:rPr>
      </w:pPr>
      <w:r w:rsidRPr="00573AC2">
        <w:rPr>
          <w:rFonts w:ascii="Times New Roman" w:hAnsi="Times New Roman" w:cs="Times New Roman"/>
          <w:sz w:val="26"/>
          <w:szCs w:val="26"/>
        </w:rPr>
        <w:t>в плане речевого развития: активно реагирует на простую и 2 - 3-х-звенную словесную</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инструкцию педагогического работника,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дательный падеж существительных, простые предложные конструкции), активно употребляет</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существительные (допускаются искажения звуко-слоговой структуры и звуконаполняемости,</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 xml:space="preserve">искажения, замены и пропуски звуков), обозначающие </w:t>
      </w:r>
      <w:r w:rsidRPr="00573AC2">
        <w:rPr>
          <w:rFonts w:ascii="Times New Roman" w:hAnsi="Times New Roman" w:cs="Times New Roman"/>
          <w:sz w:val="26"/>
          <w:szCs w:val="26"/>
        </w:rPr>
        <w:lastRenderedPageBreak/>
        <w:t>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чью (допускаются искажения фонетические и грамматические, использование дополняющих</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паралингвистических средств), стремится повторять за педагогическим работником предложения</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из</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двух</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трех</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слов,</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двустишия,</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речевое</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сопровождение</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включается</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в</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предметно-практическую</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деятельность;</w:t>
      </w:r>
    </w:p>
    <w:p w14:paraId="15DE75CE" w14:textId="77777777" w:rsidR="00573AC2" w:rsidRDefault="00573AC2" w:rsidP="00573AC2">
      <w:pPr>
        <w:pStyle w:val="a3"/>
        <w:numPr>
          <w:ilvl w:val="0"/>
          <w:numId w:val="212"/>
        </w:numPr>
        <w:spacing w:after="0" w:line="240" w:lineRule="auto"/>
        <w:ind w:right="944"/>
        <w:jc w:val="both"/>
        <w:rPr>
          <w:rFonts w:ascii="Times New Roman" w:hAnsi="Times New Roman" w:cs="Times New Roman"/>
          <w:sz w:val="26"/>
          <w:szCs w:val="26"/>
        </w:rPr>
      </w:pPr>
      <w:r w:rsidRPr="00573AC2">
        <w:rPr>
          <w:rFonts w:ascii="Times New Roman" w:hAnsi="Times New Roman" w:cs="Times New Roman"/>
          <w:sz w:val="26"/>
          <w:szCs w:val="26"/>
        </w:rPr>
        <w:t>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слушать стихи, песни, короткие сказки, эмоционально на них реагировать, рассматривает картинки, проявляет интерес к красочным иллюстрациям, сотрудничает с педагогическим работником в продуктивных видах деятельности (лепке, аппликации, изобразительной деятельности,</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конструировании);</w:t>
      </w:r>
    </w:p>
    <w:p w14:paraId="599D8725" w14:textId="4D92DABD" w:rsidR="00573AC2" w:rsidRPr="00573AC2" w:rsidRDefault="00573AC2" w:rsidP="00573AC2">
      <w:pPr>
        <w:pStyle w:val="a3"/>
        <w:numPr>
          <w:ilvl w:val="0"/>
          <w:numId w:val="212"/>
        </w:numPr>
        <w:spacing w:after="0" w:line="240" w:lineRule="auto"/>
        <w:ind w:right="944"/>
        <w:jc w:val="both"/>
        <w:rPr>
          <w:rFonts w:ascii="Times New Roman" w:hAnsi="Times New Roman" w:cs="Times New Roman"/>
          <w:sz w:val="26"/>
          <w:szCs w:val="26"/>
        </w:rPr>
      </w:pPr>
      <w:r w:rsidRPr="00573AC2">
        <w:rPr>
          <w:rFonts w:ascii="Times New Roman" w:hAnsi="Times New Roman" w:cs="Times New Roman"/>
          <w:sz w:val="26"/>
          <w:szCs w:val="26"/>
        </w:rPr>
        <w:t>с удовольствием двигается -ходит, бегает в разных направлениях, стремится осваивать</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различные</w:t>
      </w:r>
      <w:r w:rsidRPr="00573AC2">
        <w:rPr>
          <w:rFonts w:ascii="Times New Roman" w:hAnsi="Times New Roman" w:cs="Times New Roman"/>
          <w:spacing w:val="9"/>
          <w:sz w:val="26"/>
          <w:szCs w:val="26"/>
        </w:rPr>
        <w:t xml:space="preserve"> </w:t>
      </w:r>
      <w:r w:rsidRPr="00573AC2">
        <w:rPr>
          <w:rFonts w:ascii="Times New Roman" w:hAnsi="Times New Roman" w:cs="Times New Roman"/>
          <w:sz w:val="26"/>
          <w:szCs w:val="26"/>
        </w:rPr>
        <w:t>виды</w:t>
      </w:r>
      <w:r w:rsidRPr="00573AC2">
        <w:rPr>
          <w:rFonts w:ascii="Times New Roman" w:hAnsi="Times New Roman" w:cs="Times New Roman"/>
          <w:spacing w:val="11"/>
          <w:sz w:val="26"/>
          <w:szCs w:val="26"/>
        </w:rPr>
        <w:t xml:space="preserve"> </w:t>
      </w:r>
      <w:r w:rsidRPr="00573AC2">
        <w:rPr>
          <w:rFonts w:ascii="Times New Roman" w:hAnsi="Times New Roman" w:cs="Times New Roman"/>
          <w:sz w:val="26"/>
          <w:szCs w:val="26"/>
        </w:rPr>
        <w:t>движения</w:t>
      </w:r>
      <w:r w:rsidRPr="00573AC2">
        <w:rPr>
          <w:rFonts w:ascii="Times New Roman" w:hAnsi="Times New Roman" w:cs="Times New Roman"/>
          <w:spacing w:val="11"/>
          <w:sz w:val="26"/>
          <w:szCs w:val="26"/>
        </w:rPr>
        <w:t xml:space="preserve"> </w:t>
      </w:r>
      <w:r w:rsidRPr="00573AC2">
        <w:rPr>
          <w:rFonts w:ascii="Times New Roman" w:hAnsi="Times New Roman" w:cs="Times New Roman"/>
          <w:sz w:val="26"/>
          <w:szCs w:val="26"/>
        </w:rPr>
        <w:t>(подпрыгивает,</w:t>
      </w:r>
      <w:r w:rsidRPr="00573AC2">
        <w:rPr>
          <w:rFonts w:ascii="Times New Roman" w:hAnsi="Times New Roman" w:cs="Times New Roman"/>
          <w:spacing w:val="11"/>
          <w:sz w:val="26"/>
          <w:szCs w:val="26"/>
        </w:rPr>
        <w:t xml:space="preserve"> </w:t>
      </w:r>
      <w:r w:rsidRPr="00573AC2">
        <w:rPr>
          <w:rFonts w:ascii="Times New Roman" w:hAnsi="Times New Roman" w:cs="Times New Roman"/>
          <w:sz w:val="26"/>
          <w:szCs w:val="26"/>
        </w:rPr>
        <w:t>лазает,</w:t>
      </w:r>
      <w:r w:rsidRPr="00573AC2">
        <w:rPr>
          <w:rFonts w:ascii="Times New Roman" w:hAnsi="Times New Roman" w:cs="Times New Roman"/>
          <w:spacing w:val="11"/>
          <w:sz w:val="26"/>
          <w:szCs w:val="26"/>
        </w:rPr>
        <w:t xml:space="preserve"> </w:t>
      </w:r>
      <w:r w:rsidRPr="00573AC2">
        <w:rPr>
          <w:rFonts w:ascii="Times New Roman" w:hAnsi="Times New Roman" w:cs="Times New Roman"/>
          <w:sz w:val="26"/>
          <w:szCs w:val="26"/>
        </w:rPr>
        <w:t>перешагивает);</w:t>
      </w:r>
      <w:r w:rsidRPr="00573AC2">
        <w:rPr>
          <w:rFonts w:ascii="Times New Roman" w:hAnsi="Times New Roman" w:cs="Times New Roman"/>
          <w:spacing w:val="11"/>
          <w:sz w:val="26"/>
          <w:szCs w:val="26"/>
        </w:rPr>
        <w:t xml:space="preserve"> </w:t>
      </w:r>
      <w:r w:rsidRPr="00573AC2">
        <w:rPr>
          <w:rFonts w:ascii="Times New Roman" w:hAnsi="Times New Roman" w:cs="Times New Roman"/>
          <w:sz w:val="26"/>
          <w:szCs w:val="26"/>
        </w:rPr>
        <w:t>способен</w:t>
      </w:r>
      <w:r w:rsidRPr="00573AC2">
        <w:rPr>
          <w:rFonts w:ascii="Times New Roman" w:hAnsi="Times New Roman" w:cs="Times New Roman"/>
          <w:spacing w:val="12"/>
          <w:sz w:val="26"/>
          <w:szCs w:val="26"/>
        </w:rPr>
        <w:t xml:space="preserve"> </w:t>
      </w:r>
      <w:r w:rsidRPr="00573AC2">
        <w:rPr>
          <w:rFonts w:ascii="Times New Roman" w:hAnsi="Times New Roman" w:cs="Times New Roman"/>
          <w:sz w:val="26"/>
          <w:szCs w:val="26"/>
        </w:rPr>
        <w:t>подражать</w:t>
      </w:r>
      <w:r w:rsidRPr="00573AC2">
        <w:rPr>
          <w:rFonts w:ascii="Times New Roman" w:hAnsi="Times New Roman" w:cs="Times New Roman"/>
          <w:spacing w:val="11"/>
          <w:sz w:val="26"/>
          <w:szCs w:val="26"/>
        </w:rPr>
        <w:t xml:space="preserve"> </w:t>
      </w:r>
      <w:r w:rsidRPr="00573AC2">
        <w:rPr>
          <w:rFonts w:ascii="Times New Roman" w:hAnsi="Times New Roman" w:cs="Times New Roman"/>
          <w:sz w:val="26"/>
          <w:szCs w:val="26"/>
        </w:rPr>
        <w:t>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и</w:t>
      </w:r>
      <w:r w:rsidRPr="00573AC2">
        <w:rPr>
          <w:rFonts w:ascii="Times New Roman" w:hAnsi="Times New Roman" w:cs="Times New Roman"/>
          <w:spacing w:val="-2"/>
          <w:sz w:val="26"/>
          <w:szCs w:val="26"/>
        </w:rPr>
        <w:t xml:space="preserve"> </w:t>
      </w:r>
      <w:r w:rsidRPr="00573AC2">
        <w:rPr>
          <w:rFonts w:ascii="Times New Roman" w:hAnsi="Times New Roman" w:cs="Times New Roman"/>
          <w:sz w:val="26"/>
          <w:szCs w:val="26"/>
        </w:rPr>
        <w:t>предметами обихода</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(чашкой, ложкой,</w:t>
      </w:r>
      <w:r w:rsidRPr="00573AC2">
        <w:rPr>
          <w:rFonts w:ascii="Times New Roman" w:hAnsi="Times New Roman" w:cs="Times New Roman"/>
          <w:spacing w:val="-3"/>
          <w:sz w:val="26"/>
          <w:szCs w:val="26"/>
        </w:rPr>
        <w:t xml:space="preserve"> </w:t>
      </w:r>
      <w:r w:rsidRPr="00573AC2">
        <w:rPr>
          <w:rFonts w:ascii="Times New Roman" w:hAnsi="Times New Roman" w:cs="Times New Roman"/>
          <w:sz w:val="26"/>
          <w:szCs w:val="26"/>
        </w:rPr>
        <w:t>предметами</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одежды).</w:t>
      </w:r>
    </w:p>
    <w:p w14:paraId="628E8329" w14:textId="77777777" w:rsidR="00573AC2" w:rsidRDefault="00573AC2" w:rsidP="00573AC2">
      <w:pPr>
        <w:spacing w:after="0" w:line="240" w:lineRule="auto"/>
        <w:ind w:left="142" w:right="944"/>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Второй</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вариант:</w:t>
      </w:r>
    </w:p>
    <w:p w14:paraId="4730B1D6" w14:textId="77777777" w:rsidR="00573AC2" w:rsidRDefault="00573AC2" w:rsidP="00573AC2">
      <w:pPr>
        <w:pStyle w:val="a3"/>
        <w:numPr>
          <w:ilvl w:val="0"/>
          <w:numId w:val="220"/>
        </w:numPr>
        <w:spacing w:after="0" w:line="240" w:lineRule="auto"/>
        <w:ind w:right="944"/>
        <w:jc w:val="both"/>
        <w:rPr>
          <w:rFonts w:ascii="Times New Roman" w:hAnsi="Times New Roman" w:cs="Times New Roman"/>
          <w:sz w:val="26"/>
          <w:szCs w:val="26"/>
        </w:rPr>
      </w:pPr>
      <w:r w:rsidRPr="00573AC2">
        <w:rPr>
          <w:rFonts w:ascii="Times New Roman" w:hAnsi="Times New Roman" w:cs="Times New Roman"/>
          <w:sz w:val="26"/>
          <w:szCs w:val="26"/>
        </w:rPr>
        <w:t>использует предметы по назначению, но самостоятельные бытовые действия технически</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несовершенны:</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плохо пользуется</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ложкой,</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редко</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пытается</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надеть предметы</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одежды,</w:t>
      </w:r>
      <w:r w:rsidRPr="00573AC2">
        <w:rPr>
          <w:rFonts w:ascii="Times New Roman" w:hAnsi="Times New Roman" w:cs="Times New Roman"/>
          <w:spacing w:val="60"/>
          <w:sz w:val="26"/>
          <w:szCs w:val="26"/>
        </w:rPr>
        <w:t xml:space="preserve"> </w:t>
      </w:r>
      <w:r w:rsidRPr="00573AC2">
        <w:rPr>
          <w:rFonts w:ascii="Times New Roman" w:hAnsi="Times New Roman" w:cs="Times New Roman"/>
          <w:sz w:val="26"/>
          <w:szCs w:val="26"/>
        </w:rPr>
        <w:t>чаще</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ждет</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помощи педагогического работника;</w:t>
      </w:r>
    </w:p>
    <w:p w14:paraId="3A80519F" w14:textId="77777777" w:rsidR="00573AC2" w:rsidRDefault="00573AC2" w:rsidP="00573AC2">
      <w:pPr>
        <w:pStyle w:val="a3"/>
        <w:numPr>
          <w:ilvl w:val="0"/>
          <w:numId w:val="220"/>
        </w:numPr>
        <w:spacing w:after="0" w:line="240" w:lineRule="auto"/>
        <w:ind w:right="944"/>
        <w:jc w:val="both"/>
        <w:rPr>
          <w:rFonts w:ascii="Times New Roman" w:hAnsi="Times New Roman" w:cs="Times New Roman"/>
          <w:sz w:val="26"/>
          <w:szCs w:val="26"/>
        </w:rPr>
      </w:pPr>
      <w:r w:rsidRPr="00573AC2">
        <w:rPr>
          <w:rFonts w:ascii="Times New Roman" w:hAnsi="Times New Roman" w:cs="Times New Roman"/>
          <w:sz w:val="26"/>
          <w:szCs w:val="26"/>
        </w:rP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и</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результативны;</w:t>
      </w:r>
    </w:p>
    <w:p w14:paraId="3B375194" w14:textId="77777777" w:rsidR="00573AC2" w:rsidRDefault="00573AC2" w:rsidP="00573AC2">
      <w:pPr>
        <w:pStyle w:val="a3"/>
        <w:numPr>
          <w:ilvl w:val="0"/>
          <w:numId w:val="220"/>
        </w:numPr>
        <w:spacing w:after="0" w:line="240" w:lineRule="auto"/>
        <w:ind w:right="944"/>
        <w:jc w:val="both"/>
        <w:rPr>
          <w:rFonts w:ascii="Times New Roman" w:hAnsi="Times New Roman" w:cs="Times New Roman"/>
          <w:sz w:val="26"/>
          <w:szCs w:val="26"/>
        </w:rPr>
      </w:pPr>
      <w:r w:rsidRPr="00573AC2">
        <w:rPr>
          <w:rFonts w:ascii="Times New Roman" w:hAnsi="Times New Roman" w:cs="Times New Roman"/>
          <w:sz w:val="26"/>
          <w:szCs w:val="26"/>
        </w:rPr>
        <w:t>осваивает предметно-игровые действия - по подражанию и с помощью педагогического</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14:paraId="214FE7A1" w14:textId="77777777" w:rsidR="00573AC2" w:rsidRDefault="00573AC2" w:rsidP="00573AC2">
      <w:pPr>
        <w:pStyle w:val="a3"/>
        <w:numPr>
          <w:ilvl w:val="0"/>
          <w:numId w:val="220"/>
        </w:numPr>
        <w:spacing w:after="0" w:line="240" w:lineRule="auto"/>
        <w:ind w:right="944"/>
        <w:jc w:val="both"/>
        <w:rPr>
          <w:rFonts w:ascii="Times New Roman" w:hAnsi="Times New Roman" w:cs="Times New Roman"/>
          <w:sz w:val="26"/>
          <w:szCs w:val="26"/>
        </w:rPr>
      </w:pPr>
      <w:r w:rsidRPr="00573AC2">
        <w:rPr>
          <w:rFonts w:ascii="Times New Roman" w:hAnsi="Times New Roman" w:cs="Times New Roman"/>
          <w:sz w:val="26"/>
          <w:szCs w:val="26"/>
        </w:rPr>
        <w:t>коммуникативная</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активность</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снижена,</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но</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по</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инициативе педагогического</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работника</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включается в сотрудничество, использует мимику, жесты, интонации, но они недостаточно</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выразительны, редко обращается с просьбой, включается в диалог, в совместную деятельность</w:t>
      </w:r>
      <w:r w:rsidRPr="00573AC2">
        <w:rPr>
          <w:rFonts w:ascii="Times New Roman" w:hAnsi="Times New Roman" w:cs="Times New Roman"/>
          <w:spacing w:val="-57"/>
          <w:sz w:val="26"/>
          <w:szCs w:val="26"/>
        </w:rPr>
        <w:t xml:space="preserve"> </w:t>
      </w:r>
      <w:r w:rsidRPr="00573AC2">
        <w:rPr>
          <w:rFonts w:ascii="Times New Roman" w:hAnsi="Times New Roman" w:cs="Times New Roman"/>
          <w:sz w:val="26"/>
          <w:szCs w:val="26"/>
        </w:rPr>
        <w:t>с</w:t>
      </w:r>
      <w:r w:rsidRPr="00573AC2">
        <w:rPr>
          <w:rFonts w:ascii="Times New Roman" w:hAnsi="Times New Roman" w:cs="Times New Roman"/>
          <w:spacing w:val="-2"/>
          <w:sz w:val="26"/>
          <w:szCs w:val="26"/>
        </w:rPr>
        <w:t xml:space="preserve"> </w:t>
      </w:r>
      <w:r w:rsidRPr="00573AC2">
        <w:rPr>
          <w:rFonts w:ascii="Times New Roman" w:hAnsi="Times New Roman" w:cs="Times New Roman"/>
          <w:sz w:val="26"/>
          <w:szCs w:val="26"/>
        </w:rPr>
        <w:t>другими детьми</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по своей инициативе</w:t>
      </w:r>
      <w:r w:rsidRPr="00573AC2">
        <w:rPr>
          <w:rFonts w:ascii="Times New Roman" w:hAnsi="Times New Roman" w:cs="Times New Roman"/>
          <w:spacing w:val="-3"/>
          <w:sz w:val="26"/>
          <w:szCs w:val="26"/>
        </w:rPr>
        <w:t xml:space="preserve"> </w:t>
      </w:r>
      <w:r w:rsidRPr="00573AC2">
        <w:rPr>
          <w:rFonts w:ascii="Times New Roman" w:hAnsi="Times New Roman" w:cs="Times New Roman"/>
          <w:sz w:val="26"/>
          <w:szCs w:val="26"/>
        </w:rPr>
        <w:t>не</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включается;</w:t>
      </w:r>
    </w:p>
    <w:p w14:paraId="39201E31" w14:textId="77777777" w:rsidR="00573AC2" w:rsidRDefault="00573AC2" w:rsidP="00573AC2">
      <w:pPr>
        <w:pStyle w:val="a3"/>
        <w:numPr>
          <w:ilvl w:val="0"/>
          <w:numId w:val="220"/>
        </w:numPr>
        <w:spacing w:after="0" w:line="240" w:lineRule="auto"/>
        <w:ind w:right="944"/>
        <w:jc w:val="both"/>
        <w:rPr>
          <w:rFonts w:ascii="Times New Roman" w:hAnsi="Times New Roman" w:cs="Times New Roman"/>
          <w:sz w:val="26"/>
          <w:szCs w:val="26"/>
        </w:rPr>
      </w:pPr>
      <w:r w:rsidRPr="00573AC2">
        <w:rPr>
          <w:rFonts w:ascii="Times New Roman" w:hAnsi="Times New Roman" w:cs="Times New Roman"/>
          <w:sz w:val="26"/>
          <w:szCs w:val="26"/>
        </w:rPr>
        <w:t>ребенок понимает обращенную речь, ориентируется в ситуации, но выполняет только</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словоизменении;</w:t>
      </w:r>
    </w:p>
    <w:p w14:paraId="644D46EE" w14:textId="77777777" w:rsidR="00573AC2" w:rsidRDefault="00573AC2" w:rsidP="00573AC2">
      <w:pPr>
        <w:pStyle w:val="a3"/>
        <w:numPr>
          <w:ilvl w:val="0"/>
          <w:numId w:val="220"/>
        </w:numPr>
        <w:spacing w:after="0" w:line="240" w:lineRule="auto"/>
        <w:ind w:right="944"/>
        <w:jc w:val="both"/>
        <w:rPr>
          <w:rFonts w:ascii="Times New Roman" w:hAnsi="Times New Roman" w:cs="Times New Roman"/>
          <w:sz w:val="26"/>
          <w:szCs w:val="26"/>
        </w:rPr>
      </w:pPr>
      <w:r w:rsidRPr="00573AC2">
        <w:rPr>
          <w:rFonts w:ascii="Times New Roman" w:hAnsi="Times New Roman" w:cs="Times New Roman"/>
          <w:sz w:val="26"/>
          <w:szCs w:val="26"/>
        </w:rPr>
        <w:t>интерес к окружающим предметам и явлениям снижен, требуется стимуляция со стороны</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педагогического работника;</w:t>
      </w:r>
    </w:p>
    <w:p w14:paraId="32B3CB30" w14:textId="77777777" w:rsidR="00573AC2" w:rsidRDefault="00573AC2" w:rsidP="00573AC2">
      <w:pPr>
        <w:pStyle w:val="a3"/>
        <w:numPr>
          <w:ilvl w:val="0"/>
          <w:numId w:val="220"/>
        </w:numPr>
        <w:spacing w:after="0" w:line="240" w:lineRule="auto"/>
        <w:ind w:right="944"/>
        <w:jc w:val="both"/>
        <w:rPr>
          <w:rFonts w:ascii="Times New Roman" w:hAnsi="Times New Roman" w:cs="Times New Roman"/>
          <w:sz w:val="26"/>
          <w:szCs w:val="26"/>
        </w:rPr>
      </w:pPr>
      <w:r w:rsidRPr="00573AC2">
        <w:rPr>
          <w:rFonts w:ascii="Times New Roman" w:hAnsi="Times New Roman" w:cs="Times New Roman"/>
          <w:sz w:val="26"/>
          <w:szCs w:val="26"/>
        </w:rPr>
        <w:t>действуя практическим способом, соотносит 2 - 3 предмета по цвету, форме, величине;</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узнает, показывает и называет изображения знакомых игрушек и предметов на картинках, при</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этом</w:t>
      </w:r>
      <w:r w:rsidRPr="00573AC2">
        <w:rPr>
          <w:rFonts w:ascii="Times New Roman" w:hAnsi="Times New Roman" w:cs="Times New Roman"/>
          <w:spacing w:val="-2"/>
          <w:sz w:val="26"/>
          <w:szCs w:val="26"/>
        </w:rPr>
        <w:t xml:space="preserve"> </w:t>
      </w:r>
      <w:r w:rsidRPr="00573AC2">
        <w:rPr>
          <w:rFonts w:ascii="Times New Roman" w:hAnsi="Times New Roman" w:cs="Times New Roman"/>
          <w:sz w:val="26"/>
          <w:szCs w:val="26"/>
        </w:rPr>
        <w:t>часто требуется помощь педагогического</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работника;</w:t>
      </w:r>
    </w:p>
    <w:p w14:paraId="247CC14E" w14:textId="77777777" w:rsidR="00573AC2" w:rsidRDefault="00573AC2" w:rsidP="00573AC2">
      <w:pPr>
        <w:pStyle w:val="a3"/>
        <w:numPr>
          <w:ilvl w:val="0"/>
          <w:numId w:val="220"/>
        </w:numPr>
        <w:spacing w:after="0" w:line="240" w:lineRule="auto"/>
        <w:ind w:right="944"/>
        <w:jc w:val="both"/>
        <w:rPr>
          <w:rFonts w:ascii="Times New Roman" w:hAnsi="Times New Roman" w:cs="Times New Roman"/>
          <w:sz w:val="26"/>
          <w:szCs w:val="26"/>
        </w:rPr>
      </w:pPr>
      <w:r w:rsidRPr="00573AC2">
        <w:rPr>
          <w:rFonts w:ascii="Times New Roman" w:hAnsi="Times New Roman" w:cs="Times New Roman"/>
          <w:sz w:val="26"/>
          <w:szCs w:val="26"/>
        </w:rPr>
        <w:lastRenderedPageBreak/>
        <w:t>методом проб и ошибок пытается найти решение наглядно-практической задачи, но затрудняется</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действовать</w:t>
      </w:r>
      <w:r w:rsidRPr="00573AC2">
        <w:rPr>
          <w:rFonts w:ascii="Times New Roman" w:hAnsi="Times New Roman" w:cs="Times New Roman"/>
          <w:spacing w:val="3"/>
          <w:sz w:val="26"/>
          <w:szCs w:val="26"/>
        </w:rPr>
        <w:t xml:space="preserve"> </w:t>
      </w:r>
      <w:r w:rsidRPr="00573AC2">
        <w:rPr>
          <w:rFonts w:ascii="Times New Roman" w:hAnsi="Times New Roman" w:cs="Times New Roman"/>
          <w:sz w:val="26"/>
          <w:szCs w:val="26"/>
        </w:rPr>
        <w:t>по зрительному</w:t>
      </w:r>
      <w:r w:rsidRPr="00573AC2">
        <w:rPr>
          <w:rFonts w:ascii="Times New Roman" w:hAnsi="Times New Roman" w:cs="Times New Roman"/>
          <w:spacing w:val="-8"/>
          <w:sz w:val="26"/>
          <w:szCs w:val="26"/>
        </w:rPr>
        <w:t xml:space="preserve"> </w:t>
      </w:r>
      <w:r w:rsidRPr="00573AC2">
        <w:rPr>
          <w:rFonts w:ascii="Times New Roman" w:hAnsi="Times New Roman" w:cs="Times New Roman"/>
          <w:sz w:val="26"/>
          <w:szCs w:val="26"/>
        </w:rPr>
        <w:t>соотнесению;</w:t>
      </w:r>
    </w:p>
    <w:p w14:paraId="33B62F4D" w14:textId="77777777" w:rsidR="00573AC2" w:rsidRDefault="00573AC2" w:rsidP="00573AC2">
      <w:pPr>
        <w:pStyle w:val="a3"/>
        <w:numPr>
          <w:ilvl w:val="0"/>
          <w:numId w:val="220"/>
        </w:numPr>
        <w:spacing w:after="0" w:line="240" w:lineRule="auto"/>
        <w:ind w:right="944"/>
        <w:jc w:val="both"/>
        <w:rPr>
          <w:rFonts w:ascii="Times New Roman" w:hAnsi="Times New Roman" w:cs="Times New Roman"/>
          <w:sz w:val="26"/>
          <w:szCs w:val="26"/>
        </w:rPr>
      </w:pPr>
      <w:r w:rsidRPr="00573AC2">
        <w:rPr>
          <w:rFonts w:ascii="Times New Roman" w:hAnsi="Times New Roman" w:cs="Times New Roman"/>
          <w:sz w:val="26"/>
          <w:szCs w:val="26"/>
        </w:rPr>
        <w:t>ребенок</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уверенно</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самостоятельно</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ходит,</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переступает</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через</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барьеры,</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поднимается</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и</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w:t>
      </w:r>
      <w:r w:rsidRPr="00573AC2">
        <w:rPr>
          <w:rFonts w:ascii="Times New Roman" w:hAnsi="Times New Roman" w:cs="Times New Roman"/>
          <w:spacing w:val="-57"/>
          <w:sz w:val="26"/>
          <w:szCs w:val="26"/>
        </w:rPr>
        <w:t xml:space="preserve"> </w:t>
      </w:r>
      <w:r w:rsidRPr="00573AC2">
        <w:rPr>
          <w:rFonts w:ascii="Times New Roman" w:hAnsi="Times New Roman" w:cs="Times New Roman"/>
          <w:sz w:val="26"/>
          <w:szCs w:val="26"/>
        </w:rPr>
        <w:t>движении;</w:t>
      </w:r>
    </w:p>
    <w:p w14:paraId="40DE32DF" w14:textId="12AA8B7E" w:rsidR="00573AC2" w:rsidRPr="00573AC2" w:rsidRDefault="00573AC2" w:rsidP="00573AC2">
      <w:pPr>
        <w:pStyle w:val="a3"/>
        <w:numPr>
          <w:ilvl w:val="0"/>
          <w:numId w:val="220"/>
        </w:numPr>
        <w:spacing w:after="0" w:line="240" w:lineRule="auto"/>
        <w:ind w:right="944"/>
        <w:jc w:val="both"/>
        <w:rPr>
          <w:rFonts w:ascii="Times New Roman" w:hAnsi="Times New Roman" w:cs="Times New Roman"/>
          <w:sz w:val="26"/>
          <w:szCs w:val="26"/>
        </w:rPr>
      </w:pPr>
      <w:r w:rsidRPr="00573AC2">
        <w:rPr>
          <w:rFonts w:ascii="Times New Roman" w:hAnsi="Times New Roman" w:cs="Times New Roman"/>
          <w:sz w:val="26"/>
          <w:szCs w:val="26"/>
        </w:rP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бесцельным</w:t>
      </w:r>
      <w:r w:rsidRPr="00573AC2">
        <w:rPr>
          <w:rFonts w:ascii="Times New Roman" w:hAnsi="Times New Roman" w:cs="Times New Roman"/>
          <w:spacing w:val="-2"/>
          <w:sz w:val="26"/>
          <w:szCs w:val="26"/>
        </w:rPr>
        <w:t xml:space="preserve"> </w:t>
      </w:r>
      <w:r w:rsidRPr="00573AC2">
        <w:rPr>
          <w:rFonts w:ascii="Times New Roman" w:hAnsi="Times New Roman" w:cs="Times New Roman"/>
          <w:sz w:val="26"/>
          <w:szCs w:val="26"/>
        </w:rPr>
        <w:t>черканием</w:t>
      </w:r>
      <w:r w:rsidRPr="00573AC2">
        <w:rPr>
          <w:rFonts w:ascii="Times New Roman" w:hAnsi="Times New Roman" w:cs="Times New Roman"/>
          <w:spacing w:val="-2"/>
          <w:sz w:val="26"/>
          <w:szCs w:val="26"/>
        </w:rPr>
        <w:t xml:space="preserve"> </w:t>
      </w:r>
      <w:r w:rsidRPr="00573AC2">
        <w:rPr>
          <w:rFonts w:ascii="Times New Roman" w:hAnsi="Times New Roman" w:cs="Times New Roman"/>
          <w:sz w:val="26"/>
          <w:szCs w:val="26"/>
        </w:rPr>
        <w:t>и изображением</w:t>
      </w:r>
      <w:r w:rsidRPr="00573AC2">
        <w:rPr>
          <w:rFonts w:ascii="Times New Roman" w:hAnsi="Times New Roman" w:cs="Times New Roman"/>
          <w:spacing w:val="-1"/>
          <w:sz w:val="26"/>
          <w:szCs w:val="26"/>
        </w:rPr>
        <w:t xml:space="preserve"> </w:t>
      </w:r>
      <w:r w:rsidRPr="00573AC2">
        <w:rPr>
          <w:rFonts w:ascii="Times New Roman" w:hAnsi="Times New Roman" w:cs="Times New Roman"/>
          <w:sz w:val="26"/>
          <w:szCs w:val="26"/>
        </w:rPr>
        <w:t>каракуль).</w:t>
      </w:r>
    </w:p>
    <w:p w14:paraId="275271C6" w14:textId="77777777" w:rsidR="00573AC2" w:rsidRPr="00CC6FA7" w:rsidRDefault="00573AC2" w:rsidP="00573AC2">
      <w:pPr>
        <w:spacing w:after="0" w:line="240" w:lineRule="auto"/>
        <w:ind w:left="142" w:right="944"/>
        <w:jc w:val="center"/>
        <w:rPr>
          <w:rFonts w:ascii="Times New Roman" w:eastAsiaTheme="minorEastAsia" w:hAnsi="Times New Roman" w:cs="Times New Roman"/>
          <w:i/>
          <w:kern w:val="0"/>
          <w:sz w:val="26"/>
          <w:szCs w:val="26"/>
          <w:lang w:eastAsia="ru-RU"/>
          <w14:ligatures w14:val="none"/>
        </w:rPr>
      </w:pPr>
    </w:p>
    <w:p w14:paraId="20E38DD3" w14:textId="77777777" w:rsidR="00573AC2" w:rsidRPr="00CC6FA7" w:rsidRDefault="00573AC2" w:rsidP="00573AC2">
      <w:pPr>
        <w:spacing w:after="0" w:line="240" w:lineRule="auto"/>
        <w:ind w:left="142" w:right="944"/>
        <w:jc w:val="center"/>
        <w:rPr>
          <w:rFonts w:ascii="Times New Roman" w:eastAsiaTheme="minorEastAsia" w:hAnsi="Times New Roman" w:cs="Times New Roman"/>
          <w:b/>
          <w:i/>
          <w:kern w:val="0"/>
          <w:sz w:val="26"/>
          <w:szCs w:val="26"/>
          <w:lang w:eastAsia="ru-RU"/>
          <w14:ligatures w14:val="none"/>
        </w:rPr>
      </w:pPr>
      <w:r w:rsidRPr="00CC6FA7">
        <w:rPr>
          <w:rFonts w:ascii="Times New Roman" w:eastAsiaTheme="minorEastAsia" w:hAnsi="Times New Roman" w:cs="Times New Roman"/>
          <w:b/>
          <w:i/>
          <w:kern w:val="0"/>
          <w:sz w:val="26"/>
          <w:szCs w:val="26"/>
          <w:lang w:eastAsia="ru-RU"/>
          <w14:ligatures w14:val="none"/>
        </w:rPr>
        <w:t>Целевые ориентиры освоения Программы детьми дошкольного возраста с ЗПР</w:t>
      </w:r>
      <w:r w:rsidRPr="00CC6FA7">
        <w:rPr>
          <w:rFonts w:ascii="Times New Roman" w:eastAsiaTheme="minorEastAsia" w:hAnsi="Times New Roman" w:cs="Times New Roman"/>
          <w:b/>
          <w:i/>
          <w:spacing w:val="-58"/>
          <w:kern w:val="0"/>
          <w:sz w:val="26"/>
          <w:szCs w:val="26"/>
          <w:lang w:eastAsia="ru-RU"/>
          <w14:ligatures w14:val="none"/>
        </w:rPr>
        <w:t xml:space="preserve">  </w:t>
      </w:r>
      <w:r w:rsidRPr="00CC6FA7">
        <w:rPr>
          <w:rFonts w:ascii="Times New Roman" w:eastAsiaTheme="minorEastAsia" w:hAnsi="Times New Roman" w:cs="Times New Roman"/>
          <w:b/>
          <w:i/>
          <w:kern w:val="0"/>
          <w:sz w:val="26"/>
          <w:szCs w:val="26"/>
          <w:lang w:eastAsia="ru-RU"/>
          <w14:ligatures w14:val="none"/>
        </w:rPr>
        <w:t xml:space="preserve"> к 5 годам</w:t>
      </w:r>
    </w:p>
    <w:p w14:paraId="54C4A9C6" w14:textId="77777777" w:rsidR="00573AC2" w:rsidRPr="00CC6FA7" w:rsidRDefault="00573AC2" w:rsidP="00573AC2">
      <w:pPr>
        <w:spacing w:after="0" w:line="240" w:lineRule="auto"/>
        <w:ind w:left="142" w:right="944"/>
        <w:jc w:val="both"/>
        <w:rPr>
          <w:rFonts w:ascii="Times New Roman" w:eastAsiaTheme="minorEastAsia" w:hAnsi="Times New Roman" w:cs="Times New Roman"/>
          <w:spacing w:val="6"/>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социально-коммуникативное</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развитие:</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ребенок</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адаптируется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условиях</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группы.</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Взаимодействует с педагогическим работником в быту и в различных видах деятельности.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w:t>
      </w:r>
      <w:r w:rsidRPr="00CC6FA7">
        <w:rPr>
          <w:rFonts w:ascii="Times New Roman" w:eastAsiaTheme="minorEastAsia" w:hAnsi="Times New Roman" w:cs="Times New Roman"/>
          <w:spacing w:val="-57"/>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действия, носящие условный характер, участвует в разыгрывании сюжета цепочки действий,</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способен к созданию элементарного замысла игры, активно включается, если воображаемую</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ситуацию создают родители (законные представители), педагогические работники. Замечает</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несоответствие</w:t>
      </w:r>
      <w:r w:rsidRPr="00CC6FA7">
        <w:rPr>
          <w:rFonts w:ascii="Times New Roman" w:eastAsiaTheme="minorEastAsia" w:hAnsi="Times New Roman" w:cs="Times New Roman"/>
          <w:spacing w:val="5"/>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поведения</w:t>
      </w:r>
      <w:r w:rsidRPr="00CC6FA7">
        <w:rPr>
          <w:rFonts w:ascii="Times New Roman" w:eastAsiaTheme="minorEastAsia" w:hAnsi="Times New Roman" w:cs="Times New Roman"/>
          <w:spacing w:val="6"/>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других</w:t>
      </w:r>
      <w:r w:rsidRPr="00CC6FA7">
        <w:rPr>
          <w:rFonts w:ascii="Times New Roman" w:eastAsiaTheme="minorEastAsia" w:hAnsi="Times New Roman" w:cs="Times New Roman"/>
          <w:spacing w:val="8"/>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обучающихся</w:t>
      </w:r>
      <w:r w:rsidRPr="00CC6FA7">
        <w:rPr>
          <w:rFonts w:ascii="Times New Roman" w:eastAsiaTheme="minorEastAsia" w:hAnsi="Times New Roman" w:cs="Times New Roman"/>
          <w:spacing w:val="6"/>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требованиям</w:t>
      </w:r>
      <w:r w:rsidRPr="00CC6FA7">
        <w:rPr>
          <w:rFonts w:ascii="Times New Roman" w:eastAsiaTheme="minorEastAsia" w:hAnsi="Times New Roman" w:cs="Times New Roman"/>
          <w:spacing w:val="6"/>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педагогического</w:t>
      </w:r>
      <w:r w:rsidRPr="00CC6FA7">
        <w:rPr>
          <w:rFonts w:ascii="Times New Roman" w:eastAsiaTheme="minorEastAsia" w:hAnsi="Times New Roman" w:cs="Times New Roman"/>
          <w:spacing w:val="6"/>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работника.</w:t>
      </w:r>
      <w:r w:rsidRPr="00CC6FA7">
        <w:rPr>
          <w:rFonts w:ascii="Times New Roman" w:eastAsiaTheme="minorEastAsia" w:hAnsi="Times New Roman" w:cs="Times New Roman"/>
          <w:spacing w:val="6"/>
          <w:kern w:val="0"/>
          <w:sz w:val="26"/>
          <w:szCs w:val="26"/>
          <w:lang w:eastAsia="ru-RU"/>
          <w14:ligatures w14:val="none"/>
        </w:rPr>
        <w:t xml:space="preserve"> </w:t>
      </w:r>
    </w:p>
    <w:p w14:paraId="17B1EDC5" w14:textId="77777777" w:rsidR="00573AC2" w:rsidRPr="00CC6FA7" w:rsidRDefault="00573AC2" w:rsidP="00573AC2">
      <w:pPr>
        <w:spacing w:after="0" w:line="240" w:lineRule="auto"/>
        <w:ind w:left="142" w:right="944"/>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spacing w:val="6"/>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Выражает интерес и проявляет внимание к различным эмоциональным состояниям человека.</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Осваивает культурно-гигиенические навыки и навыки самообслуживания, соответствующие</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помощью</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педагогического работника.</w:t>
      </w:r>
    </w:p>
    <w:p w14:paraId="1FFB5411" w14:textId="77777777" w:rsidR="00573AC2" w:rsidRPr="00CC6FA7" w:rsidRDefault="00573AC2" w:rsidP="00573AC2">
      <w:pPr>
        <w:spacing w:after="0" w:line="240" w:lineRule="auto"/>
        <w:ind w:left="142" w:right="944"/>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 xml:space="preserve">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w:t>
      </w:r>
    </w:p>
    <w:p w14:paraId="07D4DE2E" w14:textId="77777777" w:rsidR="00573AC2" w:rsidRPr="00CC6FA7" w:rsidRDefault="00573AC2" w:rsidP="00573AC2">
      <w:pPr>
        <w:spacing w:after="0" w:line="240" w:lineRule="auto"/>
        <w:ind w:left="142" w:right="944"/>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Проявляет речевую активность, употребляет существительные, обозначающие предметы</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обихода, игрушки, части тела человека и животных, некоторые явления природы. Называет</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простых распространенных предложений несложных моделей, дополняя их жестами. Речевое</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сопровождение включается в предметно-практическую деятельность. Повторяет двустишья 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 xml:space="preserve">простые потешки. Произносит простые по артикуляции звуки, легко воспроизводит звуко-слоговую </w:t>
      </w:r>
      <w:r w:rsidRPr="00CC6FA7">
        <w:rPr>
          <w:rFonts w:ascii="Times New Roman" w:eastAsiaTheme="minorEastAsia" w:hAnsi="Times New Roman" w:cs="Times New Roman"/>
          <w:kern w:val="0"/>
          <w:sz w:val="26"/>
          <w:szCs w:val="26"/>
          <w:lang w:eastAsia="ru-RU"/>
          <w14:ligatures w14:val="none"/>
        </w:rPr>
        <w:lastRenderedPageBreak/>
        <w:t>структуру двух-трехсложных слов, состоящих из открытых, закрытых слогов, с ударением</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на</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гласном</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звуке.</w:t>
      </w:r>
    </w:p>
    <w:p w14:paraId="0C5C4190" w14:textId="77777777" w:rsidR="00573AC2" w:rsidRPr="00CC6FA7" w:rsidRDefault="00573AC2" w:rsidP="00573AC2">
      <w:pPr>
        <w:spacing w:after="0" w:line="240" w:lineRule="auto"/>
        <w:ind w:left="142" w:right="944"/>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Познавательное развитие: ребенок может заниматься интересным для него делом, не</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отвлекаясь, в течение 5 - 10 минут. Показывает по словесной инструкции и может назвать до</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пяти основных цветов и две - три плоскостных геометрических фигуры, а также шар и куб</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(шарик, кубик), некоторые детали конструктора. Путем практических действий и на основе</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 xml:space="preserve">матрешек по росту.   </w:t>
      </w:r>
    </w:p>
    <w:p w14:paraId="4A4BE34A" w14:textId="77777777" w:rsidR="00573AC2" w:rsidRPr="00CC6FA7" w:rsidRDefault="00573AC2" w:rsidP="00573AC2">
      <w:pPr>
        <w:spacing w:after="0" w:line="240" w:lineRule="auto"/>
        <w:ind w:left="142" w:right="944"/>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цветом образца-эталона, называет цвета спектра, геометрические фигуры (круг, квадрат, треугольник,</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прямоугольник, овал).</w:t>
      </w:r>
    </w:p>
    <w:p w14:paraId="5C5B6DA4" w14:textId="77777777" w:rsidR="00573AC2" w:rsidRPr="00CC6FA7" w:rsidRDefault="00573AC2" w:rsidP="00573AC2">
      <w:pPr>
        <w:spacing w:after="0" w:line="240" w:lineRule="auto"/>
        <w:ind w:left="142" w:right="944"/>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Усваивает элементарные сведения о мире людей, природе, об окружающих предметах,</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складывается первичная картина мира. Узнает реальные явления и их изображения: контрастные</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времена</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года</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(лето</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 зима) и</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части суток (день</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 ночь).</w:t>
      </w:r>
    </w:p>
    <w:p w14:paraId="3A8A0BAA" w14:textId="77777777" w:rsidR="00573AC2" w:rsidRPr="00CC6FA7" w:rsidRDefault="00573AC2" w:rsidP="00573AC2">
      <w:pPr>
        <w:spacing w:after="0" w:line="240" w:lineRule="auto"/>
        <w:ind w:left="142" w:right="944"/>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Различает понятия "много", "один", "по одному", "ни одного", устанавливает равенство</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групп предметов путем добавления одного предмета к меньшему количеству или убавления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одного предмета из большей группы. Учится считать до 5 (на основе наглядности), называет</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итоговое</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число,</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осваивает порядковый счет.</w:t>
      </w:r>
    </w:p>
    <w:p w14:paraId="5CEE3F7D" w14:textId="77777777" w:rsidR="00573AC2" w:rsidRPr="00CC6FA7" w:rsidRDefault="00573AC2" w:rsidP="00573AC2">
      <w:pPr>
        <w:spacing w:after="0" w:line="240" w:lineRule="auto"/>
        <w:ind w:left="142" w:right="944"/>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Ориентируется в телесном пространстве, называет части тела: правую и левую руку,</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связывая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их</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режимными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моментами,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но</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иногда</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ошибается,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не</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называет</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утро-вечер.</w:t>
      </w:r>
    </w:p>
    <w:p w14:paraId="3B068A3C" w14:textId="77777777" w:rsidR="00573AC2" w:rsidRPr="00CC6FA7" w:rsidRDefault="00573AC2" w:rsidP="00573AC2">
      <w:pPr>
        <w:spacing w:after="0" w:line="240" w:lineRule="auto"/>
        <w:ind w:left="142" w:right="944"/>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пользуется карандашами, фломастерами, кистью, мелками. Сотрудничает с педагогическим</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работником в продуктивных видах деятельности (лепке, аппликации, изобразительной деятельности,</w:t>
      </w:r>
      <w:r w:rsidRPr="00CC6FA7">
        <w:rPr>
          <w:rFonts w:ascii="Times New Roman" w:eastAsiaTheme="minorEastAsia" w:hAnsi="Times New Roman" w:cs="Times New Roman"/>
          <w:spacing w:val="-4"/>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конструировании).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Появляется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элементарный предметный</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 xml:space="preserve">рисунок. </w:t>
      </w:r>
    </w:p>
    <w:p w14:paraId="04F1E1E3" w14:textId="77777777" w:rsidR="00573AC2" w:rsidRPr="00CC6FA7" w:rsidRDefault="00573AC2" w:rsidP="00573AC2">
      <w:pPr>
        <w:spacing w:after="0" w:line="240" w:lineRule="auto"/>
        <w:ind w:left="142" w:right="944"/>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самостоятельно выполняет музыкально-ритмические движения и действия на шумовых музыкальных инструментах. Подпевает при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хоровом</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исполнении песен.</w:t>
      </w:r>
    </w:p>
    <w:p w14:paraId="4E737CE2" w14:textId="77777777" w:rsidR="00573AC2" w:rsidRPr="00CC6FA7" w:rsidRDefault="00573AC2" w:rsidP="00573AC2">
      <w:pPr>
        <w:tabs>
          <w:tab w:val="left" w:pos="10206"/>
        </w:tabs>
        <w:spacing w:after="0" w:line="240" w:lineRule="auto"/>
        <w:ind w:left="142" w:right="944"/>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Физическое развитие: ребенок осваивает все основные движения, хотя их техническая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конструктором,</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крупной</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мозаикой, предметами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одежды и</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обуви.</w:t>
      </w:r>
    </w:p>
    <w:p w14:paraId="3F8AC584" w14:textId="77777777" w:rsidR="00573AC2" w:rsidRPr="00CC6FA7" w:rsidRDefault="00573AC2" w:rsidP="00573AC2">
      <w:pPr>
        <w:tabs>
          <w:tab w:val="left" w:pos="10206"/>
        </w:tabs>
        <w:spacing w:after="0" w:line="240" w:lineRule="auto"/>
        <w:ind w:left="142" w:right="944"/>
        <w:jc w:val="both"/>
        <w:rPr>
          <w:rFonts w:ascii="Times New Roman" w:eastAsiaTheme="minorEastAsia" w:hAnsi="Times New Roman" w:cs="Times New Roman"/>
          <w:i/>
          <w:kern w:val="0"/>
          <w:sz w:val="26"/>
          <w:szCs w:val="26"/>
          <w:lang w:eastAsia="ru-RU"/>
          <w14:ligatures w14:val="none"/>
        </w:rPr>
      </w:pPr>
    </w:p>
    <w:p w14:paraId="49C82382" w14:textId="77777777" w:rsidR="00573AC2" w:rsidRPr="00CC6FA7" w:rsidRDefault="00573AC2" w:rsidP="00573AC2">
      <w:pPr>
        <w:tabs>
          <w:tab w:val="left" w:pos="10206"/>
        </w:tabs>
        <w:spacing w:after="0" w:line="240" w:lineRule="auto"/>
        <w:ind w:left="142" w:right="944"/>
        <w:jc w:val="center"/>
        <w:rPr>
          <w:rFonts w:ascii="Times New Roman" w:eastAsiaTheme="minorEastAsia" w:hAnsi="Times New Roman" w:cs="Times New Roman"/>
          <w:b/>
          <w:i/>
          <w:spacing w:val="-57"/>
          <w:kern w:val="0"/>
          <w:sz w:val="26"/>
          <w:szCs w:val="26"/>
          <w:lang w:eastAsia="ru-RU"/>
          <w14:ligatures w14:val="none"/>
        </w:rPr>
      </w:pPr>
      <w:r w:rsidRPr="00CC6FA7">
        <w:rPr>
          <w:rFonts w:ascii="Times New Roman" w:eastAsiaTheme="minorEastAsia" w:hAnsi="Times New Roman" w:cs="Times New Roman"/>
          <w:b/>
          <w:i/>
          <w:kern w:val="0"/>
          <w:sz w:val="26"/>
          <w:szCs w:val="26"/>
          <w:lang w:eastAsia="ru-RU"/>
          <w14:ligatures w14:val="none"/>
        </w:rPr>
        <w:t>Целевые ориентиры на этапе завершения освоения Программы детьми с ЗПР</w:t>
      </w:r>
      <w:r w:rsidRPr="00CC6FA7">
        <w:rPr>
          <w:rFonts w:ascii="Times New Roman" w:eastAsiaTheme="minorEastAsia" w:hAnsi="Times New Roman" w:cs="Times New Roman"/>
          <w:b/>
          <w:i/>
          <w:spacing w:val="-57"/>
          <w:kern w:val="0"/>
          <w:sz w:val="26"/>
          <w:szCs w:val="26"/>
          <w:lang w:eastAsia="ru-RU"/>
          <w14:ligatures w14:val="none"/>
        </w:rPr>
        <w:t xml:space="preserve"> </w:t>
      </w:r>
    </w:p>
    <w:p w14:paraId="1E0701CE" w14:textId="77777777" w:rsidR="00573AC2" w:rsidRPr="00CC6FA7" w:rsidRDefault="00573AC2" w:rsidP="00573AC2">
      <w:pPr>
        <w:tabs>
          <w:tab w:val="left" w:pos="10206"/>
        </w:tabs>
        <w:spacing w:after="0" w:line="240" w:lineRule="auto"/>
        <w:ind w:left="142" w:right="944"/>
        <w:jc w:val="center"/>
        <w:rPr>
          <w:rFonts w:ascii="Times New Roman" w:eastAsiaTheme="minorEastAsia" w:hAnsi="Times New Roman" w:cs="Times New Roman"/>
          <w:b/>
          <w:i/>
          <w:kern w:val="0"/>
          <w:sz w:val="26"/>
          <w:szCs w:val="26"/>
          <w:lang w:eastAsia="ru-RU"/>
          <w14:ligatures w14:val="none"/>
        </w:rPr>
      </w:pPr>
      <w:r w:rsidRPr="00CC6FA7">
        <w:rPr>
          <w:rFonts w:ascii="Times New Roman" w:eastAsiaTheme="minorEastAsia" w:hAnsi="Times New Roman" w:cs="Times New Roman"/>
          <w:b/>
          <w:i/>
          <w:kern w:val="0"/>
          <w:sz w:val="26"/>
          <w:szCs w:val="26"/>
          <w:lang w:eastAsia="ru-RU"/>
          <w14:ligatures w14:val="none"/>
        </w:rPr>
        <w:t>к</w:t>
      </w:r>
      <w:r w:rsidRPr="00CC6FA7">
        <w:rPr>
          <w:rFonts w:ascii="Times New Roman" w:eastAsiaTheme="minorEastAsia" w:hAnsi="Times New Roman" w:cs="Times New Roman"/>
          <w:b/>
          <w:i/>
          <w:spacing w:val="-1"/>
          <w:kern w:val="0"/>
          <w:sz w:val="26"/>
          <w:szCs w:val="26"/>
          <w:lang w:eastAsia="ru-RU"/>
          <w14:ligatures w14:val="none"/>
        </w:rPr>
        <w:t xml:space="preserve"> </w:t>
      </w:r>
      <w:r w:rsidRPr="00CC6FA7">
        <w:rPr>
          <w:rFonts w:ascii="Times New Roman" w:eastAsiaTheme="minorEastAsia" w:hAnsi="Times New Roman" w:cs="Times New Roman"/>
          <w:b/>
          <w:i/>
          <w:kern w:val="0"/>
          <w:sz w:val="26"/>
          <w:szCs w:val="26"/>
          <w:lang w:eastAsia="ru-RU"/>
          <w14:ligatures w14:val="none"/>
        </w:rPr>
        <w:t>7 -</w:t>
      </w:r>
      <w:r w:rsidRPr="00CC6FA7">
        <w:rPr>
          <w:rFonts w:ascii="Times New Roman" w:eastAsiaTheme="minorEastAsia" w:hAnsi="Times New Roman" w:cs="Times New Roman"/>
          <w:b/>
          <w:i/>
          <w:spacing w:val="-1"/>
          <w:kern w:val="0"/>
          <w:sz w:val="26"/>
          <w:szCs w:val="26"/>
          <w:lang w:eastAsia="ru-RU"/>
          <w14:ligatures w14:val="none"/>
        </w:rPr>
        <w:t xml:space="preserve"> </w:t>
      </w:r>
      <w:r w:rsidRPr="00CC6FA7">
        <w:rPr>
          <w:rFonts w:ascii="Times New Roman" w:eastAsiaTheme="minorEastAsia" w:hAnsi="Times New Roman" w:cs="Times New Roman"/>
          <w:b/>
          <w:i/>
          <w:kern w:val="0"/>
          <w:sz w:val="26"/>
          <w:szCs w:val="26"/>
          <w:lang w:eastAsia="ru-RU"/>
          <w14:ligatures w14:val="none"/>
        </w:rPr>
        <w:t>8 годам.</w:t>
      </w:r>
    </w:p>
    <w:p w14:paraId="49B79287" w14:textId="77777777" w:rsidR="000C452F" w:rsidRDefault="00573AC2" w:rsidP="000C452F">
      <w:pPr>
        <w:tabs>
          <w:tab w:val="left" w:pos="10206"/>
        </w:tabs>
        <w:spacing w:after="0" w:line="240" w:lineRule="auto"/>
        <w:ind w:left="142" w:right="944"/>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Социально-коммуникативное</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развитие:</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осваивает</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внеситуативно-познавательную</w:t>
      </w:r>
      <w:r w:rsidRPr="00CC6FA7">
        <w:rPr>
          <w:rFonts w:ascii="Times New Roman" w:eastAsiaTheme="minorEastAsia" w:hAnsi="Times New Roman" w:cs="Times New Roman"/>
          <w:spacing w:val="-57"/>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форму</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общения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педагогическим</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работником</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проявляет</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готовность</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к</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 xml:space="preserve">внеситуативно-личностному общению, проявляет готовность и способность к общению с другими </w:t>
      </w:r>
      <w:r w:rsidRPr="00CC6FA7">
        <w:rPr>
          <w:rFonts w:ascii="Times New Roman" w:eastAsiaTheme="minorEastAsia" w:hAnsi="Times New Roman" w:cs="Times New Roman"/>
          <w:kern w:val="0"/>
          <w:sz w:val="26"/>
          <w:szCs w:val="26"/>
          <w:lang w:eastAsia="ru-RU"/>
          <w14:ligatures w14:val="none"/>
        </w:rPr>
        <w:lastRenderedPageBreak/>
        <w:t>детьми,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 xml:space="preserve">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w:t>
      </w:r>
    </w:p>
    <w:p w14:paraId="4C62873F" w14:textId="77777777" w:rsidR="000C452F" w:rsidRDefault="00573AC2" w:rsidP="000C452F">
      <w:pPr>
        <w:pStyle w:val="a3"/>
        <w:numPr>
          <w:ilvl w:val="0"/>
          <w:numId w:val="221"/>
        </w:numPr>
        <w:tabs>
          <w:tab w:val="left" w:pos="10206"/>
        </w:tabs>
        <w:spacing w:after="0" w:line="240" w:lineRule="auto"/>
        <w:ind w:right="944"/>
        <w:jc w:val="both"/>
        <w:rPr>
          <w:rFonts w:ascii="Times New Roman" w:hAnsi="Times New Roman" w:cs="Times New Roman"/>
          <w:sz w:val="26"/>
          <w:szCs w:val="26"/>
        </w:rPr>
      </w:pPr>
      <w:r w:rsidRPr="000C452F">
        <w:rPr>
          <w:rFonts w:ascii="Times New Roman" w:hAnsi="Times New Roman" w:cs="Times New Roman"/>
          <w:sz w:val="26"/>
          <w:szCs w:val="26"/>
        </w:rPr>
        <w:t>способен к созданию</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w:t>
      </w:r>
    </w:p>
    <w:p w14:paraId="4AA126A7" w14:textId="77777777" w:rsidR="000C452F" w:rsidRDefault="00573AC2" w:rsidP="000C452F">
      <w:pPr>
        <w:pStyle w:val="a3"/>
        <w:numPr>
          <w:ilvl w:val="0"/>
          <w:numId w:val="221"/>
        </w:numPr>
        <w:tabs>
          <w:tab w:val="left" w:pos="10206"/>
        </w:tabs>
        <w:spacing w:after="0" w:line="240" w:lineRule="auto"/>
        <w:ind w:right="944"/>
        <w:jc w:val="both"/>
        <w:rPr>
          <w:rFonts w:ascii="Times New Roman" w:hAnsi="Times New Roman" w:cs="Times New Roman"/>
          <w:sz w:val="26"/>
          <w:szCs w:val="26"/>
        </w:rPr>
      </w:pPr>
      <w:r w:rsidRPr="000C452F">
        <w:rPr>
          <w:rFonts w:ascii="Times New Roman" w:hAnsi="Times New Roman" w:cs="Times New Roman"/>
          <w:sz w:val="26"/>
          <w:szCs w:val="26"/>
        </w:rPr>
        <w:t xml:space="preserve">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w:t>
      </w:r>
    </w:p>
    <w:p w14:paraId="75582650" w14:textId="77777777" w:rsidR="000C452F" w:rsidRDefault="00573AC2" w:rsidP="000C452F">
      <w:pPr>
        <w:pStyle w:val="a3"/>
        <w:numPr>
          <w:ilvl w:val="0"/>
          <w:numId w:val="221"/>
        </w:numPr>
        <w:tabs>
          <w:tab w:val="left" w:pos="10206"/>
        </w:tabs>
        <w:spacing w:after="0" w:line="240" w:lineRule="auto"/>
        <w:ind w:right="944"/>
        <w:jc w:val="both"/>
        <w:rPr>
          <w:rFonts w:ascii="Times New Roman" w:hAnsi="Times New Roman" w:cs="Times New Roman"/>
          <w:sz w:val="26"/>
          <w:szCs w:val="26"/>
        </w:rPr>
      </w:pPr>
      <w:r w:rsidRPr="000C452F">
        <w:rPr>
          <w:rFonts w:ascii="Times New Roman" w:hAnsi="Times New Roman" w:cs="Times New Roman"/>
          <w:sz w:val="26"/>
          <w:szCs w:val="26"/>
        </w:rPr>
        <w:t>способен подчиняться правилам и социальным нормам во взаимоотношениях с педагогическим работником и другими</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детьми;</w:t>
      </w:r>
    </w:p>
    <w:p w14:paraId="0784C1FC" w14:textId="77777777" w:rsidR="000C452F" w:rsidRDefault="00573AC2" w:rsidP="000C452F">
      <w:pPr>
        <w:pStyle w:val="a3"/>
        <w:numPr>
          <w:ilvl w:val="0"/>
          <w:numId w:val="221"/>
        </w:numPr>
        <w:tabs>
          <w:tab w:val="left" w:pos="10206"/>
        </w:tabs>
        <w:spacing w:after="0" w:line="240" w:lineRule="auto"/>
        <w:ind w:right="944"/>
        <w:jc w:val="both"/>
        <w:rPr>
          <w:rFonts w:ascii="Times New Roman" w:hAnsi="Times New Roman" w:cs="Times New Roman"/>
          <w:sz w:val="26"/>
          <w:szCs w:val="26"/>
        </w:rPr>
      </w:pPr>
      <w:r w:rsidRPr="000C452F">
        <w:rPr>
          <w:rFonts w:ascii="Times New Roman" w:hAnsi="Times New Roman" w:cs="Times New Roman"/>
          <w:sz w:val="26"/>
          <w:szCs w:val="26"/>
        </w:rPr>
        <w:t>может соблюдать правила безопасного поведения и личной гигиены;</w:t>
      </w:r>
    </w:p>
    <w:p w14:paraId="2CEFA847" w14:textId="77777777" w:rsidR="000C452F" w:rsidRDefault="00573AC2" w:rsidP="000C452F">
      <w:pPr>
        <w:pStyle w:val="a3"/>
        <w:numPr>
          <w:ilvl w:val="0"/>
          <w:numId w:val="221"/>
        </w:numPr>
        <w:tabs>
          <w:tab w:val="left" w:pos="10206"/>
        </w:tabs>
        <w:spacing w:after="0" w:line="240" w:lineRule="auto"/>
        <w:ind w:right="944"/>
        <w:jc w:val="both"/>
        <w:rPr>
          <w:rFonts w:ascii="Times New Roman" w:hAnsi="Times New Roman" w:cs="Times New Roman"/>
          <w:sz w:val="26"/>
          <w:szCs w:val="26"/>
        </w:rPr>
      </w:pPr>
      <w:r w:rsidRPr="000C452F">
        <w:rPr>
          <w:rFonts w:ascii="Times New Roman" w:hAnsi="Times New Roman" w:cs="Times New Roman"/>
          <w:sz w:val="26"/>
          <w:szCs w:val="26"/>
        </w:rPr>
        <w:t>проявляет способность к волевым усилиям, совершенствуется регуляция и контроль деятельности, произвольная регуляция поведения;</w:t>
      </w:r>
    </w:p>
    <w:p w14:paraId="45D7660F" w14:textId="77777777" w:rsidR="000C452F" w:rsidRDefault="00573AC2" w:rsidP="000C452F">
      <w:pPr>
        <w:pStyle w:val="a3"/>
        <w:numPr>
          <w:ilvl w:val="0"/>
          <w:numId w:val="221"/>
        </w:numPr>
        <w:tabs>
          <w:tab w:val="left" w:pos="10206"/>
        </w:tabs>
        <w:spacing w:after="0" w:line="240" w:lineRule="auto"/>
        <w:ind w:right="944"/>
        <w:jc w:val="both"/>
        <w:rPr>
          <w:rFonts w:ascii="Times New Roman" w:hAnsi="Times New Roman" w:cs="Times New Roman"/>
          <w:sz w:val="26"/>
          <w:szCs w:val="26"/>
        </w:rPr>
      </w:pPr>
      <w:r w:rsidRPr="000C452F">
        <w:rPr>
          <w:rFonts w:ascii="Times New Roman" w:hAnsi="Times New Roman" w:cs="Times New Roman"/>
          <w:sz w:val="26"/>
          <w:szCs w:val="26"/>
        </w:rPr>
        <w:t>обладает начальными знаниями о себе и социальном мире, в</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котором он живет, овладевает основными культурными способами деятельности, обладает</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установкой положительного отношения к миру, к разным видам труда, другим людям и самому себе, обладает чувством собственного достоинства;</w:t>
      </w:r>
    </w:p>
    <w:p w14:paraId="007A9030" w14:textId="07182F33" w:rsidR="00573AC2" w:rsidRPr="000C452F" w:rsidRDefault="00573AC2" w:rsidP="000C452F">
      <w:pPr>
        <w:pStyle w:val="a3"/>
        <w:numPr>
          <w:ilvl w:val="0"/>
          <w:numId w:val="221"/>
        </w:numPr>
        <w:tabs>
          <w:tab w:val="left" w:pos="10206"/>
        </w:tabs>
        <w:spacing w:after="0" w:line="240" w:lineRule="auto"/>
        <w:ind w:right="944"/>
        <w:jc w:val="both"/>
        <w:rPr>
          <w:rFonts w:ascii="Times New Roman" w:hAnsi="Times New Roman" w:cs="Times New Roman"/>
          <w:sz w:val="26"/>
          <w:szCs w:val="26"/>
        </w:rPr>
      </w:pPr>
      <w:r w:rsidRPr="000C452F">
        <w:rPr>
          <w:rFonts w:ascii="Times New Roman" w:hAnsi="Times New Roman" w:cs="Times New Roman"/>
          <w:sz w:val="26"/>
          <w:szCs w:val="26"/>
        </w:rPr>
        <w:t>стремится к самостоятельности, проявляет относительную независимость от педагогического работника, проявляет интерес к обучению</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в</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школе, готовится</w:t>
      </w:r>
      <w:r w:rsidRPr="000C452F">
        <w:rPr>
          <w:rFonts w:ascii="Times New Roman" w:hAnsi="Times New Roman" w:cs="Times New Roman"/>
          <w:spacing w:val="-3"/>
          <w:sz w:val="26"/>
          <w:szCs w:val="26"/>
        </w:rPr>
        <w:t xml:space="preserve"> </w:t>
      </w:r>
      <w:r w:rsidRPr="000C452F">
        <w:rPr>
          <w:rFonts w:ascii="Times New Roman" w:hAnsi="Times New Roman" w:cs="Times New Roman"/>
          <w:sz w:val="26"/>
          <w:szCs w:val="26"/>
        </w:rPr>
        <w:t>стать</w:t>
      </w:r>
      <w:r w:rsidRPr="000C452F">
        <w:rPr>
          <w:rFonts w:ascii="Times New Roman" w:hAnsi="Times New Roman" w:cs="Times New Roman"/>
          <w:spacing w:val="2"/>
          <w:sz w:val="26"/>
          <w:szCs w:val="26"/>
        </w:rPr>
        <w:t xml:space="preserve"> </w:t>
      </w:r>
      <w:r w:rsidRPr="000C452F">
        <w:rPr>
          <w:rFonts w:ascii="Times New Roman" w:hAnsi="Times New Roman" w:cs="Times New Roman"/>
          <w:sz w:val="26"/>
          <w:szCs w:val="26"/>
        </w:rPr>
        <w:t>учеником.</w:t>
      </w:r>
    </w:p>
    <w:p w14:paraId="63216D4F" w14:textId="77777777" w:rsidR="000C452F" w:rsidRDefault="00573AC2" w:rsidP="000C452F">
      <w:pPr>
        <w:tabs>
          <w:tab w:val="left" w:pos="10206"/>
        </w:tabs>
        <w:spacing w:after="0" w:line="240" w:lineRule="auto"/>
        <w:ind w:left="142" w:right="-1"/>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Познавательное развитие: </w:t>
      </w:r>
    </w:p>
    <w:p w14:paraId="48BE9FA7" w14:textId="77777777" w:rsidR="000C452F" w:rsidRDefault="00573AC2" w:rsidP="000C452F">
      <w:pPr>
        <w:pStyle w:val="a3"/>
        <w:numPr>
          <w:ilvl w:val="0"/>
          <w:numId w:val="222"/>
        </w:numPr>
        <w:tabs>
          <w:tab w:val="left" w:pos="10206"/>
        </w:tabs>
        <w:spacing w:after="0" w:line="240" w:lineRule="auto"/>
        <w:ind w:right="-1"/>
        <w:jc w:val="both"/>
        <w:rPr>
          <w:rFonts w:ascii="Times New Roman" w:hAnsi="Times New Roman" w:cs="Times New Roman"/>
          <w:sz w:val="26"/>
          <w:szCs w:val="26"/>
        </w:rPr>
      </w:pPr>
      <w:r w:rsidRPr="000C452F">
        <w:rPr>
          <w:rFonts w:ascii="Times New Roman" w:hAnsi="Times New Roman" w:cs="Times New Roman"/>
          <w:sz w:val="26"/>
          <w:szCs w:val="26"/>
        </w:rPr>
        <w:t xml:space="preserve">повышается уровень познавательной активности и мотивационных компонентов деятельности; </w:t>
      </w:r>
    </w:p>
    <w:p w14:paraId="5268179B" w14:textId="77777777" w:rsidR="000C452F" w:rsidRDefault="00573AC2" w:rsidP="000C452F">
      <w:pPr>
        <w:pStyle w:val="a3"/>
        <w:numPr>
          <w:ilvl w:val="0"/>
          <w:numId w:val="222"/>
        </w:numPr>
        <w:tabs>
          <w:tab w:val="left" w:pos="10206"/>
        </w:tabs>
        <w:spacing w:after="0" w:line="240" w:lineRule="auto"/>
        <w:ind w:right="-1"/>
        <w:jc w:val="both"/>
        <w:rPr>
          <w:rFonts w:ascii="Times New Roman" w:hAnsi="Times New Roman" w:cs="Times New Roman"/>
          <w:sz w:val="26"/>
          <w:szCs w:val="26"/>
        </w:rPr>
      </w:pPr>
      <w:r w:rsidRPr="000C452F">
        <w:rPr>
          <w:rFonts w:ascii="Times New Roman" w:hAnsi="Times New Roman" w:cs="Times New Roman"/>
          <w:sz w:val="26"/>
          <w:szCs w:val="26"/>
        </w:rPr>
        <w:t xml:space="preserve">задает вопросы, проявляет интерес к предметам и явлениям окружающего мира; </w:t>
      </w:r>
    </w:p>
    <w:p w14:paraId="44B0A90C" w14:textId="77777777" w:rsidR="000C452F" w:rsidRDefault="00573AC2" w:rsidP="000C452F">
      <w:pPr>
        <w:pStyle w:val="a3"/>
        <w:numPr>
          <w:ilvl w:val="0"/>
          <w:numId w:val="222"/>
        </w:numPr>
        <w:tabs>
          <w:tab w:val="left" w:pos="10206"/>
        </w:tabs>
        <w:spacing w:after="0" w:line="240" w:lineRule="auto"/>
        <w:ind w:right="-1"/>
        <w:jc w:val="both"/>
        <w:rPr>
          <w:rFonts w:ascii="Times New Roman" w:hAnsi="Times New Roman" w:cs="Times New Roman"/>
          <w:sz w:val="26"/>
          <w:szCs w:val="26"/>
        </w:rPr>
      </w:pPr>
      <w:r w:rsidRPr="000C452F">
        <w:rPr>
          <w:rFonts w:ascii="Times New Roman" w:hAnsi="Times New Roman" w:cs="Times New Roman"/>
          <w:sz w:val="26"/>
          <w:szCs w:val="26"/>
        </w:rPr>
        <w:t>улучшаются показатели развития внимания (объема, устойчивости,</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 xml:space="preserve">переключения и другое), произвольной регуляции поведения и деятельности; </w:t>
      </w:r>
    </w:p>
    <w:p w14:paraId="1150F6E4" w14:textId="77777777" w:rsidR="000C452F" w:rsidRDefault="00573AC2" w:rsidP="000C452F">
      <w:pPr>
        <w:pStyle w:val="a3"/>
        <w:numPr>
          <w:ilvl w:val="0"/>
          <w:numId w:val="222"/>
        </w:numPr>
        <w:tabs>
          <w:tab w:val="left" w:pos="10206"/>
        </w:tabs>
        <w:spacing w:after="0" w:line="240" w:lineRule="auto"/>
        <w:ind w:right="-1"/>
        <w:jc w:val="both"/>
        <w:rPr>
          <w:rFonts w:ascii="Times New Roman" w:hAnsi="Times New Roman" w:cs="Times New Roman"/>
          <w:sz w:val="26"/>
          <w:szCs w:val="26"/>
        </w:rPr>
      </w:pPr>
      <w:r w:rsidRPr="000C452F">
        <w:rPr>
          <w:rFonts w:ascii="Times New Roman" w:hAnsi="Times New Roman" w:cs="Times New Roman"/>
          <w:sz w:val="26"/>
          <w:szCs w:val="26"/>
        </w:rPr>
        <w:t>возрастает продуктивность слухоречевой и зрительной памяти, объем и прочность запоминания словесной и</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 xml:space="preserve">наглядной информации; </w:t>
      </w:r>
    </w:p>
    <w:p w14:paraId="5140EEBC" w14:textId="77777777" w:rsidR="000C452F" w:rsidRDefault="00573AC2" w:rsidP="000C452F">
      <w:pPr>
        <w:pStyle w:val="a3"/>
        <w:numPr>
          <w:ilvl w:val="0"/>
          <w:numId w:val="222"/>
        </w:numPr>
        <w:tabs>
          <w:tab w:val="left" w:pos="10206"/>
        </w:tabs>
        <w:spacing w:after="0" w:line="240" w:lineRule="auto"/>
        <w:ind w:right="-1"/>
        <w:jc w:val="both"/>
        <w:rPr>
          <w:rFonts w:ascii="Times New Roman" w:hAnsi="Times New Roman" w:cs="Times New Roman"/>
          <w:sz w:val="26"/>
          <w:szCs w:val="26"/>
        </w:rPr>
      </w:pPr>
      <w:r w:rsidRPr="000C452F">
        <w:rPr>
          <w:rFonts w:ascii="Times New Roman" w:hAnsi="Times New Roman" w:cs="Times New Roman"/>
          <w:sz w:val="26"/>
          <w:szCs w:val="26"/>
        </w:rPr>
        <w:t>осваивает элементарные логические операции не только на уровне</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наглядного мышления, но и в словесно-логическом плане (на уровне конкретно-понятийного</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мышления), может выделять существенные признаки, с помощью педагогического работника</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строит простейшие умозаключения и обобщения, осваивает приемы замещения и наглядного</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моделирования в игре, продуктивной деятельности;</w:t>
      </w:r>
    </w:p>
    <w:p w14:paraId="61E2DC19" w14:textId="7226B028" w:rsidR="00573AC2" w:rsidRPr="000C452F" w:rsidRDefault="00573AC2" w:rsidP="000C452F">
      <w:pPr>
        <w:pStyle w:val="a3"/>
        <w:numPr>
          <w:ilvl w:val="0"/>
          <w:numId w:val="222"/>
        </w:numPr>
        <w:tabs>
          <w:tab w:val="left" w:pos="10206"/>
        </w:tabs>
        <w:spacing w:after="0" w:line="240" w:lineRule="auto"/>
        <w:ind w:right="-1"/>
        <w:jc w:val="both"/>
        <w:rPr>
          <w:rFonts w:ascii="Times New Roman" w:hAnsi="Times New Roman" w:cs="Times New Roman"/>
          <w:sz w:val="26"/>
          <w:szCs w:val="26"/>
        </w:rPr>
      </w:pPr>
      <w:r w:rsidRPr="000C452F">
        <w:rPr>
          <w:rFonts w:ascii="Times New Roman" w:hAnsi="Times New Roman" w:cs="Times New Roman"/>
          <w:sz w:val="26"/>
          <w:szCs w:val="26"/>
        </w:rPr>
        <w:t>у ребенка сформированы элементарные</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пространственные</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представления</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и</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ориентировка</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во</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времени,</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ребенок</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осваивает</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количественный и порядковый счет в пределах десятка, обратный счет, состав числа из единиц, соотносит</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цифру</w:t>
      </w:r>
      <w:r w:rsidRPr="000C452F">
        <w:rPr>
          <w:rFonts w:ascii="Times New Roman" w:hAnsi="Times New Roman" w:cs="Times New Roman"/>
          <w:spacing w:val="-8"/>
          <w:sz w:val="26"/>
          <w:szCs w:val="26"/>
        </w:rPr>
        <w:t xml:space="preserve"> </w:t>
      </w:r>
      <w:r w:rsidRPr="000C452F">
        <w:rPr>
          <w:rFonts w:ascii="Times New Roman" w:hAnsi="Times New Roman" w:cs="Times New Roman"/>
          <w:sz w:val="26"/>
          <w:szCs w:val="26"/>
        </w:rPr>
        <w:t>и число,</w:t>
      </w:r>
      <w:r w:rsidRPr="000C452F">
        <w:rPr>
          <w:rFonts w:ascii="Times New Roman" w:hAnsi="Times New Roman" w:cs="Times New Roman"/>
          <w:spacing w:val="-2"/>
          <w:sz w:val="26"/>
          <w:szCs w:val="26"/>
        </w:rPr>
        <w:t xml:space="preserve"> </w:t>
      </w:r>
      <w:r w:rsidRPr="000C452F">
        <w:rPr>
          <w:rFonts w:ascii="Times New Roman" w:hAnsi="Times New Roman" w:cs="Times New Roman"/>
          <w:sz w:val="26"/>
          <w:szCs w:val="26"/>
        </w:rPr>
        <w:t>решает простые</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задачи с</w:t>
      </w:r>
      <w:r w:rsidRPr="000C452F">
        <w:rPr>
          <w:rFonts w:ascii="Times New Roman" w:hAnsi="Times New Roman" w:cs="Times New Roman"/>
          <w:spacing w:val="-2"/>
          <w:sz w:val="26"/>
          <w:szCs w:val="26"/>
        </w:rPr>
        <w:t xml:space="preserve"> </w:t>
      </w:r>
      <w:r w:rsidRPr="000C452F">
        <w:rPr>
          <w:rFonts w:ascii="Times New Roman" w:hAnsi="Times New Roman" w:cs="Times New Roman"/>
          <w:sz w:val="26"/>
          <w:szCs w:val="26"/>
        </w:rPr>
        <w:t>опорой на</w:t>
      </w:r>
      <w:r w:rsidRPr="000C452F">
        <w:rPr>
          <w:rFonts w:ascii="Times New Roman" w:hAnsi="Times New Roman" w:cs="Times New Roman"/>
          <w:spacing w:val="-4"/>
          <w:sz w:val="26"/>
          <w:szCs w:val="26"/>
        </w:rPr>
        <w:t xml:space="preserve"> </w:t>
      </w:r>
      <w:r w:rsidRPr="000C452F">
        <w:rPr>
          <w:rFonts w:ascii="Times New Roman" w:hAnsi="Times New Roman" w:cs="Times New Roman"/>
          <w:sz w:val="26"/>
          <w:szCs w:val="26"/>
        </w:rPr>
        <w:t>наглядность.</w:t>
      </w:r>
    </w:p>
    <w:p w14:paraId="2A2F2F2A" w14:textId="77777777" w:rsidR="000C452F" w:rsidRDefault="00573AC2" w:rsidP="000C452F">
      <w:pPr>
        <w:tabs>
          <w:tab w:val="left" w:pos="10206"/>
        </w:tabs>
        <w:spacing w:after="0" w:line="240" w:lineRule="auto"/>
        <w:ind w:left="142" w:right="-1"/>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Речевое развитие: </w:t>
      </w:r>
    </w:p>
    <w:p w14:paraId="699A550E" w14:textId="77777777" w:rsidR="000C452F" w:rsidRDefault="00573AC2" w:rsidP="000C452F">
      <w:pPr>
        <w:pStyle w:val="a3"/>
        <w:numPr>
          <w:ilvl w:val="0"/>
          <w:numId w:val="223"/>
        </w:numPr>
        <w:tabs>
          <w:tab w:val="left" w:pos="10206"/>
        </w:tabs>
        <w:spacing w:after="0" w:line="240" w:lineRule="auto"/>
        <w:ind w:right="-1"/>
        <w:jc w:val="both"/>
        <w:rPr>
          <w:rFonts w:ascii="Times New Roman" w:hAnsi="Times New Roman" w:cs="Times New Roman"/>
          <w:sz w:val="26"/>
          <w:szCs w:val="26"/>
        </w:rPr>
      </w:pPr>
      <w:r w:rsidRPr="000C452F">
        <w:rPr>
          <w:rFonts w:ascii="Times New Roman" w:hAnsi="Times New Roman" w:cs="Times New Roman"/>
          <w:sz w:val="26"/>
          <w:szCs w:val="26"/>
        </w:rPr>
        <w:t>стремится к речевому общению, участвует в диалоге;</w:t>
      </w:r>
    </w:p>
    <w:p w14:paraId="4E3EA54E" w14:textId="77777777" w:rsidR="000C452F" w:rsidRDefault="00573AC2" w:rsidP="000C452F">
      <w:pPr>
        <w:pStyle w:val="a3"/>
        <w:numPr>
          <w:ilvl w:val="0"/>
          <w:numId w:val="223"/>
        </w:numPr>
        <w:tabs>
          <w:tab w:val="left" w:pos="10206"/>
        </w:tabs>
        <w:spacing w:after="0" w:line="240" w:lineRule="auto"/>
        <w:ind w:right="-1"/>
        <w:jc w:val="both"/>
        <w:rPr>
          <w:rFonts w:ascii="Times New Roman" w:hAnsi="Times New Roman" w:cs="Times New Roman"/>
          <w:sz w:val="26"/>
          <w:szCs w:val="26"/>
        </w:rPr>
      </w:pPr>
      <w:r w:rsidRPr="000C452F">
        <w:rPr>
          <w:rFonts w:ascii="Times New Roman" w:hAnsi="Times New Roman" w:cs="Times New Roman"/>
          <w:sz w:val="26"/>
          <w:szCs w:val="26"/>
        </w:rPr>
        <w:t>обладает значительно возросшим объемом понимания речи и звукопроизносительными возможностями;</w:t>
      </w:r>
    </w:p>
    <w:p w14:paraId="47D21A5A" w14:textId="77777777" w:rsidR="000C452F" w:rsidRDefault="00573AC2" w:rsidP="000C452F">
      <w:pPr>
        <w:pStyle w:val="a3"/>
        <w:numPr>
          <w:ilvl w:val="0"/>
          <w:numId w:val="223"/>
        </w:numPr>
        <w:tabs>
          <w:tab w:val="left" w:pos="10206"/>
        </w:tabs>
        <w:spacing w:after="0" w:line="240" w:lineRule="auto"/>
        <w:ind w:right="-1"/>
        <w:jc w:val="both"/>
        <w:rPr>
          <w:rFonts w:ascii="Times New Roman" w:hAnsi="Times New Roman" w:cs="Times New Roman"/>
          <w:sz w:val="26"/>
          <w:szCs w:val="26"/>
        </w:rPr>
      </w:pPr>
      <w:r w:rsidRPr="000C452F">
        <w:rPr>
          <w:rFonts w:ascii="Times New Roman" w:hAnsi="Times New Roman" w:cs="Times New Roman"/>
          <w:sz w:val="26"/>
          <w:szCs w:val="26"/>
        </w:rPr>
        <w:t>осваивает</w:t>
      </w:r>
      <w:r w:rsidRPr="000C452F">
        <w:rPr>
          <w:rFonts w:ascii="Times New Roman" w:hAnsi="Times New Roman" w:cs="Times New Roman"/>
          <w:spacing w:val="4"/>
          <w:sz w:val="26"/>
          <w:szCs w:val="26"/>
        </w:rPr>
        <w:t xml:space="preserve"> </w:t>
      </w:r>
      <w:r w:rsidRPr="000C452F">
        <w:rPr>
          <w:rFonts w:ascii="Times New Roman" w:hAnsi="Times New Roman" w:cs="Times New Roman"/>
          <w:sz w:val="26"/>
          <w:szCs w:val="26"/>
        </w:rPr>
        <w:t>основные</w:t>
      </w:r>
      <w:r w:rsidRPr="000C452F">
        <w:rPr>
          <w:rFonts w:ascii="Times New Roman" w:hAnsi="Times New Roman" w:cs="Times New Roman"/>
          <w:spacing w:val="2"/>
          <w:sz w:val="26"/>
          <w:szCs w:val="26"/>
        </w:rPr>
        <w:t xml:space="preserve"> </w:t>
      </w:r>
      <w:r w:rsidRPr="000C452F">
        <w:rPr>
          <w:rFonts w:ascii="Times New Roman" w:hAnsi="Times New Roman" w:cs="Times New Roman"/>
          <w:sz w:val="26"/>
          <w:szCs w:val="26"/>
        </w:rPr>
        <w:t>лексико-грамматические</w:t>
      </w:r>
      <w:r w:rsidRPr="000C452F">
        <w:rPr>
          <w:rFonts w:ascii="Times New Roman" w:hAnsi="Times New Roman" w:cs="Times New Roman"/>
          <w:spacing w:val="5"/>
          <w:sz w:val="26"/>
          <w:szCs w:val="26"/>
        </w:rPr>
        <w:t xml:space="preserve"> </w:t>
      </w:r>
      <w:r w:rsidRPr="000C452F">
        <w:rPr>
          <w:rFonts w:ascii="Times New Roman" w:hAnsi="Times New Roman" w:cs="Times New Roman"/>
          <w:sz w:val="26"/>
          <w:szCs w:val="26"/>
        </w:rPr>
        <w:t>средства</w:t>
      </w:r>
      <w:r w:rsidRPr="000C452F">
        <w:rPr>
          <w:rFonts w:ascii="Times New Roman" w:hAnsi="Times New Roman" w:cs="Times New Roman"/>
          <w:spacing w:val="2"/>
          <w:sz w:val="26"/>
          <w:szCs w:val="26"/>
        </w:rPr>
        <w:t xml:space="preserve"> </w:t>
      </w:r>
      <w:r w:rsidRPr="000C452F">
        <w:rPr>
          <w:rFonts w:ascii="Times New Roman" w:hAnsi="Times New Roman" w:cs="Times New Roman"/>
          <w:sz w:val="26"/>
          <w:szCs w:val="26"/>
        </w:rPr>
        <w:t>языка,</w:t>
      </w:r>
      <w:r w:rsidRPr="000C452F">
        <w:rPr>
          <w:rFonts w:ascii="Times New Roman" w:hAnsi="Times New Roman" w:cs="Times New Roman"/>
          <w:spacing w:val="8"/>
          <w:sz w:val="26"/>
          <w:szCs w:val="26"/>
        </w:rPr>
        <w:t xml:space="preserve"> </w:t>
      </w:r>
      <w:r w:rsidRPr="000C452F">
        <w:rPr>
          <w:rFonts w:ascii="Times New Roman" w:hAnsi="Times New Roman" w:cs="Times New Roman"/>
          <w:sz w:val="26"/>
          <w:szCs w:val="26"/>
        </w:rPr>
        <w:t>употребляет</w:t>
      </w:r>
      <w:r w:rsidRPr="000C452F">
        <w:rPr>
          <w:rFonts w:ascii="Times New Roman" w:hAnsi="Times New Roman" w:cs="Times New Roman"/>
          <w:spacing w:val="4"/>
          <w:sz w:val="26"/>
          <w:szCs w:val="26"/>
        </w:rPr>
        <w:t xml:space="preserve"> </w:t>
      </w:r>
      <w:r w:rsidRPr="000C452F">
        <w:rPr>
          <w:rFonts w:ascii="Times New Roman" w:hAnsi="Times New Roman" w:cs="Times New Roman"/>
          <w:sz w:val="26"/>
          <w:szCs w:val="26"/>
        </w:rPr>
        <w:t>все</w:t>
      </w:r>
      <w:r w:rsidRPr="000C452F">
        <w:rPr>
          <w:rFonts w:ascii="Times New Roman" w:hAnsi="Times New Roman" w:cs="Times New Roman"/>
          <w:spacing w:val="3"/>
          <w:sz w:val="26"/>
          <w:szCs w:val="26"/>
        </w:rPr>
        <w:t xml:space="preserve"> </w:t>
      </w:r>
      <w:r w:rsidRPr="000C452F">
        <w:rPr>
          <w:rFonts w:ascii="Times New Roman" w:hAnsi="Times New Roman" w:cs="Times New Roman"/>
          <w:sz w:val="26"/>
          <w:szCs w:val="26"/>
        </w:rPr>
        <w:t>части</w:t>
      </w:r>
      <w:r w:rsidRPr="000C452F">
        <w:rPr>
          <w:rFonts w:ascii="Times New Roman" w:hAnsi="Times New Roman" w:cs="Times New Roman"/>
          <w:spacing w:val="4"/>
          <w:sz w:val="26"/>
          <w:szCs w:val="26"/>
        </w:rPr>
        <w:t xml:space="preserve"> </w:t>
      </w:r>
      <w:r w:rsidRPr="000C452F">
        <w:rPr>
          <w:rFonts w:ascii="Times New Roman" w:hAnsi="Times New Roman" w:cs="Times New Roman"/>
          <w:sz w:val="26"/>
          <w:szCs w:val="26"/>
        </w:rPr>
        <w:t>речи;</w:t>
      </w:r>
    </w:p>
    <w:p w14:paraId="2B7A1043" w14:textId="77777777" w:rsidR="000C452F" w:rsidRDefault="00573AC2" w:rsidP="000C452F">
      <w:pPr>
        <w:pStyle w:val="a3"/>
        <w:numPr>
          <w:ilvl w:val="0"/>
          <w:numId w:val="223"/>
        </w:numPr>
        <w:tabs>
          <w:tab w:val="left" w:pos="10206"/>
        </w:tabs>
        <w:spacing w:after="0" w:line="240" w:lineRule="auto"/>
        <w:ind w:right="-1"/>
        <w:jc w:val="both"/>
        <w:rPr>
          <w:rFonts w:ascii="Times New Roman" w:hAnsi="Times New Roman" w:cs="Times New Roman"/>
          <w:sz w:val="26"/>
          <w:szCs w:val="26"/>
        </w:rPr>
      </w:pPr>
      <w:r w:rsidRPr="000C452F">
        <w:rPr>
          <w:rFonts w:ascii="Times New Roman" w:hAnsi="Times New Roman" w:cs="Times New Roman"/>
          <w:sz w:val="26"/>
          <w:szCs w:val="26"/>
        </w:rPr>
        <w:t>усваивает значения новых слов на основе знаний о предметах и явлениях окружающего мира;</w:t>
      </w:r>
    </w:p>
    <w:p w14:paraId="14026B46" w14:textId="77777777" w:rsidR="000C452F" w:rsidRDefault="00573AC2" w:rsidP="000C452F">
      <w:pPr>
        <w:pStyle w:val="a3"/>
        <w:numPr>
          <w:ilvl w:val="0"/>
          <w:numId w:val="223"/>
        </w:numPr>
        <w:tabs>
          <w:tab w:val="left" w:pos="10206"/>
        </w:tabs>
        <w:spacing w:after="0" w:line="240" w:lineRule="auto"/>
        <w:ind w:right="-1"/>
        <w:jc w:val="both"/>
        <w:rPr>
          <w:rFonts w:ascii="Times New Roman" w:hAnsi="Times New Roman" w:cs="Times New Roman"/>
          <w:sz w:val="26"/>
          <w:szCs w:val="26"/>
        </w:rPr>
      </w:pPr>
      <w:r w:rsidRPr="000C452F">
        <w:rPr>
          <w:rFonts w:ascii="Times New Roman" w:hAnsi="Times New Roman" w:cs="Times New Roman"/>
          <w:sz w:val="26"/>
          <w:szCs w:val="26"/>
        </w:rPr>
        <w:t xml:space="preserve">обобщающие понятия в соответствии с возрастными возможностями; </w:t>
      </w:r>
    </w:p>
    <w:p w14:paraId="21C2381C" w14:textId="77777777" w:rsidR="000C452F" w:rsidRDefault="00573AC2" w:rsidP="000C452F">
      <w:pPr>
        <w:pStyle w:val="a3"/>
        <w:numPr>
          <w:ilvl w:val="0"/>
          <w:numId w:val="223"/>
        </w:numPr>
        <w:tabs>
          <w:tab w:val="left" w:pos="10206"/>
        </w:tabs>
        <w:spacing w:after="0" w:line="240" w:lineRule="auto"/>
        <w:ind w:right="-1"/>
        <w:jc w:val="both"/>
        <w:rPr>
          <w:rFonts w:ascii="Times New Roman" w:hAnsi="Times New Roman" w:cs="Times New Roman"/>
          <w:sz w:val="26"/>
          <w:szCs w:val="26"/>
        </w:rPr>
      </w:pPr>
      <w:r w:rsidRPr="000C452F">
        <w:rPr>
          <w:rFonts w:ascii="Times New Roman" w:hAnsi="Times New Roman" w:cs="Times New Roman"/>
          <w:sz w:val="26"/>
          <w:szCs w:val="26"/>
        </w:rPr>
        <w:lastRenderedPageBreak/>
        <w:t>проявляет словотворчество, умеет строить простые распространенные предложения разных моделей, может строить</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 xml:space="preserve">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14:paraId="6D8B5979" w14:textId="10763454" w:rsidR="00573AC2" w:rsidRPr="000C452F" w:rsidRDefault="00573AC2" w:rsidP="000C452F">
      <w:pPr>
        <w:pStyle w:val="a3"/>
        <w:numPr>
          <w:ilvl w:val="0"/>
          <w:numId w:val="223"/>
        </w:numPr>
        <w:tabs>
          <w:tab w:val="left" w:pos="10206"/>
        </w:tabs>
        <w:spacing w:after="0" w:line="240" w:lineRule="auto"/>
        <w:ind w:right="-1"/>
        <w:jc w:val="both"/>
        <w:rPr>
          <w:rFonts w:ascii="Times New Roman" w:hAnsi="Times New Roman" w:cs="Times New Roman"/>
          <w:sz w:val="26"/>
          <w:szCs w:val="26"/>
        </w:rPr>
      </w:pPr>
      <w:r w:rsidRPr="000C452F">
        <w:rPr>
          <w:rFonts w:ascii="Times New Roman" w:hAnsi="Times New Roman" w:cs="Times New Roman"/>
          <w:sz w:val="26"/>
          <w:szCs w:val="26"/>
        </w:rPr>
        <w:t>умеет анализировать и моделировать звуко-слоговой состав слова и состав предложения, владеет языковыми операциями, обеспечивающими овладение грамотой,</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знаком с произведениями детской литературы, проявляет к ним интерес, знает и умеет пересказывать</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сказки, рассказывать стихи.</w:t>
      </w:r>
    </w:p>
    <w:p w14:paraId="15F46242" w14:textId="77777777" w:rsidR="00573AC2" w:rsidRPr="00CC6FA7" w:rsidRDefault="00573AC2" w:rsidP="00573AC2">
      <w:pPr>
        <w:spacing w:after="0" w:line="240" w:lineRule="auto"/>
        <w:ind w:left="142" w:right="-1"/>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Художественно-эстетическое</w:t>
      </w:r>
      <w:r w:rsidRPr="00CC6FA7">
        <w:rPr>
          <w:rFonts w:ascii="Times New Roman" w:eastAsiaTheme="minorEastAsia" w:hAnsi="Times New Roman" w:cs="Times New Roman"/>
          <w:spacing w:val="-7"/>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развитие:</w:t>
      </w:r>
    </w:p>
    <w:p w14:paraId="407EDCEF" w14:textId="77777777" w:rsidR="000C452F" w:rsidRDefault="00573AC2" w:rsidP="000C452F">
      <w:pPr>
        <w:spacing w:after="0" w:line="240" w:lineRule="auto"/>
        <w:ind w:left="142" w:right="-1"/>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а)</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музыкальное</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развитие:</w:t>
      </w:r>
    </w:p>
    <w:p w14:paraId="61ADC535" w14:textId="77777777" w:rsidR="000C452F" w:rsidRDefault="00573AC2" w:rsidP="000C452F">
      <w:pPr>
        <w:pStyle w:val="a3"/>
        <w:numPr>
          <w:ilvl w:val="0"/>
          <w:numId w:val="224"/>
        </w:numPr>
        <w:spacing w:after="0" w:line="240" w:lineRule="auto"/>
        <w:ind w:right="-1"/>
        <w:jc w:val="both"/>
        <w:rPr>
          <w:rFonts w:ascii="Times New Roman" w:hAnsi="Times New Roman" w:cs="Times New Roman"/>
          <w:sz w:val="26"/>
          <w:szCs w:val="26"/>
        </w:rPr>
      </w:pPr>
      <w:r w:rsidRPr="000C452F">
        <w:rPr>
          <w:rFonts w:ascii="Times New Roman" w:hAnsi="Times New Roman" w:cs="Times New Roman"/>
          <w:sz w:val="26"/>
          <w:szCs w:val="26"/>
        </w:rPr>
        <w:t>способен эмоционально реагировать на музыкальные произведения, знаком с основными</w:t>
      </w:r>
      <w:r w:rsidRPr="000C452F">
        <w:rPr>
          <w:rFonts w:ascii="Times New Roman" w:hAnsi="Times New Roman" w:cs="Times New Roman"/>
          <w:spacing w:val="-57"/>
          <w:sz w:val="26"/>
          <w:szCs w:val="26"/>
        </w:rPr>
        <w:t xml:space="preserve"> </w:t>
      </w:r>
      <w:r w:rsidRPr="000C452F">
        <w:rPr>
          <w:rFonts w:ascii="Times New Roman" w:hAnsi="Times New Roman" w:cs="Times New Roman"/>
          <w:sz w:val="26"/>
          <w:szCs w:val="26"/>
        </w:rPr>
        <w:t>культурными</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способами и</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видами музыкальной деятельности;</w:t>
      </w:r>
    </w:p>
    <w:p w14:paraId="70A0DB8A" w14:textId="77777777" w:rsidR="000C452F" w:rsidRDefault="00573AC2" w:rsidP="000C452F">
      <w:pPr>
        <w:pStyle w:val="a3"/>
        <w:numPr>
          <w:ilvl w:val="0"/>
          <w:numId w:val="224"/>
        </w:numPr>
        <w:spacing w:after="0" w:line="240" w:lineRule="auto"/>
        <w:ind w:right="-1"/>
        <w:jc w:val="both"/>
        <w:rPr>
          <w:rFonts w:ascii="Times New Roman" w:hAnsi="Times New Roman" w:cs="Times New Roman"/>
          <w:sz w:val="26"/>
          <w:szCs w:val="26"/>
        </w:rPr>
      </w:pPr>
      <w:r w:rsidRPr="000C452F">
        <w:rPr>
          <w:rFonts w:ascii="Times New Roman" w:hAnsi="Times New Roman" w:cs="Times New Roman"/>
          <w:sz w:val="26"/>
          <w:szCs w:val="26"/>
        </w:rPr>
        <w:t>способен выбирать себе род музыкальных занятий, адекватно проявляет свои чувства в</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процессе</w:t>
      </w:r>
      <w:r w:rsidRPr="000C452F">
        <w:rPr>
          <w:rFonts w:ascii="Times New Roman" w:hAnsi="Times New Roman" w:cs="Times New Roman"/>
          <w:spacing w:val="-2"/>
          <w:sz w:val="26"/>
          <w:szCs w:val="26"/>
        </w:rPr>
        <w:t xml:space="preserve"> </w:t>
      </w:r>
      <w:r w:rsidRPr="000C452F">
        <w:rPr>
          <w:rFonts w:ascii="Times New Roman" w:hAnsi="Times New Roman" w:cs="Times New Roman"/>
          <w:sz w:val="26"/>
          <w:szCs w:val="26"/>
        </w:rPr>
        <w:t>коллективной</w:t>
      </w:r>
      <w:r w:rsidRPr="000C452F">
        <w:rPr>
          <w:rFonts w:ascii="Times New Roman" w:hAnsi="Times New Roman" w:cs="Times New Roman"/>
          <w:spacing w:val="-2"/>
          <w:sz w:val="26"/>
          <w:szCs w:val="26"/>
        </w:rPr>
        <w:t xml:space="preserve"> </w:t>
      </w:r>
      <w:r w:rsidRPr="000C452F">
        <w:rPr>
          <w:rFonts w:ascii="Times New Roman" w:hAnsi="Times New Roman" w:cs="Times New Roman"/>
          <w:sz w:val="26"/>
          <w:szCs w:val="26"/>
        </w:rPr>
        <w:t>музыкальной</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деятельности и</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сотворчества;</w:t>
      </w:r>
    </w:p>
    <w:p w14:paraId="01305E3A" w14:textId="008B073A" w:rsidR="00573AC2" w:rsidRPr="000C452F" w:rsidRDefault="00573AC2" w:rsidP="000C452F">
      <w:pPr>
        <w:pStyle w:val="a3"/>
        <w:numPr>
          <w:ilvl w:val="0"/>
          <w:numId w:val="224"/>
        </w:numPr>
        <w:spacing w:after="0" w:line="240" w:lineRule="auto"/>
        <w:ind w:right="-1"/>
        <w:jc w:val="both"/>
        <w:rPr>
          <w:rFonts w:ascii="Times New Roman" w:hAnsi="Times New Roman" w:cs="Times New Roman"/>
          <w:sz w:val="26"/>
          <w:szCs w:val="26"/>
        </w:rPr>
      </w:pPr>
      <w:r w:rsidRPr="000C452F">
        <w:rPr>
          <w:rFonts w:ascii="Times New Roman" w:hAnsi="Times New Roman" w:cs="Times New Roman"/>
          <w:sz w:val="26"/>
          <w:szCs w:val="26"/>
        </w:rPr>
        <w:t>проявляет творческую активность и способность к созданию новых образов в художественно-эстетической</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деятельности.</w:t>
      </w:r>
    </w:p>
    <w:p w14:paraId="56012F26" w14:textId="77777777" w:rsidR="000C452F" w:rsidRDefault="00573AC2" w:rsidP="000C452F">
      <w:pPr>
        <w:spacing w:after="0" w:line="240" w:lineRule="auto"/>
        <w:ind w:left="142" w:right="-1"/>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б)</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художественное</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развитие:</w:t>
      </w:r>
    </w:p>
    <w:p w14:paraId="29FE027E" w14:textId="77777777" w:rsidR="000C452F" w:rsidRDefault="00573AC2" w:rsidP="000C452F">
      <w:pPr>
        <w:pStyle w:val="a3"/>
        <w:numPr>
          <w:ilvl w:val="0"/>
          <w:numId w:val="225"/>
        </w:numPr>
        <w:spacing w:after="0" w:line="240" w:lineRule="auto"/>
        <w:ind w:right="-1"/>
        <w:jc w:val="both"/>
        <w:rPr>
          <w:rFonts w:ascii="Times New Roman" w:hAnsi="Times New Roman" w:cs="Times New Roman"/>
          <w:sz w:val="26"/>
          <w:szCs w:val="26"/>
        </w:rPr>
      </w:pPr>
      <w:r w:rsidRPr="000C452F">
        <w:rPr>
          <w:rFonts w:ascii="Times New Roman" w:hAnsi="Times New Roman" w:cs="Times New Roman"/>
          <w:sz w:val="26"/>
          <w:szCs w:val="26"/>
        </w:rPr>
        <w:t>ребенок осваивает основные культурные способы художественной деятельности, проявляет</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инициативу</w:t>
      </w:r>
      <w:r w:rsidRPr="000C452F">
        <w:rPr>
          <w:rFonts w:ascii="Times New Roman" w:hAnsi="Times New Roman" w:cs="Times New Roman"/>
          <w:spacing w:val="-8"/>
          <w:sz w:val="26"/>
          <w:szCs w:val="26"/>
        </w:rPr>
        <w:t xml:space="preserve"> </w:t>
      </w:r>
      <w:r w:rsidRPr="000C452F">
        <w:rPr>
          <w:rFonts w:ascii="Times New Roman" w:hAnsi="Times New Roman" w:cs="Times New Roman"/>
          <w:sz w:val="26"/>
          <w:szCs w:val="26"/>
        </w:rPr>
        <w:t>и самостоятельность в</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разных ее</w:t>
      </w:r>
      <w:r w:rsidRPr="000C452F">
        <w:rPr>
          <w:rFonts w:ascii="Times New Roman" w:hAnsi="Times New Roman" w:cs="Times New Roman"/>
          <w:spacing w:val="-2"/>
          <w:sz w:val="26"/>
          <w:szCs w:val="26"/>
        </w:rPr>
        <w:t xml:space="preserve"> </w:t>
      </w:r>
      <w:r w:rsidRPr="000C452F">
        <w:rPr>
          <w:rFonts w:ascii="Times New Roman" w:hAnsi="Times New Roman" w:cs="Times New Roman"/>
          <w:sz w:val="26"/>
          <w:szCs w:val="26"/>
        </w:rPr>
        <w:t>видах;</w:t>
      </w:r>
    </w:p>
    <w:p w14:paraId="01AD0F83" w14:textId="77777777" w:rsidR="000C452F" w:rsidRDefault="00573AC2" w:rsidP="000C452F">
      <w:pPr>
        <w:pStyle w:val="a3"/>
        <w:numPr>
          <w:ilvl w:val="0"/>
          <w:numId w:val="225"/>
        </w:numPr>
        <w:spacing w:after="0" w:line="240" w:lineRule="auto"/>
        <w:ind w:right="-1"/>
        <w:jc w:val="both"/>
        <w:rPr>
          <w:rFonts w:ascii="Times New Roman" w:hAnsi="Times New Roman" w:cs="Times New Roman"/>
          <w:sz w:val="26"/>
          <w:szCs w:val="26"/>
        </w:rPr>
      </w:pPr>
      <w:r w:rsidRPr="000C452F">
        <w:rPr>
          <w:rFonts w:ascii="Times New Roman" w:hAnsi="Times New Roman" w:cs="Times New Roman"/>
          <w:sz w:val="26"/>
          <w:szCs w:val="26"/>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модули,</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бумагу, природный и</w:t>
      </w:r>
      <w:r w:rsidRPr="000C452F">
        <w:rPr>
          <w:rFonts w:ascii="Times New Roman" w:hAnsi="Times New Roman" w:cs="Times New Roman"/>
          <w:spacing w:val="-2"/>
          <w:sz w:val="26"/>
          <w:szCs w:val="26"/>
        </w:rPr>
        <w:t xml:space="preserve"> </w:t>
      </w:r>
      <w:r w:rsidRPr="000C452F">
        <w:rPr>
          <w:rFonts w:ascii="Times New Roman" w:hAnsi="Times New Roman" w:cs="Times New Roman"/>
          <w:sz w:val="26"/>
          <w:szCs w:val="26"/>
        </w:rPr>
        <w:t>иной материал);</w:t>
      </w:r>
    </w:p>
    <w:p w14:paraId="5A0EA7D4" w14:textId="10F427F1" w:rsidR="00573AC2" w:rsidRPr="000C452F" w:rsidRDefault="00573AC2" w:rsidP="000C452F">
      <w:pPr>
        <w:pStyle w:val="a3"/>
        <w:numPr>
          <w:ilvl w:val="0"/>
          <w:numId w:val="225"/>
        </w:numPr>
        <w:spacing w:after="0" w:line="240" w:lineRule="auto"/>
        <w:ind w:right="-1"/>
        <w:jc w:val="both"/>
        <w:rPr>
          <w:rFonts w:ascii="Times New Roman" w:hAnsi="Times New Roman" w:cs="Times New Roman"/>
          <w:sz w:val="26"/>
          <w:szCs w:val="26"/>
        </w:rPr>
      </w:pPr>
      <w:r w:rsidRPr="000C452F">
        <w:rPr>
          <w:rFonts w:ascii="Times New Roman" w:hAnsi="Times New Roman" w:cs="Times New Roman"/>
          <w:sz w:val="26"/>
          <w:szCs w:val="26"/>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14:paraId="6ABA2B75" w14:textId="77777777" w:rsidR="000C452F" w:rsidRDefault="00573AC2" w:rsidP="000C452F">
      <w:pPr>
        <w:spacing w:after="0" w:line="240" w:lineRule="auto"/>
        <w:ind w:left="142" w:right="-1"/>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Физическое развитие: </w:t>
      </w:r>
    </w:p>
    <w:p w14:paraId="33673837" w14:textId="77777777" w:rsidR="000C452F" w:rsidRDefault="00573AC2" w:rsidP="000C452F">
      <w:pPr>
        <w:pStyle w:val="a3"/>
        <w:numPr>
          <w:ilvl w:val="0"/>
          <w:numId w:val="226"/>
        </w:numPr>
        <w:spacing w:after="0" w:line="240" w:lineRule="auto"/>
        <w:ind w:right="-1"/>
        <w:jc w:val="both"/>
        <w:rPr>
          <w:rFonts w:ascii="Times New Roman" w:hAnsi="Times New Roman" w:cs="Times New Roman"/>
          <w:sz w:val="26"/>
          <w:szCs w:val="26"/>
        </w:rPr>
      </w:pPr>
      <w:r w:rsidRPr="000C452F">
        <w:rPr>
          <w:rFonts w:ascii="Times New Roman" w:hAnsi="Times New Roman" w:cs="Times New Roman"/>
          <w:sz w:val="26"/>
          <w:szCs w:val="26"/>
        </w:rPr>
        <w:t xml:space="preserve">у ребенка развита крупная и мелкая моторика; </w:t>
      </w:r>
    </w:p>
    <w:p w14:paraId="6BABC529" w14:textId="77777777" w:rsidR="000C452F" w:rsidRDefault="00573AC2" w:rsidP="000C452F">
      <w:pPr>
        <w:pStyle w:val="a3"/>
        <w:numPr>
          <w:ilvl w:val="0"/>
          <w:numId w:val="226"/>
        </w:numPr>
        <w:spacing w:after="0" w:line="240" w:lineRule="auto"/>
        <w:ind w:right="-1"/>
        <w:jc w:val="both"/>
        <w:rPr>
          <w:rFonts w:ascii="Times New Roman" w:hAnsi="Times New Roman" w:cs="Times New Roman"/>
          <w:sz w:val="26"/>
          <w:szCs w:val="26"/>
        </w:rPr>
      </w:pPr>
      <w:r w:rsidRPr="000C452F">
        <w:rPr>
          <w:rFonts w:ascii="Times New Roman" w:hAnsi="Times New Roman" w:cs="Times New Roman"/>
          <w:sz w:val="26"/>
          <w:szCs w:val="26"/>
        </w:rPr>
        <w:t>движения рук достаточно координированы, рука подготовлена к письму;</w:t>
      </w:r>
    </w:p>
    <w:p w14:paraId="22D75E73" w14:textId="77777777" w:rsidR="000C452F" w:rsidRDefault="00573AC2" w:rsidP="000C452F">
      <w:pPr>
        <w:pStyle w:val="a3"/>
        <w:numPr>
          <w:ilvl w:val="0"/>
          <w:numId w:val="226"/>
        </w:numPr>
        <w:spacing w:after="0" w:line="240" w:lineRule="auto"/>
        <w:ind w:right="-1"/>
        <w:jc w:val="both"/>
        <w:rPr>
          <w:rFonts w:ascii="Times New Roman" w:hAnsi="Times New Roman" w:cs="Times New Roman"/>
          <w:sz w:val="26"/>
          <w:szCs w:val="26"/>
        </w:rPr>
      </w:pPr>
      <w:r w:rsidRPr="000C452F">
        <w:rPr>
          <w:rFonts w:ascii="Times New Roman" w:hAnsi="Times New Roman" w:cs="Times New Roman"/>
          <w:sz w:val="26"/>
          <w:szCs w:val="26"/>
        </w:rPr>
        <w:t xml:space="preserve">подвижен, владеет основными движениями, их техникой, может контролировать свои движения и управлять ими; </w:t>
      </w:r>
    </w:p>
    <w:p w14:paraId="019BEA9D" w14:textId="77777777" w:rsidR="000C452F" w:rsidRDefault="00573AC2" w:rsidP="000C452F">
      <w:pPr>
        <w:pStyle w:val="a3"/>
        <w:numPr>
          <w:ilvl w:val="0"/>
          <w:numId w:val="226"/>
        </w:numPr>
        <w:spacing w:after="0" w:line="240" w:lineRule="auto"/>
        <w:ind w:right="-1"/>
        <w:jc w:val="both"/>
        <w:rPr>
          <w:rFonts w:ascii="Times New Roman" w:hAnsi="Times New Roman" w:cs="Times New Roman"/>
          <w:sz w:val="26"/>
          <w:szCs w:val="26"/>
        </w:rPr>
      </w:pPr>
      <w:r w:rsidRPr="000C452F">
        <w:rPr>
          <w:rFonts w:ascii="Times New Roman" w:hAnsi="Times New Roman" w:cs="Times New Roman"/>
          <w:sz w:val="26"/>
          <w:szCs w:val="26"/>
        </w:rPr>
        <w:t>достаточно</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развита моторная память, запоминает и воспроизводит последовательность движений;</w:t>
      </w:r>
    </w:p>
    <w:p w14:paraId="71E10B91" w14:textId="4E4D2BF3" w:rsidR="00573AC2" w:rsidRPr="000C452F" w:rsidRDefault="00573AC2" w:rsidP="000C452F">
      <w:pPr>
        <w:pStyle w:val="a3"/>
        <w:numPr>
          <w:ilvl w:val="0"/>
          <w:numId w:val="226"/>
        </w:numPr>
        <w:spacing w:after="0" w:line="240" w:lineRule="auto"/>
        <w:ind w:right="-1"/>
        <w:jc w:val="both"/>
        <w:rPr>
          <w:rFonts w:ascii="Times New Roman" w:hAnsi="Times New Roman" w:cs="Times New Roman"/>
          <w:sz w:val="26"/>
          <w:szCs w:val="26"/>
        </w:rPr>
      </w:pPr>
      <w:r w:rsidRPr="000C452F">
        <w:rPr>
          <w:rFonts w:ascii="Times New Roman" w:hAnsi="Times New Roman" w:cs="Times New Roman"/>
          <w:sz w:val="26"/>
          <w:szCs w:val="26"/>
        </w:rPr>
        <w:t>обладает физическими качествами (сила, выносливость, гибкость и другое), развита способность к</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пространственной организации движений, слухо-зрительно-моторной координации и чувству</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ритма,</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проявляет</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способность к</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выразительным</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движениям,</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импровизациям.</w:t>
      </w:r>
    </w:p>
    <w:p w14:paraId="6185B3E2" w14:textId="77777777" w:rsidR="00573AC2" w:rsidRDefault="00573AC2" w:rsidP="00573AC2">
      <w:pPr>
        <w:spacing w:after="0" w:line="240" w:lineRule="auto"/>
        <w:ind w:left="142" w:right="-1"/>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w:t>
      </w:r>
      <w:r w:rsidRPr="00CC6FA7">
        <w:rPr>
          <w:rFonts w:ascii="Times New Roman" w:eastAsiaTheme="minorEastAsia" w:hAnsi="Times New Roman" w:cs="Times New Roman"/>
          <w:spacing w:val="-4"/>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к</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воспитанию</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ребенка</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дошкольной</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образовательной</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организации</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условиях семьи.</w:t>
      </w:r>
    </w:p>
    <w:p w14:paraId="1873B7BA" w14:textId="040F0E4D" w:rsidR="008E1F5F" w:rsidRDefault="008E1F5F" w:rsidP="00573AC2">
      <w:pPr>
        <w:spacing w:after="0" w:line="240" w:lineRule="auto"/>
        <w:ind w:left="142" w:right="-1"/>
        <w:jc w:val="both"/>
        <w:rPr>
          <w:rFonts w:ascii="Times New Roman" w:eastAsiaTheme="minorEastAsia" w:hAnsi="Times New Roman" w:cs="Times New Roman"/>
          <w:b/>
          <w:bCs/>
          <w:kern w:val="0"/>
          <w:sz w:val="26"/>
          <w:szCs w:val="26"/>
          <w:lang w:eastAsia="ru-RU"/>
          <w14:ligatures w14:val="none"/>
        </w:rPr>
      </w:pPr>
      <w:r w:rsidRPr="008E1F5F">
        <w:rPr>
          <w:rFonts w:ascii="Times New Roman" w:eastAsiaTheme="minorEastAsia" w:hAnsi="Times New Roman" w:cs="Times New Roman"/>
          <w:b/>
          <w:bCs/>
          <w:kern w:val="0"/>
          <w:sz w:val="26"/>
          <w:szCs w:val="26"/>
          <w:lang w:eastAsia="ru-RU"/>
          <w14:ligatures w14:val="none"/>
        </w:rPr>
        <w:t>Часть, формируемая участниками образовательных отношений.</w:t>
      </w:r>
    </w:p>
    <w:p w14:paraId="6C262F9E" w14:textId="2452610C" w:rsidR="008E1F5F" w:rsidRPr="008E1F5F" w:rsidRDefault="008E1F5F" w:rsidP="00573AC2">
      <w:pPr>
        <w:spacing w:after="0" w:line="240" w:lineRule="auto"/>
        <w:ind w:left="142" w:right="-1"/>
        <w:jc w:val="both"/>
        <w:rPr>
          <w:rFonts w:ascii="Times New Roman" w:eastAsiaTheme="minorEastAsia" w:hAnsi="Times New Roman" w:cs="Times New Roman"/>
          <w:b/>
          <w:bCs/>
          <w:i/>
          <w:iCs/>
          <w:kern w:val="0"/>
          <w:sz w:val="26"/>
          <w:szCs w:val="26"/>
          <w:lang w:eastAsia="ru-RU"/>
          <w14:ligatures w14:val="none"/>
        </w:rPr>
      </w:pPr>
      <w:r w:rsidRPr="008E1F5F">
        <w:rPr>
          <w:rFonts w:ascii="Times New Roman" w:hAnsi="Times New Roman" w:cs="Times New Roman"/>
          <w:b/>
          <w:bCs/>
          <w:i/>
          <w:iCs/>
          <w:sz w:val="26"/>
          <w:szCs w:val="26"/>
        </w:rPr>
        <w:t>Парциальная образовательная программа художественно-эстетического развития детей 2–7 лет «Цветные ладошки»</w:t>
      </w:r>
    </w:p>
    <w:p w14:paraId="5CFC7054" w14:textId="4AD4B6C2" w:rsidR="008E1F5F" w:rsidRPr="008E1F5F" w:rsidRDefault="008E1F5F" w:rsidP="008E1F5F">
      <w:pPr>
        <w:pStyle w:val="a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К концу обучения, у детей 3-4 лет, предполагается формирование</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следующих умений:</w:t>
      </w:r>
    </w:p>
    <w:p w14:paraId="2D6B773F" w14:textId="07A40607" w:rsidR="008E1F5F" w:rsidRPr="008E1F5F" w:rsidRDefault="008E1F5F" w:rsidP="008E1F5F">
      <w:pPr>
        <w:pStyle w:val="a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 эмоционально реагирует на произведения декоративно-прикладного</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искусства, книжной графики (Е.Чарушин, Ю. Васнецов);</w:t>
      </w:r>
    </w:p>
    <w:p w14:paraId="326806E2" w14:textId="77777777" w:rsidR="008E1F5F" w:rsidRDefault="008E1F5F" w:rsidP="008E1F5F">
      <w:pPr>
        <w:pStyle w:val="a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 проявляет интерес и бережно относится к результатам детского</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изобразительного творчества;</w:t>
      </w:r>
    </w:p>
    <w:p w14:paraId="760053EB" w14:textId="30A23D5E" w:rsidR="008E1F5F" w:rsidRPr="008E1F5F" w:rsidRDefault="008E1F5F" w:rsidP="008E1F5F">
      <w:pPr>
        <w:pStyle w:val="a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 xml:space="preserve"> умеет находить в объемном или плоскостном</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изображении черты знакомых предметов, персонажей, явлений и называет</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их;</w:t>
      </w:r>
    </w:p>
    <w:p w14:paraId="50FC6F6E" w14:textId="0A25916B" w:rsidR="008E1F5F" w:rsidRPr="008E1F5F" w:rsidRDefault="008E1F5F" w:rsidP="008E1F5F">
      <w:pPr>
        <w:pStyle w:val="a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Pr="008E1F5F">
        <w:rPr>
          <w:rFonts w:ascii="Times New Roman" w:eastAsia="Times New Roman" w:hAnsi="Times New Roman" w:cs="Times New Roman"/>
          <w:sz w:val="26"/>
          <w:szCs w:val="26"/>
        </w:rPr>
        <w:t>- умеет располагать и наклеивать готовые части предметов, геометрические и</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растительные формы для украшения, соблюдать последовательность</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наклеивания элементов, ориентируясь на цвет и форму.</w:t>
      </w:r>
    </w:p>
    <w:p w14:paraId="78E5F391" w14:textId="77777777" w:rsidR="008E1F5F" w:rsidRDefault="008E1F5F" w:rsidP="008E1F5F">
      <w:pPr>
        <w:pStyle w:val="a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 самостоятельно выбирает цвет материала, фон и размер листа бумаги,</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способ рисования для создания яркого образа (мазками, пятнами, штрихами,</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 xml:space="preserve">линиями); </w:t>
      </w:r>
    </w:p>
    <w:p w14:paraId="4DC00130" w14:textId="49252BFB" w:rsidR="008E1F5F" w:rsidRPr="008E1F5F" w:rsidRDefault="008E1F5F" w:rsidP="008E1F5F">
      <w:pPr>
        <w:pStyle w:val="a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 создает выразительные образы с помощью интеграции</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рисования, лепки, аппликации, используя приобретенные навыки и умения.</w:t>
      </w:r>
    </w:p>
    <w:p w14:paraId="23808F1E" w14:textId="639F8B65" w:rsidR="008E1F5F" w:rsidRPr="008E1F5F" w:rsidRDefault="008E1F5F" w:rsidP="008E1F5F">
      <w:pPr>
        <w:pStyle w:val="a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У детей 4-5 лет, предполагается формирование следующих умений:</w:t>
      </w:r>
    </w:p>
    <w:p w14:paraId="1B717F8E" w14:textId="41204A6E" w:rsidR="008E1F5F" w:rsidRPr="008E1F5F" w:rsidRDefault="008E1F5F" w:rsidP="008E1F5F">
      <w:pPr>
        <w:pStyle w:val="a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 с интересом изображает знакомые объекты и явления (бытовые,</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природные, социальные), самостоятельно находит и воплощает в рисунке</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простые сюжеты на темы окружающей жизни. В создаваемых образах</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передает доступными графическими и пластическими средствами различные</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признаки изображаемых объектов (форма, пропорции, цвет, характерные</w:t>
      </w:r>
    </w:p>
    <w:p w14:paraId="6C371B10" w14:textId="77777777" w:rsidR="008E1F5F" w:rsidRPr="008E1F5F" w:rsidRDefault="008E1F5F" w:rsidP="008E1F5F">
      <w:pPr>
        <w:pStyle w:val="a5"/>
        <w:jc w:val="both"/>
        <w:rPr>
          <w:rFonts w:ascii="Times New Roman" w:eastAsia="Times New Roman" w:hAnsi="Times New Roman" w:cs="Times New Roman"/>
          <w:sz w:val="26"/>
          <w:szCs w:val="26"/>
        </w:rPr>
      </w:pPr>
      <w:r w:rsidRPr="008E1F5F">
        <w:rPr>
          <w:rFonts w:ascii="Times New Roman" w:eastAsia="Times New Roman" w:hAnsi="Times New Roman" w:cs="Times New Roman"/>
          <w:sz w:val="26"/>
          <w:szCs w:val="26"/>
        </w:rPr>
        <w:t>детали);</w:t>
      </w:r>
    </w:p>
    <w:p w14:paraId="7367D80F" w14:textId="7A0FC5C9" w:rsidR="008E1F5F" w:rsidRPr="008E1F5F" w:rsidRDefault="008E1F5F" w:rsidP="008E1F5F">
      <w:pPr>
        <w:pStyle w:val="a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 с удовольствием конструирует различные изделия и постройки из</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строительных деталей, бумаги, картона, природного и бытового материала,</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предметов мебели. При этом учитывает как конструктивные свойства</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материалов (форма, устойчивость, величина, размещение в пространстве),</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так и назначение самой постройки; создает варианты одного и того же</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объекта с учетом конструктивной задачи. Выражает свои представления,</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переживания, чувства, мысли доступными изобразительно-выразительными</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и конструктивными средствами; проявляет эстетические эмоции и чувства</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при восприятии произведений разных видов и жанров искусств.</w:t>
      </w:r>
    </w:p>
    <w:p w14:paraId="71D8B028" w14:textId="2BD6D788" w:rsidR="008E1F5F" w:rsidRPr="008E1F5F" w:rsidRDefault="008E1F5F" w:rsidP="008E1F5F">
      <w:pPr>
        <w:pStyle w:val="a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У детей 5-6 лет, предполагается формирование следующих умений:</w:t>
      </w:r>
    </w:p>
    <w:p w14:paraId="4376847C" w14:textId="615A9599" w:rsidR="008E1F5F" w:rsidRPr="008E1F5F" w:rsidRDefault="008E1F5F" w:rsidP="008E1F5F">
      <w:pPr>
        <w:pStyle w:val="a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 самостоятельно создает выразительные образы различных объектов и</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явлений окружающего мира на основе сформированных представлений о</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них, при этом старается передать не только основные признаки (форму, цвет,</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пропорции, фактуру) изображаемых объектов, но и различные взаимосвязи</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между ними, а также свое личное отношение. В различных видах</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изобразительной деятельности стремится к воплощению развернутых</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сюжетов; в декоративно-оформительской деятельности создает изделия,</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гармонично сочетающие форму, декор и назначения предмета;</w:t>
      </w:r>
    </w:p>
    <w:p w14:paraId="7A7BCCB3" w14:textId="51605E4F" w:rsidR="008E1F5F" w:rsidRPr="008E1F5F" w:rsidRDefault="008E1F5F" w:rsidP="008E1F5F">
      <w:pPr>
        <w:pStyle w:val="a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 самостоятельно создает конструкции из разнообразных по форме,</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величине, материалу и фактуре строительных деталей и других материалов</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(природных и бытовых, готовых и неоформленных); свободно сочетая и</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адекватно взаимозаменяя их, в соответствии с конструктивной задачей или</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своим творческим замыслом; понимает способ и последовательность</w:t>
      </w:r>
    </w:p>
    <w:p w14:paraId="7A68DAFF" w14:textId="77777777" w:rsidR="008E1F5F" w:rsidRPr="008E1F5F" w:rsidRDefault="008E1F5F" w:rsidP="008E1F5F">
      <w:pPr>
        <w:pStyle w:val="a5"/>
        <w:jc w:val="both"/>
        <w:rPr>
          <w:rFonts w:ascii="Times New Roman" w:eastAsia="Times New Roman" w:hAnsi="Times New Roman" w:cs="Times New Roman"/>
          <w:sz w:val="26"/>
          <w:szCs w:val="26"/>
        </w:rPr>
      </w:pPr>
      <w:r w:rsidRPr="008E1F5F">
        <w:rPr>
          <w:rFonts w:ascii="Times New Roman" w:eastAsia="Times New Roman" w:hAnsi="Times New Roman" w:cs="Times New Roman"/>
          <w:sz w:val="26"/>
          <w:szCs w:val="26"/>
        </w:rPr>
        <w:t>действий, самостоятельно планирует работу и анализирует результат;</w:t>
      </w:r>
    </w:p>
    <w:p w14:paraId="2F3DC595" w14:textId="553B66D0" w:rsidR="008E1F5F" w:rsidRPr="008E1F5F" w:rsidRDefault="008E1F5F" w:rsidP="008E1F5F">
      <w:pPr>
        <w:pStyle w:val="a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 успешно применяет освоенные художественные техники и способы,</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свободно сочетает их для реализации своих творческих замыслов; по своей</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инициативе осваивает новые техники (монотипия, коллаж, мозаика, граттаж,</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декупаж, квиллинг, папье-маше, оригами) и различные изобразительно-</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выразительные средства; интересуется изобразительным и декоративно-</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прикладным искусством; замечает красоту и гармонию в окружающем мире.</w:t>
      </w:r>
    </w:p>
    <w:p w14:paraId="6FD1A411" w14:textId="7F75D71E" w:rsidR="008E1F5F" w:rsidRPr="008E1F5F" w:rsidRDefault="008E1F5F" w:rsidP="008E1F5F">
      <w:pPr>
        <w:pStyle w:val="a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детей 6-7 лет предполагается формирование следующих умений:</w:t>
      </w:r>
    </w:p>
    <w:p w14:paraId="16C88A53" w14:textId="35906B29" w:rsidR="008E1F5F" w:rsidRPr="008E1F5F" w:rsidRDefault="008E1F5F" w:rsidP="008E1F5F">
      <w:pPr>
        <w:pStyle w:val="a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 самостоятельно, свободно, с интересом создает оригинальные сюжетные</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композиции различной тематики из близкого окружения (семья, детский сад,</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бытовые общественные и природные явления, праздники).В творческих</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работах передает различными изобразительно-выразительными средствами</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свои личные впечатления об окружающем мире(грустный или веселый</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человечек, добрый или злой сказочный персонаж). Увлеченно,</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самостоятельно, творчески создает качественные дизайн-изделия,</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строительные конструкции, легко видоизменяет постройки по ситуации,</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охотно участвует в коллективной работе или сюжетной игре, самостоятельно</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планирует деятельность, успешно реализует творческие замыслы, свободно и</w:t>
      </w:r>
    </w:p>
    <w:p w14:paraId="18D44060" w14:textId="44DB8A55" w:rsidR="008E1F5F" w:rsidRPr="008E1F5F" w:rsidRDefault="008E1F5F" w:rsidP="008E1F5F">
      <w:pPr>
        <w:pStyle w:val="a5"/>
        <w:jc w:val="both"/>
        <w:rPr>
          <w:rFonts w:ascii="Times New Roman" w:eastAsia="Times New Roman" w:hAnsi="Times New Roman" w:cs="Times New Roman"/>
          <w:sz w:val="26"/>
          <w:szCs w:val="26"/>
        </w:rPr>
      </w:pPr>
      <w:r w:rsidRPr="008E1F5F">
        <w:rPr>
          <w:rFonts w:ascii="Times New Roman" w:eastAsia="Times New Roman" w:hAnsi="Times New Roman" w:cs="Times New Roman"/>
          <w:sz w:val="26"/>
          <w:szCs w:val="26"/>
        </w:rPr>
        <w:t>умело сочетает различные художественные техники, интересуется</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изобразительным и декоративно-прикладным искусством;</w:t>
      </w:r>
    </w:p>
    <w:p w14:paraId="6583D3ED" w14:textId="3A2BCB99" w:rsidR="008E1F5F" w:rsidRPr="008E1F5F" w:rsidRDefault="008E1F5F" w:rsidP="008E1F5F">
      <w:pPr>
        <w:pStyle w:val="a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 в работах передает различными изобразительно-выразительными</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средствами свои личные впечатления об окружающем мире (грустный или</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весѐлый человечек, добрый или злой сказочный персонаж) Увлеченно,</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самостоятельно, творчески создает качественные дизайн изделия,</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lastRenderedPageBreak/>
        <w:t>строительные конструкции, легко видоизменяет постройки по ситуации,</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охотно участвует в коллективной работе или сюжетной игре, самостоятельно</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планирует деятельность, успешно реализует творческие замыслы, свободно и</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умело сочетает различные художественные техники, интересуется</w:t>
      </w:r>
      <w:r>
        <w:rPr>
          <w:rFonts w:ascii="Times New Roman" w:eastAsia="Times New Roman" w:hAnsi="Times New Roman" w:cs="Times New Roman"/>
          <w:sz w:val="26"/>
          <w:szCs w:val="26"/>
        </w:rPr>
        <w:t xml:space="preserve"> </w:t>
      </w:r>
      <w:r w:rsidRPr="008E1F5F">
        <w:rPr>
          <w:rFonts w:ascii="Times New Roman" w:eastAsia="Times New Roman" w:hAnsi="Times New Roman" w:cs="Times New Roman"/>
          <w:sz w:val="26"/>
          <w:szCs w:val="26"/>
        </w:rPr>
        <w:t>изобразительным и декоративно-прикладным искусством.</w:t>
      </w:r>
    </w:p>
    <w:p w14:paraId="1B5F820E" w14:textId="57F1AFFB" w:rsidR="000F4933" w:rsidRPr="00B02D00" w:rsidRDefault="000F4933" w:rsidP="000F4933">
      <w:pPr>
        <w:spacing w:after="0" w:line="240" w:lineRule="auto"/>
        <w:ind w:right="337"/>
        <w:jc w:val="both"/>
        <w:rPr>
          <w:rFonts w:ascii="Times New Roman" w:eastAsiaTheme="minorEastAsia" w:hAnsi="Times New Roman" w:cs="Times New Roman"/>
          <w:b/>
          <w:bCs/>
          <w:i/>
          <w:iCs/>
          <w:kern w:val="0"/>
          <w:sz w:val="26"/>
          <w:szCs w:val="26"/>
          <w:lang w:eastAsia="ru-RU"/>
          <w14:ligatures w14:val="none"/>
        </w:rPr>
      </w:pPr>
      <w:r w:rsidRPr="00B02D00">
        <w:rPr>
          <w:rFonts w:ascii="Times New Roman" w:eastAsiaTheme="minorEastAsia" w:hAnsi="Times New Roman" w:cs="Times New Roman"/>
          <w:b/>
          <w:bCs/>
          <w:i/>
          <w:iCs/>
          <w:kern w:val="0"/>
          <w:sz w:val="26"/>
          <w:szCs w:val="26"/>
          <w:lang w:eastAsia="ru-RU"/>
          <w14:ligatures w14:val="none"/>
        </w:rPr>
        <w:t>Программа социально-эмоционального развития дошкольников «Я-ты-мы»</w:t>
      </w:r>
      <w:r w:rsidR="00FF1C5E">
        <w:rPr>
          <w:rFonts w:ascii="Times New Roman" w:eastAsiaTheme="minorEastAsia" w:hAnsi="Times New Roman" w:cs="Times New Roman"/>
          <w:b/>
          <w:bCs/>
          <w:i/>
          <w:iCs/>
          <w:kern w:val="0"/>
          <w:sz w:val="26"/>
          <w:szCs w:val="26"/>
          <w:lang w:eastAsia="ru-RU"/>
          <w14:ligatures w14:val="none"/>
        </w:rPr>
        <w:t xml:space="preserve"> О. Л. Князева</w:t>
      </w:r>
      <w:r w:rsidRPr="00B02D00">
        <w:rPr>
          <w:rFonts w:ascii="Times New Roman" w:eastAsiaTheme="minorEastAsia" w:hAnsi="Times New Roman" w:cs="Times New Roman"/>
          <w:b/>
          <w:bCs/>
          <w:i/>
          <w:iCs/>
          <w:kern w:val="0"/>
          <w:sz w:val="26"/>
          <w:szCs w:val="26"/>
          <w:lang w:eastAsia="ru-RU"/>
          <w14:ligatures w14:val="none"/>
        </w:rPr>
        <w:t>:</w:t>
      </w:r>
    </w:p>
    <w:p w14:paraId="34E68C1C" w14:textId="63D170C6" w:rsidR="00FF1C5E" w:rsidRPr="00FF1C5E" w:rsidRDefault="00FF1C5E" w:rsidP="00FF1C5E">
      <w:pPr>
        <w:shd w:val="clear" w:color="auto" w:fill="FFFFFF"/>
        <w:spacing w:after="0" w:line="240" w:lineRule="auto"/>
        <w:jc w:val="both"/>
        <w:rPr>
          <w:rFonts w:ascii="Calibri" w:eastAsia="Times New Roman" w:hAnsi="Calibri" w:cs="Calibri"/>
          <w:color w:val="000000"/>
          <w:kern w:val="0"/>
          <w:sz w:val="26"/>
          <w:szCs w:val="26"/>
          <w:lang w:eastAsia="ru-RU"/>
          <w14:ligatures w14:val="none"/>
        </w:rPr>
      </w:pPr>
      <w:r>
        <w:rPr>
          <w:rFonts w:ascii="Times New Roman" w:eastAsia="Times New Roman" w:hAnsi="Times New Roman" w:cs="Times New Roman"/>
          <w:color w:val="000000"/>
          <w:kern w:val="0"/>
          <w:sz w:val="26"/>
          <w:szCs w:val="26"/>
          <w:lang w:eastAsia="ru-RU"/>
          <w14:ligatures w14:val="none"/>
        </w:rPr>
        <w:t>1.</w:t>
      </w:r>
      <w:r w:rsidRPr="00FF1C5E">
        <w:rPr>
          <w:rFonts w:ascii="Times New Roman" w:eastAsia="Times New Roman" w:hAnsi="Times New Roman" w:cs="Times New Roman"/>
          <w:color w:val="000000"/>
          <w:kern w:val="0"/>
          <w:sz w:val="26"/>
          <w:szCs w:val="26"/>
          <w:lang w:eastAsia="ru-RU"/>
          <w14:ligatures w14:val="none"/>
        </w:rPr>
        <w:t>Ребенок овладевает основными культурными способами деятельности, проявляет инициативу и самостоятельность в разных видах деятельности- игре, общении, познавательно – исследовательской деятельности, способен выбирать себе род занятий, участников по совместной деятельности.</w:t>
      </w:r>
    </w:p>
    <w:p w14:paraId="0B99E325" w14:textId="77777777" w:rsidR="00FF1C5E" w:rsidRPr="00FF1C5E" w:rsidRDefault="00FF1C5E" w:rsidP="00FF1C5E">
      <w:pPr>
        <w:shd w:val="clear" w:color="auto" w:fill="FFFFFF"/>
        <w:spacing w:after="0" w:line="240" w:lineRule="auto"/>
        <w:jc w:val="both"/>
        <w:rPr>
          <w:rFonts w:ascii="Calibri" w:eastAsia="Times New Roman" w:hAnsi="Calibri" w:cs="Calibri"/>
          <w:color w:val="000000"/>
          <w:kern w:val="0"/>
          <w:sz w:val="26"/>
          <w:szCs w:val="26"/>
          <w:lang w:eastAsia="ru-RU"/>
          <w14:ligatures w14:val="none"/>
        </w:rPr>
      </w:pPr>
      <w:r w:rsidRPr="00FF1C5E">
        <w:rPr>
          <w:rFonts w:ascii="Times New Roman" w:eastAsia="Times New Roman" w:hAnsi="Times New Roman" w:cs="Times New Roman"/>
          <w:color w:val="000000"/>
          <w:kern w:val="0"/>
          <w:sz w:val="26"/>
          <w:szCs w:val="26"/>
          <w:lang w:eastAsia="ru-RU"/>
          <w14:ligatures w14:val="none"/>
        </w:rPr>
        <w:t>2 .Ребенок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w:t>
      </w:r>
    </w:p>
    <w:p w14:paraId="29ABB52B" w14:textId="77777777" w:rsidR="00FF1C5E" w:rsidRPr="00FF1C5E" w:rsidRDefault="00FF1C5E" w:rsidP="00FF1C5E">
      <w:pPr>
        <w:shd w:val="clear" w:color="auto" w:fill="FFFFFF"/>
        <w:spacing w:after="0" w:line="240" w:lineRule="auto"/>
        <w:jc w:val="both"/>
        <w:rPr>
          <w:rFonts w:ascii="Calibri" w:eastAsia="Times New Roman" w:hAnsi="Calibri" w:cs="Calibri"/>
          <w:color w:val="000000"/>
          <w:kern w:val="0"/>
          <w:sz w:val="26"/>
          <w:szCs w:val="26"/>
          <w:lang w:eastAsia="ru-RU"/>
          <w14:ligatures w14:val="none"/>
        </w:rPr>
      </w:pPr>
      <w:r w:rsidRPr="00FF1C5E">
        <w:rPr>
          <w:rFonts w:ascii="Times New Roman" w:eastAsia="Times New Roman" w:hAnsi="Times New Roman" w:cs="Times New Roman"/>
          <w:color w:val="000000"/>
          <w:kern w:val="0"/>
          <w:sz w:val="26"/>
          <w:szCs w:val="26"/>
          <w:lang w:eastAsia="ru-RU"/>
          <w14:ligatures w14:val="none"/>
        </w:rPr>
        <w:t>3. Сопереживать неудачам и радоваться успехам других, проявляет свои чувства, в том числе чувство веры в себя, старается разрешать конфликты.</w:t>
      </w:r>
    </w:p>
    <w:p w14:paraId="3B520B56" w14:textId="77777777" w:rsidR="00FF1C5E" w:rsidRPr="00FF1C5E" w:rsidRDefault="00FF1C5E" w:rsidP="00FF1C5E">
      <w:pPr>
        <w:shd w:val="clear" w:color="auto" w:fill="FFFFFF"/>
        <w:spacing w:after="0" w:line="240" w:lineRule="auto"/>
        <w:jc w:val="both"/>
        <w:rPr>
          <w:rFonts w:ascii="Calibri" w:eastAsia="Times New Roman" w:hAnsi="Calibri" w:cs="Calibri"/>
          <w:color w:val="000000"/>
          <w:kern w:val="0"/>
          <w:sz w:val="26"/>
          <w:szCs w:val="26"/>
          <w:lang w:eastAsia="ru-RU"/>
          <w14:ligatures w14:val="none"/>
        </w:rPr>
      </w:pPr>
      <w:r w:rsidRPr="00FF1C5E">
        <w:rPr>
          <w:rFonts w:ascii="Times New Roman" w:eastAsia="Times New Roman" w:hAnsi="Times New Roman" w:cs="Times New Roman"/>
          <w:color w:val="000000"/>
          <w:kern w:val="0"/>
          <w:sz w:val="26"/>
          <w:szCs w:val="26"/>
          <w:lang w:eastAsia="ru-RU"/>
          <w14:ligatures w14:val="none"/>
        </w:rPr>
        <w:t>4.Ребенок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5589BE7A" w14:textId="77777777" w:rsidR="00FF1C5E" w:rsidRPr="00FF1C5E" w:rsidRDefault="00FF1C5E" w:rsidP="00FF1C5E">
      <w:pPr>
        <w:shd w:val="clear" w:color="auto" w:fill="FFFFFF"/>
        <w:spacing w:after="0" w:line="240" w:lineRule="auto"/>
        <w:jc w:val="both"/>
        <w:rPr>
          <w:rFonts w:ascii="Calibri" w:eastAsia="Times New Roman" w:hAnsi="Calibri" w:cs="Calibri"/>
          <w:color w:val="000000"/>
          <w:kern w:val="0"/>
          <w:sz w:val="26"/>
          <w:szCs w:val="26"/>
          <w:lang w:eastAsia="ru-RU"/>
          <w14:ligatures w14:val="none"/>
        </w:rPr>
      </w:pPr>
      <w:r w:rsidRPr="00FF1C5E">
        <w:rPr>
          <w:rFonts w:ascii="Times New Roman" w:eastAsia="Times New Roman" w:hAnsi="Times New Roman" w:cs="Times New Roman"/>
          <w:color w:val="000000"/>
          <w:kern w:val="0"/>
          <w:sz w:val="26"/>
          <w:szCs w:val="26"/>
          <w:lang w:eastAsia="ru-RU"/>
          <w14:ligatures w14:val="none"/>
        </w:rPr>
        <w:t>5.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w:t>
      </w:r>
    </w:p>
    <w:p w14:paraId="205D3F2A" w14:textId="77777777" w:rsidR="00FF1C5E" w:rsidRPr="00FF1C5E" w:rsidRDefault="00FF1C5E" w:rsidP="00FF1C5E">
      <w:pPr>
        <w:shd w:val="clear" w:color="auto" w:fill="FFFFFF"/>
        <w:spacing w:after="0" w:line="240" w:lineRule="auto"/>
        <w:jc w:val="both"/>
        <w:rPr>
          <w:rFonts w:ascii="Calibri" w:eastAsia="Times New Roman" w:hAnsi="Calibri" w:cs="Calibri"/>
          <w:color w:val="000000"/>
          <w:kern w:val="0"/>
          <w:lang w:eastAsia="ru-RU"/>
          <w14:ligatures w14:val="none"/>
        </w:rPr>
      </w:pPr>
      <w:r w:rsidRPr="00FF1C5E">
        <w:rPr>
          <w:rFonts w:ascii="Times New Roman" w:eastAsia="Times New Roman" w:hAnsi="Times New Roman" w:cs="Times New Roman"/>
          <w:color w:val="000000"/>
          <w:kern w:val="0"/>
          <w:sz w:val="26"/>
          <w:szCs w:val="26"/>
          <w:lang w:eastAsia="ru-RU"/>
          <w14:ligatures w14:val="none"/>
        </w:rPr>
        <w:t>6. Ребенок проявляет любознательность, задает вопросы взрослым и сверстникам, интересуется причинно – следственными связями. Ребенок способен к принятию собственных решений, опираясь на свои знания и умения в различных видах деятельности</w:t>
      </w:r>
      <w:r w:rsidRPr="00FF1C5E">
        <w:rPr>
          <w:rFonts w:ascii="Times New Roman" w:eastAsia="Times New Roman" w:hAnsi="Times New Roman" w:cs="Times New Roman"/>
          <w:color w:val="000000"/>
          <w:kern w:val="0"/>
          <w:sz w:val="28"/>
          <w:szCs w:val="28"/>
          <w:lang w:eastAsia="ru-RU"/>
          <w14:ligatures w14:val="none"/>
        </w:rPr>
        <w:t>.</w:t>
      </w:r>
    </w:p>
    <w:p w14:paraId="4CB78237" w14:textId="77777777" w:rsidR="008E1F5F" w:rsidRDefault="008E1F5F" w:rsidP="00573AC2">
      <w:pPr>
        <w:spacing w:after="0" w:line="240" w:lineRule="auto"/>
        <w:ind w:left="142" w:right="-1"/>
        <w:jc w:val="both"/>
        <w:rPr>
          <w:rFonts w:ascii="Times New Roman" w:eastAsiaTheme="minorEastAsia" w:hAnsi="Times New Roman" w:cs="Times New Roman"/>
          <w:kern w:val="0"/>
          <w:sz w:val="26"/>
          <w:szCs w:val="26"/>
          <w:lang w:eastAsia="ru-RU"/>
          <w14:ligatures w14:val="none"/>
        </w:rPr>
      </w:pPr>
    </w:p>
    <w:p w14:paraId="4F94CF2E" w14:textId="439CAE4E" w:rsidR="000C452F" w:rsidRPr="00CC6FA7" w:rsidRDefault="000C452F" w:rsidP="000C452F">
      <w:pPr>
        <w:spacing w:after="0" w:line="240" w:lineRule="auto"/>
        <w:ind w:left="-567" w:right="-1"/>
        <w:jc w:val="center"/>
        <w:rPr>
          <w:rFonts w:ascii="Times New Roman" w:eastAsiaTheme="minorEastAsia" w:hAnsi="Times New Roman" w:cs="Times New Roman"/>
          <w:b/>
          <w:kern w:val="0"/>
          <w:sz w:val="26"/>
          <w:szCs w:val="26"/>
          <w:lang w:eastAsia="ru-RU"/>
          <w14:ligatures w14:val="none"/>
        </w:rPr>
      </w:pPr>
      <w:r w:rsidRPr="00CC6FA7">
        <w:rPr>
          <w:rFonts w:ascii="Times New Roman" w:eastAsiaTheme="minorEastAsia" w:hAnsi="Times New Roman" w:cs="Times New Roman"/>
          <w:b/>
          <w:kern w:val="0"/>
          <w:sz w:val="26"/>
          <w:szCs w:val="26"/>
          <w:lang w:eastAsia="ru-RU"/>
          <w14:ligatures w14:val="none"/>
        </w:rPr>
        <w:t xml:space="preserve">Согласованность целевых ориентиров с целями и задачами </w:t>
      </w:r>
      <w:r w:rsidR="00B077F7">
        <w:rPr>
          <w:rFonts w:ascii="Times New Roman" w:eastAsiaTheme="minorEastAsia" w:hAnsi="Times New Roman" w:cs="Times New Roman"/>
          <w:b/>
          <w:kern w:val="0"/>
          <w:sz w:val="26"/>
          <w:szCs w:val="26"/>
          <w:lang w:eastAsia="ru-RU"/>
          <w14:ligatures w14:val="none"/>
        </w:rPr>
        <w:t>А</w:t>
      </w:r>
      <w:r w:rsidRPr="00CC6FA7">
        <w:rPr>
          <w:rFonts w:ascii="Times New Roman" w:eastAsiaTheme="minorEastAsia" w:hAnsi="Times New Roman" w:cs="Times New Roman"/>
          <w:b/>
          <w:kern w:val="0"/>
          <w:sz w:val="26"/>
          <w:szCs w:val="26"/>
          <w:lang w:eastAsia="ru-RU"/>
          <w14:ligatures w14:val="none"/>
        </w:rPr>
        <w:t>ОП ДО</w:t>
      </w:r>
    </w:p>
    <w:p w14:paraId="1ADD0509" w14:textId="77777777" w:rsidR="000C452F" w:rsidRPr="00CC6FA7" w:rsidRDefault="000C452F" w:rsidP="000C452F">
      <w:pPr>
        <w:spacing w:after="0" w:line="240" w:lineRule="auto"/>
        <w:ind w:left="-567" w:right="-1"/>
        <w:jc w:val="center"/>
        <w:rPr>
          <w:rFonts w:ascii="Times New Roman" w:eastAsiaTheme="minorEastAsia" w:hAnsi="Times New Roman" w:cs="Times New Roman"/>
          <w:kern w:val="0"/>
          <w:sz w:val="26"/>
          <w:szCs w:val="26"/>
          <w:lang w:eastAsia="ru-RU"/>
          <w14:ligatures w14:val="none"/>
        </w:rPr>
      </w:pPr>
    </w:p>
    <w:p w14:paraId="2C16DE45" w14:textId="77777777" w:rsidR="000C452F" w:rsidRPr="00CC6FA7" w:rsidRDefault="000C452F" w:rsidP="000C452F">
      <w:pPr>
        <w:spacing w:after="0" w:line="240" w:lineRule="auto"/>
        <w:ind w:right="-73"/>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Целевые ориентиры Программы выступают основаниями преемственности дошкольного</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 начального общего образования за счет обеспечения равных стартовых возможностей на</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начальных этапах обучения в общеобразовательной организации. Развитие функционального</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базиса для формирования предпосылок универсальных учебных действий (далее - УУД) в</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коммуникативной, познавательной и регулятивной сферах является важнейшей задачей дошкольного</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образования.</w:t>
      </w:r>
    </w:p>
    <w:p w14:paraId="0459D928" w14:textId="77777777" w:rsidR="000C452F" w:rsidRPr="00CC6FA7" w:rsidRDefault="000C452F" w:rsidP="000C452F">
      <w:pPr>
        <w:spacing w:after="0" w:line="240" w:lineRule="auto"/>
        <w:ind w:right="-73"/>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i/>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описанием</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следующих</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групп обучающихся:</w:t>
      </w:r>
    </w:p>
    <w:p w14:paraId="05EC9014" w14:textId="77777777" w:rsidR="000C452F" w:rsidRPr="00CC6FA7" w:rsidRDefault="000C452F" w:rsidP="000C452F">
      <w:pPr>
        <w:spacing w:after="0" w:line="240" w:lineRule="auto"/>
        <w:ind w:right="69"/>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w:t>
      </w:r>
      <w:r w:rsidRPr="00CC6FA7">
        <w:rPr>
          <w:rFonts w:ascii="Times New Roman" w:eastAsiaTheme="minorEastAsia" w:hAnsi="Times New Roman" w:cs="Times New Roman"/>
          <w:b/>
          <w:i/>
          <w:kern w:val="0"/>
          <w:sz w:val="26"/>
          <w:szCs w:val="26"/>
          <w:lang w:eastAsia="ru-RU"/>
          <w14:ligatures w14:val="none"/>
        </w:rPr>
        <w:t>характерные особенности группы А</w:t>
      </w:r>
      <w:r w:rsidRPr="00CC6FA7">
        <w:rPr>
          <w:rFonts w:ascii="Times New Roman" w:eastAsiaTheme="minorEastAsia" w:hAnsi="Times New Roman" w:cs="Times New Roman"/>
          <w:kern w:val="0"/>
          <w:sz w:val="26"/>
          <w:szCs w:val="26"/>
          <w:lang w:eastAsia="ru-RU"/>
          <w14:ligatures w14:val="none"/>
        </w:rPr>
        <w:t xml:space="preserve"> (обучающиеся с ЗПР), которым может быть р</w:t>
      </w:r>
      <w:r w:rsidRPr="00CC6FA7">
        <w:rPr>
          <w:rFonts w:ascii="Times New Roman" w:eastAsiaTheme="minorEastAsia" w:hAnsi="Times New Roman" w:cs="Times New Roman"/>
          <w:spacing w:val="1"/>
          <w:kern w:val="0"/>
          <w:sz w:val="26"/>
          <w:szCs w:val="26"/>
          <w:lang w:eastAsia="ru-RU"/>
          <w14:ligatures w14:val="none"/>
        </w:rPr>
        <w:t>е</w:t>
      </w:r>
      <w:r w:rsidRPr="00CC6FA7">
        <w:rPr>
          <w:rFonts w:ascii="Times New Roman" w:eastAsiaTheme="minorEastAsia" w:hAnsi="Times New Roman" w:cs="Times New Roman"/>
          <w:kern w:val="0"/>
          <w:sz w:val="26"/>
          <w:szCs w:val="26"/>
          <w:lang w:eastAsia="ru-RU"/>
          <w14:ligatures w14:val="none"/>
        </w:rPr>
        <w:t>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w:t>
      </w:r>
      <w:r w:rsidRPr="00CC6FA7">
        <w:rPr>
          <w:rFonts w:ascii="Times New Roman" w:eastAsiaTheme="minorEastAsia" w:hAnsi="Times New Roman" w:cs="Times New Roman"/>
          <w:spacing w:val="-57"/>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ФАОП</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НОО</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(вариант 7.1).</w:t>
      </w:r>
    </w:p>
    <w:p w14:paraId="5F5FF9C0" w14:textId="77777777" w:rsidR="000C452F" w:rsidRPr="00CC6FA7" w:rsidRDefault="000C452F" w:rsidP="000C452F">
      <w:pPr>
        <w:spacing w:after="0" w:line="240" w:lineRule="auto"/>
        <w:ind w:right="69"/>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Познавательная</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деятельность:</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общее</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интеллектуальное</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развитие:</w:t>
      </w:r>
      <w:r w:rsidRPr="00CC6FA7">
        <w:rPr>
          <w:rFonts w:ascii="Times New Roman" w:eastAsiaTheme="minorEastAsia" w:hAnsi="Times New Roman" w:cs="Times New Roman"/>
          <w:spacing w:val="4"/>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по</w:t>
      </w:r>
      <w:r w:rsidRPr="00CC6FA7">
        <w:rPr>
          <w:rFonts w:ascii="Times New Roman" w:eastAsiaTheme="minorEastAsia" w:hAnsi="Times New Roman" w:cs="Times New Roman"/>
          <w:spacing w:val="5"/>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уровню</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w:t>
      </w:r>
      <w:r w:rsidRPr="00CC6FA7">
        <w:rPr>
          <w:rFonts w:ascii="Times New Roman" w:eastAsiaTheme="minorEastAsia" w:hAnsi="Times New Roman" w:cs="Times New Roman"/>
          <w:spacing w:val="4"/>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 xml:space="preserve">структуре приближение к возрастной норме. </w:t>
      </w:r>
    </w:p>
    <w:p w14:paraId="7FFD1436" w14:textId="77777777" w:rsidR="000C452F" w:rsidRPr="00CC6FA7" w:rsidRDefault="000C452F" w:rsidP="000C452F">
      <w:pPr>
        <w:spacing w:after="0" w:line="240" w:lineRule="auto"/>
        <w:ind w:right="69"/>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Познавательная активность: по общему уровню</w:t>
      </w:r>
      <w:r w:rsidRPr="00CC6FA7">
        <w:rPr>
          <w:rFonts w:ascii="Times New Roman" w:eastAsiaTheme="minorEastAsia" w:hAnsi="Times New Roman" w:cs="Times New Roman"/>
          <w:spacing w:val="60"/>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 близкая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к</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норме,</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неустойчивая,</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поверхностная,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признаками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избирательности.</w:t>
      </w:r>
    </w:p>
    <w:p w14:paraId="2AFD572D" w14:textId="77777777" w:rsidR="000C452F" w:rsidRPr="00CC6FA7" w:rsidRDefault="000C452F" w:rsidP="000C452F">
      <w:pPr>
        <w:spacing w:after="0" w:line="240" w:lineRule="auto"/>
        <w:ind w:right="69"/>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w:t>
      </w:r>
      <w:r w:rsidRPr="00CC6FA7">
        <w:rPr>
          <w:rFonts w:ascii="Times New Roman" w:eastAsiaTheme="minorEastAsia" w:hAnsi="Times New Roman" w:cs="Times New Roman"/>
          <w:spacing w:val="-57"/>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 xml:space="preserve">продуктивности (ослабление контроля, колебания целенаправленности). </w:t>
      </w:r>
    </w:p>
    <w:p w14:paraId="5406210E" w14:textId="77777777" w:rsidR="000C452F" w:rsidRPr="00CC6FA7" w:rsidRDefault="000C452F" w:rsidP="000C452F">
      <w:pPr>
        <w:spacing w:after="0" w:line="240" w:lineRule="auto"/>
        <w:ind w:right="69"/>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Умственная работоспособность: достаточная - при наличии адекватной внутренней (интерес) или внешней мотивации,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возможна</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пресыщаемость</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субъективно</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сложных видах</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деятельности.</w:t>
      </w:r>
    </w:p>
    <w:p w14:paraId="32578C82" w14:textId="77777777" w:rsidR="000C452F" w:rsidRDefault="000C452F" w:rsidP="000C452F">
      <w:pPr>
        <w:spacing w:after="0" w:line="240" w:lineRule="auto"/>
        <w:ind w:right="69"/>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Коммуникация: в условиях учебной деятельности: </w:t>
      </w:r>
    </w:p>
    <w:p w14:paraId="636DBD57" w14:textId="77777777" w:rsidR="000C452F" w:rsidRPr="000C452F" w:rsidRDefault="000C452F" w:rsidP="000C452F">
      <w:pPr>
        <w:pStyle w:val="a3"/>
        <w:numPr>
          <w:ilvl w:val="0"/>
          <w:numId w:val="229"/>
        </w:numPr>
        <w:spacing w:after="0" w:line="240" w:lineRule="auto"/>
        <w:ind w:right="69"/>
        <w:jc w:val="both"/>
        <w:rPr>
          <w:rFonts w:ascii="Times New Roman" w:hAnsi="Times New Roman" w:cs="Times New Roman"/>
          <w:sz w:val="26"/>
          <w:szCs w:val="26"/>
        </w:rPr>
      </w:pPr>
      <w:r w:rsidRPr="000C452F">
        <w:rPr>
          <w:rFonts w:ascii="Times New Roman" w:hAnsi="Times New Roman" w:cs="Times New Roman"/>
          <w:sz w:val="26"/>
          <w:szCs w:val="26"/>
        </w:rPr>
        <w:lastRenderedPageBreak/>
        <w:t>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w:t>
      </w:r>
      <w:r w:rsidRPr="000C452F">
        <w:rPr>
          <w:rFonts w:ascii="Times New Roman" w:hAnsi="Times New Roman" w:cs="Times New Roman"/>
          <w:spacing w:val="1"/>
          <w:sz w:val="26"/>
          <w:szCs w:val="26"/>
        </w:rPr>
        <w:t xml:space="preserve"> </w:t>
      </w:r>
    </w:p>
    <w:p w14:paraId="24B5EA78" w14:textId="719104B0" w:rsidR="000C452F" w:rsidRPr="000C452F" w:rsidRDefault="000C452F" w:rsidP="000C452F">
      <w:pPr>
        <w:pStyle w:val="a3"/>
        <w:numPr>
          <w:ilvl w:val="0"/>
          <w:numId w:val="229"/>
        </w:numPr>
        <w:spacing w:after="0" w:line="240" w:lineRule="auto"/>
        <w:ind w:right="69"/>
        <w:jc w:val="both"/>
        <w:rPr>
          <w:rFonts w:ascii="Times New Roman" w:hAnsi="Times New Roman" w:cs="Times New Roman"/>
          <w:sz w:val="26"/>
          <w:szCs w:val="26"/>
        </w:rPr>
      </w:pPr>
      <w:r w:rsidRPr="000C452F">
        <w:rPr>
          <w:rFonts w:ascii="Times New Roman" w:hAnsi="Times New Roman" w:cs="Times New Roman"/>
          <w:sz w:val="26"/>
          <w:szCs w:val="26"/>
        </w:rPr>
        <w:t>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стимулами.</w:t>
      </w:r>
    </w:p>
    <w:p w14:paraId="71F0D196" w14:textId="77777777" w:rsidR="000C452F" w:rsidRPr="00CC6FA7" w:rsidRDefault="000C452F" w:rsidP="000C452F">
      <w:pPr>
        <w:spacing w:after="0" w:line="240" w:lineRule="auto"/>
        <w:ind w:right="69"/>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w:t>
      </w:r>
      <w:r w:rsidRPr="00CC6FA7">
        <w:rPr>
          <w:rFonts w:ascii="Times New Roman" w:eastAsiaTheme="minorEastAsia" w:hAnsi="Times New Roman" w:cs="Times New Roman"/>
          <w:b/>
          <w:i/>
          <w:kern w:val="0"/>
          <w:sz w:val="26"/>
          <w:szCs w:val="26"/>
          <w:lang w:eastAsia="ru-RU"/>
          <w14:ligatures w14:val="none"/>
        </w:rPr>
        <w:t>Характерные особенности группы В</w:t>
      </w:r>
      <w:r w:rsidRPr="00CC6FA7">
        <w:rPr>
          <w:rFonts w:ascii="Times New Roman" w:eastAsiaTheme="minorEastAsia" w:hAnsi="Times New Roman" w:cs="Times New Roman"/>
          <w:kern w:val="0"/>
          <w:sz w:val="26"/>
          <w:szCs w:val="26"/>
          <w:lang w:eastAsia="ru-RU"/>
          <w14:ligatures w14:val="none"/>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ФАОП</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НОО</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(вариант 7.2).</w:t>
      </w:r>
    </w:p>
    <w:p w14:paraId="2ED9C916" w14:textId="77777777" w:rsidR="000C452F" w:rsidRDefault="000C452F" w:rsidP="000C452F">
      <w:pPr>
        <w:spacing w:after="0" w:line="240" w:lineRule="auto"/>
        <w:ind w:right="69"/>
        <w:jc w:val="both"/>
        <w:rPr>
          <w:rFonts w:ascii="Times New Roman" w:eastAsiaTheme="minorEastAsia" w:hAnsi="Times New Roman" w:cs="Times New Roman"/>
          <w:spacing w:val="1"/>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Познавательная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деятельность:</w:t>
      </w:r>
      <w:r w:rsidRPr="00CC6FA7">
        <w:rPr>
          <w:rFonts w:ascii="Times New Roman" w:eastAsiaTheme="minorEastAsia" w:hAnsi="Times New Roman" w:cs="Times New Roman"/>
          <w:spacing w:val="1"/>
          <w:kern w:val="0"/>
          <w:sz w:val="26"/>
          <w:szCs w:val="26"/>
          <w:lang w:eastAsia="ru-RU"/>
          <w14:ligatures w14:val="none"/>
        </w:rPr>
        <w:t xml:space="preserve"> </w:t>
      </w:r>
    </w:p>
    <w:p w14:paraId="6857628D" w14:textId="685C0FDF" w:rsidR="000C452F" w:rsidRPr="000C452F" w:rsidRDefault="000C452F" w:rsidP="000C452F">
      <w:pPr>
        <w:pStyle w:val="a3"/>
        <w:numPr>
          <w:ilvl w:val="0"/>
          <w:numId w:val="230"/>
        </w:numPr>
        <w:spacing w:after="0" w:line="240" w:lineRule="auto"/>
        <w:ind w:right="69"/>
        <w:jc w:val="both"/>
        <w:rPr>
          <w:rFonts w:ascii="Times New Roman" w:hAnsi="Times New Roman" w:cs="Times New Roman"/>
          <w:spacing w:val="1"/>
          <w:sz w:val="26"/>
          <w:szCs w:val="26"/>
        </w:rPr>
      </w:pPr>
      <w:r w:rsidRPr="000C452F">
        <w:rPr>
          <w:rFonts w:ascii="Times New Roman" w:hAnsi="Times New Roman" w:cs="Times New Roman"/>
          <w:sz w:val="26"/>
          <w:szCs w:val="26"/>
        </w:rPr>
        <w:t>общее</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интеллектуальное</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развитие:</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неравномерное</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по</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 xml:space="preserve">структуре, общий уровень - в границах низкой нормы или ниже нормы. </w:t>
      </w:r>
    </w:p>
    <w:p w14:paraId="7B6CB8F3" w14:textId="77777777" w:rsidR="000C452F" w:rsidRPr="00CC6FA7" w:rsidRDefault="000C452F" w:rsidP="000C452F">
      <w:pPr>
        <w:spacing w:after="0" w:line="240" w:lineRule="auto"/>
        <w:ind w:right="210"/>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Познавательная активность:</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сниженная, избирательная, поверхностная.</w:t>
      </w:r>
    </w:p>
    <w:p w14:paraId="15003A8A" w14:textId="77777777" w:rsidR="000C452F" w:rsidRPr="00CC6FA7" w:rsidRDefault="000C452F" w:rsidP="000C452F">
      <w:pPr>
        <w:spacing w:after="0" w:line="240" w:lineRule="auto"/>
        <w:ind w:right="210"/>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w:t>
      </w:r>
      <w:r w:rsidRPr="00CC6FA7">
        <w:rPr>
          <w:rFonts w:ascii="Times New Roman" w:eastAsiaTheme="minorEastAsia" w:hAnsi="Times New Roman" w:cs="Times New Roman"/>
          <w:spacing w:val="-57"/>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 xml:space="preserve">в сочетании с "органической" деконцентрацией внимания, дефицитом произвольной активности, склонностью к аффективной дезорганизации деятельности. </w:t>
      </w:r>
    </w:p>
    <w:p w14:paraId="44D28824" w14:textId="77777777" w:rsidR="000C452F" w:rsidRPr="00CC6FA7" w:rsidRDefault="000C452F" w:rsidP="000C452F">
      <w:pPr>
        <w:spacing w:after="0" w:line="240" w:lineRule="auto"/>
        <w:ind w:right="210"/>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Умственная работоспособность: пониженная, неравномерная - в связи с неустойчивостью мотивации, сочетающейся с</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повышенной</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истощаемостью,</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пресыщаемостью</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когнитивными</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затруднениями.</w:t>
      </w:r>
    </w:p>
    <w:p w14:paraId="4EA0CF44" w14:textId="77777777" w:rsidR="000C452F" w:rsidRDefault="000C452F" w:rsidP="000C452F">
      <w:pPr>
        <w:spacing w:after="0" w:line="240" w:lineRule="auto"/>
        <w:ind w:right="210"/>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Коммуникация: </w:t>
      </w:r>
    </w:p>
    <w:p w14:paraId="05A8318B" w14:textId="77777777" w:rsidR="000C452F" w:rsidRDefault="000C452F" w:rsidP="000C452F">
      <w:pPr>
        <w:pStyle w:val="a3"/>
        <w:numPr>
          <w:ilvl w:val="0"/>
          <w:numId w:val="230"/>
        </w:numPr>
        <w:spacing w:after="0" w:line="240" w:lineRule="auto"/>
        <w:ind w:right="210"/>
        <w:jc w:val="both"/>
        <w:rPr>
          <w:rFonts w:ascii="Times New Roman" w:hAnsi="Times New Roman" w:cs="Times New Roman"/>
          <w:sz w:val="26"/>
          <w:szCs w:val="26"/>
        </w:rPr>
      </w:pPr>
      <w:r w:rsidRPr="000C452F">
        <w:rPr>
          <w:rFonts w:ascii="Times New Roman" w:hAnsi="Times New Roman" w:cs="Times New Roman"/>
          <w:sz w:val="26"/>
          <w:szCs w:val="26"/>
        </w:rPr>
        <w:t>в условиях учебной деятельности: при потенциальной способности к пониманию правил коммуникации в учебной обстановке, затрудненное и (или) неустойчивое</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усвоение и воспроизводство адекватных коммуникативных эталонов.</w:t>
      </w:r>
    </w:p>
    <w:p w14:paraId="39DD3535" w14:textId="3D12648C" w:rsidR="000C452F" w:rsidRPr="000C452F" w:rsidRDefault="000C452F" w:rsidP="000C452F">
      <w:pPr>
        <w:pStyle w:val="a3"/>
        <w:numPr>
          <w:ilvl w:val="0"/>
          <w:numId w:val="230"/>
        </w:numPr>
        <w:spacing w:after="0" w:line="240" w:lineRule="auto"/>
        <w:ind w:right="210"/>
        <w:jc w:val="both"/>
        <w:rPr>
          <w:rFonts w:ascii="Times New Roman" w:hAnsi="Times New Roman" w:cs="Times New Roman"/>
          <w:sz w:val="26"/>
          <w:szCs w:val="26"/>
        </w:rPr>
      </w:pPr>
      <w:r w:rsidRPr="000C452F">
        <w:rPr>
          <w:rFonts w:ascii="Times New Roman" w:hAnsi="Times New Roman" w:cs="Times New Roman"/>
          <w:sz w:val="26"/>
          <w:szCs w:val="26"/>
        </w:rPr>
        <w:t xml:space="preserve">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w:t>
      </w:r>
      <w:r w:rsidRPr="000C452F">
        <w:rPr>
          <w:rFonts w:ascii="Times New Roman" w:hAnsi="Times New Roman" w:cs="Times New Roman"/>
          <w:spacing w:val="-2"/>
          <w:sz w:val="26"/>
          <w:szCs w:val="26"/>
        </w:rPr>
        <w:t xml:space="preserve"> </w:t>
      </w:r>
      <w:r w:rsidRPr="000C452F">
        <w:rPr>
          <w:rFonts w:ascii="Times New Roman" w:hAnsi="Times New Roman" w:cs="Times New Roman"/>
          <w:sz w:val="26"/>
          <w:szCs w:val="26"/>
        </w:rPr>
        <w:t>качестве</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коммуникативных</w:t>
      </w:r>
      <w:r w:rsidRPr="000C452F">
        <w:rPr>
          <w:rFonts w:ascii="Times New Roman" w:hAnsi="Times New Roman" w:cs="Times New Roman"/>
          <w:spacing w:val="1"/>
          <w:sz w:val="26"/>
          <w:szCs w:val="26"/>
        </w:rPr>
        <w:t xml:space="preserve"> </w:t>
      </w:r>
      <w:r w:rsidRPr="000C452F">
        <w:rPr>
          <w:rFonts w:ascii="Times New Roman" w:hAnsi="Times New Roman" w:cs="Times New Roman"/>
          <w:sz w:val="26"/>
          <w:szCs w:val="26"/>
        </w:rPr>
        <w:t>средств.</w:t>
      </w:r>
    </w:p>
    <w:p w14:paraId="764EF829" w14:textId="77777777" w:rsidR="000C452F" w:rsidRPr="00CC6FA7" w:rsidRDefault="000C452F" w:rsidP="000C452F">
      <w:pPr>
        <w:spacing w:after="0" w:line="240" w:lineRule="auto"/>
        <w:ind w:right="210"/>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Обучаемость: когнитивный и мотивационный ресурсы обучаемости вариативны, но в</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целом ограничены. Зона ближайшего развития ребенка, входящего в данную группу, уточняется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 корректируется</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процессе</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обучения.</w:t>
      </w:r>
    </w:p>
    <w:p w14:paraId="4E9328CA" w14:textId="77777777" w:rsidR="000C452F" w:rsidRPr="00CC6FA7" w:rsidRDefault="000C452F" w:rsidP="000C452F">
      <w:pPr>
        <w:spacing w:after="0" w:line="240" w:lineRule="auto"/>
        <w:ind w:right="210"/>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w:t>
      </w:r>
      <w:r w:rsidRPr="00CC6FA7">
        <w:rPr>
          <w:rFonts w:ascii="Times New Roman" w:eastAsiaTheme="minorEastAsia" w:hAnsi="Times New Roman" w:cs="Times New Roman"/>
          <w:b/>
          <w:i/>
          <w:kern w:val="0"/>
          <w:sz w:val="26"/>
          <w:szCs w:val="26"/>
          <w:lang w:eastAsia="ru-RU"/>
          <w14:ligatures w14:val="none"/>
        </w:rPr>
        <w:t>Характерные особенности группы С</w:t>
      </w:r>
      <w:r w:rsidRPr="00CC6FA7">
        <w:rPr>
          <w:rFonts w:ascii="Times New Roman" w:eastAsiaTheme="minorEastAsia" w:hAnsi="Times New Roman" w:cs="Times New Roman"/>
          <w:kern w:val="0"/>
          <w:sz w:val="26"/>
          <w:szCs w:val="26"/>
          <w:lang w:eastAsia="ru-RU"/>
          <w14:ligatures w14:val="none"/>
        </w:rPr>
        <w:t xml:space="preserve"> (обучающиеся с ЗПР), которым может быть рекомендована ФАОП НОО (вариант 7.2) при условии индивидуализации специальных образовательных</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условий.</w:t>
      </w:r>
    </w:p>
    <w:p w14:paraId="7E90BCCC" w14:textId="77777777" w:rsidR="000C452F" w:rsidRPr="00CC6FA7" w:rsidRDefault="000C452F" w:rsidP="000C452F">
      <w:pPr>
        <w:spacing w:after="0" w:line="240" w:lineRule="auto"/>
        <w:ind w:right="210"/>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Познавательная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деятельность:</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общее</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интеллектуальное</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развитие:</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по</w:t>
      </w:r>
      <w:r w:rsidRPr="00CC6FA7">
        <w:rPr>
          <w:rFonts w:ascii="Times New Roman" w:eastAsiaTheme="minorEastAsia" w:hAnsi="Times New Roman" w:cs="Times New Roman"/>
          <w:spacing w:val="5"/>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уровню</w:t>
      </w:r>
      <w:r w:rsidRPr="00CC6FA7">
        <w:rPr>
          <w:rFonts w:ascii="Times New Roman" w:eastAsiaTheme="minorEastAsia" w:hAnsi="Times New Roman" w:cs="Times New Roman"/>
          <w:spacing w:val="3"/>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 xml:space="preserve">структуре приближение к легкой умственной отсталости. </w:t>
      </w:r>
    </w:p>
    <w:p w14:paraId="11A7E223" w14:textId="77777777" w:rsidR="000C452F" w:rsidRPr="00CC6FA7" w:rsidRDefault="000C452F" w:rsidP="000C452F">
      <w:pPr>
        <w:spacing w:after="0" w:line="240" w:lineRule="auto"/>
        <w:ind w:right="210"/>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Познавательная активность: сниженная, ситуационная,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быстро</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угасающая.</w:t>
      </w:r>
    </w:p>
    <w:p w14:paraId="709B0E49" w14:textId="77777777" w:rsidR="000C452F" w:rsidRPr="00CC6FA7" w:rsidRDefault="000C452F" w:rsidP="000C452F">
      <w:pPr>
        <w:spacing w:after="0" w:line="240" w:lineRule="auto"/>
        <w:ind w:right="210"/>
        <w:jc w:val="both"/>
        <w:rPr>
          <w:rFonts w:ascii="Times New Roman" w:eastAsiaTheme="minorEastAsia" w:hAnsi="Times New Roman" w:cs="Times New Roman"/>
          <w:spacing w:val="1"/>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w:t>
      </w:r>
      <w:r w:rsidRPr="00CC6FA7">
        <w:rPr>
          <w:rFonts w:ascii="Times New Roman" w:eastAsiaTheme="minorEastAsia" w:hAnsi="Times New Roman" w:cs="Times New Roman"/>
          <w:spacing w:val="1"/>
          <w:kern w:val="0"/>
          <w:sz w:val="26"/>
          <w:szCs w:val="26"/>
          <w:lang w:eastAsia="ru-RU"/>
          <w14:ligatures w14:val="none"/>
        </w:rPr>
        <w:t xml:space="preserve"> </w:t>
      </w:r>
    </w:p>
    <w:p w14:paraId="078001DB" w14:textId="77777777" w:rsidR="000C452F" w:rsidRPr="00CC6FA7" w:rsidRDefault="000C452F" w:rsidP="000C452F">
      <w:pPr>
        <w:spacing w:after="0" w:line="240" w:lineRule="auto"/>
        <w:ind w:right="210"/>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spacing w:val="1"/>
          <w:kern w:val="0"/>
          <w:sz w:val="26"/>
          <w:szCs w:val="26"/>
          <w:lang w:eastAsia="ru-RU"/>
          <w14:ligatures w14:val="none"/>
        </w:rPr>
        <w:t xml:space="preserve">   - </w:t>
      </w:r>
      <w:r w:rsidRPr="00CC6FA7">
        <w:rPr>
          <w:rFonts w:ascii="Times New Roman" w:eastAsiaTheme="minorEastAsia" w:hAnsi="Times New Roman" w:cs="Times New Roman"/>
          <w:kern w:val="0"/>
          <w:sz w:val="26"/>
          <w:szCs w:val="26"/>
          <w:lang w:eastAsia="ru-RU"/>
          <w14:ligatures w14:val="none"/>
        </w:rPr>
        <w:t>Умственная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работоспособность:</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низкая,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неравномерная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связи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когнитивными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нарушениями, сниженной мотивацией, деконцентрацией внимания, инертностью, истощаемостью</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 быстрой</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пресыщаемостью.</w:t>
      </w:r>
    </w:p>
    <w:p w14:paraId="54D3E16F" w14:textId="77777777" w:rsidR="000C452F" w:rsidRPr="00CC6FA7" w:rsidRDefault="000C452F" w:rsidP="000C452F">
      <w:pPr>
        <w:spacing w:after="0" w:line="240" w:lineRule="auto"/>
        <w:ind w:right="210"/>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t xml:space="preserve">   - Коммуникация: в условиях учебной деятельности: выраженные трудности понимания</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средств</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как</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вербальной, так 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невербальной</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коммуникации,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низкой</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способности к пониманию смыслов и контекстов ситуаций взаимодействия с окружающими, речевая 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поведенческая активность ребенка либо резко ограничена, либо хаотична, неконтролируема и</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не</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соотносима</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содержанием</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задач</w:t>
      </w:r>
      <w:r w:rsidRPr="00CC6FA7">
        <w:rPr>
          <w:rFonts w:ascii="Times New Roman" w:eastAsiaTheme="minorEastAsia" w:hAnsi="Times New Roman" w:cs="Times New Roman"/>
          <w:spacing w:val="-1"/>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коммуникации.</w:t>
      </w:r>
    </w:p>
    <w:p w14:paraId="5F7C45F9" w14:textId="77777777" w:rsidR="000C452F" w:rsidRPr="00CC6FA7" w:rsidRDefault="000C452F" w:rsidP="000C452F">
      <w:pPr>
        <w:spacing w:after="0" w:line="240" w:lineRule="auto"/>
        <w:ind w:right="210"/>
        <w:jc w:val="both"/>
        <w:rPr>
          <w:rFonts w:ascii="Times New Roman" w:eastAsiaTheme="minorEastAsia" w:hAnsi="Times New Roman" w:cs="Times New Roman"/>
          <w:kern w:val="0"/>
          <w:sz w:val="26"/>
          <w:szCs w:val="26"/>
          <w:lang w:eastAsia="ru-RU"/>
          <w14:ligatures w14:val="none"/>
        </w:rPr>
      </w:pPr>
      <w:r w:rsidRPr="00CC6FA7">
        <w:rPr>
          <w:rFonts w:ascii="Times New Roman" w:eastAsiaTheme="minorEastAsia" w:hAnsi="Times New Roman" w:cs="Times New Roman"/>
          <w:kern w:val="0"/>
          <w:sz w:val="26"/>
          <w:szCs w:val="26"/>
          <w:lang w:eastAsia="ru-RU"/>
          <w14:ligatures w14:val="none"/>
        </w:rPr>
        <w:lastRenderedPageBreak/>
        <w:t xml:space="preserve">   - 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диагностического</w:t>
      </w:r>
      <w:r w:rsidRPr="00CC6FA7">
        <w:rPr>
          <w:rFonts w:ascii="Times New Roman" w:eastAsiaTheme="minorEastAsia" w:hAnsi="Times New Roman" w:cs="Times New Roman"/>
          <w:spacing w:val="2"/>
          <w:kern w:val="0"/>
          <w:sz w:val="26"/>
          <w:szCs w:val="26"/>
          <w:lang w:eastAsia="ru-RU"/>
          <w14:ligatures w14:val="none"/>
        </w:rPr>
        <w:t xml:space="preserve"> </w:t>
      </w:r>
      <w:r w:rsidRPr="00CC6FA7">
        <w:rPr>
          <w:rFonts w:ascii="Times New Roman" w:eastAsiaTheme="minorEastAsia" w:hAnsi="Times New Roman" w:cs="Times New Roman"/>
          <w:kern w:val="0"/>
          <w:sz w:val="26"/>
          <w:szCs w:val="26"/>
          <w:lang w:eastAsia="ru-RU"/>
          <w14:ligatures w14:val="none"/>
        </w:rPr>
        <w:t>обучения.</w:t>
      </w:r>
    </w:p>
    <w:p w14:paraId="3D955BD1" w14:textId="77777777" w:rsidR="000C452F" w:rsidRPr="00CC6FA7" w:rsidRDefault="000C452F" w:rsidP="000C452F">
      <w:pPr>
        <w:spacing w:after="0" w:line="240" w:lineRule="auto"/>
        <w:ind w:right="210"/>
        <w:jc w:val="both"/>
        <w:rPr>
          <w:rFonts w:ascii="Times New Roman" w:eastAsiaTheme="minorEastAsia" w:hAnsi="Times New Roman" w:cs="Times New Roman"/>
          <w:kern w:val="0"/>
          <w:sz w:val="26"/>
          <w:szCs w:val="26"/>
          <w:lang w:eastAsia="ru-RU"/>
          <w14:ligatures w14:val="none"/>
        </w:rPr>
      </w:pPr>
    </w:p>
    <w:p w14:paraId="2AD52FBA" w14:textId="77777777" w:rsidR="000C452F" w:rsidRPr="00CC6FA7" w:rsidRDefault="000C452F" w:rsidP="00573AC2">
      <w:pPr>
        <w:spacing w:after="0" w:line="240" w:lineRule="auto"/>
        <w:ind w:left="142" w:right="-1"/>
        <w:jc w:val="both"/>
        <w:rPr>
          <w:rFonts w:ascii="Times New Roman" w:eastAsiaTheme="minorEastAsia" w:hAnsi="Times New Roman" w:cs="Times New Roman"/>
          <w:kern w:val="0"/>
          <w:sz w:val="26"/>
          <w:szCs w:val="26"/>
          <w:lang w:eastAsia="ru-RU"/>
          <w14:ligatures w14:val="none"/>
        </w:rPr>
      </w:pPr>
    </w:p>
    <w:p w14:paraId="2C8DA87F" w14:textId="77777777" w:rsidR="00CD76AD" w:rsidRPr="00CD76AD" w:rsidRDefault="00CD76AD" w:rsidP="00CD76AD">
      <w:pPr>
        <w:tabs>
          <w:tab w:val="left" w:pos="7517"/>
        </w:tabs>
        <w:spacing w:after="0" w:line="240" w:lineRule="auto"/>
        <w:ind w:right="977"/>
        <w:jc w:val="both"/>
        <w:rPr>
          <w:rFonts w:ascii="Times New Roman" w:eastAsiaTheme="minorEastAsia" w:hAnsi="Times New Roman" w:cs="Times New Roman"/>
          <w:kern w:val="0"/>
          <w:sz w:val="26"/>
          <w:szCs w:val="26"/>
          <w:lang w:eastAsia="ru-RU"/>
          <w14:ligatures w14:val="none"/>
        </w:rPr>
      </w:pPr>
    </w:p>
    <w:p w14:paraId="5185D645" w14:textId="77777777" w:rsidR="00CD76AD" w:rsidRPr="00CD76AD" w:rsidRDefault="00CD76AD" w:rsidP="00CD76AD">
      <w:pPr>
        <w:spacing w:after="0" w:line="240" w:lineRule="auto"/>
        <w:jc w:val="center"/>
        <w:rPr>
          <w:rFonts w:ascii="Times New Roman" w:eastAsiaTheme="minorEastAsia" w:hAnsi="Times New Roman" w:cs="Times New Roman"/>
          <w:b/>
          <w:kern w:val="0"/>
          <w:sz w:val="26"/>
          <w:szCs w:val="26"/>
          <w:lang w:eastAsia="ru-RU"/>
          <w14:ligatures w14:val="none"/>
        </w:rPr>
      </w:pPr>
      <w:r w:rsidRPr="00CD76AD">
        <w:rPr>
          <w:rFonts w:ascii="Times New Roman" w:eastAsiaTheme="minorEastAsia" w:hAnsi="Times New Roman" w:cs="Times New Roman"/>
          <w:b/>
          <w:kern w:val="0"/>
          <w:sz w:val="26"/>
          <w:szCs w:val="26"/>
          <w:lang w:eastAsia="ru-RU"/>
          <w14:ligatures w14:val="none"/>
        </w:rPr>
        <w:t>1.5. Педагогическая диагностика достижения</w:t>
      </w:r>
      <w:r w:rsidRPr="00CD76AD">
        <w:rPr>
          <w:rFonts w:ascii="Times New Roman" w:eastAsiaTheme="minorEastAsia" w:hAnsi="Times New Roman" w:cs="Times New Roman"/>
          <w:kern w:val="0"/>
          <w:sz w:val="26"/>
          <w:szCs w:val="26"/>
          <w:lang w:eastAsia="ru-RU"/>
          <w14:ligatures w14:val="none"/>
        </w:rPr>
        <w:t xml:space="preserve"> </w:t>
      </w:r>
      <w:r w:rsidRPr="00CD76AD">
        <w:rPr>
          <w:rFonts w:ascii="Times New Roman" w:eastAsiaTheme="minorEastAsia" w:hAnsi="Times New Roman" w:cs="Times New Roman"/>
          <w:b/>
          <w:kern w:val="0"/>
          <w:sz w:val="26"/>
          <w:szCs w:val="26"/>
          <w:lang w:eastAsia="ru-RU"/>
          <w14:ligatures w14:val="none"/>
        </w:rPr>
        <w:t>планируемых результатов.</w:t>
      </w:r>
    </w:p>
    <w:p w14:paraId="1679EF82" w14:textId="77777777" w:rsidR="00CD76AD" w:rsidRPr="00CD76AD" w:rsidRDefault="00CD76AD" w:rsidP="00CD76AD">
      <w:pPr>
        <w:spacing w:after="0" w:line="240" w:lineRule="auto"/>
        <w:jc w:val="center"/>
        <w:rPr>
          <w:rFonts w:ascii="Times New Roman" w:eastAsiaTheme="minorEastAsia" w:hAnsi="Times New Roman" w:cs="Times New Roman"/>
          <w:b/>
          <w:kern w:val="0"/>
          <w:sz w:val="26"/>
          <w:szCs w:val="26"/>
          <w:lang w:eastAsia="ru-RU"/>
          <w14:ligatures w14:val="none"/>
        </w:rPr>
      </w:pPr>
    </w:p>
    <w:p w14:paraId="5EE60AEB" w14:textId="77777777" w:rsidR="00CD76AD" w:rsidRPr="00CD76AD" w:rsidRDefault="00CD76AD" w:rsidP="00CD76AD">
      <w:pPr>
        <w:spacing w:after="0" w:line="240" w:lineRule="auto"/>
        <w:ind w:right="90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Развивающее оценивание качества образовательной деятельности по Программе.</w:t>
      </w:r>
    </w:p>
    <w:p w14:paraId="3A3DB828" w14:textId="77777777" w:rsidR="00CD76AD" w:rsidRPr="00CD76AD" w:rsidRDefault="00CD76AD" w:rsidP="00CD76AD">
      <w:pPr>
        <w:spacing w:after="0" w:line="240" w:lineRule="auto"/>
        <w:ind w:right="90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14:paraId="6CCEA7C0" w14:textId="77777777" w:rsidR="00CD76AD" w:rsidRPr="00CD76AD" w:rsidRDefault="00CD76AD" w:rsidP="00CD76AD">
      <w:pPr>
        <w:spacing w:after="0" w:line="240" w:lineRule="auto"/>
        <w:ind w:right="90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Концептуальные основания такой оценки определяются требованиями Федерального закона от 29 декабря 2012 г. № 273-ФЗ "Об образовании в Российской Федерации"</w:t>
      </w:r>
      <w:r w:rsidRPr="00CD76AD">
        <w:rPr>
          <w:rFonts w:ascii="Times New Roman" w:eastAsiaTheme="minorEastAsia" w:hAnsi="Times New Roman" w:cs="Times New Roman"/>
          <w:kern w:val="0"/>
          <w:sz w:val="26"/>
          <w:szCs w:val="26"/>
          <w:vertAlign w:val="superscript"/>
          <w:lang w:eastAsia="ru-RU"/>
          <w14:ligatures w14:val="none"/>
        </w:rPr>
        <w:t>2</w:t>
      </w:r>
      <w:r w:rsidRPr="00CD76AD">
        <w:rPr>
          <w:rFonts w:ascii="Times New Roman" w:eastAsiaTheme="minorEastAsia" w:hAnsi="Times New Roman" w:cs="Times New Roman"/>
          <w:kern w:val="0"/>
          <w:sz w:val="26"/>
          <w:szCs w:val="26"/>
          <w:lang w:eastAsia="ru-RU"/>
          <w14:ligatures w14:val="none"/>
        </w:rPr>
        <w:t>, а также Стандарта, в котором определены государственные гарантии качества образования.</w:t>
      </w:r>
    </w:p>
    <w:p w14:paraId="4F066D0E" w14:textId="2D00D361" w:rsidR="00CD76AD" w:rsidRPr="00CD76AD" w:rsidRDefault="00CD76AD" w:rsidP="00CD76AD">
      <w:pPr>
        <w:spacing w:after="0" w:line="240" w:lineRule="auto"/>
        <w:ind w:right="90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w:t>
      </w:r>
      <w:r w:rsidR="000C452F">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направлено в первую очередь на оценивание созданных Организацией условий в процессе образовательной деятельности.</w:t>
      </w:r>
    </w:p>
    <w:p w14:paraId="4492991D" w14:textId="6D305124" w:rsidR="00CD76AD" w:rsidRPr="00CD76AD" w:rsidRDefault="00CD76AD" w:rsidP="00CD76AD">
      <w:pPr>
        <w:spacing w:after="0" w:line="240" w:lineRule="auto"/>
        <w:ind w:right="620"/>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Программой не предусматривается оценивание качества образовательной деятельности Организации на основе достижения детьми с </w:t>
      </w:r>
      <w:r w:rsidR="000C452F">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планируемых результатов освоения Программы.</w:t>
      </w:r>
    </w:p>
    <w:p w14:paraId="4708BE02" w14:textId="77777777" w:rsidR="00CD76AD" w:rsidRPr="00CD76AD" w:rsidRDefault="00CD76AD" w:rsidP="00CD76AD">
      <w:pPr>
        <w:spacing w:after="0" w:line="240" w:lineRule="auto"/>
        <w:ind w:right="620"/>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Целевые ориентиры, представленные в Программе:</w:t>
      </w:r>
    </w:p>
    <w:p w14:paraId="356E2FB7" w14:textId="77777777" w:rsidR="00CD76AD" w:rsidRPr="00CD76AD" w:rsidRDefault="00CD76AD" w:rsidP="00CD76AD">
      <w:pPr>
        <w:numPr>
          <w:ilvl w:val="0"/>
          <w:numId w:val="154"/>
        </w:numPr>
        <w:spacing w:after="0" w:line="240" w:lineRule="auto"/>
        <w:ind w:right="620"/>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не подлежат непосредственной оценке;</w:t>
      </w:r>
    </w:p>
    <w:p w14:paraId="5F2942EA" w14:textId="7F1D0B22" w:rsidR="00CD76AD" w:rsidRPr="00CD76AD" w:rsidRDefault="00CD76AD" w:rsidP="00CD76AD">
      <w:pPr>
        <w:numPr>
          <w:ilvl w:val="0"/>
          <w:numId w:val="154"/>
        </w:numPr>
        <w:spacing w:after="0" w:line="240" w:lineRule="auto"/>
        <w:ind w:right="620"/>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не являются непосредственным основанием оценки как итогового, так и промежуточного уровня развития обучающихся с </w:t>
      </w:r>
      <w:r w:rsidR="000C452F">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w:t>
      </w:r>
    </w:p>
    <w:p w14:paraId="4CF8F721" w14:textId="69263D66" w:rsidR="00CD76AD" w:rsidRPr="00CD76AD" w:rsidRDefault="00CD76AD" w:rsidP="00CD76AD">
      <w:pPr>
        <w:numPr>
          <w:ilvl w:val="0"/>
          <w:numId w:val="154"/>
        </w:numPr>
        <w:spacing w:after="0" w:line="240" w:lineRule="auto"/>
        <w:ind w:right="620"/>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не являются основанием для их формального сравнения с реальными достижениями обучающихся с </w:t>
      </w:r>
      <w:r w:rsidR="000C452F">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w:t>
      </w:r>
    </w:p>
    <w:p w14:paraId="062D8AF4" w14:textId="77777777" w:rsidR="00CD76AD" w:rsidRPr="00CD76AD" w:rsidRDefault="00CD76AD" w:rsidP="00CD76AD">
      <w:pPr>
        <w:numPr>
          <w:ilvl w:val="0"/>
          <w:numId w:val="154"/>
        </w:numPr>
        <w:spacing w:after="0" w:line="240" w:lineRule="auto"/>
        <w:ind w:right="620"/>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не являются основой объективной оценки соответствия, установленным требованиям образовательной деятельности и подготовки обучающихся;</w:t>
      </w:r>
    </w:p>
    <w:p w14:paraId="1C385D94" w14:textId="77777777" w:rsidR="00CD76AD" w:rsidRPr="00CD76AD" w:rsidRDefault="00CD76AD" w:rsidP="00CD76AD">
      <w:pPr>
        <w:numPr>
          <w:ilvl w:val="0"/>
          <w:numId w:val="154"/>
        </w:numPr>
        <w:spacing w:after="0" w:line="240" w:lineRule="auto"/>
        <w:ind w:right="620"/>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не являются непосредственным основанием при оценке качества образования.</w:t>
      </w:r>
    </w:p>
    <w:p w14:paraId="396AAD50" w14:textId="77777777" w:rsidR="00CD76AD" w:rsidRPr="00CD76AD" w:rsidRDefault="00CD76AD" w:rsidP="00CD76AD">
      <w:pPr>
        <w:spacing w:after="0" w:line="240" w:lineRule="auto"/>
        <w:ind w:right="620"/>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4C87B8E4" w14:textId="6E887165" w:rsidR="00CD76AD" w:rsidRPr="00CD76AD" w:rsidRDefault="00CD76AD" w:rsidP="00CD76AD">
      <w:pPr>
        <w:spacing w:after="0" w:line="240" w:lineRule="auto"/>
        <w:ind w:right="620"/>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Программа строится на основе общих закономерностей развития личности обучающихся дошкольного возраста, с </w:t>
      </w:r>
      <w:r w:rsidR="000C452F">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0DCCF313" w14:textId="77777777" w:rsidR="00CD76AD" w:rsidRPr="00CD76AD" w:rsidRDefault="00CD76AD" w:rsidP="00CD76AD">
      <w:pPr>
        <w:spacing w:after="0" w:line="240" w:lineRule="auto"/>
        <w:ind w:right="620"/>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14:paraId="0A95D721" w14:textId="77777777" w:rsidR="00CD76AD" w:rsidRPr="00CD76AD" w:rsidRDefault="00CD76AD" w:rsidP="00CD76AD">
      <w:pPr>
        <w:spacing w:after="0" w:line="240" w:lineRule="auto"/>
        <w:ind w:right="620"/>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316ABB72" w14:textId="77777777" w:rsidR="00CD76AD" w:rsidRPr="00CD76AD" w:rsidRDefault="00CD76AD" w:rsidP="00CD76AD">
      <w:pPr>
        <w:spacing w:after="0" w:line="240" w:lineRule="auto"/>
        <w:ind w:right="620"/>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2) детские портфолио, фиксирующие достижения ребенка в ходе образовательной деятельности;</w:t>
      </w:r>
    </w:p>
    <w:p w14:paraId="66A5CF91" w14:textId="4D7C721A" w:rsidR="00CD76AD" w:rsidRPr="00CD76AD" w:rsidRDefault="00CD76AD" w:rsidP="00CD76AD">
      <w:pPr>
        <w:spacing w:after="0" w:line="240" w:lineRule="auto"/>
        <w:ind w:right="620"/>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3) карты развития ребенка с </w:t>
      </w:r>
      <w:r w:rsidR="000C452F">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w:t>
      </w:r>
    </w:p>
    <w:p w14:paraId="0218CEA3" w14:textId="00C5E7EE" w:rsidR="00CD76AD" w:rsidRPr="00CD76AD" w:rsidRDefault="00CD76AD" w:rsidP="00CD76AD">
      <w:pPr>
        <w:spacing w:after="0" w:line="240" w:lineRule="auto"/>
        <w:ind w:right="620"/>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lastRenderedPageBreak/>
        <w:t xml:space="preserve">  4) различные шкалы индивидуального развития ребенка с </w:t>
      </w:r>
      <w:r w:rsidR="000C452F">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w:t>
      </w:r>
    </w:p>
    <w:p w14:paraId="0CBBF858" w14:textId="77777777" w:rsidR="00CD76AD" w:rsidRPr="00CD76AD" w:rsidRDefault="00CD76AD" w:rsidP="00CD76AD">
      <w:pPr>
        <w:spacing w:after="0" w:line="240" w:lineRule="auto"/>
        <w:ind w:right="620"/>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14:paraId="2232F322" w14:textId="77777777" w:rsidR="00CD76AD" w:rsidRPr="00CD76AD" w:rsidRDefault="00CD76AD" w:rsidP="00CD76AD">
      <w:pPr>
        <w:spacing w:after="0" w:line="240" w:lineRule="auto"/>
        <w:ind w:right="620"/>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В соответствии со Стандартом дошкольного образования и принципами Программы оценка качества образовательной деятельности по Программе:</w:t>
      </w:r>
    </w:p>
    <w:p w14:paraId="17A61B70" w14:textId="785907AF" w:rsidR="00CD76AD" w:rsidRPr="00CD76AD" w:rsidRDefault="00CD76AD" w:rsidP="00CD76AD">
      <w:pPr>
        <w:spacing w:after="0" w:line="240" w:lineRule="auto"/>
        <w:ind w:right="620"/>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1) поддерживает ценности развития и позитивной социализации ребенка раннего и дошкольного возраста с </w:t>
      </w:r>
      <w:r w:rsidR="000C452F">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w:t>
      </w:r>
    </w:p>
    <w:p w14:paraId="5A7755D7" w14:textId="6FFB33C5" w:rsidR="00CD76AD" w:rsidRPr="00CD76AD" w:rsidRDefault="00CD76AD" w:rsidP="00CD76AD">
      <w:pPr>
        <w:spacing w:after="0" w:line="240" w:lineRule="auto"/>
        <w:ind w:right="620"/>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2) учитывает факт разнообразия путей развития ребенка с </w:t>
      </w:r>
      <w:r w:rsidR="000C452F">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в условиях современного общества;</w:t>
      </w:r>
    </w:p>
    <w:p w14:paraId="2F24F981" w14:textId="4410F0A7" w:rsidR="00CD76AD" w:rsidRPr="00CD76AD" w:rsidRDefault="00CD76AD" w:rsidP="00CD76AD">
      <w:pPr>
        <w:spacing w:after="0" w:line="240" w:lineRule="auto"/>
        <w:ind w:right="620"/>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3) ориентирует систему дошкольного образования на поддержку вариативных организационных форм дошкольного образования для обучающихся с </w:t>
      </w:r>
      <w:r w:rsidR="000C452F">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w:t>
      </w:r>
    </w:p>
    <w:p w14:paraId="3884844F" w14:textId="77777777" w:rsidR="00CD76AD" w:rsidRPr="00CD76AD" w:rsidRDefault="00CD76AD" w:rsidP="00CD76AD">
      <w:pPr>
        <w:spacing w:after="0" w:line="240" w:lineRule="auto"/>
        <w:ind w:right="620"/>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14:paraId="4ED49840" w14:textId="66700503" w:rsidR="00CD76AD" w:rsidRPr="00CD76AD" w:rsidRDefault="00CD76AD" w:rsidP="00CD76AD">
      <w:pPr>
        <w:numPr>
          <w:ilvl w:val="0"/>
          <w:numId w:val="157"/>
        </w:numPr>
        <w:spacing w:after="0" w:line="240" w:lineRule="auto"/>
        <w:ind w:right="620"/>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разнообразия вариантов развития обучающихся с </w:t>
      </w:r>
      <w:r w:rsidR="000C452F">
        <w:rPr>
          <w:rFonts w:ascii="Times New Roman" w:eastAsiaTheme="minorEastAsia" w:hAnsi="Times New Roman" w:cs="Times New Roman"/>
          <w:kern w:val="0"/>
          <w:sz w:val="26"/>
          <w:szCs w:val="26"/>
          <w:lang w:eastAsia="ru-RU"/>
          <w14:ligatures w14:val="none"/>
        </w:rPr>
        <w:t>ЗП</w:t>
      </w:r>
      <w:r w:rsidRPr="00CD76AD">
        <w:rPr>
          <w:rFonts w:ascii="Times New Roman" w:eastAsiaTheme="minorEastAsia" w:hAnsi="Times New Roman" w:cs="Times New Roman"/>
          <w:kern w:val="0"/>
          <w:sz w:val="26"/>
          <w:szCs w:val="26"/>
          <w:lang w:eastAsia="ru-RU"/>
          <w14:ligatures w14:val="none"/>
        </w:rPr>
        <w:t>Р в дошкольном детстве;</w:t>
      </w:r>
    </w:p>
    <w:p w14:paraId="4CE1A903" w14:textId="77777777" w:rsidR="00CD76AD" w:rsidRPr="00CD76AD" w:rsidRDefault="00CD76AD" w:rsidP="00CD76AD">
      <w:pPr>
        <w:numPr>
          <w:ilvl w:val="0"/>
          <w:numId w:val="157"/>
        </w:numPr>
        <w:spacing w:after="0" w:line="240" w:lineRule="auto"/>
        <w:ind w:right="620"/>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разнообразия вариантов образовательной и коррекционно-реабилитационной среды;</w:t>
      </w:r>
    </w:p>
    <w:p w14:paraId="081DC929" w14:textId="77777777" w:rsidR="00CD76AD" w:rsidRPr="00CD76AD" w:rsidRDefault="00CD76AD" w:rsidP="00CD76AD">
      <w:pPr>
        <w:numPr>
          <w:ilvl w:val="0"/>
          <w:numId w:val="157"/>
        </w:numPr>
        <w:spacing w:after="0" w:line="240" w:lineRule="auto"/>
        <w:ind w:right="620"/>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разнообразия местных условий в разных регионах и муниципальных образованиях Российской Федерации;</w:t>
      </w:r>
    </w:p>
    <w:p w14:paraId="79BAE10A" w14:textId="2EBC2067" w:rsidR="00CD76AD" w:rsidRPr="00CD76AD" w:rsidRDefault="00CD76AD" w:rsidP="00CD76AD">
      <w:pPr>
        <w:spacing w:after="0" w:line="240" w:lineRule="auto"/>
        <w:ind w:right="620"/>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5) представляет собой основу для развивающего управления программами дошкольного образования для обучающихся с </w:t>
      </w:r>
      <w:r w:rsidR="000C452F">
        <w:rPr>
          <w:rFonts w:ascii="Times New Roman" w:eastAsiaTheme="minorEastAsia" w:hAnsi="Times New Roman" w:cs="Times New Roman"/>
          <w:kern w:val="0"/>
          <w:sz w:val="26"/>
          <w:szCs w:val="26"/>
          <w:lang w:eastAsia="ru-RU"/>
          <w14:ligatures w14:val="none"/>
        </w:rPr>
        <w:t>ЗП</w:t>
      </w:r>
      <w:r w:rsidRPr="00CD76AD">
        <w:rPr>
          <w:rFonts w:ascii="Times New Roman" w:eastAsiaTheme="minorEastAsia" w:hAnsi="Times New Roman" w:cs="Times New Roman"/>
          <w:kern w:val="0"/>
          <w:sz w:val="26"/>
          <w:szCs w:val="26"/>
          <w:lang w:eastAsia="ru-RU"/>
          <w14:ligatures w14:val="none"/>
        </w:rPr>
        <w:t>Р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115830DA" w14:textId="77777777" w:rsidR="00CD76AD" w:rsidRPr="00CD76AD" w:rsidRDefault="00CD76AD" w:rsidP="00CD76AD">
      <w:pPr>
        <w:spacing w:after="0" w:line="240" w:lineRule="auto"/>
        <w:ind w:right="620"/>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14:paraId="7F56C42D" w14:textId="77777777" w:rsidR="00CD76AD" w:rsidRPr="00CD76AD" w:rsidRDefault="00CD76AD" w:rsidP="00CD76AD">
      <w:pPr>
        <w:spacing w:after="0" w:line="240" w:lineRule="auto"/>
        <w:ind w:right="620"/>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Программой предусмотрены следующие уровни системы оценки качества:</w:t>
      </w:r>
    </w:p>
    <w:p w14:paraId="3EB10043" w14:textId="77777777" w:rsidR="00CD76AD" w:rsidRPr="00CD76AD" w:rsidRDefault="00CD76AD" w:rsidP="00CD76AD">
      <w:pPr>
        <w:spacing w:after="0" w:line="240" w:lineRule="auto"/>
        <w:ind w:right="620"/>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14:paraId="2763E561" w14:textId="77777777" w:rsidR="00CD76AD" w:rsidRPr="00CD76AD" w:rsidRDefault="00CD76AD" w:rsidP="00CD76AD">
      <w:pPr>
        <w:numPr>
          <w:ilvl w:val="0"/>
          <w:numId w:val="158"/>
        </w:numPr>
        <w:spacing w:after="0" w:line="240" w:lineRule="auto"/>
        <w:ind w:right="620"/>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внутренняя оценка, самооценка Организации;</w:t>
      </w:r>
    </w:p>
    <w:p w14:paraId="3E638850" w14:textId="77777777" w:rsidR="00CD76AD" w:rsidRPr="00CD76AD" w:rsidRDefault="00CD76AD" w:rsidP="00CD76AD">
      <w:pPr>
        <w:numPr>
          <w:ilvl w:val="0"/>
          <w:numId w:val="158"/>
        </w:numPr>
        <w:spacing w:after="0" w:line="240" w:lineRule="auto"/>
        <w:ind w:right="620"/>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внешняя оценка Организации, в том числе независимая профессиональная и общественная оценка.</w:t>
      </w:r>
    </w:p>
    <w:p w14:paraId="0B71493F" w14:textId="77777777" w:rsidR="00CD76AD" w:rsidRPr="00CD76AD" w:rsidRDefault="00CD76AD" w:rsidP="00CD76AD">
      <w:pPr>
        <w:spacing w:after="0" w:line="240" w:lineRule="auto"/>
        <w:ind w:right="478"/>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На уровне образовательной организации система оценки качества реализации Программы</w:t>
      </w:r>
      <w:r w:rsidRPr="00CD76AD">
        <w:rPr>
          <w:rFonts w:eastAsiaTheme="minorEastAsia"/>
          <w:kern w:val="0"/>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решает задачи:</w:t>
      </w:r>
    </w:p>
    <w:p w14:paraId="1413A3BF" w14:textId="77777777" w:rsidR="00CD76AD" w:rsidRPr="00CD76AD" w:rsidRDefault="00CD76AD" w:rsidP="00CD76AD">
      <w:pPr>
        <w:numPr>
          <w:ilvl w:val="0"/>
          <w:numId w:val="159"/>
        </w:numPr>
        <w:spacing w:after="0" w:line="240" w:lineRule="auto"/>
        <w:ind w:right="478"/>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повышения качества реализации программы дошкольного образования;</w:t>
      </w:r>
    </w:p>
    <w:p w14:paraId="507D9028" w14:textId="77777777" w:rsidR="00CD76AD" w:rsidRPr="00CD76AD" w:rsidRDefault="00CD76AD" w:rsidP="00CD76AD">
      <w:pPr>
        <w:numPr>
          <w:ilvl w:val="0"/>
          <w:numId w:val="159"/>
        </w:numPr>
        <w:spacing w:after="0" w:line="240" w:lineRule="auto"/>
        <w:ind w:right="478"/>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реализации требований Стандарта к структуре, условиям и целевым ориентирам основной образовательной программы дошкольной организации;</w:t>
      </w:r>
    </w:p>
    <w:p w14:paraId="7C102A17" w14:textId="77777777" w:rsidR="00CD76AD" w:rsidRPr="00CD76AD" w:rsidRDefault="00CD76AD" w:rsidP="00CD76AD">
      <w:pPr>
        <w:numPr>
          <w:ilvl w:val="0"/>
          <w:numId w:val="159"/>
        </w:numPr>
        <w:spacing w:after="0" w:line="240" w:lineRule="auto"/>
        <w:ind w:right="478"/>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14:paraId="132BB336" w14:textId="77777777" w:rsidR="00CD76AD" w:rsidRPr="00CD76AD" w:rsidRDefault="00CD76AD" w:rsidP="00CD76AD">
      <w:pPr>
        <w:numPr>
          <w:ilvl w:val="0"/>
          <w:numId w:val="159"/>
        </w:numPr>
        <w:spacing w:after="0" w:line="240" w:lineRule="auto"/>
        <w:ind w:right="478"/>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задания ориентиров педагогическим работникам в их профессиональной деятельности и перспектив развития самой Организации;</w:t>
      </w:r>
    </w:p>
    <w:p w14:paraId="0E86E607" w14:textId="77777777" w:rsidR="00CD76AD" w:rsidRPr="00CD76AD" w:rsidRDefault="00CD76AD" w:rsidP="00CD76AD">
      <w:pPr>
        <w:numPr>
          <w:ilvl w:val="0"/>
          <w:numId w:val="159"/>
        </w:numPr>
        <w:spacing w:after="0" w:line="240" w:lineRule="auto"/>
        <w:ind w:right="478"/>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создания оснований преемственности между дошкольным и начальным общим образованием обучающихся с ОВЗ.</w:t>
      </w:r>
    </w:p>
    <w:p w14:paraId="683351FD" w14:textId="4977F021" w:rsidR="00CD76AD" w:rsidRPr="00CD76AD" w:rsidRDefault="00CD76AD" w:rsidP="00CD76AD">
      <w:pPr>
        <w:spacing w:after="0" w:line="240" w:lineRule="auto"/>
        <w:ind w:right="478"/>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w:t>
      </w:r>
      <w:r w:rsidRPr="00CD76AD">
        <w:rPr>
          <w:rFonts w:ascii="Times New Roman" w:eastAsiaTheme="minorEastAsia" w:hAnsi="Times New Roman" w:cs="Times New Roman"/>
          <w:kern w:val="0"/>
          <w:sz w:val="26"/>
          <w:szCs w:val="26"/>
          <w:lang w:eastAsia="ru-RU"/>
          <w14:ligatures w14:val="none"/>
        </w:rPr>
        <w:lastRenderedPageBreak/>
        <w:t xml:space="preserve">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w:t>
      </w:r>
      <w:r w:rsidR="00B077F7">
        <w:rPr>
          <w:rFonts w:ascii="Times New Roman" w:eastAsiaTheme="minorEastAsia" w:hAnsi="Times New Roman" w:cs="Times New Roman"/>
          <w:kern w:val="0"/>
          <w:sz w:val="26"/>
          <w:szCs w:val="26"/>
          <w:lang w:eastAsia="ru-RU"/>
          <w14:ligatures w14:val="none"/>
        </w:rPr>
        <w:t>ЗП</w:t>
      </w:r>
      <w:r w:rsidRPr="00CD76AD">
        <w:rPr>
          <w:rFonts w:ascii="Times New Roman" w:eastAsiaTheme="minorEastAsia" w:hAnsi="Times New Roman" w:cs="Times New Roman"/>
          <w:kern w:val="0"/>
          <w:sz w:val="26"/>
          <w:szCs w:val="26"/>
          <w:lang w:eastAsia="ru-RU"/>
          <w14:ligatures w14:val="none"/>
        </w:rPr>
        <w:t>Р, его семья и педагогический коллектив Организации.</w:t>
      </w:r>
    </w:p>
    <w:p w14:paraId="13DD40A3" w14:textId="77777777" w:rsidR="00CD76AD" w:rsidRPr="00CD76AD" w:rsidRDefault="00CD76AD" w:rsidP="00CD76AD">
      <w:pPr>
        <w:spacing w:after="0" w:line="240" w:lineRule="auto"/>
        <w:ind w:right="478"/>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Система оценки качества дошкольного образования:</w:t>
      </w:r>
    </w:p>
    <w:p w14:paraId="2A056C02" w14:textId="77777777" w:rsidR="00CD76AD" w:rsidRPr="00CD76AD" w:rsidRDefault="00CD76AD" w:rsidP="00CD76AD">
      <w:pPr>
        <w:numPr>
          <w:ilvl w:val="0"/>
          <w:numId w:val="160"/>
        </w:numPr>
        <w:spacing w:after="0" w:line="240" w:lineRule="auto"/>
        <w:ind w:right="478"/>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14:paraId="2D0D4472" w14:textId="77777777" w:rsidR="00CD76AD" w:rsidRPr="00CD76AD" w:rsidRDefault="00CD76AD" w:rsidP="00CD76AD">
      <w:pPr>
        <w:numPr>
          <w:ilvl w:val="0"/>
          <w:numId w:val="160"/>
        </w:numPr>
        <w:spacing w:after="0" w:line="240" w:lineRule="auto"/>
        <w:ind w:right="478"/>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учитывает образовательные предпочтения и удовлетворенность дошкольным образованием со стороны семьи ребенка;</w:t>
      </w:r>
    </w:p>
    <w:p w14:paraId="71079A55" w14:textId="77777777" w:rsidR="00CD76AD" w:rsidRPr="00CD76AD" w:rsidRDefault="00CD76AD" w:rsidP="00CD76AD">
      <w:pPr>
        <w:numPr>
          <w:ilvl w:val="0"/>
          <w:numId w:val="160"/>
        </w:numPr>
        <w:spacing w:after="0" w:line="240" w:lineRule="auto"/>
        <w:ind w:right="478"/>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исключает использование оценки индивидуального развития ребенка в контексте оценки работы Организации;</w:t>
      </w:r>
    </w:p>
    <w:p w14:paraId="4BB8B5AD" w14:textId="77777777" w:rsidR="00CD76AD" w:rsidRPr="00CD76AD" w:rsidRDefault="00CD76AD" w:rsidP="00CD76AD">
      <w:pPr>
        <w:numPr>
          <w:ilvl w:val="0"/>
          <w:numId w:val="160"/>
        </w:numPr>
        <w:spacing w:after="0" w:line="240" w:lineRule="auto"/>
        <w:ind w:right="478"/>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исключает унификацию и поддерживает вариативность форм и методов дошкольного образования;</w:t>
      </w:r>
    </w:p>
    <w:p w14:paraId="081E7F00" w14:textId="77777777" w:rsidR="00CD76AD" w:rsidRPr="00CD76AD" w:rsidRDefault="00CD76AD" w:rsidP="00CD76AD">
      <w:pPr>
        <w:numPr>
          <w:ilvl w:val="0"/>
          <w:numId w:val="160"/>
        </w:numPr>
        <w:spacing w:after="0" w:line="240" w:lineRule="auto"/>
        <w:ind w:right="478"/>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способствует открытости по отношению к ожиданиям ребенка с ОВЗ, семьи, педагогических работников, общества и государства;</w:t>
      </w:r>
    </w:p>
    <w:p w14:paraId="14FACB9D" w14:textId="77777777" w:rsidR="00CD76AD" w:rsidRPr="00CD76AD" w:rsidRDefault="00CD76AD" w:rsidP="00CD76AD">
      <w:pPr>
        <w:numPr>
          <w:ilvl w:val="0"/>
          <w:numId w:val="160"/>
        </w:numPr>
        <w:spacing w:after="0" w:line="240" w:lineRule="auto"/>
        <w:ind w:right="478"/>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74620ABE" w14:textId="77777777" w:rsidR="00CD76AD" w:rsidRDefault="00CD76AD" w:rsidP="00CD76AD">
      <w:pPr>
        <w:numPr>
          <w:ilvl w:val="0"/>
          <w:numId w:val="160"/>
        </w:numPr>
        <w:spacing w:after="0" w:line="240" w:lineRule="auto"/>
        <w:ind w:right="478"/>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использует единые инструменты, оценивающие условия реализации программы в Организации, как для самоанализа, так и для внешнего оценивания.</w:t>
      </w:r>
    </w:p>
    <w:p w14:paraId="3211180E" w14:textId="34E54981" w:rsidR="0007788C" w:rsidRDefault="0007788C" w:rsidP="0007788C">
      <w:pPr>
        <w:spacing w:after="0" w:line="240" w:lineRule="auto"/>
        <w:ind w:left="360" w:right="478"/>
        <w:jc w:val="both"/>
        <w:rPr>
          <w:rFonts w:ascii="Times New Roman" w:eastAsiaTheme="minorEastAsia" w:hAnsi="Times New Roman" w:cs="Times New Roman"/>
          <w:kern w:val="0"/>
          <w:sz w:val="26"/>
          <w:szCs w:val="26"/>
          <w:lang w:eastAsia="ru-RU"/>
          <w14:ligatures w14:val="none"/>
        </w:rPr>
      </w:pPr>
      <w:r>
        <w:rPr>
          <w:rFonts w:ascii="Times New Roman" w:eastAsiaTheme="minorEastAsia" w:hAnsi="Times New Roman" w:cs="Times New Roman"/>
          <w:kern w:val="0"/>
          <w:sz w:val="26"/>
          <w:szCs w:val="26"/>
          <w:lang w:eastAsia="ru-RU"/>
          <w14:ligatures w14:val="none"/>
        </w:rPr>
        <w:t>Часть, формируемая участниками образовательных отношений.</w:t>
      </w:r>
    </w:p>
    <w:p w14:paraId="4BFB8FD2" w14:textId="4D8B35CC" w:rsidR="0007788C" w:rsidRPr="0007788C" w:rsidRDefault="0007788C" w:rsidP="0007788C">
      <w:pPr>
        <w:pStyle w:val="a5"/>
        <w:jc w:val="both"/>
        <w:rPr>
          <w:rFonts w:ascii="Times New Roman" w:hAnsi="Times New Roman" w:cs="Times New Roman"/>
          <w:sz w:val="26"/>
          <w:szCs w:val="26"/>
        </w:rPr>
      </w:pPr>
      <w:r>
        <w:rPr>
          <w:rStyle w:val="c13"/>
          <w:rFonts w:ascii="Times New Roman" w:eastAsiaTheme="majorEastAsia" w:hAnsi="Times New Roman" w:cs="Times New Roman"/>
          <w:b/>
          <w:bCs/>
          <w:color w:val="000000"/>
          <w:sz w:val="26"/>
          <w:szCs w:val="26"/>
        </w:rPr>
        <w:t xml:space="preserve">   </w:t>
      </w:r>
      <w:r w:rsidRPr="0007788C">
        <w:rPr>
          <w:rStyle w:val="c13"/>
          <w:rFonts w:ascii="Times New Roman" w:eastAsiaTheme="majorEastAsia" w:hAnsi="Times New Roman" w:cs="Times New Roman"/>
          <w:b/>
          <w:bCs/>
          <w:color w:val="000000"/>
          <w:sz w:val="26"/>
          <w:szCs w:val="26"/>
        </w:rPr>
        <w:t>П</w:t>
      </w:r>
      <w:r w:rsidRPr="0007788C">
        <w:rPr>
          <w:rStyle w:val="c13"/>
          <w:rFonts w:ascii="Times New Roman" w:hAnsi="Times New Roman" w:cs="Times New Roman"/>
          <w:b/>
          <w:bCs/>
          <w:color w:val="000000"/>
          <w:sz w:val="26"/>
          <w:szCs w:val="26"/>
        </w:rPr>
        <w:t>едагогическая диагностика по изобразительной деятельности</w:t>
      </w:r>
    </w:p>
    <w:p w14:paraId="0CC94F06" w14:textId="4181A505" w:rsidR="0007788C" w:rsidRPr="0007788C" w:rsidRDefault="0007788C" w:rsidP="0007788C">
      <w:pPr>
        <w:pStyle w:val="a5"/>
        <w:jc w:val="both"/>
        <w:rPr>
          <w:rFonts w:ascii="Times New Roman" w:hAnsi="Times New Roman" w:cs="Times New Roman"/>
          <w:sz w:val="26"/>
          <w:szCs w:val="26"/>
        </w:rPr>
      </w:pPr>
      <w:r>
        <w:rPr>
          <w:rStyle w:val="c13"/>
          <w:rFonts w:ascii="Times New Roman" w:hAnsi="Times New Roman" w:cs="Times New Roman"/>
          <w:b/>
          <w:bCs/>
          <w:color w:val="000000"/>
          <w:sz w:val="26"/>
          <w:szCs w:val="26"/>
        </w:rPr>
        <w:t xml:space="preserve">   </w:t>
      </w:r>
      <w:r w:rsidRPr="0007788C">
        <w:rPr>
          <w:rStyle w:val="c13"/>
          <w:rFonts w:ascii="Times New Roman" w:hAnsi="Times New Roman" w:cs="Times New Roman"/>
          <w:b/>
          <w:bCs/>
          <w:color w:val="000000"/>
          <w:sz w:val="26"/>
          <w:szCs w:val="26"/>
        </w:rPr>
        <w:t>Цель:</w:t>
      </w:r>
      <w:r w:rsidRPr="0007788C">
        <w:rPr>
          <w:rStyle w:val="c12"/>
          <w:rFonts w:ascii="Times New Roman" w:hAnsi="Times New Roman" w:cs="Times New Roman"/>
          <w:color w:val="000000"/>
          <w:sz w:val="26"/>
          <w:szCs w:val="26"/>
        </w:rPr>
        <w:t> выявление уровня развития изобразительных способностей детей3- 4 лет.</w:t>
      </w:r>
    </w:p>
    <w:p w14:paraId="21E94397" w14:textId="77777777" w:rsidR="0007788C" w:rsidRPr="0007788C" w:rsidRDefault="0007788C" w:rsidP="0007788C">
      <w:pPr>
        <w:pStyle w:val="a5"/>
        <w:jc w:val="both"/>
        <w:rPr>
          <w:rFonts w:ascii="Times New Roman" w:hAnsi="Times New Roman" w:cs="Times New Roman"/>
          <w:sz w:val="26"/>
          <w:szCs w:val="26"/>
        </w:rPr>
      </w:pPr>
      <w:r w:rsidRPr="0007788C">
        <w:rPr>
          <w:rStyle w:val="c12"/>
          <w:rFonts w:ascii="Times New Roman" w:hAnsi="Times New Roman" w:cs="Times New Roman"/>
          <w:color w:val="000000"/>
          <w:sz w:val="26"/>
          <w:szCs w:val="26"/>
        </w:rPr>
        <w:t>Для оценки уровня овладения ребенком изобразительной деятельностью нами были выделены следующие критерии:</w:t>
      </w:r>
    </w:p>
    <w:p w14:paraId="0CD2CA5B" w14:textId="77777777" w:rsidR="0007788C" w:rsidRPr="0007788C" w:rsidRDefault="0007788C" w:rsidP="0007788C">
      <w:pPr>
        <w:pStyle w:val="a5"/>
        <w:jc w:val="both"/>
        <w:rPr>
          <w:rFonts w:ascii="Times New Roman" w:hAnsi="Times New Roman" w:cs="Times New Roman"/>
          <w:sz w:val="26"/>
          <w:szCs w:val="26"/>
        </w:rPr>
      </w:pPr>
      <w:r w:rsidRPr="0007788C">
        <w:rPr>
          <w:rStyle w:val="c12"/>
          <w:rFonts w:ascii="Times New Roman" w:hAnsi="Times New Roman" w:cs="Times New Roman"/>
          <w:color w:val="000000"/>
          <w:sz w:val="26"/>
          <w:szCs w:val="26"/>
        </w:rPr>
        <w:t>– передача цвета;</w:t>
      </w:r>
    </w:p>
    <w:p w14:paraId="0DA9B803" w14:textId="77777777" w:rsidR="0007788C" w:rsidRPr="0007788C" w:rsidRDefault="0007788C" w:rsidP="0007788C">
      <w:pPr>
        <w:pStyle w:val="a5"/>
        <w:jc w:val="both"/>
        <w:rPr>
          <w:rFonts w:ascii="Times New Roman" w:hAnsi="Times New Roman" w:cs="Times New Roman"/>
          <w:sz w:val="26"/>
          <w:szCs w:val="26"/>
        </w:rPr>
      </w:pPr>
      <w:r w:rsidRPr="0007788C">
        <w:rPr>
          <w:rStyle w:val="c12"/>
          <w:rFonts w:ascii="Times New Roman" w:hAnsi="Times New Roman" w:cs="Times New Roman"/>
          <w:color w:val="000000"/>
          <w:sz w:val="26"/>
          <w:szCs w:val="26"/>
        </w:rPr>
        <w:t>– передача формы;</w:t>
      </w:r>
    </w:p>
    <w:p w14:paraId="43051259" w14:textId="77777777" w:rsidR="0007788C" w:rsidRPr="0007788C" w:rsidRDefault="0007788C" w:rsidP="0007788C">
      <w:pPr>
        <w:pStyle w:val="a5"/>
        <w:jc w:val="both"/>
        <w:rPr>
          <w:rFonts w:ascii="Times New Roman" w:hAnsi="Times New Roman" w:cs="Times New Roman"/>
          <w:sz w:val="26"/>
          <w:szCs w:val="26"/>
        </w:rPr>
      </w:pPr>
      <w:r w:rsidRPr="0007788C">
        <w:rPr>
          <w:rStyle w:val="c12"/>
          <w:rFonts w:ascii="Times New Roman" w:hAnsi="Times New Roman" w:cs="Times New Roman"/>
          <w:color w:val="000000"/>
          <w:sz w:val="26"/>
          <w:szCs w:val="26"/>
        </w:rPr>
        <w:t>– расположение изображений на листе.</w:t>
      </w:r>
    </w:p>
    <w:p w14:paraId="349DB035" w14:textId="77777777" w:rsidR="0007788C" w:rsidRPr="0007788C" w:rsidRDefault="0007788C" w:rsidP="0007788C">
      <w:pPr>
        <w:pStyle w:val="a5"/>
        <w:jc w:val="both"/>
        <w:rPr>
          <w:rFonts w:ascii="Times New Roman" w:hAnsi="Times New Roman" w:cs="Times New Roman"/>
          <w:sz w:val="26"/>
          <w:szCs w:val="26"/>
        </w:rPr>
      </w:pPr>
      <w:r w:rsidRPr="0007788C">
        <w:rPr>
          <w:rStyle w:val="c12"/>
          <w:rFonts w:ascii="Times New Roman" w:hAnsi="Times New Roman" w:cs="Times New Roman"/>
          <w:color w:val="000000"/>
          <w:sz w:val="26"/>
          <w:szCs w:val="26"/>
        </w:rPr>
        <w:t>На основе выделенных критериев определены уровни развития изобразительной деятельности:</w:t>
      </w:r>
    </w:p>
    <w:p w14:paraId="207DACDC" w14:textId="77777777" w:rsidR="0007788C" w:rsidRPr="0007788C" w:rsidRDefault="0007788C" w:rsidP="0007788C">
      <w:pPr>
        <w:pStyle w:val="a5"/>
        <w:jc w:val="both"/>
        <w:rPr>
          <w:rFonts w:ascii="Times New Roman" w:hAnsi="Times New Roman" w:cs="Times New Roman"/>
          <w:sz w:val="26"/>
          <w:szCs w:val="26"/>
        </w:rPr>
      </w:pPr>
      <w:r w:rsidRPr="0007788C">
        <w:rPr>
          <w:rStyle w:val="c13"/>
          <w:rFonts w:ascii="Times New Roman" w:hAnsi="Times New Roman" w:cs="Times New Roman"/>
          <w:b/>
          <w:bCs/>
          <w:color w:val="000000"/>
          <w:sz w:val="26"/>
          <w:szCs w:val="26"/>
        </w:rPr>
        <w:t>Высокий уровень (от 2,4 до 3 баллов) </w:t>
      </w:r>
      <w:r w:rsidRPr="0007788C">
        <w:rPr>
          <w:rStyle w:val="c12"/>
          <w:rFonts w:ascii="Times New Roman" w:hAnsi="Times New Roman" w:cs="Times New Roman"/>
          <w:color w:val="000000"/>
          <w:sz w:val="26"/>
          <w:szCs w:val="26"/>
        </w:rPr>
        <w:t>– ребенок выделяет цветовые эталоны, проводит действия идентификации предметов и их изображений по цвету, цветовые сочетания выстраивает по образцу. Умеет в рисовании изображать простые предметы. Группирует предметы по цвету, форме и величине. Ребенок знает названия цветов (красный, синий, зеленый, желтый, белый, черный). Обращает внимание на подбор цвета соответствующего изображаемому предмету. Ребенок умеет ритмично наносить линии.</w:t>
      </w:r>
    </w:p>
    <w:p w14:paraId="105D31F7" w14:textId="59875B37" w:rsidR="0007788C" w:rsidRPr="0007788C" w:rsidRDefault="0007788C" w:rsidP="0007788C">
      <w:pPr>
        <w:pStyle w:val="a5"/>
        <w:jc w:val="both"/>
        <w:rPr>
          <w:rFonts w:ascii="Times New Roman" w:hAnsi="Times New Roman" w:cs="Times New Roman"/>
          <w:sz w:val="26"/>
          <w:szCs w:val="26"/>
        </w:rPr>
      </w:pPr>
      <w:r w:rsidRPr="0007788C">
        <w:rPr>
          <w:rStyle w:val="c13"/>
          <w:rFonts w:ascii="Times New Roman" w:hAnsi="Times New Roman" w:cs="Times New Roman"/>
          <w:b/>
          <w:bCs/>
          <w:color w:val="000000"/>
          <w:sz w:val="26"/>
          <w:szCs w:val="26"/>
        </w:rPr>
        <w:t>Средний уровень (от 1,7 до 2,3 баллов) </w:t>
      </w:r>
      <w:r w:rsidRPr="0007788C">
        <w:rPr>
          <w:rStyle w:val="c12"/>
          <w:rFonts w:ascii="Times New Roman" w:hAnsi="Times New Roman" w:cs="Times New Roman"/>
          <w:color w:val="000000"/>
          <w:sz w:val="26"/>
          <w:szCs w:val="26"/>
        </w:rPr>
        <w:t>– ребенок умеет группировать предметы по цвету, форме и величине, но с небольшой помощью педагога. Умеет в рисовании изображать простые предметы, а также в рисунке передает цвет, но испытывает затруднения в</w:t>
      </w:r>
      <w:r w:rsidR="00BB25A5">
        <w:rPr>
          <w:rStyle w:val="c12"/>
          <w:rFonts w:ascii="Times New Roman" w:hAnsi="Times New Roman" w:cs="Times New Roman"/>
          <w:color w:val="000000"/>
          <w:sz w:val="26"/>
          <w:szCs w:val="26"/>
        </w:rPr>
        <w:t xml:space="preserve"> </w:t>
      </w:r>
      <w:r w:rsidRPr="0007788C">
        <w:rPr>
          <w:rStyle w:val="c12"/>
          <w:rFonts w:ascii="Times New Roman" w:hAnsi="Times New Roman" w:cs="Times New Roman"/>
          <w:color w:val="000000"/>
          <w:sz w:val="26"/>
          <w:szCs w:val="26"/>
        </w:rPr>
        <w:t>выделении цветовых эталонов. Ребенок путает названия цветов (красный, синий, зеленый, желтый, белый, черный). Обращает внимание на подбор цвета соответствующего изображаемому предмету, но с небольшой помощью педагога. Ребенок испытывает затруднения ритмично наносить линии.</w:t>
      </w:r>
    </w:p>
    <w:p w14:paraId="6252937D" w14:textId="77777777" w:rsidR="0007788C" w:rsidRPr="0007788C" w:rsidRDefault="0007788C" w:rsidP="0007788C">
      <w:pPr>
        <w:pStyle w:val="a5"/>
        <w:jc w:val="both"/>
        <w:rPr>
          <w:rFonts w:ascii="Times New Roman" w:hAnsi="Times New Roman" w:cs="Times New Roman"/>
          <w:sz w:val="26"/>
          <w:szCs w:val="26"/>
        </w:rPr>
      </w:pPr>
      <w:r w:rsidRPr="0007788C">
        <w:rPr>
          <w:rStyle w:val="c13"/>
          <w:rFonts w:ascii="Times New Roman" w:hAnsi="Times New Roman" w:cs="Times New Roman"/>
          <w:b/>
          <w:bCs/>
          <w:color w:val="000000"/>
          <w:sz w:val="26"/>
          <w:szCs w:val="26"/>
        </w:rPr>
        <w:t>Низкий уровень (от 1 до 1,6 баллов) </w:t>
      </w:r>
      <w:r w:rsidRPr="0007788C">
        <w:rPr>
          <w:rStyle w:val="c12"/>
          <w:rFonts w:ascii="Times New Roman" w:hAnsi="Times New Roman" w:cs="Times New Roman"/>
          <w:color w:val="000000"/>
          <w:sz w:val="26"/>
          <w:szCs w:val="26"/>
        </w:rPr>
        <w:t>– ребенок не выделяет цветовые эталоны. Не умеет в рисовании изображать простые предметы и соотносить предметы с формой и величиной. Не может группировать предметы по цвету, форме и величине. Ребенок испытывает затруднения в названии цвета (красный, синий, зеленый, желтый, белый, черный). Не обращает внимание на подбор цвета соответствующего изображаемому предмету. Ребенок не умеет ритмично наносить линии.</w:t>
      </w:r>
    </w:p>
    <w:p w14:paraId="70430A84" w14:textId="77777777" w:rsidR="00CD76AD" w:rsidRPr="0007788C" w:rsidRDefault="00CD76AD" w:rsidP="0007788C">
      <w:pPr>
        <w:pStyle w:val="a5"/>
        <w:jc w:val="both"/>
        <w:rPr>
          <w:rFonts w:ascii="Times New Roman" w:hAnsi="Times New Roman" w:cs="Times New Roman"/>
          <w:sz w:val="26"/>
          <w:szCs w:val="26"/>
        </w:rPr>
      </w:pPr>
    </w:p>
    <w:p w14:paraId="56F74E95" w14:textId="77777777" w:rsidR="00CD76AD" w:rsidRPr="00CD76AD" w:rsidRDefault="00CD76AD" w:rsidP="00CD76AD">
      <w:pPr>
        <w:spacing w:after="0" w:line="240" w:lineRule="auto"/>
        <w:ind w:right="977"/>
        <w:jc w:val="both"/>
        <w:rPr>
          <w:rFonts w:ascii="Times New Roman" w:eastAsiaTheme="minorEastAsia" w:hAnsi="Times New Roman" w:cs="Times New Roman"/>
          <w:b/>
          <w:kern w:val="0"/>
          <w:sz w:val="26"/>
          <w:szCs w:val="26"/>
          <w:lang w:eastAsia="ru-RU"/>
          <w14:ligatures w14:val="none"/>
        </w:rPr>
      </w:pPr>
      <w:r w:rsidRPr="00CD76AD">
        <w:rPr>
          <w:rFonts w:ascii="Times New Roman" w:eastAsiaTheme="minorEastAsia" w:hAnsi="Times New Roman" w:cs="Times New Roman"/>
          <w:b/>
          <w:kern w:val="0"/>
          <w:sz w:val="26"/>
          <w:szCs w:val="26"/>
          <w:lang w:eastAsia="ru-RU"/>
          <w14:ligatures w14:val="none"/>
        </w:rPr>
        <w:lastRenderedPageBreak/>
        <w:t xml:space="preserve">    Приложение № 2. Образец индивидуального образовательного маршрута на ребёнка.</w:t>
      </w:r>
    </w:p>
    <w:p w14:paraId="688E81DE" w14:textId="1C4D5285" w:rsidR="00CD76AD" w:rsidRPr="00CD76AD" w:rsidRDefault="00CD76AD" w:rsidP="00CD76AD">
      <w:pPr>
        <w:spacing w:after="0" w:line="240" w:lineRule="auto"/>
        <w:ind w:right="977"/>
        <w:jc w:val="both"/>
        <w:rPr>
          <w:rFonts w:ascii="Times New Roman" w:eastAsiaTheme="minorEastAsia" w:hAnsi="Times New Roman" w:cs="Times New Roman"/>
          <w:kern w:val="0"/>
          <w:sz w:val="26"/>
          <w:szCs w:val="26"/>
          <w:lang w:eastAsia="ru-RU"/>
          <w14:ligatures w14:val="none"/>
        </w:rPr>
        <w:sectPr w:rsidR="00CD76AD" w:rsidRPr="00CD76AD" w:rsidSect="00573AC2">
          <w:footerReference w:type="default" r:id="rId10"/>
          <w:pgSz w:w="11910" w:h="16840"/>
          <w:pgMar w:top="960" w:right="428" w:bottom="280" w:left="640" w:header="710" w:footer="0" w:gutter="0"/>
          <w:cols w:space="720"/>
        </w:sectPr>
      </w:pPr>
    </w:p>
    <w:p w14:paraId="3E191663" w14:textId="356D1487" w:rsidR="00CD76AD" w:rsidRPr="00C95654" w:rsidRDefault="00C95654" w:rsidP="00C95654">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b/>
          <w:sz w:val="26"/>
        </w:rPr>
        <w:lastRenderedPageBreak/>
        <w:t xml:space="preserve">2. </w:t>
      </w:r>
      <w:r w:rsidR="00CD76AD" w:rsidRPr="00C95654">
        <w:rPr>
          <w:rFonts w:ascii="Times New Roman" w:eastAsia="Times New Roman" w:hAnsi="Times New Roman" w:cs="Times New Roman"/>
          <w:b/>
          <w:sz w:val="26"/>
        </w:rPr>
        <w:t>Содержательный раздел</w:t>
      </w:r>
    </w:p>
    <w:p w14:paraId="637CADA7" w14:textId="77777777" w:rsidR="00CD76AD" w:rsidRPr="00CD76AD" w:rsidRDefault="00CD76AD" w:rsidP="00CD76AD">
      <w:pPr>
        <w:spacing w:after="0" w:line="240" w:lineRule="auto"/>
        <w:jc w:val="both"/>
        <w:rPr>
          <w:rFonts w:ascii="Times New Roman" w:eastAsia="Times New Roman" w:hAnsi="Times New Roman" w:cs="Times New Roman"/>
          <w:kern w:val="0"/>
          <w:sz w:val="26"/>
          <w:lang w:eastAsia="ru-RU"/>
          <w14:ligatures w14:val="none"/>
        </w:rPr>
      </w:pPr>
    </w:p>
    <w:p w14:paraId="411EC9C4" w14:textId="77777777" w:rsidR="00CD76AD" w:rsidRPr="00CD76AD" w:rsidRDefault="00CD76AD" w:rsidP="00CD76AD">
      <w:pPr>
        <w:spacing w:after="0" w:line="240" w:lineRule="auto"/>
        <w:ind w:right="410"/>
        <w:jc w:val="center"/>
        <w:rPr>
          <w:rFonts w:ascii="Times New Roman" w:eastAsia="Times New Roman" w:hAnsi="Times New Roman" w:cs="Times New Roman"/>
          <w:b/>
          <w:kern w:val="0"/>
          <w:sz w:val="26"/>
          <w:szCs w:val="26"/>
          <w:lang w:eastAsia="ru-RU"/>
          <w14:ligatures w14:val="none"/>
        </w:rPr>
      </w:pPr>
      <w:r w:rsidRPr="00CD76AD">
        <w:rPr>
          <w:rFonts w:ascii="Times New Roman" w:eastAsia="Times New Roman" w:hAnsi="Times New Roman" w:cs="Times New Roman"/>
          <w:b/>
          <w:kern w:val="0"/>
          <w:sz w:val="26"/>
          <w:szCs w:val="26"/>
          <w:lang w:eastAsia="ru-RU"/>
          <w14:ligatures w14:val="none"/>
        </w:rPr>
        <w:t xml:space="preserve">2.1. Описание образовательной деятельности в соответствии с задачами и содержанием образования (обучения и воспитания) </w:t>
      </w:r>
    </w:p>
    <w:p w14:paraId="552F45D5" w14:textId="77777777" w:rsidR="00CD76AD" w:rsidRPr="00CD76AD" w:rsidRDefault="00CD76AD" w:rsidP="00CD76AD">
      <w:pPr>
        <w:spacing w:after="0" w:line="240" w:lineRule="auto"/>
        <w:ind w:right="410"/>
        <w:jc w:val="center"/>
        <w:rPr>
          <w:rFonts w:ascii="Times New Roman" w:eastAsia="Times New Roman" w:hAnsi="Times New Roman" w:cs="Times New Roman"/>
          <w:b/>
          <w:kern w:val="0"/>
          <w:sz w:val="26"/>
          <w:szCs w:val="26"/>
          <w:lang w:eastAsia="ru-RU"/>
          <w14:ligatures w14:val="none"/>
        </w:rPr>
      </w:pPr>
      <w:r w:rsidRPr="00CD76AD">
        <w:rPr>
          <w:rFonts w:ascii="Times New Roman" w:eastAsia="Times New Roman" w:hAnsi="Times New Roman" w:cs="Times New Roman"/>
          <w:b/>
          <w:kern w:val="0"/>
          <w:sz w:val="26"/>
          <w:szCs w:val="26"/>
          <w:lang w:eastAsia="ru-RU"/>
          <w14:ligatures w14:val="none"/>
        </w:rPr>
        <w:t>по образовательным областям</w:t>
      </w:r>
    </w:p>
    <w:p w14:paraId="1196F039" w14:textId="77777777" w:rsidR="00CD76AD" w:rsidRPr="00CD76AD" w:rsidRDefault="00CD76AD" w:rsidP="00CD76AD">
      <w:pPr>
        <w:spacing w:after="0" w:line="240" w:lineRule="auto"/>
        <w:jc w:val="center"/>
        <w:rPr>
          <w:rFonts w:ascii="Times New Roman" w:eastAsia="Times New Roman" w:hAnsi="Times New Roman" w:cs="Times New Roman"/>
          <w:b/>
          <w:kern w:val="0"/>
          <w:sz w:val="26"/>
          <w:szCs w:val="26"/>
          <w:lang w:eastAsia="ru-RU"/>
          <w14:ligatures w14:val="none"/>
        </w:rPr>
      </w:pPr>
    </w:p>
    <w:p w14:paraId="3588B021" w14:textId="77777777" w:rsidR="0065605D" w:rsidRPr="0065605D" w:rsidRDefault="0065605D" w:rsidP="008501E9">
      <w:pPr>
        <w:spacing w:after="0" w:line="240" w:lineRule="auto"/>
        <w:ind w:left="-426" w:right="-1"/>
        <w:jc w:val="both"/>
        <w:rPr>
          <w:rFonts w:ascii="Times New Roman" w:eastAsiaTheme="minorEastAsia" w:hAnsi="Times New Roman" w:cs="Times New Roman"/>
          <w:spacing w:val="1"/>
          <w:kern w:val="0"/>
          <w:sz w:val="26"/>
          <w:szCs w:val="26"/>
          <w:lang w:eastAsia="ru-RU"/>
          <w14:ligatures w14:val="none"/>
        </w:rPr>
      </w:pPr>
      <w:r w:rsidRPr="0065605D">
        <w:rPr>
          <w:rFonts w:ascii="Times New Roman" w:eastAsiaTheme="minorEastAsia" w:hAnsi="Times New Roman" w:cs="Times New Roman"/>
          <w:i/>
          <w:kern w:val="0"/>
          <w:sz w:val="26"/>
          <w:szCs w:val="26"/>
          <w:lang w:eastAsia="ru-RU"/>
          <w14:ligatures w14:val="none"/>
        </w:rPr>
        <w:t xml:space="preserve">   Социально-коммуникативное развитие </w:t>
      </w:r>
      <w:r w:rsidRPr="0065605D">
        <w:rPr>
          <w:rFonts w:ascii="Times New Roman" w:eastAsiaTheme="minorEastAsia" w:hAnsi="Times New Roman" w:cs="Times New Roman"/>
          <w:kern w:val="0"/>
          <w:sz w:val="26"/>
          <w:szCs w:val="26"/>
          <w:lang w:eastAsia="ru-RU"/>
          <w14:ligatures w14:val="none"/>
        </w:rPr>
        <w:t>в соответствии со Стандартом направлено на:</w:t>
      </w:r>
      <w:r w:rsidRPr="0065605D">
        <w:rPr>
          <w:rFonts w:ascii="Times New Roman" w:eastAsiaTheme="minorEastAsia" w:hAnsi="Times New Roman" w:cs="Times New Roman"/>
          <w:spacing w:val="1"/>
          <w:kern w:val="0"/>
          <w:sz w:val="26"/>
          <w:szCs w:val="26"/>
          <w:lang w:eastAsia="ru-RU"/>
          <w14:ligatures w14:val="none"/>
        </w:rPr>
        <w:t xml:space="preserve"> </w:t>
      </w:r>
    </w:p>
    <w:p w14:paraId="57D9BAC7" w14:textId="77777777" w:rsidR="0065605D" w:rsidRPr="0065605D" w:rsidRDefault="0065605D" w:rsidP="008501E9">
      <w:pPr>
        <w:numPr>
          <w:ilvl w:val="0"/>
          <w:numId w:val="232"/>
        </w:numPr>
        <w:spacing w:after="0" w:line="240" w:lineRule="auto"/>
        <w:ind w:left="-426"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усвоение норм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ценностей,</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принятых</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обществе,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включая</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моральные и</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нравственные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ценности;</w:t>
      </w:r>
    </w:p>
    <w:p w14:paraId="56DF477F" w14:textId="77777777" w:rsidR="0065605D" w:rsidRPr="0065605D" w:rsidRDefault="0065605D" w:rsidP="008501E9">
      <w:pPr>
        <w:numPr>
          <w:ilvl w:val="0"/>
          <w:numId w:val="232"/>
        </w:numPr>
        <w:spacing w:after="0" w:line="240" w:lineRule="auto"/>
        <w:ind w:left="-426"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формирование представлений о малой родине и Отечестве, многообразии стран и народов мира;</w:t>
      </w:r>
    </w:p>
    <w:p w14:paraId="4EC6BFDB" w14:textId="77777777" w:rsidR="0065605D" w:rsidRPr="0065605D" w:rsidRDefault="0065605D" w:rsidP="008501E9">
      <w:pPr>
        <w:numPr>
          <w:ilvl w:val="0"/>
          <w:numId w:val="232"/>
        </w:numPr>
        <w:spacing w:after="0" w:line="240" w:lineRule="auto"/>
        <w:ind w:left="-426"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развитие общения и взаимодействия ребенка с другими детьми и педагогическим работником;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обучающихся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ДОО;</w:t>
      </w:r>
    </w:p>
    <w:p w14:paraId="39BB23E7" w14:textId="77777777" w:rsidR="0065605D" w:rsidRPr="0065605D" w:rsidRDefault="0065605D" w:rsidP="008501E9">
      <w:pPr>
        <w:numPr>
          <w:ilvl w:val="0"/>
          <w:numId w:val="232"/>
        </w:numPr>
        <w:spacing w:after="0" w:line="240" w:lineRule="auto"/>
        <w:ind w:left="-426"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становление самостоятельности, целенаправленности и саморегуляции собственных действий;</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поддержку инициативы, самостоятельности и ответственности, обучающихся в различных видах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деятельности;</w:t>
      </w:r>
    </w:p>
    <w:p w14:paraId="5B5D2B9C" w14:textId="77777777" w:rsidR="0065605D" w:rsidRPr="0065605D" w:rsidRDefault="0065605D" w:rsidP="008501E9">
      <w:pPr>
        <w:numPr>
          <w:ilvl w:val="0"/>
          <w:numId w:val="232"/>
        </w:numPr>
        <w:spacing w:after="0" w:line="240" w:lineRule="auto"/>
        <w:ind w:left="-426"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формирование</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позитивных установок</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различным</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видам</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труда</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творчества;</w:t>
      </w:r>
    </w:p>
    <w:p w14:paraId="205EDF95" w14:textId="77777777" w:rsidR="0065605D" w:rsidRPr="0065605D" w:rsidRDefault="0065605D" w:rsidP="008501E9">
      <w:pPr>
        <w:numPr>
          <w:ilvl w:val="0"/>
          <w:numId w:val="232"/>
        </w:numPr>
        <w:spacing w:after="0" w:line="240" w:lineRule="auto"/>
        <w:ind w:left="-426"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формирование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основ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безопасного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поведения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быту,</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социуме,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природе.</w:t>
      </w:r>
    </w:p>
    <w:p w14:paraId="72B41DC9" w14:textId="77777777" w:rsidR="0065605D" w:rsidRPr="0065605D" w:rsidRDefault="0065605D" w:rsidP="008501E9">
      <w:pPr>
        <w:spacing w:after="0" w:line="240" w:lineRule="auto"/>
        <w:ind w:left="-426" w:right="-1"/>
        <w:jc w:val="both"/>
        <w:rPr>
          <w:rFonts w:ascii="Times New Roman" w:eastAsiaTheme="minorEastAsia" w:hAnsi="Times New Roman" w:cs="Times New Roman"/>
          <w:spacing w:val="-57"/>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Цели,</w:t>
      </w:r>
      <w:r w:rsidRPr="0065605D">
        <w:rPr>
          <w:rFonts w:ascii="Times New Roman" w:eastAsiaTheme="minorEastAsia" w:hAnsi="Times New Roman" w:cs="Times New Roman"/>
          <w:spacing w:val="5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задачи</w:t>
      </w:r>
      <w:r w:rsidRPr="0065605D">
        <w:rPr>
          <w:rFonts w:ascii="Times New Roman" w:eastAsiaTheme="minorEastAsia" w:hAnsi="Times New Roman" w:cs="Times New Roman"/>
          <w:spacing w:val="5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5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содержание</w:t>
      </w:r>
      <w:r w:rsidRPr="0065605D">
        <w:rPr>
          <w:rFonts w:ascii="Times New Roman" w:eastAsiaTheme="minorEastAsia" w:hAnsi="Times New Roman" w:cs="Times New Roman"/>
          <w:spacing w:val="5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области</w:t>
      </w:r>
      <w:r w:rsidRPr="0065605D">
        <w:rPr>
          <w:rFonts w:ascii="Times New Roman" w:eastAsiaTheme="minorEastAsia" w:hAnsi="Times New Roman" w:cs="Times New Roman"/>
          <w:spacing w:val="5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"Социально-коммуникативное</w:t>
      </w:r>
      <w:r w:rsidRPr="0065605D">
        <w:rPr>
          <w:rFonts w:ascii="Times New Roman" w:eastAsiaTheme="minorEastAsia" w:hAnsi="Times New Roman" w:cs="Times New Roman"/>
          <w:spacing w:val="5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развитие"</w:t>
      </w:r>
      <w:r w:rsidRPr="0065605D">
        <w:rPr>
          <w:rFonts w:ascii="Times New Roman" w:eastAsiaTheme="minorEastAsia" w:hAnsi="Times New Roman" w:cs="Times New Roman"/>
          <w:spacing w:val="5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обучающихся</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дошкольного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возраста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представлены следующими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разделами:</w:t>
      </w:r>
    </w:p>
    <w:p w14:paraId="02E78CE1" w14:textId="77777777" w:rsidR="0065605D" w:rsidRPr="0065605D" w:rsidRDefault="0065605D" w:rsidP="008501E9">
      <w:pPr>
        <w:spacing w:after="0" w:line="240" w:lineRule="auto"/>
        <w:ind w:left="-426"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социализация,</w:t>
      </w:r>
      <w:r w:rsidRPr="0065605D">
        <w:rPr>
          <w:rFonts w:ascii="Times New Roman" w:eastAsiaTheme="minorEastAsia" w:hAnsi="Times New Roman" w:cs="Times New Roman"/>
          <w:spacing w:val="2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развитие</w:t>
      </w:r>
      <w:r w:rsidRPr="0065605D">
        <w:rPr>
          <w:rFonts w:ascii="Times New Roman" w:eastAsiaTheme="minorEastAsia" w:hAnsi="Times New Roman" w:cs="Times New Roman"/>
          <w:spacing w:val="2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общения,</w:t>
      </w:r>
      <w:r w:rsidRPr="0065605D">
        <w:rPr>
          <w:rFonts w:ascii="Times New Roman" w:eastAsiaTheme="minorEastAsia" w:hAnsi="Times New Roman" w:cs="Times New Roman"/>
          <w:spacing w:val="2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нравственное</w:t>
      </w:r>
      <w:r w:rsidRPr="0065605D">
        <w:rPr>
          <w:rFonts w:ascii="Times New Roman" w:eastAsiaTheme="minorEastAsia" w:hAnsi="Times New Roman" w:cs="Times New Roman"/>
          <w:spacing w:val="2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2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патриотическое</w:t>
      </w:r>
      <w:r w:rsidRPr="0065605D">
        <w:rPr>
          <w:rFonts w:ascii="Times New Roman" w:eastAsiaTheme="minorEastAsia" w:hAnsi="Times New Roman" w:cs="Times New Roman"/>
          <w:spacing w:val="2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воспитание.</w:t>
      </w:r>
      <w:r w:rsidRPr="0065605D">
        <w:rPr>
          <w:rFonts w:ascii="Times New Roman" w:eastAsiaTheme="minorEastAsia" w:hAnsi="Times New Roman" w:cs="Times New Roman"/>
          <w:spacing w:val="2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Ребенок</w:t>
      </w:r>
      <w:r w:rsidRPr="0065605D">
        <w:rPr>
          <w:rFonts w:ascii="Times New Roman" w:eastAsiaTheme="minorEastAsia" w:hAnsi="Times New Roman" w:cs="Times New Roman"/>
          <w:spacing w:val="2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2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семье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 сообществе;</w:t>
      </w:r>
    </w:p>
    <w:p w14:paraId="081433BD" w14:textId="77777777" w:rsidR="0065605D" w:rsidRPr="0065605D" w:rsidRDefault="0065605D" w:rsidP="008501E9">
      <w:pPr>
        <w:spacing w:after="0" w:line="240" w:lineRule="auto"/>
        <w:ind w:left="-426" w:right="-1"/>
        <w:jc w:val="both"/>
        <w:rPr>
          <w:rFonts w:ascii="Times New Roman" w:eastAsiaTheme="minorEastAsia" w:hAnsi="Times New Roman" w:cs="Times New Roman"/>
          <w:spacing w:val="-57"/>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самообслуживание, самостоятельность, трудовое воспитание;</w:t>
      </w:r>
      <w:r w:rsidRPr="0065605D">
        <w:rPr>
          <w:rFonts w:ascii="Times New Roman" w:eastAsiaTheme="minorEastAsia" w:hAnsi="Times New Roman" w:cs="Times New Roman"/>
          <w:spacing w:val="-57"/>
          <w:kern w:val="0"/>
          <w:sz w:val="26"/>
          <w:szCs w:val="26"/>
          <w:lang w:eastAsia="ru-RU"/>
          <w14:ligatures w14:val="none"/>
        </w:rPr>
        <w:t xml:space="preserve"> </w:t>
      </w:r>
    </w:p>
    <w:p w14:paraId="0A117C48" w14:textId="77777777" w:rsidR="0065605D" w:rsidRPr="0065605D" w:rsidRDefault="0065605D" w:rsidP="008501E9">
      <w:pPr>
        <w:spacing w:after="0" w:line="240" w:lineRule="auto"/>
        <w:ind w:left="-426" w:right="-1"/>
        <w:jc w:val="both"/>
        <w:rPr>
          <w:rFonts w:ascii="Times New Roman" w:eastAsiaTheme="minorEastAsia" w:hAnsi="Times New Roman" w:cs="Times New Roman"/>
          <w:spacing w:val="-57"/>
          <w:kern w:val="0"/>
          <w:sz w:val="26"/>
          <w:szCs w:val="26"/>
          <w:lang w:eastAsia="ru-RU"/>
          <w14:ligatures w14:val="none"/>
        </w:rPr>
      </w:pPr>
      <w:r w:rsidRPr="0065605D">
        <w:rPr>
          <w:rFonts w:ascii="Times New Roman" w:eastAsiaTheme="minorEastAsia" w:hAnsi="Times New Roman" w:cs="Times New Roman"/>
          <w:spacing w:val="-57"/>
          <w:kern w:val="0"/>
          <w:sz w:val="26"/>
          <w:szCs w:val="26"/>
          <w:lang w:eastAsia="ru-RU"/>
          <w14:ligatures w14:val="none"/>
        </w:rPr>
        <w:t xml:space="preserve">                   -                        </w:t>
      </w:r>
      <w:r w:rsidRPr="0065605D">
        <w:rPr>
          <w:rFonts w:ascii="Times New Roman" w:eastAsiaTheme="minorEastAsia" w:hAnsi="Times New Roman" w:cs="Times New Roman"/>
          <w:kern w:val="0"/>
          <w:sz w:val="26"/>
          <w:szCs w:val="26"/>
          <w:lang w:eastAsia="ru-RU"/>
          <w14:ligatures w14:val="none"/>
        </w:rPr>
        <w:t>формирование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основ безопасного поведения.</w:t>
      </w:r>
    </w:p>
    <w:p w14:paraId="27C15CCA" w14:textId="77777777" w:rsidR="00C03F59" w:rsidRDefault="0065605D" w:rsidP="00C03F59">
      <w:pPr>
        <w:spacing w:after="0" w:line="240" w:lineRule="auto"/>
        <w:ind w:left="-426"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Общие</w:t>
      </w:r>
      <w:r w:rsidRPr="0065605D">
        <w:rPr>
          <w:rFonts w:ascii="Times New Roman" w:eastAsiaTheme="minorEastAsia" w:hAnsi="Times New Roman" w:cs="Times New Roman"/>
          <w:spacing w:val="5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задачи</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раздела</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"Социализация,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развитие</w:t>
      </w:r>
      <w:r w:rsidRPr="0065605D">
        <w:rPr>
          <w:rFonts w:ascii="Times New Roman" w:eastAsiaTheme="minorEastAsia" w:hAnsi="Times New Roman" w:cs="Times New Roman"/>
          <w:spacing w:val="5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общения,</w:t>
      </w:r>
      <w:r w:rsidRPr="0065605D">
        <w:rPr>
          <w:rFonts w:ascii="Times New Roman" w:eastAsiaTheme="minorEastAsia" w:hAnsi="Times New Roman" w:cs="Times New Roman"/>
          <w:spacing w:val="5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нравственное</w:t>
      </w:r>
      <w:r w:rsidRPr="0065605D">
        <w:rPr>
          <w:rFonts w:ascii="Times New Roman" w:eastAsiaTheme="minorEastAsia" w:hAnsi="Times New Roman" w:cs="Times New Roman"/>
          <w:spacing w:val="5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патриотическое</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воспитание.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Ребенок в</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семье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 сообществе":</w:t>
      </w:r>
    </w:p>
    <w:p w14:paraId="4E6F6820" w14:textId="77777777" w:rsidR="00C03F59" w:rsidRDefault="0065605D" w:rsidP="00C03F59">
      <w:pPr>
        <w:pStyle w:val="a3"/>
        <w:numPr>
          <w:ilvl w:val="0"/>
          <w:numId w:val="232"/>
        </w:numPr>
        <w:spacing w:after="0" w:line="240" w:lineRule="auto"/>
        <w:ind w:left="142" w:right="-1"/>
        <w:jc w:val="both"/>
        <w:rPr>
          <w:rFonts w:ascii="Times New Roman" w:hAnsi="Times New Roman" w:cs="Times New Roman"/>
          <w:sz w:val="26"/>
          <w:szCs w:val="26"/>
        </w:rPr>
      </w:pPr>
      <w:r w:rsidRPr="00C03F59">
        <w:rPr>
          <w:rFonts w:ascii="Times New Roman" w:hAnsi="Times New Roman" w:cs="Times New Roman"/>
          <w:sz w:val="26"/>
          <w:szCs w:val="26"/>
        </w:rPr>
        <w:t>развивать</w:t>
      </w:r>
      <w:r w:rsidRPr="00C03F59">
        <w:rPr>
          <w:rFonts w:ascii="Times New Roman" w:hAnsi="Times New Roman" w:cs="Times New Roman"/>
          <w:spacing w:val="12"/>
          <w:sz w:val="26"/>
          <w:szCs w:val="26"/>
        </w:rPr>
        <w:t xml:space="preserve"> </w:t>
      </w:r>
      <w:r w:rsidRPr="00C03F59">
        <w:rPr>
          <w:rFonts w:ascii="Times New Roman" w:hAnsi="Times New Roman" w:cs="Times New Roman"/>
          <w:sz w:val="26"/>
          <w:szCs w:val="26"/>
        </w:rPr>
        <w:t>общение</w:t>
      </w:r>
      <w:r w:rsidRPr="00C03F59">
        <w:rPr>
          <w:rFonts w:ascii="Times New Roman" w:hAnsi="Times New Roman" w:cs="Times New Roman"/>
          <w:spacing w:val="11"/>
          <w:sz w:val="26"/>
          <w:szCs w:val="26"/>
        </w:rPr>
        <w:t xml:space="preserve"> </w:t>
      </w:r>
      <w:r w:rsidRPr="00C03F59">
        <w:rPr>
          <w:rFonts w:ascii="Times New Roman" w:hAnsi="Times New Roman" w:cs="Times New Roman"/>
          <w:sz w:val="26"/>
          <w:szCs w:val="26"/>
        </w:rPr>
        <w:t>и</w:t>
      </w:r>
      <w:r w:rsidRPr="00C03F59">
        <w:rPr>
          <w:rFonts w:ascii="Times New Roman" w:hAnsi="Times New Roman" w:cs="Times New Roman"/>
          <w:spacing w:val="11"/>
          <w:sz w:val="26"/>
          <w:szCs w:val="26"/>
        </w:rPr>
        <w:t xml:space="preserve"> </w:t>
      </w:r>
      <w:r w:rsidRPr="00C03F59">
        <w:rPr>
          <w:rFonts w:ascii="Times New Roman" w:hAnsi="Times New Roman" w:cs="Times New Roman"/>
          <w:sz w:val="26"/>
          <w:szCs w:val="26"/>
        </w:rPr>
        <w:t>игровую</w:t>
      </w:r>
      <w:r w:rsidRPr="00C03F59">
        <w:rPr>
          <w:rFonts w:ascii="Times New Roman" w:hAnsi="Times New Roman" w:cs="Times New Roman"/>
          <w:spacing w:val="13"/>
          <w:sz w:val="26"/>
          <w:szCs w:val="26"/>
        </w:rPr>
        <w:t xml:space="preserve"> </w:t>
      </w:r>
      <w:r w:rsidRPr="00C03F59">
        <w:rPr>
          <w:rFonts w:ascii="Times New Roman" w:hAnsi="Times New Roman" w:cs="Times New Roman"/>
          <w:sz w:val="26"/>
          <w:szCs w:val="26"/>
        </w:rPr>
        <w:t>деятельность:</w:t>
      </w:r>
      <w:r w:rsidRPr="00C03F59">
        <w:rPr>
          <w:rFonts w:ascii="Times New Roman" w:hAnsi="Times New Roman" w:cs="Times New Roman"/>
          <w:spacing w:val="13"/>
          <w:sz w:val="26"/>
          <w:szCs w:val="26"/>
        </w:rPr>
        <w:t xml:space="preserve"> </w:t>
      </w:r>
      <w:r w:rsidRPr="00C03F59">
        <w:rPr>
          <w:rFonts w:ascii="Times New Roman" w:hAnsi="Times New Roman" w:cs="Times New Roman"/>
          <w:sz w:val="26"/>
          <w:szCs w:val="26"/>
        </w:rPr>
        <w:t>создавать</w:t>
      </w:r>
      <w:r w:rsidRPr="00C03F59">
        <w:rPr>
          <w:rFonts w:ascii="Times New Roman" w:hAnsi="Times New Roman" w:cs="Times New Roman"/>
          <w:spacing w:val="15"/>
          <w:sz w:val="26"/>
          <w:szCs w:val="26"/>
        </w:rPr>
        <w:t xml:space="preserve"> </w:t>
      </w:r>
      <w:r w:rsidRPr="00C03F59">
        <w:rPr>
          <w:rFonts w:ascii="Times New Roman" w:hAnsi="Times New Roman" w:cs="Times New Roman"/>
          <w:sz w:val="26"/>
          <w:szCs w:val="26"/>
        </w:rPr>
        <w:t>условия</w:t>
      </w:r>
      <w:r w:rsidRPr="00C03F59">
        <w:rPr>
          <w:rFonts w:ascii="Times New Roman" w:hAnsi="Times New Roman" w:cs="Times New Roman"/>
          <w:spacing w:val="11"/>
          <w:sz w:val="26"/>
          <w:szCs w:val="26"/>
        </w:rPr>
        <w:t xml:space="preserve"> </w:t>
      </w:r>
      <w:r w:rsidRPr="00C03F59">
        <w:rPr>
          <w:rFonts w:ascii="Times New Roman" w:hAnsi="Times New Roman" w:cs="Times New Roman"/>
          <w:sz w:val="26"/>
          <w:szCs w:val="26"/>
        </w:rPr>
        <w:t>для</w:t>
      </w:r>
      <w:r w:rsidRPr="00C03F59">
        <w:rPr>
          <w:rFonts w:ascii="Times New Roman" w:hAnsi="Times New Roman" w:cs="Times New Roman"/>
          <w:spacing w:val="13"/>
          <w:sz w:val="26"/>
          <w:szCs w:val="26"/>
        </w:rPr>
        <w:t xml:space="preserve"> </w:t>
      </w:r>
      <w:r w:rsidRPr="00C03F59">
        <w:rPr>
          <w:rFonts w:ascii="Times New Roman" w:hAnsi="Times New Roman" w:cs="Times New Roman"/>
          <w:sz w:val="26"/>
          <w:szCs w:val="26"/>
        </w:rPr>
        <w:t>позитивной</w:t>
      </w:r>
      <w:r w:rsidRPr="00C03F59">
        <w:rPr>
          <w:rFonts w:ascii="Times New Roman" w:hAnsi="Times New Roman" w:cs="Times New Roman"/>
          <w:spacing w:val="11"/>
          <w:sz w:val="26"/>
          <w:szCs w:val="26"/>
        </w:rPr>
        <w:t xml:space="preserve"> </w:t>
      </w:r>
      <w:r w:rsidRPr="00C03F59">
        <w:rPr>
          <w:rFonts w:ascii="Times New Roman" w:hAnsi="Times New Roman" w:cs="Times New Roman"/>
          <w:sz w:val="26"/>
          <w:szCs w:val="26"/>
        </w:rPr>
        <w:t>социализации</w:t>
      </w:r>
      <w:r w:rsidRPr="00C03F59">
        <w:rPr>
          <w:rFonts w:ascii="Times New Roman" w:hAnsi="Times New Roman" w:cs="Times New Roman"/>
          <w:spacing w:val="-57"/>
          <w:sz w:val="26"/>
          <w:szCs w:val="26"/>
        </w:rPr>
        <w:t xml:space="preserve"> </w:t>
      </w:r>
      <w:r w:rsidRPr="00C03F59">
        <w:rPr>
          <w:rFonts w:ascii="Times New Roman" w:hAnsi="Times New Roman" w:cs="Times New Roman"/>
          <w:sz w:val="26"/>
          <w:szCs w:val="26"/>
        </w:rPr>
        <w:t>и развития инициативы ребенка на основе сотрудничества с педагогическим работником и</w:t>
      </w:r>
      <w:r w:rsidRPr="00C03F59">
        <w:rPr>
          <w:rFonts w:ascii="Times New Roman" w:hAnsi="Times New Roman" w:cs="Times New Roman"/>
          <w:spacing w:val="1"/>
          <w:sz w:val="26"/>
          <w:szCs w:val="26"/>
        </w:rPr>
        <w:t xml:space="preserve"> </w:t>
      </w:r>
      <w:r w:rsidRPr="00C03F59">
        <w:rPr>
          <w:rFonts w:ascii="Times New Roman" w:hAnsi="Times New Roman" w:cs="Times New Roman"/>
          <w:sz w:val="26"/>
          <w:szCs w:val="26"/>
        </w:rPr>
        <w:t xml:space="preserve">другими детьми; </w:t>
      </w:r>
    </w:p>
    <w:p w14:paraId="7DD46159" w14:textId="77777777" w:rsidR="00C03F59" w:rsidRDefault="0065605D" w:rsidP="00C03F59">
      <w:pPr>
        <w:pStyle w:val="a3"/>
        <w:numPr>
          <w:ilvl w:val="0"/>
          <w:numId w:val="232"/>
        </w:numPr>
        <w:spacing w:after="0" w:line="240" w:lineRule="auto"/>
        <w:ind w:left="142" w:right="-1"/>
        <w:jc w:val="both"/>
        <w:rPr>
          <w:rFonts w:ascii="Times New Roman" w:hAnsi="Times New Roman" w:cs="Times New Roman"/>
          <w:sz w:val="26"/>
          <w:szCs w:val="26"/>
        </w:rPr>
      </w:pPr>
      <w:r w:rsidRPr="00C03F59">
        <w:rPr>
          <w:rFonts w:ascii="Times New Roman" w:hAnsi="Times New Roman" w:cs="Times New Roman"/>
          <w:sz w:val="26"/>
          <w:szCs w:val="26"/>
        </w:rPr>
        <w:t xml:space="preserve">формировать умения и навыки общения в игровой деятельности; </w:t>
      </w:r>
    </w:p>
    <w:p w14:paraId="6EED9723" w14:textId="77777777" w:rsidR="00C03F59" w:rsidRDefault="0065605D" w:rsidP="00C03F59">
      <w:pPr>
        <w:pStyle w:val="a3"/>
        <w:numPr>
          <w:ilvl w:val="0"/>
          <w:numId w:val="232"/>
        </w:numPr>
        <w:spacing w:after="0" w:line="240" w:lineRule="auto"/>
        <w:ind w:left="142" w:right="-1"/>
        <w:jc w:val="both"/>
        <w:rPr>
          <w:rFonts w:ascii="Times New Roman" w:hAnsi="Times New Roman" w:cs="Times New Roman"/>
          <w:sz w:val="26"/>
          <w:szCs w:val="26"/>
        </w:rPr>
      </w:pPr>
      <w:r w:rsidRPr="00C03F59">
        <w:rPr>
          <w:rFonts w:ascii="Times New Roman" w:hAnsi="Times New Roman" w:cs="Times New Roman"/>
          <w:sz w:val="26"/>
          <w:szCs w:val="26"/>
        </w:rPr>
        <w:t>развивать</w:t>
      </w:r>
      <w:r w:rsidRPr="00C03F59">
        <w:rPr>
          <w:rFonts w:ascii="Times New Roman" w:hAnsi="Times New Roman" w:cs="Times New Roman"/>
          <w:spacing w:val="1"/>
          <w:sz w:val="26"/>
          <w:szCs w:val="26"/>
        </w:rPr>
        <w:t xml:space="preserve"> </w:t>
      </w:r>
      <w:r w:rsidRPr="00C03F59">
        <w:rPr>
          <w:rFonts w:ascii="Times New Roman" w:hAnsi="Times New Roman" w:cs="Times New Roman"/>
          <w:sz w:val="26"/>
          <w:szCs w:val="26"/>
        </w:rPr>
        <w:t>коммуникативные</w:t>
      </w:r>
      <w:r w:rsidRPr="00C03F59">
        <w:rPr>
          <w:rFonts w:ascii="Times New Roman" w:hAnsi="Times New Roman" w:cs="Times New Roman"/>
          <w:spacing w:val="-3"/>
          <w:sz w:val="26"/>
          <w:szCs w:val="26"/>
        </w:rPr>
        <w:t xml:space="preserve"> </w:t>
      </w:r>
      <w:r w:rsidRPr="00C03F59">
        <w:rPr>
          <w:rFonts w:ascii="Times New Roman" w:hAnsi="Times New Roman" w:cs="Times New Roman"/>
          <w:sz w:val="26"/>
          <w:szCs w:val="26"/>
        </w:rPr>
        <w:t>способности обучающи</w:t>
      </w:r>
      <w:r w:rsidR="00C03F59">
        <w:rPr>
          <w:rFonts w:ascii="Times New Roman" w:hAnsi="Times New Roman" w:cs="Times New Roman"/>
          <w:sz w:val="26"/>
          <w:szCs w:val="26"/>
        </w:rPr>
        <w:t>х</w:t>
      </w:r>
      <w:r w:rsidRPr="00C03F59">
        <w:rPr>
          <w:rFonts w:ascii="Times New Roman" w:hAnsi="Times New Roman" w:cs="Times New Roman"/>
          <w:sz w:val="26"/>
          <w:szCs w:val="26"/>
        </w:rPr>
        <w:t>ся;</w:t>
      </w:r>
    </w:p>
    <w:p w14:paraId="12928841" w14:textId="77777777" w:rsidR="00C03F59" w:rsidRDefault="0065605D" w:rsidP="00C03F59">
      <w:pPr>
        <w:pStyle w:val="a3"/>
        <w:numPr>
          <w:ilvl w:val="0"/>
          <w:numId w:val="232"/>
        </w:numPr>
        <w:spacing w:after="0" w:line="240" w:lineRule="auto"/>
        <w:ind w:left="142" w:right="-1"/>
        <w:jc w:val="both"/>
        <w:rPr>
          <w:rFonts w:ascii="Times New Roman" w:hAnsi="Times New Roman" w:cs="Times New Roman"/>
          <w:sz w:val="26"/>
          <w:szCs w:val="26"/>
        </w:rPr>
      </w:pPr>
      <w:r w:rsidRPr="00C03F59">
        <w:rPr>
          <w:rFonts w:ascii="Times New Roman" w:hAnsi="Times New Roman" w:cs="Times New Roman"/>
          <w:sz w:val="26"/>
          <w:szCs w:val="26"/>
        </w:rPr>
        <w:t>приобщать к элементарным общепринятым нормам и правилам взаимоотношений с другими</w:t>
      </w:r>
      <w:r w:rsidRPr="00C03F59">
        <w:rPr>
          <w:rFonts w:ascii="Times New Roman" w:hAnsi="Times New Roman" w:cs="Times New Roman"/>
          <w:spacing w:val="1"/>
          <w:sz w:val="26"/>
          <w:szCs w:val="26"/>
        </w:rPr>
        <w:t xml:space="preserve"> </w:t>
      </w:r>
      <w:r w:rsidRPr="00C03F59">
        <w:rPr>
          <w:rFonts w:ascii="Times New Roman" w:hAnsi="Times New Roman" w:cs="Times New Roman"/>
          <w:sz w:val="26"/>
          <w:szCs w:val="26"/>
        </w:rPr>
        <w:t>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w:t>
      </w:r>
      <w:r w:rsidRPr="00C03F59">
        <w:rPr>
          <w:rFonts w:ascii="Times New Roman" w:hAnsi="Times New Roman" w:cs="Times New Roman"/>
          <w:spacing w:val="1"/>
          <w:sz w:val="26"/>
          <w:szCs w:val="26"/>
        </w:rPr>
        <w:t xml:space="preserve"> </w:t>
      </w:r>
      <w:r w:rsidRPr="00C03F59">
        <w:rPr>
          <w:rFonts w:ascii="Times New Roman" w:hAnsi="Times New Roman" w:cs="Times New Roman"/>
          <w:sz w:val="26"/>
          <w:szCs w:val="26"/>
        </w:rPr>
        <w:t>видах</w:t>
      </w:r>
      <w:r w:rsidRPr="00C03F59">
        <w:rPr>
          <w:rFonts w:ascii="Times New Roman" w:hAnsi="Times New Roman" w:cs="Times New Roman"/>
          <w:spacing w:val="1"/>
          <w:sz w:val="26"/>
          <w:szCs w:val="26"/>
        </w:rPr>
        <w:t xml:space="preserve"> </w:t>
      </w:r>
      <w:r w:rsidRPr="00C03F59">
        <w:rPr>
          <w:rFonts w:ascii="Times New Roman" w:hAnsi="Times New Roman" w:cs="Times New Roman"/>
          <w:sz w:val="26"/>
          <w:szCs w:val="26"/>
        </w:rPr>
        <w:t>деятельности;</w:t>
      </w:r>
    </w:p>
    <w:p w14:paraId="5D973835" w14:textId="77777777" w:rsidR="00C03F59" w:rsidRDefault="0065605D" w:rsidP="00C03F59">
      <w:pPr>
        <w:pStyle w:val="a3"/>
        <w:numPr>
          <w:ilvl w:val="0"/>
          <w:numId w:val="232"/>
        </w:numPr>
        <w:spacing w:after="0" w:line="240" w:lineRule="auto"/>
        <w:ind w:left="142" w:right="-1"/>
        <w:jc w:val="both"/>
        <w:rPr>
          <w:rFonts w:ascii="Times New Roman" w:hAnsi="Times New Roman" w:cs="Times New Roman"/>
          <w:sz w:val="26"/>
          <w:szCs w:val="26"/>
        </w:rPr>
      </w:pPr>
      <w:r w:rsidRPr="00C03F59">
        <w:rPr>
          <w:rFonts w:ascii="Times New Roman" w:hAnsi="Times New Roman" w:cs="Times New Roman"/>
          <w:sz w:val="26"/>
          <w:szCs w:val="26"/>
        </w:rPr>
        <w:t>формировать</w:t>
      </w:r>
      <w:r w:rsidRPr="00C03F59">
        <w:rPr>
          <w:rFonts w:ascii="Times New Roman" w:hAnsi="Times New Roman" w:cs="Times New Roman"/>
          <w:spacing w:val="-4"/>
          <w:sz w:val="26"/>
          <w:szCs w:val="26"/>
        </w:rPr>
        <w:t xml:space="preserve"> </w:t>
      </w:r>
      <w:r w:rsidRPr="00C03F59">
        <w:rPr>
          <w:rFonts w:ascii="Times New Roman" w:hAnsi="Times New Roman" w:cs="Times New Roman"/>
          <w:sz w:val="26"/>
          <w:szCs w:val="26"/>
        </w:rPr>
        <w:t>основы</w:t>
      </w:r>
      <w:r w:rsidRPr="00C03F59">
        <w:rPr>
          <w:rFonts w:ascii="Times New Roman" w:hAnsi="Times New Roman" w:cs="Times New Roman"/>
          <w:spacing w:val="-5"/>
          <w:sz w:val="26"/>
          <w:szCs w:val="26"/>
        </w:rPr>
        <w:t xml:space="preserve"> </w:t>
      </w:r>
      <w:r w:rsidRPr="00C03F59">
        <w:rPr>
          <w:rFonts w:ascii="Times New Roman" w:hAnsi="Times New Roman" w:cs="Times New Roman"/>
          <w:sz w:val="26"/>
          <w:szCs w:val="26"/>
        </w:rPr>
        <w:t>нравственной</w:t>
      </w:r>
      <w:r w:rsidRPr="00C03F59">
        <w:rPr>
          <w:rFonts w:ascii="Times New Roman" w:hAnsi="Times New Roman" w:cs="Times New Roman"/>
          <w:spacing w:val="-4"/>
          <w:sz w:val="26"/>
          <w:szCs w:val="26"/>
        </w:rPr>
        <w:t xml:space="preserve"> </w:t>
      </w:r>
      <w:r w:rsidRPr="00C03F59">
        <w:rPr>
          <w:rFonts w:ascii="Times New Roman" w:hAnsi="Times New Roman" w:cs="Times New Roman"/>
          <w:sz w:val="26"/>
          <w:szCs w:val="26"/>
        </w:rPr>
        <w:t>культуры;</w:t>
      </w:r>
    </w:p>
    <w:p w14:paraId="5C2D98C7" w14:textId="77777777" w:rsidR="00C03F59" w:rsidRDefault="0065605D" w:rsidP="00C03F59">
      <w:pPr>
        <w:pStyle w:val="a3"/>
        <w:numPr>
          <w:ilvl w:val="0"/>
          <w:numId w:val="232"/>
        </w:numPr>
        <w:spacing w:after="0" w:line="240" w:lineRule="auto"/>
        <w:ind w:left="142" w:right="-1"/>
        <w:jc w:val="both"/>
        <w:rPr>
          <w:rFonts w:ascii="Times New Roman" w:hAnsi="Times New Roman" w:cs="Times New Roman"/>
          <w:sz w:val="26"/>
          <w:szCs w:val="26"/>
        </w:rPr>
      </w:pPr>
      <w:r w:rsidRPr="00C03F59">
        <w:rPr>
          <w:rFonts w:ascii="Times New Roman" w:hAnsi="Times New Roman" w:cs="Times New Roman"/>
          <w:sz w:val="26"/>
          <w:szCs w:val="26"/>
        </w:rPr>
        <w:t>формировать гендерную,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w:t>
      </w:r>
      <w:r w:rsidRPr="00C03F59">
        <w:rPr>
          <w:rFonts w:ascii="Times New Roman" w:hAnsi="Times New Roman" w:cs="Times New Roman"/>
          <w:spacing w:val="-1"/>
          <w:sz w:val="26"/>
          <w:szCs w:val="26"/>
        </w:rPr>
        <w:t xml:space="preserve"> </w:t>
      </w:r>
      <w:r w:rsidRPr="00C03F59">
        <w:rPr>
          <w:rFonts w:ascii="Times New Roman" w:hAnsi="Times New Roman" w:cs="Times New Roman"/>
          <w:sz w:val="26"/>
          <w:szCs w:val="26"/>
        </w:rPr>
        <w:t>развитию</w:t>
      </w:r>
      <w:r w:rsidRPr="00C03F59">
        <w:rPr>
          <w:rFonts w:ascii="Times New Roman" w:hAnsi="Times New Roman" w:cs="Times New Roman"/>
          <w:spacing w:val="-2"/>
          <w:sz w:val="26"/>
          <w:szCs w:val="26"/>
        </w:rPr>
        <w:t xml:space="preserve"> </w:t>
      </w:r>
      <w:r w:rsidRPr="00C03F59">
        <w:rPr>
          <w:rFonts w:ascii="Times New Roman" w:hAnsi="Times New Roman" w:cs="Times New Roman"/>
          <w:sz w:val="26"/>
          <w:szCs w:val="26"/>
        </w:rPr>
        <w:t>патриотических</w:t>
      </w:r>
      <w:r w:rsidRPr="00C03F59">
        <w:rPr>
          <w:rFonts w:ascii="Times New Roman" w:hAnsi="Times New Roman" w:cs="Times New Roman"/>
          <w:spacing w:val="2"/>
          <w:sz w:val="26"/>
          <w:szCs w:val="26"/>
        </w:rPr>
        <w:t xml:space="preserve"> </w:t>
      </w:r>
      <w:r w:rsidRPr="00C03F59">
        <w:rPr>
          <w:rFonts w:ascii="Times New Roman" w:hAnsi="Times New Roman" w:cs="Times New Roman"/>
          <w:sz w:val="26"/>
          <w:szCs w:val="26"/>
        </w:rPr>
        <w:t>чувств;</w:t>
      </w:r>
    </w:p>
    <w:p w14:paraId="123B927D" w14:textId="55F2BC45" w:rsidR="0065605D" w:rsidRPr="00C03F59" w:rsidRDefault="0065605D" w:rsidP="00C03F59">
      <w:pPr>
        <w:pStyle w:val="a3"/>
        <w:numPr>
          <w:ilvl w:val="0"/>
          <w:numId w:val="232"/>
        </w:numPr>
        <w:spacing w:after="0" w:line="240" w:lineRule="auto"/>
        <w:ind w:left="142" w:right="-1"/>
        <w:jc w:val="both"/>
        <w:rPr>
          <w:rFonts w:ascii="Times New Roman" w:hAnsi="Times New Roman" w:cs="Times New Roman"/>
          <w:sz w:val="26"/>
          <w:szCs w:val="26"/>
        </w:rPr>
      </w:pPr>
      <w:r w:rsidRPr="00C03F59">
        <w:rPr>
          <w:rFonts w:ascii="Times New Roman" w:hAnsi="Times New Roman" w:cs="Times New Roman"/>
          <w:sz w:val="26"/>
          <w:szCs w:val="26"/>
        </w:rPr>
        <w:t>формировать готовность к усвоению социокультурных и духовно-нравственных ценностей с</w:t>
      </w:r>
      <w:r w:rsidRPr="00C03F59">
        <w:rPr>
          <w:rFonts w:ascii="Times New Roman" w:hAnsi="Times New Roman" w:cs="Times New Roman"/>
          <w:spacing w:val="1"/>
          <w:sz w:val="26"/>
          <w:szCs w:val="26"/>
        </w:rPr>
        <w:t xml:space="preserve"> </w:t>
      </w:r>
      <w:r w:rsidRPr="00C03F59">
        <w:rPr>
          <w:rFonts w:ascii="Times New Roman" w:hAnsi="Times New Roman" w:cs="Times New Roman"/>
          <w:sz w:val="26"/>
          <w:szCs w:val="26"/>
        </w:rPr>
        <w:t>учетом</w:t>
      </w:r>
      <w:r w:rsidRPr="00C03F59">
        <w:rPr>
          <w:rFonts w:ascii="Times New Roman" w:hAnsi="Times New Roman" w:cs="Times New Roman"/>
          <w:spacing w:val="-2"/>
          <w:sz w:val="26"/>
          <w:szCs w:val="26"/>
        </w:rPr>
        <w:t xml:space="preserve"> </w:t>
      </w:r>
      <w:r w:rsidRPr="00C03F59">
        <w:rPr>
          <w:rFonts w:ascii="Times New Roman" w:hAnsi="Times New Roman" w:cs="Times New Roman"/>
          <w:sz w:val="26"/>
          <w:szCs w:val="26"/>
        </w:rPr>
        <w:t>этнокультурной ситуации развития</w:t>
      </w:r>
      <w:r w:rsidRPr="00C03F59">
        <w:rPr>
          <w:rFonts w:ascii="Times New Roman" w:hAnsi="Times New Roman" w:cs="Times New Roman"/>
          <w:spacing w:val="-1"/>
          <w:sz w:val="26"/>
          <w:szCs w:val="26"/>
        </w:rPr>
        <w:t xml:space="preserve"> </w:t>
      </w:r>
      <w:r w:rsidRPr="00C03F59">
        <w:rPr>
          <w:rFonts w:ascii="Times New Roman" w:hAnsi="Times New Roman" w:cs="Times New Roman"/>
          <w:sz w:val="26"/>
          <w:szCs w:val="26"/>
        </w:rPr>
        <w:t>обучающихся.</w:t>
      </w:r>
    </w:p>
    <w:p w14:paraId="126F8DDE" w14:textId="4AC2778F" w:rsidR="0065605D" w:rsidRPr="0065605D" w:rsidRDefault="0065605D" w:rsidP="008501E9">
      <w:pPr>
        <w:spacing w:after="0" w:line="240" w:lineRule="auto"/>
        <w:ind w:left="-426" w:right="-1" w:hanging="85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w:t>
      </w:r>
      <w:r w:rsidR="00C03F59">
        <w:rPr>
          <w:rFonts w:ascii="Times New Roman" w:eastAsiaTheme="minorEastAsia" w:hAnsi="Times New Roman" w:cs="Times New Roman"/>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 Задачи,</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актуальные</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для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работы</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детьми</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ЗПР</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дошкольного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возраста:</w:t>
      </w:r>
    </w:p>
    <w:p w14:paraId="5CA249ED" w14:textId="406FF45C" w:rsidR="0065605D" w:rsidRPr="0065605D" w:rsidRDefault="0065605D" w:rsidP="008501E9">
      <w:pPr>
        <w:spacing w:after="0" w:line="240" w:lineRule="auto"/>
        <w:ind w:left="-426" w:right="-1" w:hanging="85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w:t>
      </w:r>
      <w:r w:rsidR="00C03F59">
        <w:rPr>
          <w:rFonts w:ascii="Times New Roman" w:eastAsiaTheme="minorEastAsia" w:hAnsi="Times New Roman" w:cs="Times New Roman"/>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 - обеспечивать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адаптивную</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среду образования,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способствующую</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освоению</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образовательной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программы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детьми с</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ЗПР;</w:t>
      </w:r>
    </w:p>
    <w:p w14:paraId="58FADF7D" w14:textId="01DB32D0" w:rsidR="0065605D" w:rsidRPr="0065605D" w:rsidRDefault="0065605D" w:rsidP="00C03F59">
      <w:pPr>
        <w:spacing w:after="0" w:line="240" w:lineRule="auto"/>
        <w:ind w:left="-426" w:right="4" w:hanging="85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w:t>
      </w:r>
      <w:r w:rsidR="00C03F59">
        <w:rPr>
          <w:rFonts w:ascii="Times New Roman" w:eastAsiaTheme="minorEastAsia" w:hAnsi="Times New Roman" w:cs="Times New Roman"/>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  - формировать и поддерживать положительную самооценку, уверенность ребенка в собственных возможностях</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 способностях;</w:t>
      </w:r>
    </w:p>
    <w:p w14:paraId="2B5CA8CF" w14:textId="77777777" w:rsidR="0065605D" w:rsidRPr="0065605D" w:rsidRDefault="0065605D" w:rsidP="008501E9">
      <w:pPr>
        <w:spacing w:after="0" w:line="240" w:lineRule="auto"/>
        <w:ind w:left="-426"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lastRenderedPageBreak/>
        <w:t xml:space="preserve">   - формировать мотивационно-потребностный, когнитивно-интеллектуальный, деятельностный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компоненты</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культуры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социальных</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отношений;</w:t>
      </w:r>
    </w:p>
    <w:p w14:paraId="1CC4E458" w14:textId="77777777" w:rsidR="0065605D" w:rsidRPr="0065605D" w:rsidRDefault="0065605D" w:rsidP="008501E9">
      <w:pPr>
        <w:spacing w:after="0" w:line="240" w:lineRule="auto"/>
        <w:ind w:left="-426"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способствовать становлению произвольности (самостоятельности, целенаправленности и саморегуляции)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собственных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действий</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поведения ребенка.</w:t>
      </w:r>
    </w:p>
    <w:p w14:paraId="70BA18FE" w14:textId="77777777" w:rsidR="00C03F59" w:rsidRDefault="0065605D" w:rsidP="00C03F59">
      <w:pPr>
        <w:spacing w:after="0" w:line="240" w:lineRule="auto"/>
        <w:ind w:left="-426" w:right="-1"/>
        <w:jc w:val="both"/>
        <w:rPr>
          <w:rFonts w:ascii="Times New Roman" w:eastAsiaTheme="minorEastAsia" w:hAnsi="Times New Roman" w:cs="Times New Roman"/>
          <w:i/>
          <w:kern w:val="0"/>
          <w:sz w:val="26"/>
          <w:szCs w:val="26"/>
          <w:lang w:eastAsia="ru-RU"/>
          <w14:ligatures w14:val="none"/>
        </w:rPr>
      </w:pPr>
      <w:r w:rsidRPr="0065605D">
        <w:rPr>
          <w:rFonts w:ascii="Times New Roman" w:eastAsiaTheme="minorEastAsia" w:hAnsi="Times New Roman" w:cs="Times New Roman"/>
          <w:i/>
          <w:kern w:val="0"/>
          <w:sz w:val="26"/>
          <w:szCs w:val="26"/>
          <w:lang w:eastAsia="ru-RU"/>
          <w14:ligatures w14:val="none"/>
        </w:rPr>
        <w:t xml:space="preserve">    Содержание</w:t>
      </w:r>
      <w:r w:rsidRPr="0065605D">
        <w:rPr>
          <w:rFonts w:ascii="Times New Roman" w:eastAsiaTheme="minorEastAsia" w:hAnsi="Times New Roman" w:cs="Times New Roman"/>
          <w:i/>
          <w:spacing w:val="-4"/>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социально-коммуникативного</w:t>
      </w:r>
      <w:r w:rsidRPr="0065605D">
        <w:rPr>
          <w:rFonts w:ascii="Times New Roman" w:eastAsiaTheme="minorEastAsia" w:hAnsi="Times New Roman" w:cs="Times New Roman"/>
          <w:i/>
          <w:spacing w:val="-2"/>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развития</w:t>
      </w:r>
      <w:r w:rsidRPr="0065605D">
        <w:rPr>
          <w:rFonts w:ascii="Times New Roman" w:eastAsiaTheme="minorEastAsia" w:hAnsi="Times New Roman" w:cs="Times New Roman"/>
          <w:i/>
          <w:spacing w:val="-5"/>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направлено</w:t>
      </w:r>
      <w:r w:rsidRPr="0065605D">
        <w:rPr>
          <w:rFonts w:ascii="Times New Roman" w:eastAsiaTheme="minorEastAsia" w:hAnsi="Times New Roman" w:cs="Times New Roman"/>
          <w:i/>
          <w:spacing w:val="-2"/>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на:</w:t>
      </w:r>
    </w:p>
    <w:p w14:paraId="0D0FDE56" w14:textId="77777777" w:rsidR="00C03F59" w:rsidRPr="00C03F59" w:rsidRDefault="0065605D" w:rsidP="00C03F59">
      <w:pPr>
        <w:pStyle w:val="a3"/>
        <w:numPr>
          <w:ilvl w:val="0"/>
          <w:numId w:val="341"/>
        </w:numPr>
        <w:spacing w:after="0" w:line="240" w:lineRule="auto"/>
        <w:ind w:right="-1"/>
        <w:jc w:val="both"/>
        <w:rPr>
          <w:rFonts w:ascii="Times New Roman" w:hAnsi="Times New Roman" w:cs="Times New Roman"/>
          <w:i/>
          <w:sz w:val="26"/>
          <w:szCs w:val="26"/>
        </w:rPr>
      </w:pPr>
      <w:r w:rsidRPr="00C03F59">
        <w:rPr>
          <w:rFonts w:ascii="Times New Roman" w:hAnsi="Times New Roman" w:cs="Times New Roman"/>
          <w:sz w:val="26"/>
          <w:szCs w:val="26"/>
        </w:rPr>
        <w:t>поддержку спонтанной игры обучающихся, ее обогащение, обеспечение игрового времени и</w:t>
      </w:r>
      <w:r w:rsidRPr="00C03F59">
        <w:rPr>
          <w:rFonts w:ascii="Times New Roman" w:hAnsi="Times New Roman" w:cs="Times New Roman"/>
          <w:spacing w:val="1"/>
          <w:sz w:val="26"/>
          <w:szCs w:val="26"/>
        </w:rPr>
        <w:t xml:space="preserve"> </w:t>
      </w:r>
      <w:r w:rsidRPr="00C03F59">
        <w:rPr>
          <w:rFonts w:ascii="Times New Roman" w:hAnsi="Times New Roman" w:cs="Times New Roman"/>
          <w:sz w:val="26"/>
          <w:szCs w:val="26"/>
        </w:rPr>
        <w:t>пространства;</w:t>
      </w:r>
    </w:p>
    <w:p w14:paraId="5C31C842" w14:textId="77777777" w:rsidR="00C03F59" w:rsidRPr="00C03F59" w:rsidRDefault="0065605D" w:rsidP="00C03F59">
      <w:pPr>
        <w:pStyle w:val="a3"/>
        <w:numPr>
          <w:ilvl w:val="0"/>
          <w:numId w:val="341"/>
        </w:numPr>
        <w:spacing w:after="0" w:line="240" w:lineRule="auto"/>
        <w:ind w:right="-1"/>
        <w:jc w:val="both"/>
        <w:rPr>
          <w:rFonts w:ascii="Times New Roman" w:hAnsi="Times New Roman" w:cs="Times New Roman"/>
          <w:i/>
          <w:sz w:val="26"/>
          <w:szCs w:val="26"/>
        </w:rPr>
      </w:pPr>
      <w:r w:rsidRPr="00C03F59">
        <w:rPr>
          <w:rFonts w:ascii="Times New Roman" w:hAnsi="Times New Roman" w:cs="Times New Roman"/>
          <w:sz w:val="26"/>
          <w:szCs w:val="26"/>
        </w:rPr>
        <w:t>развитие социального и эмоционального интеллекта, эмоциональной отзывчивости, сопереживания, развитие общения и адекватного взаимодействия ребенка с педагогическим работником и другими</w:t>
      </w:r>
      <w:r w:rsidRPr="00C03F59">
        <w:rPr>
          <w:rFonts w:ascii="Times New Roman" w:hAnsi="Times New Roman" w:cs="Times New Roman"/>
          <w:spacing w:val="-1"/>
          <w:sz w:val="26"/>
          <w:szCs w:val="26"/>
        </w:rPr>
        <w:t xml:space="preserve"> </w:t>
      </w:r>
      <w:r w:rsidRPr="00C03F59">
        <w:rPr>
          <w:rFonts w:ascii="Times New Roman" w:hAnsi="Times New Roman" w:cs="Times New Roman"/>
          <w:sz w:val="26"/>
          <w:szCs w:val="26"/>
        </w:rPr>
        <w:t>детьми;</w:t>
      </w:r>
    </w:p>
    <w:p w14:paraId="568FB1AD" w14:textId="77777777" w:rsidR="00C03F59" w:rsidRPr="00C03F59" w:rsidRDefault="0065605D" w:rsidP="00C03F59">
      <w:pPr>
        <w:pStyle w:val="a3"/>
        <w:numPr>
          <w:ilvl w:val="0"/>
          <w:numId w:val="341"/>
        </w:numPr>
        <w:spacing w:after="0" w:line="240" w:lineRule="auto"/>
        <w:ind w:right="-1"/>
        <w:jc w:val="both"/>
        <w:rPr>
          <w:rFonts w:ascii="Times New Roman" w:hAnsi="Times New Roman" w:cs="Times New Roman"/>
          <w:i/>
          <w:sz w:val="26"/>
          <w:szCs w:val="26"/>
        </w:rPr>
      </w:pPr>
      <w:r w:rsidRPr="00C03F59">
        <w:rPr>
          <w:rFonts w:ascii="Times New Roman" w:hAnsi="Times New Roman" w:cs="Times New Roman"/>
          <w:sz w:val="26"/>
          <w:szCs w:val="26"/>
        </w:rPr>
        <w:t>развитие умения обучающихся работать в группе с другими детьми, развитие готовности и</w:t>
      </w:r>
      <w:r w:rsidRPr="00C03F59">
        <w:rPr>
          <w:rFonts w:ascii="Times New Roman" w:hAnsi="Times New Roman" w:cs="Times New Roman"/>
          <w:spacing w:val="1"/>
          <w:sz w:val="26"/>
          <w:szCs w:val="26"/>
        </w:rPr>
        <w:t xml:space="preserve"> </w:t>
      </w:r>
      <w:r w:rsidRPr="00C03F59">
        <w:rPr>
          <w:rFonts w:ascii="Times New Roman" w:hAnsi="Times New Roman" w:cs="Times New Roman"/>
          <w:sz w:val="26"/>
          <w:szCs w:val="26"/>
        </w:rPr>
        <w:t>способности к совместным играм с ними; формирование культуры межличностных отношений;</w:t>
      </w:r>
    </w:p>
    <w:p w14:paraId="054A2416" w14:textId="77777777" w:rsidR="00C03F59" w:rsidRPr="00C03F59" w:rsidRDefault="0065605D" w:rsidP="00C03F59">
      <w:pPr>
        <w:pStyle w:val="a3"/>
        <w:numPr>
          <w:ilvl w:val="0"/>
          <w:numId w:val="341"/>
        </w:numPr>
        <w:spacing w:after="0" w:line="240" w:lineRule="auto"/>
        <w:ind w:right="-1"/>
        <w:jc w:val="both"/>
        <w:rPr>
          <w:rFonts w:ascii="Times New Roman" w:hAnsi="Times New Roman" w:cs="Times New Roman"/>
          <w:i/>
          <w:sz w:val="26"/>
          <w:szCs w:val="26"/>
        </w:rPr>
      </w:pPr>
      <w:r w:rsidRPr="00C03F59">
        <w:rPr>
          <w:rFonts w:ascii="Times New Roman" w:hAnsi="Times New Roman" w:cs="Times New Roman"/>
          <w:sz w:val="26"/>
          <w:szCs w:val="26"/>
        </w:rPr>
        <w:t>формирование основ нравственной культуры, усвоение норм и ценностей, принятых в обществе,</w:t>
      </w:r>
      <w:r w:rsidRPr="00C03F59">
        <w:rPr>
          <w:rFonts w:ascii="Times New Roman" w:hAnsi="Times New Roman" w:cs="Times New Roman"/>
          <w:spacing w:val="-1"/>
          <w:sz w:val="26"/>
          <w:szCs w:val="26"/>
        </w:rPr>
        <w:t xml:space="preserve"> </w:t>
      </w:r>
      <w:r w:rsidRPr="00C03F59">
        <w:rPr>
          <w:rFonts w:ascii="Times New Roman" w:hAnsi="Times New Roman" w:cs="Times New Roman"/>
          <w:sz w:val="26"/>
          <w:szCs w:val="26"/>
        </w:rPr>
        <w:t>включая моральные</w:t>
      </w:r>
      <w:r w:rsidRPr="00C03F59">
        <w:rPr>
          <w:rFonts w:ascii="Times New Roman" w:hAnsi="Times New Roman" w:cs="Times New Roman"/>
          <w:spacing w:val="-2"/>
          <w:sz w:val="26"/>
          <w:szCs w:val="26"/>
        </w:rPr>
        <w:t xml:space="preserve"> </w:t>
      </w:r>
      <w:r w:rsidRPr="00C03F59">
        <w:rPr>
          <w:rFonts w:ascii="Times New Roman" w:hAnsi="Times New Roman" w:cs="Times New Roman"/>
          <w:sz w:val="26"/>
          <w:szCs w:val="26"/>
        </w:rPr>
        <w:t>и нравственные;</w:t>
      </w:r>
    </w:p>
    <w:p w14:paraId="280CB2AA" w14:textId="4E9D581D" w:rsidR="0065605D" w:rsidRPr="00C03F59" w:rsidRDefault="0065605D" w:rsidP="00C03F59">
      <w:pPr>
        <w:pStyle w:val="a3"/>
        <w:numPr>
          <w:ilvl w:val="0"/>
          <w:numId w:val="341"/>
        </w:numPr>
        <w:spacing w:after="0" w:line="240" w:lineRule="auto"/>
        <w:ind w:right="-1"/>
        <w:jc w:val="both"/>
        <w:rPr>
          <w:rFonts w:ascii="Times New Roman" w:hAnsi="Times New Roman" w:cs="Times New Roman"/>
          <w:i/>
          <w:sz w:val="26"/>
          <w:szCs w:val="26"/>
        </w:rPr>
      </w:pPr>
      <w:r w:rsidRPr="00C03F59">
        <w:rPr>
          <w:rFonts w:ascii="Times New Roman" w:hAnsi="Times New Roman" w:cs="Times New Roman"/>
          <w:sz w:val="26"/>
          <w:szCs w:val="26"/>
        </w:rPr>
        <w:t>формирование представлений о малой родине и Отечестве, о социокультурных ценностях</w:t>
      </w:r>
      <w:r w:rsidRPr="00C03F59">
        <w:rPr>
          <w:rFonts w:ascii="Times New Roman" w:hAnsi="Times New Roman" w:cs="Times New Roman"/>
          <w:spacing w:val="1"/>
          <w:sz w:val="26"/>
          <w:szCs w:val="26"/>
        </w:rPr>
        <w:t xml:space="preserve"> </w:t>
      </w:r>
      <w:r w:rsidRPr="00C03F59">
        <w:rPr>
          <w:rFonts w:ascii="Times New Roman" w:hAnsi="Times New Roman" w:cs="Times New Roman"/>
          <w:sz w:val="26"/>
          <w:szCs w:val="26"/>
        </w:rPr>
        <w:t>нашего народа, об отечественных традициях и праздниках, о планете Земля как общем доме</w:t>
      </w:r>
      <w:r w:rsidRPr="00C03F59">
        <w:rPr>
          <w:rFonts w:ascii="Times New Roman" w:hAnsi="Times New Roman" w:cs="Times New Roman"/>
          <w:spacing w:val="1"/>
          <w:sz w:val="26"/>
          <w:szCs w:val="26"/>
        </w:rPr>
        <w:t xml:space="preserve"> </w:t>
      </w:r>
      <w:r w:rsidRPr="00C03F59">
        <w:rPr>
          <w:rFonts w:ascii="Times New Roman" w:hAnsi="Times New Roman" w:cs="Times New Roman"/>
          <w:sz w:val="26"/>
          <w:szCs w:val="26"/>
        </w:rPr>
        <w:t>людей,</w:t>
      </w:r>
      <w:r w:rsidRPr="00C03F59">
        <w:rPr>
          <w:rFonts w:ascii="Times New Roman" w:hAnsi="Times New Roman" w:cs="Times New Roman"/>
          <w:spacing w:val="-1"/>
          <w:sz w:val="26"/>
          <w:szCs w:val="26"/>
        </w:rPr>
        <w:t xml:space="preserve"> </w:t>
      </w:r>
      <w:r w:rsidRPr="00C03F59">
        <w:rPr>
          <w:rFonts w:ascii="Times New Roman" w:hAnsi="Times New Roman" w:cs="Times New Roman"/>
          <w:sz w:val="26"/>
          <w:szCs w:val="26"/>
        </w:rPr>
        <w:t>об особенностях</w:t>
      </w:r>
      <w:r w:rsidRPr="00C03F59">
        <w:rPr>
          <w:rFonts w:ascii="Times New Roman" w:hAnsi="Times New Roman" w:cs="Times New Roman"/>
          <w:spacing w:val="1"/>
          <w:sz w:val="26"/>
          <w:szCs w:val="26"/>
        </w:rPr>
        <w:t xml:space="preserve"> </w:t>
      </w:r>
      <w:r w:rsidRPr="00C03F59">
        <w:rPr>
          <w:rFonts w:ascii="Times New Roman" w:hAnsi="Times New Roman" w:cs="Times New Roman"/>
          <w:sz w:val="26"/>
          <w:szCs w:val="26"/>
        </w:rPr>
        <w:t>ее</w:t>
      </w:r>
      <w:r w:rsidRPr="00C03F59">
        <w:rPr>
          <w:rFonts w:ascii="Times New Roman" w:hAnsi="Times New Roman" w:cs="Times New Roman"/>
          <w:spacing w:val="-1"/>
          <w:sz w:val="26"/>
          <w:szCs w:val="26"/>
        </w:rPr>
        <w:t xml:space="preserve"> </w:t>
      </w:r>
      <w:r w:rsidRPr="00C03F59">
        <w:rPr>
          <w:rFonts w:ascii="Times New Roman" w:hAnsi="Times New Roman" w:cs="Times New Roman"/>
          <w:sz w:val="26"/>
          <w:szCs w:val="26"/>
        </w:rPr>
        <w:t>природы, многообразии</w:t>
      </w:r>
      <w:r w:rsidRPr="00C03F59">
        <w:rPr>
          <w:rFonts w:ascii="Times New Roman" w:hAnsi="Times New Roman" w:cs="Times New Roman"/>
          <w:spacing w:val="-1"/>
          <w:sz w:val="26"/>
          <w:szCs w:val="26"/>
        </w:rPr>
        <w:t xml:space="preserve"> </w:t>
      </w:r>
      <w:r w:rsidRPr="00C03F59">
        <w:rPr>
          <w:rFonts w:ascii="Times New Roman" w:hAnsi="Times New Roman" w:cs="Times New Roman"/>
          <w:sz w:val="26"/>
          <w:szCs w:val="26"/>
        </w:rPr>
        <w:t>стран</w:t>
      </w:r>
      <w:r w:rsidRPr="00C03F59">
        <w:rPr>
          <w:rFonts w:ascii="Times New Roman" w:hAnsi="Times New Roman" w:cs="Times New Roman"/>
          <w:spacing w:val="-2"/>
          <w:sz w:val="26"/>
          <w:szCs w:val="26"/>
        </w:rPr>
        <w:t xml:space="preserve"> </w:t>
      </w:r>
      <w:r w:rsidRPr="00C03F59">
        <w:rPr>
          <w:rFonts w:ascii="Times New Roman" w:hAnsi="Times New Roman" w:cs="Times New Roman"/>
          <w:sz w:val="26"/>
          <w:szCs w:val="26"/>
        </w:rPr>
        <w:t>и</w:t>
      </w:r>
      <w:r w:rsidRPr="00C03F59">
        <w:rPr>
          <w:rFonts w:ascii="Times New Roman" w:hAnsi="Times New Roman" w:cs="Times New Roman"/>
          <w:spacing w:val="-1"/>
          <w:sz w:val="26"/>
          <w:szCs w:val="26"/>
        </w:rPr>
        <w:t xml:space="preserve"> </w:t>
      </w:r>
      <w:r w:rsidRPr="00C03F59">
        <w:rPr>
          <w:rFonts w:ascii="Times New Roman" w:hAnsi="Times New Roman" w:cs="Times New Roman"/>
          <w:sz w:val="26"/>
          <w:szCs w:val="26"/>
        </w:rPr>
        <w:t>народов мира.</w:t>
      </w:r>
    </w:p>
    <w:p w14:paraId="0A2EE613" w14:textId="77777777" w:rsidR="0065605D" w:rsidRPr="0065605D" w:rsidRDefault="0065605D" w:rsidP="008501E9">
      <w:pPr>
        <w:spacing w:after="0" w:line="240" w:lineRule="auto"/>
        <w:ind w:left="-426"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В зависимости от возрастных и индивидуальных особенностей, особых потребностей и возможностей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здоровья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обучающихся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указанное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содержание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дифференцируется.</w:t>
      </w:r>
    </w:p>
    <w:p w14:paraId="443D10DD" w14:textId="77777777" w:rsidR="0065605D" w:rsidRPr="0065605D" w:rsidRDefault="0065605D" w:rsidP="008501E9">
      <w:pPr>
        <w:spacing w:after="0" w:line="240" w:lineRule="auto"/>
        <w:ind w:left="-426" w:right="944"/>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Вторая</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младшая</w:t>
      </w:r>
      <w:r w:rsidRPr="0065605D">
        <w:rPr>
          <w:rFonts w:ascii="Times New Roman" w:eastAsiaTheme="minorEastAsia" w:hAnsi="Times New Roman" w:cs="Times New Roman"/>
          <w:b/>
          <w:i/>
          <w:spacing w:val="-3"/>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(от</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3</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до</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4</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лет)</w:t>
      </w:r>
    </w:p>
    <w:p w14:paraId="75BCBD55" w14:textId="77777777" w:rsidR="0065605D" w:rsidRPr="0065605D" w:rsidRDefault="0065605D" w:rsidP="008501E9">
      <w:pPr>
        <w:spacing w:after="0" w:line="240" w:lineRule="auto"/>
        <w:ind w:left="-426"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 общения и игровой деятельности. Ребенок стремится к вербальному общению со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педагогическим работником, активно сотрудничает в быту, в предметно-практической деятельности. Откликается на игру,</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предложенную</w:t>
      </w:r>
      <w:r w:rsidRPr="0065605D">
        <w:rPr>
          <w:rFonts w:ascii="Times New Roman" w:eastAsiaTheme="minorEastAsia" w:hAnsi="Times New Roman" w:cs="Times New Roman"/>
          <w:spacing w:val="6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ему педагогическим работником, подражая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работника. Начинает осваивать ролевые действия в рамках предложенной педагогическим работником</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роли.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процессуальной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игры</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переходит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предметно-игровым</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действиям.</w:t>
      </w:r>
    </w:p>
    <w:p w14:paraId="64B857EB" w14:textId="77777777" w:rsidR="0065605D" w:rsidRPr="0065605D" w:rsidRDefault="0065605D" w:rsidP="008501E9">
      <w:pPr>
        <w:spacing w:after="0" w:line="240" w:lineRule="auto"/>
        <w:ind w:left="-426"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когда педагогический работник ласково разговаривает, дает игрушку. </w:t>
      </w:r>
    </w:p>
    <w:p w14:paraId="0F11BDE6" w14:textId="77777777" w:rsidR="0065605D" w:rsidRPr="0065605D" w:rsidRDefault="0065605D" w:rsidP="008501E9">
      <w:pPr>
        <w:spacing w:after="0" w:line="240" w:lineRule="auto"/>
        <w:ind w:left="-426"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Реагирует на интонации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поведения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(нельзя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драться,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отбирать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игрушку,</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толкаться,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говорить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плохие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слова).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шкаф свою одежду). В быту, режимных моментах, в игровых ситуациях начинает проявлять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стремление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 самостоятельности ("Я сам").</w:t>
      </w:r>
    </w:p>
    <w:p w14:paraId="36AEC6C5" w14:textId="77777777" w:rsidR="0065605D" w:rsidRPr="0065605D" w:rsidRDefault="0065605D" w:rsidP="008501E9">
      <w:pPr>
        <w:spacing w:after="0" w:line="240" w:lineRule="auto"/>
        <w:ind w:left="-426"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w:t>
      </w:r>
      <w:r w:rsidRPr="0065605D">
        <w:rPr>
          <w:rFonts w:ascii="Times New Roman" w:eastAsiaTheme="minorEastAsia" w:hAnsi="Times New Roman" w:cs="Times New Roman"/>
          <w:spacing w:val="4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тендерной,</w:t>
      </w:r>
      <w:r w:rsidRPr="0065605D">
        <w:rPr>
          <w:rFonts w:ascii="Times New Roman" w:eastAsiaTheme="minorEastAsia" w:hAnsi="Times New Roman" w:cs="Times New Roman"/>
          <w:spacing w:val="4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семейной,</w:t>
      </w:r>
      <w:r w:rsidRPr="0065605D">
        <w:rPr>
          <w:rFonts w:ascii="Times New Roman" w:eastAsiaTheme="minorEastAsia" w:hAnsi="Times New Roman" w:cs="Times New Roman"/>
          <w:spacing w:val="4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гражданской</w:t>
      </w:r>
      <w:r w:rsidRPr="0065605D">
        <w:rPr>
          <w:rFonts w:ascii="Times New Roman" w:eastAsiaTheme="minorEastAsia" w:hAnsi="Times New Roman" w:cs="Times New Roman"/>
          <w:spacing w:val="3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принадлежности.</w:t>
      </w:r>
      <w:r w:rsidRPr="0065605D">
        <w:rPr>
          <w:rFonts w:ascii="Times New Roman" w:eastAsiaTheme="minorEastAsia" w:hAnsi="Times New Roman" w:cs="Times New Roman"/>
          <w:spacing w:val="4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Знает</w:t>
      </w:r>
      <w:r w:rsidRPr="0065605D">
        <w:rPr>
          <w:rFonts w:ascii="Times New Roman" w:eastAsiaTheme="minorEastAsia" w:hAnsi="Times New Roman" w:cs="Times New Roman"/>
          <w:spacing w:val="4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свое</w:t>
      </w:r>
      <w:r w:rsidRPr="0065605D">
        <w:rPr>
          <w:rFonts w:ascii="Times New Roman" w:eastAsiaTheme="minorEastAsia" w:hAnsi="Times New Roman" w:cs="Times New Roman"/>
          <w:spacing w:val="3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имя,</w:t>
      </w:r>
      <w:r w:rsidRPr="0065605D">
        <w:rPr>
          <w:rFonts w:ascii="Times New Roman" w:eastAsiaTheme="minorEastAsia" w:hAnsi="Times New Roman" w:cs="Times New Roman"/>
          <w:spacing w:val="4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возраст, пол, части тела и органы чувств, но не уверен в необходимости соблюдать их гигиену.</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Дает себе общую положительную оценку ("Я хороший", "Я большой", "Я сильный"), нередко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завышая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свою</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самооценку</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или наоборот</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занижая ("Я еще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маленький").</w:t>
      </w:r>
    </w:p>
    <w:p w14:paraId="6A0C3F77" w14:textId="77777777" w:rsidR="0065605D" w:rsidRPr="0065605D" w:rsidRDefault="0065605D" w:rsidP="0065605D">
      <w:pPr>
        <w:spacing w:after="0" w:line="240" w:lineRule="auto"/>
        <w:ind w:right="944"/>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Средняя</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(от</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4</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до</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5</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лет)</w:t>
      </w:r>
    </w:p>
    <w:p w14:paraId="72EBB881" w14:textId="77777777" w:rsidR="0065605D" w:rsidRPr="0065605D" w:rsidRDefault="0065605D" w:rsidP="008501E9">
      <w:pPr>
        <w:spacing w:after="0" w:line="240" w:lineRule="auto"/>
        <w:ind w:left="-426"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рамках предложенной педагогическим работником игры принимает разные роли, подражая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lastRenderedPageBreak/>
        <w:t>педагогическим работником. Способен сам создать несложный игровой замысел ("Семья",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несложные</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правила</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игры.</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Стремится</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игровому</w:t>
      </w:r>
      <w:r w:rsidRPr="0065605D">
        <w:rPr>
          <w:rFonts w:ascii="Times New Roman" w:eastAsiaTheme="minorEastAsia" w:hAnsi="Times New Roman" w:cs="Times New Roman"/>
          <w:spacing w:val="-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взаимодействию</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другими</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детьми.</w:t>
      </w:r>
    </w:p>
    <w:p w14:paraId="58122BDE" w14:textId="77777777" w:rsidR="0065605D" w:rsidRPr="0065605D" w:rsidRDefault="0065605D" w:rsidP="008501E9">
      <w:pPr>
        <w:spacing w:after="0" w:line="240" w:lineRule="auto"/>
        <w:ind w:left="-426"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работника.</w:t>
      </w:r>
    </w:p>
    <w:p w14:paraId="4C29B8FE" w14:textId="77777777" w:rsidR="0065605D" w:rsidRPr="0065605D" w:rsidRDefault="0065605D" w:rsidP="008501E9">
      <w:pPr>
        <w:spacing w:after="0" w:line="240" w:lineRule="auto"/>
        <w:ind w:left="-426"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тендерной, семейной, гражданской принадлежности. Имеет представления 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себе и может назвать имя, пол, возраст. Имеет первичные тендерные представления (мальчики</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сильные и смелые, девочки нежные). Знает членов семьи и называет их по именам. Знает свои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обязанности в семье и Организации. Одевается не всегда самостоятельно, после игры иногда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требуется напоминание педагогического работника о необходимости убрать игрушки. Знает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своих близких, отвечая на вопросы. Знает некоторые свои обязанности, но затрудняется в их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Свою</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страну</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называет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лишь с</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помощью педагогического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работника.</w:t>
      </w:r>
    </w:p>
    <w:p w14:paraId="77AABDD7" w14:textId="77777777" w:rsidR="0065605D" w:rsidRPr="0065605D" w:rsidRDefault="0065605D" w:rsidP="008501E9">
      <w:pPr>
        <w:spacing w:after="0" w:line="240" w:lineRule="auto"/>
        <w:ind w:left="-426"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Старшая</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 (от</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5 до</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6</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лет)</w:t>
      </w:r>
    </w:p>
    <w:p w14:paraId="6C41CB94" w14:textId="77777777" w:rsidR="0065605D" w:rsidRPr="0065605D" w:rsidRDefault="0065605D" w:rsidP="008501E9">
      <w:pPr>
        <w:spacing w:after="0" w:line="240" w:lineRule="auto"/>
        <w:ind w:left="-426"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 другими детьми по игре. Стремится договориться о распределении ролей, в игре использует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театрализованных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играх, осваивает различные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роли.</w:t>
      </w:r>
    </w:p>
    <w:p w14:paraId="332BCAF4"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помочь, умеет делиться. Управляет своими чувствами (проявлениями огорчения). Выражает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свои</w:t>
      </w:r>
      <w:r w:rsidRPr="0065605D">
        <w:rPr>
          <w:rFonts w:ascii="Times New Roman" w:eastAsiaTheme="minorEastAsia" w:hAnsi="Times New Roman" w:cs="Times New Roman"/>
          <w:spacing w:val="3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эмоции</w:t>
      </w:r>
      <w:r w:rsidRPr="0065605D">
        <w:rPr>
          <w:rFonts w:ascii="Times New Roman" w:eastAsiaTheme="minorEastAsia" w:hAnsi="Times New Roman" w:cs="Times New Roman"/>
          <w:spacing w:val="3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(радость,</w:t>
      </w:r>
      <w:r w:rsidRPr="0065605D">
        <w:rPr>
          <w:rFonts w:ascii="Times New Roman" w:eastAsiaTheme="minorEastAsia" w:hAnsi="Times New Roman" w:cs="Times New Roman"/>
          <w:spacing w:val="3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восторг,</w:t>
      </w:r>
      <w:r w:rsidRPr="0065605D">
        <w:rPr>
          <w:rFonts w:ascii="Times New Roman" w:eastAsiaTheme="minorEastAsia" w:hAnsi="Times New Roman" w:cs="Times New Roman"/>
          <w:spacing w:val="3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удивление,</w:t>
      </w:r>
      <w:r w:rsidRPr="0065605D">
        <w:rPr>
          <w:rFonts w:ascii="Times New Roman" w:eastAsiaTheme="minorEastAsia" w:hAnsi="Times New Roman" w:cs="Times New Roman"/>
          <w:spacing w:val="3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удовольствие,</w:t>
      </w:r>
      <w:r w:rsidRPr="0065605D">
        <w:rPr>
          <w:rFonts w:ascii="Times New Roman" w:eastAsiaTheme="minorEastAsia" w:hAnsi="Times New Roman" w:cs="Times New Roman"/>
          <w:spacing w:val="3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огорчение,</w:t>
      </w:r>
      <w:r w:rsidRPr="0065605D">
        <w:rPr>
          <w:rFonts w:ascii="Times New Roman" w:eastAsiaTheme="minorEastAsia" w:hAnsi="Times New Roman" w:cs="Times New Roman"/>
          <w:spacing w:val="3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обиду,</w:t>
      </w:r>
      <w:r w:rsidRPr="0065605D">
        <w:rPr>
          <w:rFonts w:ascii="Times New Roman" w:eastAsiaTheme="minorEastAsia" w:hAnsi="Times New Roman" w:cs="Times New Roman"/>
          <w:spacing w:val="3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грусть)</w:t>
      </w:r>
      <w:r w:rsidRPr="0065605D">
        <w:rPr>
          <w:rFonts w:ascii="Times New Roman" w:eastAsiaTheme="minorEastAsia" w:hAnsi="Times New Roman" w:cs="Times New Roman"/>
          <w:spacing w:val="3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w:t>
      </w:r>
      <w:r w:rsidRPr="0065605D">
        <w:rPr>
          <w:rFonts w:ascii="Times New Roman" w:eastAsiaTheme="minorEastAsia" w:hAnsi="Times New Roman" w:cs="Times New Roman"/>
          <w:spacing w:val="3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помощью речи, жестов, мимики. Имеет представления о том, что хорошо и можно, а что нельзя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плохо, может оценивать хорошие и плохие поступки, их анализировать. Самостоятельно выполняет правила поведения в ДОО: соблюдает правила элементарной вежливости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знавательные темы (задает вопросы, рассуждает). Умеет договариваться, стремится устанав-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ливать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неконфликтные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отношения с</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детьми.</w:t>
      </w:r>
    </w:p>
    <w:p w14:paraId="3215B28E"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lastRenderedPageBreak/>
        <w:t xml:space="preserve">   - Формирование гендерной, семейной, гражданской принадлежности. Имеет представления 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легких, желудке), о возможных заболеваниях. Рассказывает о себе, делится впечатлениями.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Может сравнить свое поведение с поведением других обучающихся (мальчиков и девочек)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педагогических работников. Имеет первичные тендерные представления (мальчики сильные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смелые, девочки нежные, их нужно защищать). Знает членов семьи и называет их по именам,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их род занятий, осознает логику семейных отношений (кто кому кем приходится). Знает свои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обязанности в семье и ДОО, стремится их выполнять. Владеет навыками самообслуживания (самостоятельно ест с помощью столовых приборов, одевается, убирает игрушки по-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сле игры). Знает название страны, города и улицы, на которой живет (подробный адрес, телефон).</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Имеет представление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 том,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что он</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является гражданином</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России.</w:t>
      </w:r>
    </w:p>
    <w:p w14:paraId="056FC91B" w14:textId="77777777" w:rsidR="0065605D" w:rsidRPr="0065605D" w:rsidRDefault="0065605D" w:rsidP="0065605D">
      <w:pPr>
        <w:spacing w:after="0" w:line="240" w:lineRule="auto"/>
        <w:ind w:left="-567"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Подготовительная</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(от</w:t>
      </w:r>
      <w:r w:rsidRPr="0065605D">
        <w:rPr>
          <w:rFonts w:ascii="Times New Roman" w:eastAsiaTheme="minorEastAsia" w:hAnsi="Times New Roman" w:cs="Times New Roman"/>
          <w:b/>
          <w:i/>
          <w:spacing w:val="-3"/>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6</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до</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7</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w:t>
      </w:r>
      <w:r w:rsidRPr="0065605D">
        <w:rPr>
          <w:rFonts w:ascii="Times New Roman" w:eastAsiaTheme="minorEastAsia" w:hAnsi="Times New Roman" w:cs="Times New Roman"/>
          <w:b/>
          <w:i/>
          <w:spacing w:val="-3"/>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8</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лет)</w:t>
      </w:r>
    </w:p>
    <w:p w14:paraId="2C82CA48"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 общения и игровой деятельности. Активно общается с педагогическим работником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уровне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внеситуативно-познавательного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общения,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способен</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внеситуативно-личностному общению. Самостоятельно придумывает новые и оригинальные сюжеты игр,</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творчески интерпретируя прошлый опыт игровой деятельности и содержание литературных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нарушением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правил,</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пожаловаться воспитателю).</w:t>
      </w:r>
    </w:p>
    <w:p w14:paraId="3096EBD9"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товарищами по группе, стремясь удержать их от "плохих" поступков, объясняет возможные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негативные последствия. Чутко реагирует на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оценки педагогических работников и других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обучающихся.</w:t>
      </w:r>
    </w:p>
    <w:p w14:paraId="28E2A672" w14:textId="77777777" w:rsidR="0065605D" w:rsidRPr="0065605D" w:rsidRDefault="0065605D" w:rsidP="0065605D">
      <w:pPr>
        <w:spacing w:after="0" w:line="240" w:lineRule="auto"/>
        <w:ind w:left="-567" w:right="-1"/>
        <w:jc w:val="both"/>
        <w:rPr>
          <w:rFonts w:ascii="Times New Roman" w:eastAsiaTheme="minorEastAsia" w:hAnsi="Times New Roman" w:cs="Times New Roman"/>
          <w:spacing w:val="1"/>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тендерной, семейной, гражданской принадлежности. Подробно рассказывает</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себе</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(события</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биографии,</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увлечения)</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своей</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семье,</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называя</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только</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имена</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родителей</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(законных</w:t>
      </w:r>
      <w:r w:rsidRPr="0065605D">
        <w:rPr>
          <w:rFonts w:ascii="Times New Roman" w:eastAsiaTheme="minorEastAsia" w:hAnsi="Times New Roman" w:cs="Times New Roman"/>
          <w:spacing w:val="3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представителей),</w:t>
      </w:r>
      <w:r w:rsidRPr="0065605D">
        <w:rPr>
          <w:rFonts w:ascii="Times New Roman" w:eastAsiaTheme="minorEastAsia" w:hAnsi="Times New Roman" w:cs="Times New Roman"/>
          <w:spacing w:val="4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но</w:t>
      </w:r>
      <w:r w:rsidRPr="0065605D">
        <w:rPr>
          <w:rFonts w:ascii="Times New Roman" w:eastAsiaTheme="minorEastAsia" w:hAnsi="Times New Roman" w:cs="Times New Roman"/>
          <w:spacing w:val="3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3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рассказывая</w:t>
      </w:r>
      <w:r w:rsidRPr="0065605D">
        <w:rPr>
          <w:rFonts w:ascii="Times New Roman" w:eastAsiaTheme="minorEastAsia" w:hAnsi="Times New Roman" w:cs="Times New Roman"/>
          <w:spacing w:val="3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w:t>
      </w:r>
      <w:r w:rsidRPr="0065605D">
        <w:rPr>
          <w:rFonts w:ascii="Times New Roman" w:eastAsiaTheme="minorEastAsia" w:hAnsi="Times New Roman" w:cs="Times New Roman"/>
          <w:spacing w:val="3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их</w:t>
      </w:r>
      <w:r w:rsidRPr="0065605D">
        <w:rPr>
          <w:rFonts w:ascii="Times New Roman" w:eastAsiaTheme="minorEastAsia" w:hAnsi="Times New Roman" w:cs="Times New Roman"/>
          <w:spacing w:val="3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профессиональных</w:t>
      </w:r>
      <w:r w:rsidRPr="0065605D">
        <w:rPr>
          <w:rFonts w:ascii="Times New Roman" w:eastAsiaTheme="minorEastAsia" w:hAnsi="Times New Roman" w:cs="Times New Roman"/>
          <w:spacing w:val="3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обязанностях.</w:t>
      </w:r>
      <w:r w:rsidRPr="0065605D">
        <w:rPr>
          <w:rFonts w:ascii="Times New Roman" w:eastAsiaTheme="minorEastAsia" w:hAnsi="Times New Roman" w:cs="Times New Roman"/>
          <w:spacing w:val="3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Знает,</w:t>
      </w:r>
      <w:r w:rsidRPr="0065605D">
        <w:rPr>
          <w:rFonts w:ascii="Times New Roman" w:eastAsiaTheme="minorEastAsia" w:hAnsi="Times New Roman" w:cs="Times New Roman"/>
          <w:spacing w:val="3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какую</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школу пойдет.</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Может</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сказать,</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какой</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профессии</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мечтает.</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Демонстрирует</w:t>
      </w:r>
      <w:r w:rsidRPr="0065605D">
        <w:rPr>
          <w:rFonts w:ascii="Times New Roman" w:eastAsiaTheme="minorEastAsia" w:hAnsi="Times New Roman" w:cs="Times New Roman"/>
          <w:spacing w:val="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знания</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достопримечательностях</w:t>
      </w:r>
      <w:r w:rsidRPr="0065605D">
        <w:rPr>
          <w:rFonts w:ascii="Times New Roman" w:eastAsiaTheme="minorEastAsia" w:hAnsi="Times New Roman" w:cs="Times New Roman"/>
          <w:spacing w:val="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родного</w:t>
      </w:r>
      <w:r w:rsidRPr="0065605D">
        <w:rPr>
          <w:rFonts w:ascii="Times New Roman" w:eastAsiaTheme="minorEastAsia" w:hAnsi="Times New Roman" w:cs="Times New Roman"/>
          <w:spacing w:val="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города,</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родной</w:t>
      </w:r>
      <w:r w:rsidRPr="0065605D">
        <w:rPr>
          <w:rFonts w:ascii="Times New Roman" w:eastAsiaTheme="minorEastAsia" w:hAnsi="Times New Roman" w:cs="Times New Roman"/>
          <w:spacing w:val="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страны,</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w:t>
      </w:r>
      <w:r w:rsidRPr="0065605D">
        <w:rPr>
          <w:rFonts w:ascii="Times New Roman" w:eastAsiaTheme="minorEastAsia" w:hAnsi="Times New Roman" w:cs="Times New Roman"/>
          <w:spacing w:val="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некоторых</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зарубежных</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странах.</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Проявляет</w:t>
      </w:r>
      <w:r w:rsidRPr="0065605D">
        <w:rPr>
          <w:rFonts w:ascii="Times New Roman" w:eastAsiaTheme="minorEastAsia" w:hAnsi="Times New Roman" w:cs="Times New Roman"/>
          <w:spacing w:val="2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патриотические</w:t>
      </w:r>
      <w:r w:rsidRPr="0065605D">
        <w:rPr>
          <w:rFonts w:ascii="Times New Roman" w:eastAsiaTheme="minorEastAsia" w:hAnsi="Times New Roman" w:cs="Times New Roman"/>
          <w:spacing w:val="2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чувства.</w:t>
      </w:r>
      <w:r w:rsidRPr="0065605D">
        <w:rPr>
          <w:rFonts w:ascii="Times New Roman" w:eastAsiaTheme="minorEastAsia" w:hAnsi="Times New Roman" w:cs="Times New Roman"/>
          <w:spacing w:val="2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Знает</w:t>
      </w:r>
      <w:r w:rsidRPr="0065605D">
        <w:rPr>
          <w:rFonts w:ascii="Times New Roman" w:eastAsiaTheme="minorEastAsia" w:hAnsi="Times New Roman" w:cs="Times New Roman"/>
          <w:spacing w:val="2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родной</w:t>
      </w:r>
      <w:r w:rsidRPr="0065605D">
        <w:rPr>
          <w:rFonts w:ascii="Times New Roman" w:eastAsiaTheme="minorEastAsia" w:hAnsi="Times New Roman" w:cs="Times New Roman"/>
          <w:spacing w:val="2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город,</w:t>
      </w:r>
      <w:r w:rsidRPr="0065605D">
        <w:rPr>
          <w:rFonts w:ascii="Times New Roman" w:eastAsiaTheme="minorEastAsia" w:hAnsi="Times New Roman" w:cs="Times New Roman"/>
          <w:spacing w:val="2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родную</w:t>
      </w:r>
      <w:r w:rsidRPr="0065605D">
        <w:rPr>
          <w:rFonts w:ascii="Times New Roman" w:eastAsiaTheme="minorEastAsia" w:hAnsi="Times New Roman" w:cs="Times New Roman"/>
          <w:spacing w:val="2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страну,</w:t>
      </w:r>
      <w:r w:rsidRPr="0065605D">
        <w:rPr>
          <w:rFonts w:ascii="Times New Roman" w:eastAsiaTheme="minorEastAsia" w:hAnsi="Times New Roman" w:cs="Times New Roman"/>
          <w:spacing w:val="2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гимн,</w:t>
      </w:r>
      <w:r w:rsidRPr="0065605D">
        <w:rPr>
          <w:rFonts w:ascii="Times New Roman" w:eastAsiaTheme="minorEastAsia" w:hAnsi="Times New Roman" w:cs="Times New Roman"/>
          <w:spacing w:val="2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флаг</w:t>
      </w:r>
      <w:r w:rsidRPr="0065605D">
        <w:rPr>
          <w:rFonts w:ascii="Times New Roman" w:eastAsiaTheme="minorEastAsia" w:hAnsi="Times New Roman" w:cs="Times New Roman"/>
          <w:spacing w:val="2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России,</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ощущает</w:t>
      </w:r>
      <w:r w:rsidRPr="0065605D">
        <w:rPr>
          <w:rFonts w:ascii="Times New Roman" w:eastAsiaTheme="minorEastAsia" w:hAnsi="Times New Roman" w:cs="Times New Roman"/>
          <w:spacing w:val="2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свою</w:t>
      </w:r>
      <w:r w:rsidRPr="0065605D">
        <w:rPr>
          <w:rFonts w:ascii="Times New Roman" w:eastAsiaTheme="minorEastAsia" w:hAnsi="Times New Roman" w:cs="Times New Roman"/>
          <w:spacing w:val="2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гражданскую</w:t>
      </w:r>
      <w:r w:rsidRPr="0065605D">
        <w:rPr>
          <w:rFonts w:ascii="Times New Roman" w:eastAsiaTheme="minorEastAsia" w:hAnsi="Times New Roman" w:cs="Times New Roman"/>
          <w:spacing w:val="2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принадлежность,</w:t>
      </w:r>
      <w:r w:rsidRPr="0065605D">
        <w:rPr>
          <w:rFonts w:ascii="Times New Roman" w:eastAsiaTheme="minorEastAsia" w:hAnsi="Times New Roman" w:cs="Times New Roman"/>
          <w:spacing w:val="2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проявляет</w:t>
      </w:r>
      <w:r w:rsidRPr="0065605D">
        <w:rPr>
          <w:rFonts w:ascii="Times New Roman" w:eastAsiaTheme="minorEastAsia" w:hAnsi="Times New Roman" w:cs="Times New Roman"/>
          <w:spacing w:val="2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чувство</w:t>
      </w:r>
      <w:r w:rsidRPr="0065605D">
        <w:rPr>
          <w:rFonts w:ascii="Times New Roman" w:eastAsiaTheme="minorEastAsia" w:hAnsi="Times New Roman" w:cs="Times New Roman"/>
          <w:spacing w:val="2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гордости</w:t>
      </w:r>
      <w:r w:rsidRPr="0065605D">
        <w:rPr>
          <w:rFonts w:ascii="Times New Roman" w:eastAsiaTheme="minorEastAsia" w:hAnsi="Times New Roman" w:cs="Times New Roman"/>
          <w:spacing w:val="2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w:t>
      </w:r>
      <w:r w:rsidRPr="0065605D">
        <w:rPr>
          <w:rFonts w:ascii="Times New Roman" w:eastAsiaTheme="minorEastAsia" w:hAnsi="Times New Roman" w:cs="Times New Roman"/>
          <w:spacing w:val="2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своих</w:t>
      </w:r>
      <w:r w:rsidRPr="0065605D">
        <w:rPr>
          <w:rFonts w:ascii="Times New Roman" w:eastAsiaTheme="minorEastAsia" w:hAnsi="Times New Roman" w:cs="Times New Roman"/>
          <w:spacing w:val="2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предков.</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Проявляет</w:t>
      </w:r>
      <w:r w:rsidRPr="0065605D">
        <w:rPr>
          <w:rFonts w:ascii="Times New Roman" w:eastAsiaTheme="minorEastAsia" w:hAnsi="Times New Roman" w:cs="Times New Roman"/>
          <w:spacing w:val="1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избирательный</w:t>
      </w:r>
      <w:r w:rsidRPr="0065605D">
        <w:rPr>
          <w:rFonts w:ascii="Times New Roman" w:eastAsiaTheme="minorEastAsia" w:hAnsi="Times New Roman" w:cs="Times New Roman"/>
          <w:spacing w:val="1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интерес</w:t>
      </w:r>
      <w:r w:rsidRPr="0065605D">
        <w:rPr>
          <w:rFonts w:ascii="Times New Roman" w:eastAsiaTheme="minorEastAsia" w:hAnsi="Times New Roman" w:cs="Times New Roman"/>
          <w:spacing w:val="1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w:t>
      </w:r>
      <w:r w:rsidRPr="0065605D">
        <w:rPr>
          <w:rFonts w:ascii="Times New Roman" w:eastAsiaTheme="minorEastAsia" w:hAnsi="Times New Roman" w:cs="Times New Roman"/>
          <w:spacing w:val="1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какой-либо</w:t>
      </w:r>
      <w:r w:rsidRPr="0065605D">
        <w:rPr>
          <w:rFonts w:ascii="Times New Roman" w:eastAsiaTheme="minorEastAsia" w:hAnsi="Times New Roman" w:cs="Times New Roman"/>
          <w:spacing w:val="1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сфере</w:t>
      </w:r>
      <w:r w:rsidRPr="0065605D">
        <w:rPr>
          <w:rFonts w:ascii="Times New Roman" w:eastAsiaTheme="minorEastAsia" w:hAnsi="Times New Roman" w:cs="Times New Roman"/>
          <w:spacing w:val="1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знаний</w:t>
      </w:r>
      <w:r w:rsidRPr="0065605D">
        <w:rPr>
          <w:rFonts w:ascii="Times New Roman" w:eastAsiaTheme="minorEastAsia" w:hAnsi="Times New Roman" w:cs="Times New Roman"/>
          <w:spacing w:val="1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или</w:t>
      </w:r>
      <w:r w:rsidRPr="0065605D">
        <w:rPr>
          <w:rFonts w:ascii="Times New Roman" w:eastAsiaTheme="minorEastAsia" w:hAnsi="Times New Roman" w:cs="Times New Roman"/>
          <w:spacing w:val="1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деятельности,</w:t>
      </w:r>
      <w:r w:rsidRPr="0065605D">
        <w:rPr>
          <w:rFonts w:ascii="Times New Roman" w:eastAsiaTheme="minorEastAsia" w:hAnsi="Times New Roman" w:cs="Times New Roman"/>
          <w:spacing w:val="1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рассказе</w:t>
      </w:r>
      <w:r w:rsidRPr="0065605D">
        <w:rPr>
          <w:rFonts w:ascii="Times New Roman" w:eastAsiaTheme="minorEastAsia" w:hAnsi="Times New Roman" w:cs="Times New Roman"/>
          <w:spacing w:val="1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них пользуется сложными речевыми конструкциями и некоторыми научными терминами.</w:t>
      </w:r>
      <w:r w:rsidRPr="0065605D">
        <w:rPr>
          <w:rFonts w:ascii="Times New Roman" w:eastAsiaTheme="minorEastAsia" w:hAnsi="Times New Roman" w:cs="Times New Roman"/>
          <w:spacing w:val="1"/>
          <w:kern w:val="0"/>
          <w:sz w:val="26"/>
          <w:szCs w:val="26"/>
          <w:lang w:eastAsia="ru-RU"/>
          <w14:ligatures w14:val="none"/>
        </w:rPr>
        <w:t xml:space="preserve"> </w:t>
      </w:r>
    </w:p>
    <w:p w14:paraId="11834B85" w14:textId="77777777" w:rsidR="008501E9" w:rsidRDefault="0065605D" w:rsidP="008501E9">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Общие</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задачи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раздела</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"Самообслуживание,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самостоятельность,</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трудовое</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воспитание:</w:t>
      </w:r>
    </w:p>
    <w:p w14:paraId="0EAA4CA8" w14:textId="77777777" w:rsidR="008501E9" w:rsidRPr="008501E9" w:rsidRDefault="0065605D" w:rsidP="008501E9">
      <w:pPr>
        <w:pStyle w:val="a3"/>
        <w:numPr>
          <w:ilvl w:val="0"/>
          <w:numId w:val="320"/>
        </w:numPr>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формировать первичные трудовые умения и навыки: формировать интерес и способность к</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самостоятельным действиям с бытовыми предметами-орудиями (ложка, вилка, нож, совок,</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лопатка), к самообслуживанию и элементарному бытовому труду (в помещении и на улице);</w:t>
      </w:r>
      <w:r w:rsidRPr="008501E9">
        <w:rPr>
          <w:rFonts w:ascii="Times New Roman" w:hAnsi="Times New Roman" w:cs="Times New Roman"/>
          <w:spacing w:val="1"/>
          <w:sz w:val="26"/>
          <w:szCs w:val="26"/>
        </w:rPr>
        <w:t xml:space="preserve"> </w:t>
      </w:r>
    </w:p>
    <w:p w14:paraId="4F7A327B" w14:textId="77777777" w:rsidR="008501E9" w:rsidRDefault="0065605D" w:rsidP="008501E9">
      <w:pPr>
        <w:pStyle w:val="a3"/>
        <w:numPr>
          <w:ilvl w:val="0"/>
          <w:numId w:val="320"/>
        </w:numPr>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поощрять</w:t>
      </w:r>
      <w:r w:rsidRPr="008501E9">
        <w:rPr>
          <w:rFonts w:ascii="Times New Roman" w:hAnsi="Times New Roman" w:cs="Times New Roman"/>
          <w:spacing w:val="29"/>
          <w:sz w:val="26"/>
          <w:szCs w:val="26"/>
        </w:rPr>
        <w:t xml:space="preserve"> </w:t>
      </w:r>
      <w:r w:rsidRPr="008501E9">
        <w:rPr>
          <w:rFonts w:ascii="Times New Roman" w:hAnsi="Times New Roman" w:cs="Times New Roman"/>
          <w:sz w:val="26"/>
          <w:szCs w:val="26"/>
        </w:rPr>
        <w:t>инициативу</w:t>
      </w:r>
      <w:r w:rsidRPr="008501E9">
        <w:rPr>
          <w:rFonts w:ascii="Times New Roman" w:hAnsi="Times New Roman" w:cs="Times New Roman"/>
          <w:spacing w:val="27"/>
          <w:sz w:val="26"/>
          <w:szCs w:val="26"/>
        </w:rPr>
        <w:t xml:space="preserve"> </w:t>
      </w:r>
      <w:r w:rsidRPr="008501E9">
        <w:rPr>
          <w:rFonts w:ascii="Times New Roman" w:hAnsi="Times New Roman" w:cs="Times New Roman"/>
          <w:sz w:val="26"/>
          <w:szCs w:val="26"/>
        </w:rPr>
        <w:t>и</w:t>
      </w:r>
      <w:r w:rsidRPr="008501E9">
        <w:rPr>
          <w:rFonts w:ascii="Times New Roman" w:hAnsi="Times New Roman" w:cs="Times New Roman"/>
          <w:spacing w:val="30"/>
          <w:sz w:val="26"/>
          <w:szCs w:val="26"/>
        </w:rPr>
        <w:t xml:space="preserve"> </w:t>
      </w:r>
      <w:r w:rsidRPr="008501E9">
        <w:rPr>
          <w:rFonts w:ascii="Times New Roman" w:hAnsi="Times New Roman" w:cs="Times New Roman"/>
          <w:sz w:val="26"/>
          <w:szCs w:val="26"/>
        </w:rPr>
        <w:t>самостоятельность</w:t>
      </w:r>
      <w:r w:rsidRPr="008501E9">
        <w:rPr>
          <w:rFonts w:ascii="Times New Roman" w:hAnsi="Times New Roman" w:cs="Times New Roman"/>
          <w:spacing w:val="30"/>
          <w:sz w:val="26"/>
          <w:szCs w:val="26"/>
        </w:rPr>
        <w:t xml:space="preserve"> </w:t>
      </w:r>
      <w:r w:rsidRPr="008501E9">
        <w:rPr>
          <w:rFonts w:ascii="Times New Roman" w:hAnsi="Times New Roman" w:cs="Times New Roman"/>
          <w:sz w:val="26"/>
          <w:szCs w:val="26"/>
        </w:rPr>
        <w:t>обучающихся</w:t>
      </w:r>
      <w:r w:rsidRPr="008501E9">
        <w:rPr>
          <w:rFonts w:ascii="Times New Roman" w:hAnsi="Times New Roman" w:cs="Times New Roman"/>
          <w:spacing w:val="29"/>
          <w:sz w:val="26"/>
          <w:szCs w:val="26"/>
        </w:rPr>
        <w:t xml:space="preserve"> </w:t>
      </w:r>
      <w:r w:rsidRPr="008501E9">
        <w:rPr>
          <w:rFonts w:ascii="Times New Roman" w:hAnsi="Times New Roman" w:cs="Times New Roman"/>
          <w:sz w:val="26"/>
          <w:szCs w:val="26"/>
        </w:rPr>
        <w:t>в</w:t>
      </w:r>
      <w:r w:rsidRPr="008501E9">
        <w:rPr>
          <w:rFonts w:ascii="Times New Roman" w:hAnsi="Times New Roman" w:cs="Times New Roman"/>
          <w:spacing w:val="28"/>
          <w:sz w:val="26"/>
          <w:szCs w:val="26"/>
        </w:rPr>
        <w:t xml:space="preserve"> </w:t>
      </w:r>
      <w:r w:rsidRPr="008501E9">
        <w:rPr>
          <w:rFonts w:ascii="Times New Roman" w:hAnsi="Times New Roman" w:cs="Times New Roman"/>
          <w:sz w:val="26"/>
          <w:szCs w:val="26"/>
        </w:rPr>
        <w:t>организации</w:t>
      </w:r>
      <w:r w:rsidRPr="008501E9">
        <w:rPr>
          <w:rFonts w:ascii="Times New Roman" w:hAnsi="Times New Roman" w:cs="Times New Roman"/>
          <w:spacing w:val="30"/>
          <w:sz w:val="26"/>
          <w:szCs w:val="26"/>
        </w:rPr>
        <w:t xml:space="preserve"> </w:t>
      </w:r>
      <w:r w:rsidRPr="008501E9">
        <w:rPr>
          <w:rFonts w:ascii="Times New Roman" w:hAnsi="Times New Roman" w:cs="Times New Roman"/>
          <w:sz w:val="26"/>
          <w:szCs w:val="26"/>
        </w:rPr>
        <w:t>труда</w:t>
      </w:r>
      <w:r w:rsidRPr="008501E9">
        <w:rPr>
          <w:rFonts w:ascii="Times New Roman" w:hAnsi="Times New Roman" w:cs="Times New Roman"/>
          <w:spacing w:val="29"/>
          <w:sz w:val="26"/>
          <w:szCs w:val="26"/>
        </w:rPr>
        <w:t xml:space="preserve"> </w:t>
      </w:r>
      <w:r w:rsidRPr="008501E9">
        <w:rPr>
          <w:rFonts w:ascii="Times New Roman" w:hAnsi="Times New Roman" w:cs="Times New Roman"/>
          <w:sz w:val="26"/>
          <w:szCs w:val="26"/>
        </w:rPr>
        <w:t>под</w:t>
      </w:r>
      <w:r w:rsidRPr="008501E9">
        <w:rPr>
          <w:rFonts w:ascii="Times New Roman" w:hAnsi="Times New Roman" w:cs="Times New Roman"/>
          <w:spacing w:val="30"/>
          <w:sz w:val="26"/>
          <w:szCs w:val="26"/>
        </w:rPr>
        <w:t xml:space="preserve"> </w:t>
      </w:r>
      <w:r w:rsidRPr="008501E9">
        <w:rPr>
          <w:rFonts w:ascii="Times New Roman" w:hAnsi="Times New Roman" w:cs="Times New Roman"/>
          <w:sz w:val="26"/>
          <w:szCs w:val="26"/>
        </w:rPr>
        <w:t>руководством</w:t>
      </w:r>
      <w:r w:rsidRPr="008501E9">
        <w:rPr>
          <w:rFonts w:ascii="Times New Roman" w:hAnsi="Times New Roman" w:cs="Times New Roman"/>
          <w:spacing w:val="-6"/>
          <w:sz w:val="26"/>
          <w:szCs w:val="26"/>
        </w:rPr>
        <w:t xml:space="preserve"> </w:t>
      </w:r>
      <w:r w:rsidRPr="008501E9">
        <w:rPr>
          <w:rFonts w:ascii="Times New Roman" w:hAnsi="Times New Roman" w:cs="Times New Roman"/>
          <w:sz w:val="26"/>
          <w:szCs w:val="26"/>
        </w:rPr>
        <w:t>педагогического</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работника;</w:t>
      </w:r>
    </w:p>
    <w:p w14:paraId="50FBE504" w14:textId="77777777" w:rsidR="008501E9" w:rsidRDefault="0065605D" w:rsidP="008501E9">
      <w:pPr>
        <w:pStyle w:val="a3"/>
        <w:numPr>
          <w:ilvl w:val="0"/>
          <w:numId w:val="320"/>
        </w:numPr>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формах</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труда;</w:t>
      </w:r>
    </w:p>
    <w:p w14:paraId="773A67B6" w14:textId="02102C5D" w:rsidR="008501E9" w:rsidRDefault="0065605D" w:rsidP="008501E9">
      <w:pPr>
        <w:pStyle w:val="a3"/>
        <w:numPr>
          <w:ilvl w:val="0"/>
          <w:numId w:val="320"/>
        </w:numPr>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lastRenderedPageBreak/>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w:t>
      </w:r>
      <w:r w:rsidRPr="008501E9">
        <w:rPr>
          <w:rFonts w:ascii="Times New Roman" w:hAnsi="Times New Roman" w:cs="Times New Roman"/>
          <w:spacing w:val="-57"/>
          <w:sz w:val="26"/>
          <w:szCs w:val="26"/>
        </w:rPr>
        <w:t xml:space="preserve"> </w:t>
      </w:r>
      <w:r w:rsidRPr="008501E9">
        <w:rPr>
          <w:rFonts w:ascii="Times New Roman" w:hAnsi="Times New Roman" w:cs="Times New Roman"/>
          <w:sz w:val="26"/>
          <w:szCs w:val="26"/>
        </w:rPr>
        <w:t>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семьи, общества;</w:t>
      </w:r>
    </w:p>
    <w:p w14:paraId="1A77AC65" w14:textId="7C1D6951" w:rsidR="008501E9" w:rsidRDefault="0065605D" w:rsidP="008501E9">
      <w:pPr>
        <w:pStyle w:val="a3"/>
        <w:numPr>
          <w:ilvl w:val="0"/>
          <w:numId w:val="320"/>
        </w:numPr>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развитие социального интеллекта на основе разных форм организации трудового воспитания в</w:t>
      </w:r>
      <w:r w:rsidRPr="008501E9">
        <w:rPr>
          <w:rFonts w:ascii="Times New Roman" w:hAnsi="Times New Roman" w:cs="Times New Roman"/>
          <w:spacing w:val="-57"/>
          <w:sz w:val="26"/>
          <w:szCs w:val="26"/>
        </w:rPr>
        <w:t xml:space="preserve"> </w:t>
      </w:r>
      <w:r w:rsidRPr="008501E9">
        <w:rPr>
          <w:rFonts w:ascii="Times New Roman" w:hAnsi="Times New Roman" w:cs="Times New Roman"/>
          <w:sz w:val="26"/>
          <w:szCs w:val="26"/>
        </w:rPr>
        <w:t>дошкольной</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образовательной организации</w:t>
      </w:r>
      <w:r w:rsidR="008501E9">
        <w:rPr>
          <w:rFonts w:ascii="Times New Roman" w:hAnsi="Times New Roman" w:cs="Times New Roman"/>
          <w:sz w:val="26"/>
          <w:szCs w:val="26"/>
        </w:rPr>
        <w:t>;</w:t>
      </w:r>
    </w:p>
    <w:p w14:paraId="2A166A5B" w14:textId="5867A026" w:rsidR="0065605D" w:rsidRPr="008501E9" w:rsidRDefault="0065605D" w:rsidP="008501E9">
      <w:pPr>
        <w:pStyle w:val="a3"/>
        <w:numPr>
          <w:ilvl w:val="0"/>
          <w:numId w:val="320"/>
        </w:numPr>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формирование представлений о социокультурных ценностях нашего народа, об отечественных</w:t>
      </w:r>
      <w:r w:rsidRPr="008501E9">
        <w:rPr>
          <w:rFonts w:ascii="Times New Roman" w:hAnsi="Times New Roman" w:cs="Times New Roman"/>
          <w:spacing w:val="-57"/>
          <w:sz w:val="26"/>
          <w:szCs w:val="26"/>
        </w:rPr>
        <w:t xml:space="preserve"> </w:t>
      </w:r>
      <w:r w:rsidRPr="008501E9">
        <w:rPr>
          <w:rFonts w:ascii="Times New Roman" w:hAnsi="Times New Roman" w:cs="Times New Roman"/>
          <w:sz w:val="26"/>
          <w:szCs w:val="26"/>
        </w:rPr>
        <w:t>традициях</w:t>
      </w:r>
      <w:r w:rsidRPr="008501E9">
        <w:rPr>
          <w:rFonts w:ascii="Times New Roman" w:hAnsi="Times New Roman" w:cs="Times New Roman"/>
          <w:spacing w:val="-2"/>
          <w:sz w:val="26"/>
          <w:szCs w:val="26"/>
        </w:rPr>
        <w:t xml:space="preserve"> </w:t>
      </w:r>
      <w:r w:rsidRPr="008501E9">
        <w:rPr>
          <w:rFonts w:ascii="Times New Roman" w:hAnsi="Times New Roman" w:cs="Times New Roman"/>
          <w:sz w:val="26"/>
          <w:szCs w:val="26"/>
        </w:rPr>
        <w:t>и</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праздниках, связанных</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с</w:t>
      </w:r>
      <w:r w:rsidRPr="008501E9">
        <w:rPr>
          <w:rFonts w:ascii="Times New Roman" w:hAnsi="Times New Roman" w:cs="Times New Roman"/>
          <w:spacing w:val="-2"/>
          <w:sz w:val="26"/>
          <w:szCs w:val="26"/>
        </w:rPr>
        <w:t xml:space="preserve"> </w:t>
      </w:r>
      <w:r w:rsidRPr="008501E9">
        <w:rPr>
          <w:rFonts w:ascii="Times New Roman" w:hAnsi="Times New Roman" w:cs="Times New Roman"/>
          <w:sz w:val="26"/>
          <w:szCs w:val="26"/>
        </w:rPr>
        <w:t>организаций</w:t>
      </w:r>
      <w:r w:rsidRPr="008501E9">
        <w:rPr>
          <w:rFonts w:ascii="Times New Roman" w:hAnsi="Times New Roman" w:cs="Times New Roman"/>
          <w:spacing w:val="-2"/>
          <w:sz w:val="26"/>
          <w:szCs w:val="26"/>
        </w:rPr>
        <w:t xml:space="preserve"> </w:t>
      </w:r>
      <w:r w:rsidRPr="008501E9">
        <w:rPr>
          <w:rFonts w:ascii="Times New Roman" w:hAnsi="Times New Roman" w:cs="Times New Roman"/>
          <w:sz w:val="26"/>
          <w:szCs w:val="26"/>
        </w:rPr>
        <w:t>труда</w:t>
      </w:r>
      <w:r w:rsidRPr="008501E9">
        <w:rPr>
          <w:rFonts w:ascii="Times New Roman" w:hAnsi="Times New Roman" w:cs="Times New Roman"/>
          <w:spacing w:val="-2"/>
          <w:sz w:val="26"/>
          <w:szCs w:val="26"/>
        </w:rPr>
        <w:t xml:space="preserve"> </w:t>
      </w:r>
      <w:r w:rsidRPr="008501E9">
        <w:rPr>
          <w:rFonts w:ascii="Times New Roman" w:hAnsi="Times New Roman" w:cs="Times New Roman"/>
          <w:sz w:val="26"/>
          <w:szCs w:val="26"/>
        </w:rPr>
        <w:t>и</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отдыха</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людей.</w:t>
      </w:r>
    </w:p>
    <w:p w14:paraId="63821CF7" w14:textId="77777777" w:rsidR="008501E9" w:rsidRDefault="0065605D" w:rsidP="008501E9">
      <w:pPr>
        <w:spacing w:after="0" w:line="240" w:lineRule="auto"/>
        <w:ind w:left="-567" w:right="-1"/>
        <w:jc w:val="both"/>
        <w:rPr>
          <w:rFonts w:ascii="Times New Roman" w:eastAsiaTheme="minorEastAsia" w:hAnsi="Times New Roman" w:cs="Times New Roman"/>
          <w:i/>
          <w:kern w:val="0"/>
          <w:sz w:val="26"/>
          <w:szCs w:val="26"/>
          <w:lang w:eastAsia="ru-RU"/>
          <w14:ligatures w14:val="none"/>
        </w:rPr>
      </w:pPr>
      <w:r w:rsidRPr="0065605D">
        <w:rPr>
          <w:rFonts w:ascii="Times New Roman" w:eastAsiaTheme="minorEastAsia" w:hAnsi="Times New Roman" w:cs="Times New Roman"/>
          <w:i/>
          <w:kern w:val="0"/>
          <w:sz w:val="26"/>
          <w:szCs w:val="26"/>
          <w:lang w:eastAsia="ru-RU"/>
          <w14:ligatures w14:val="none"/>
        </w:rPr>
        <w:t xml:space="preserve">    Задачи,</w:t>
      </w:r>
      <w:r w:rsidRPr="0065605D">
        <w:rPr>
          <w:rFonts w:ascii="Times New Roman" w:eastAsiaTheme="minorEastAsia" w:hAnsi="Times New Roman" w:cs="Times New Roman"/>
          <w:i/>
          <w:spacing w:val="-2"/>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актуальные</w:t>
      </w:r>
      <w:r w:rsidRPr="0065605D">
        <w:rPr>
          <w:rFonts w:ascii="Times New Roman" w:eastAsiaTheme="minorEastAsia" w:hAnsi="Times New Roman" w:cs="Times New Roman"/>
          <w:i/>
          <w:spacing w:val="-2"/>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для</w:t>
      </w:r>
      <w:r w:rsidRPr="0065605D">
        <w:rPr>
          <w:rFonts w:ascii="Times New Roman" w:eastAsiaTheme="minorEastAsia" w:hAnsi="Times New Roman" w:cs="Times New Roman"/>
          <w:i/>
          <w:spacing w:val="-3"/>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работы</w:t>
      </w:r>
      <w:r w:rsidRPr="0065605D">
        <w:rPr>
          <w:rFonts w:ascii="Times New Roman" w:eastAsiaTheme="minorEastAsia" w:hAnsi="Times New Roman" w:cs="Times New Roman"/>
          <w:i/>
          <w:spacing w:val="-2"/>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с</w:t>
      </w:r>
      <w:r w:rsidRPr="0065605D">
        <w:rPr>
          <w:rFonts w:ascii="Times New Roman" w:eastAsiaTheme="minorEastAsia" w:hAnsi="Times New Roman" w:cs="Times New Roman"/>
          <w:i/>
          <w:spacing w:val="-1"/>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детьми</w:t>
      </w:r>
      <w:r w:rsidRPr="0065605D">
        <w:rPr>
          <w:rFonts w:ascii="Times New Roman" w:eastAsiaTheme="minorEastAsia" w:hAnsi="Times New Roman" w:cs="Times New Roman"/>
          <w:i/>
          <w:spacing w:val="-2"/>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с</w:t>
      </w:r>
      <w:r w:rsidRPr="0065605D">
        <w:rPr>
          <w:rFonts w:ascii="Times New Roman" w:eastAsiaTheme="minorEastAsia" w:hAnsi="Times New Roman" w:cs="Times New Roman"/>
          <w:i/>
          <w:spacing w:val="-2"/>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ЗПР:</w:t>
      </w:r>
    </w:p>
    <w:p w14:paraId="0F9C5AF0" w14:textId="77777777" w:rsidR="008501E9" w:rsidRPr="008501E9" w:rsidRDefault="0065605D" w:rsidP="008501E9">
      <w:pPr>
        <w:pStyle w:val="a3"/>
        <w:numPr>
          <w:ilvl w:val="0"/>
          <w:numId w:val="321"/>
        </w:numPr>
        <w:spacing w:after="0" w:line="240" w:lineRule="auto"/>
        <w:ind w:right="-1"/>
        <w:jc w:val="both"/>
        <w:rPr>
          <w:rFonts w:ascii="Times New Roman" w:hAnsi="Times New Roman" w:cs="Times New Roman"/>
          <w:i/>
          <w:sz w:val="26"/>
          <w:szCs w:val="26"/>
        </w:rPr>
      </w:pPr>
      <w:r w:rsidRPr="008501E9">
        <w:rPr>
          <w:rFonts w:ascii="Times New Roman" w:hAnsi="Times New Roman" w:cs="Times New Roman"/>
          <w:sz w:val="26"/>
          <w:szCs w:val="26"/>
        </w:rPr>
        <w:t>формирование</w:t>
      </w:r>
      <w:r w:rsidRPr="008501E9">
        <w:rPr>
          <w:rFonts w:ascii="Times New Roman" w:hAnsi="Times New Roman" w:cs="Times New Roman"/>
          <w:spacing w:val="-4"/>
          <w:sz w:val="26"/>
          <w:szCs w:val="26"/>
        </w:rPr>
        <w:t xml:space="preserve"> </w:t>
      </w:r>
      <w:r w:rsidRPr="008501E9">
        <w:rPr>
          <w:rFonts w:ascii="Times New Roman" w:hAnsi="Times New Roman" w:cs="Times New Roman"/>
          <w:sz w:val="26"/>
          <w:szCs w:val="26"/>
        </w:rPr>
        <w:t>позитивных установок</w:t>
      </w:r>
      <w:r w:rsidRPr="008501E9">
        <w:rPr>
          <w:rFonts w:ascii="Times New Roman" w:hAnsi="Times New Roman" w:cs="Times New Roman"/>
          <w:spacing w:val="-3"/>
          <w:sz w:val="26"/>
          <w:szCs w:val="26"/>
        </w:rPr>
        <w:t xml:space="preserve"> </w:t>
      </w:r>
      <w:r w:rsidRPr="008501E9">
        <w:rPr>
          <w:rFonts w:ascii="Times New Roman" w:hAnsi="Times New Roman" w:cs="Times New Roman"/>
          <w:sz w:val="26"/>
          <w:szCs w:val="26"/>
        </w:rPr>
        <w:t>к</w:t>
      </w:r>
      <w:r w:rsidRPr="008501E9">
        <w:rPr>
          <w:rFonts w:ascii="Times New Roman" w:hAnsi="Times New Roman" w:cs="Times New Roman"/>
          <w:spacing w:val="-2"/>
          <w:sz w:val="26"/>
          <w:szCs w:val="26"/>
        </w:rPr>
        <w:t xml:space="preserve"> </w:t>
      </w:r>
      <w:r w:rsidRPr="008501E9">
        <w:rPr>
          <w:rFonts w:ascii="Times New Roman" w:hAnsi="Times New Roman" w:cs="Times New Roman"/>
          <w:sz w:val="26"/>
          <w:szCs w:val="26"/>
        </w:rPr>
        <w:t>различным</w:t>
      </w:r>
      <w:r w:rsidRPr="008501E9">
        <w:rPr>
          <w:rFonts w:ascii="Times New Roman" w:hAnsi="Times New Roman" w:cs="Times New Roman"/>
          <w:spacing w:val="-5"/>
          <w:sz w:val="26"/>
          <w:szCs w:val="26"/>
        </w:rPr>
        <w:t xml:space="preserve"> </w:t>
      </w:r>
      <w:r w:rsidRPr="008501E9">
        <w:rPr>
          <w:rFonts w:ascii="Times New Roman" w:hAnsi="Times New Roman" w:cs="Times New Roman"/>
          <w:sz w:val="26"/>
          <w:szCs w:val="26"/>
        </w:rPr>
        <w:t>видам</w:t>
      </w:r>
      <w:r w:rsidRPr="008501E9">
        <w:rPr>
          <w:rFonts w:ascii="Times New Roman" w:hAnsi="Times New Roman" w:cs="Times New Roman"/>
          <w:spacing w:val="-4"/>
          <w:sz w:val="26"/>
          <w:szCs w:val="26"/>
        </w:rPr>
        <w:t xml:space="preserve"> </w:t>
      </w:r>
      <w:r w:rsidRPr="008501E9">
        <w:rPr>
          <w:rFonts w:ascii="Times New Roman" w:hAnsi="Times New Roman" w:cs="Times New Roman"/>
          <w:sz w:val="26"/>
          <w:szCs w:val="26"/>
        </w:rPr>
        <w:t>труда</w:t>
      </w:r>
      <w:r w:rsidRPr="008501E9">
        <w:rPr>
          <w:rFonts w:ascii="Times New Roman" w:hAnsi="Times New Roman" w:cs="Times New Roman"/>
          <w:spacing w:val="-4"/>
          <w:sz w:val="26"/>
          <w:szCs w:val="26"/>
        </w:rPr>
        <w:t xml:space="preserve"> </w:t>
      </w:r>
      <w:r w:rsidRPr="008501E9">
        <w:rPr>
          <w:rFonts w:ascii="Times New Roman" w:hAnsi="Times New Roman" w:cs="Times New Roman"/>
          <w:sz w:val="26"/>
          <w:szCs w:val="26"/>
        </w:rPr>
        <w:t>и</w:t>
      </w:r>
      <w:r w:rsidRPr="008501E9">
        <w:rPr>
          <w:rFonts w:ascii="Times New Roman" w:hAnsi="Times New Roman" w:cs="Times New Roman"/>
          <w:spacing w:val="-3"/>
          <w:sz w:val="26"/>
          <w:szCs w:val="26"/>
        </w:rPr>
        <w:t xml:space="preserve"> </w:t>
      </w:r>
      <w:r w:rsidRPr="008501E9">
        <w:rPr>
          <w:rFonts w:ascii="Times New Roman" w:hAnsi="Times New Roman" w:cs="Times New Roman"/>
          <w:sz w:val="26"/>
          <w:szCs w:val="26"/>
        </w:rPr>
        <w:t>творчества;</w:t>
      </w:r>
    </w:p>
    <w:p w14:paraId="5AFFB491" w14:textId="77777777" w:rsidR="008501E9" w:rsidRPr="008501E9" w:rsidRDefault="0065605D" w:rsidP="008501E9">
      <w:pPr>
        <w:pStyle w:val="a3"/>
        <w:numPr>
          <w:ilvl w:val="0"/>
          <w:numId w:val="321"/>
        </w:numPr>
        <w:spacing w:after="0" w:line="240" w:lineRule="auto"/>
        <w:ind w:right="-1"/>
        <w:jc w:val="both"/>
        <w:rPr>
          <w:rFonts w:ascii="Times New Roman" w:hAnsi="Times New Roman" w:cs="Times New Roman"/>
          <w:i/>
          <w:sz w:val="26"/>
          <w:szCs w:val="26"/>
        </w:rPr>
      </w:pPr>
      <w:r w:rsidRPr="008501E9">
        <w:rPr>
          <w:rFonts w:ascii="Times New Roman" w:hAnsi="Times New Roman" w:cs="Times New Roman"/>
          <w:sz w:val="26"/>
          <w:szCs w:val="26"/>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w:t>
      </w:r>
      <w:r w:rsidRPr="008501E9">
        <w:rPr>
          <w:rFonts w:ascii="Times New Roman" w:hAnsi="Times New Roman" w:cs="Times New Roman"/>
          <w:spacing w:val="-2"/>
          <w:sz w:val="26"/>
          <w:szCs w:val="26"/>
        </w:rPr>
        <w:t xml:space="preserve"> </w:t>
      </w:r>
      <w:r w:rsidRPr="008501E9">
        <w:rPr>
          <w:rFonts w:ascii="Times New Roman" w:hAnsi="Times New Roman" w:cs="Times New Roman"/>
          <w:sz w:val="26"/>
          <w:szCs w:val="26"/>
        </w:rPr>
        <w:t>включения в</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разные</w:t>
      </w:r>
      <w:r w:rsidRPr="008501E9">
        <w:rPr>
          <w:rFonts w:ascii="Times New Roman" w:hAnsi="Times New Roman" w:cs="Times New Roman"/>
          <w:spacing w:val="-2"/>
          <w:sz w:val="26"/>
          <w:szCs w:val="26"/>
        </w:rPr>
        <w:t xml:space="preserve"> </w:t>
      </w:r>
      <w:r w:rsidRPr="008501E9">
        <w:rPr>
          <w:rFonts w:ascii="Times New Roman" w:hAnsi="Times New Roman" w:cs="Times New Roman"/>
          <w:sz w:val="26"/>
          <w:szCs w:val="26"/>
        </w:rPr>
        <w:t>формы и</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виды труда;</w:t>
      </w:r>
    </w:p>
    <w:p w14:paraId="0C5BE944" w14:textId="62BBD5A3" w:rsidR="0065605D" w:rsidRPr="008501E9" w:rsidRDefault="0065605D" w:rsidP="008501E9">
      <w:pPr>
        <w:pStyle w:val="a3"/>
        <w:numPr>
          <w:ilvl w:val="0"/>
          <w:numId w:val="321"/>
        </w:numPr>
        <w:spacing w:after="0" w:line="240" w:lineRule="auto"/>
        <w:ind w:right="-1"/>
        <w:jc w:val="both"/>
        <w:rPr>
          <w:rFonts w:ascii="Times New Roman" w:hAnsi="Times New Roman" w:cs="Times New Roman"/>
          <w:i/>
          <w:sz w:val="26"/>
          <w:szCs w:val="26"/>
        </w:rPr>
      </w:pPr>
      <w:r w:rsidRPr="008501E9">
        <w:rPr>
          <w:rFonts w:ascii="Times New Roman" w:hAnsi="Times New Roman" w:cs="Times New Roman"/>
          <w:sz w:val="26"/>
          <w:szCs w:val="26"/>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ДОО.</w:t>
      </w:r>
    </w:p>
    <w:p w14:paraId="3D108FC6" w14:textId="77777777" w:rsidR="0065605D" w:rsidRPr="0065605D" w:rsidRDefault="0065605D" w:rsidP="0065605D">
      <w:pPr>
        <w:tabs>
          <w:tab w:val="center" w:pos="8222"/>
        </w:tabs>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В зависимости от возрастных и индивидуальных особенностей, особых потребностей и возможностей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здоровья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обучающихся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указанное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содержание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дифференцируется.</w:t>
      </w:r>
    </w:p>
    <w:p w14:paraId="3F687001" w14:textId="77777777" w:rsidR="0065605D" w:rsidRPr="0065605D" w:rsidRDefault="0065605D" w:rsidP="0065605D">
      <w:pPr>
        <w:tabs>
          <w:tab w:val="center" w:pos="8222"/>
        </w:tabs>
        <w:spacing w:after="0" w:line="240" w:lineRule="auto"/>
        <w:ind w:left="-567"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Вторая</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младшая</w:t>
      </w:r>
      <w:r w:rsidRPr="0065605D">
        <w:rPr>
          <w:rFonts w:ascii="Times New Roman" w:eastAsiaTheme="minorEastAsia" w:hAnsi="Times New Roman" w:cs="Times New Roman"/>
          <w:b/>
          <w:i/>
          <w:spacing w:val="-3"/>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(от</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3</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до</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4</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лет)</w:t>
      </w:r>
    </w:p>
    <w:p w14:paraId="249D9E5F" w14:textId="77777777" w:rsidR="0065605D" w:rsidRPr="0065605D" w:rsidRDefault="0065605D" w:rsidP="0065605D">
      <w:pPr>
        <w:tabs>
          <w:tab w:val="center" w:pos="8222"/>
        </w:tabs>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одежду (в некоторых случаях при небольшой помощи педагогического работника). Выполняет</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Может действовать с бытовыми предметами-орудиями: ложкой, совком, щеткой, веником,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грабельками, наборами для песка. Под контролем педагогического работника поддерживает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порядок в группе и на участке; стремится улучшить результат. С помощью педагогического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работника выполняет ряд доступных элементарных трудовых действий по уходу за растениями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уголке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природы и на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участке.</w:t>
      </w:r>
    </w:p>
    <w:p w14:paraId="4DD16B57"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оценивает с</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помощью</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педагогического работника.</w:t>
      </w:r>
    </w:p>
    <w:p w14:paraId="760FD7B9"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первичных представлений о труде педагогических работников, его роли 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работником,</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хочет быть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похожим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них.</w:t>
      </w:r>
    </w:p>
    <w:p w14:paraId="58D3BC5B" w14:textId="77777777" w:rsidR="0065605D" w:rsidRPr="0065605D" w:rsidRDefault="0065605D" w:rsidP="0065605D">
      <w:pPr>
        <w:spacing w:after="0" w:line="240" w:lineRule="auto"/>
        <w:ind w:left="-567"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Средняя</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 (от</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4</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до</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5</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лет)</w:t>
      </w:r>
    </w:p>
    <w:p w14:paraId="4DEDDB7B"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приводить</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порядок</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одежду, обувь</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(чистить,</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сушить).</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помощью</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педагогического</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выполняемые педагогическим работником трудовые процессы. Проявляет интерес к выбору</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трудовой деятельности в соответствии с тендерной ролью. Оказывает помощь в </w:t>
      </w:r>
      <w:r w:rsidRPr="0065605D">
        <w:rPr>
          <w:rFonts w:ascii="Times New Roman" w:eastAsiaTheme="minorEastAsia" w:hAnsi="Times New Roman" w:cs="Times New Roman"/>
          <w:kern w:val="0"/>
          <w:sz w:val="26"/>
          <w:szCs w:val="26"/>
          <w:lang w:eastAsia="ru-RU"/>
          <w14:ligatures w14:val="none"/>
        </w:rPr>
        <w:lastRenderedPageBreak/>
        <w:t>освоенных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видах труда. Под контролем педагогического работника поддерживает порядок в группе и на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доступных трудовых процессов по уходу за растениями и животными в уголке природы и на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участке.</w:t>
      </w:r>
    </w:p>
    <w:p w14:paraId="3909D128"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их трудовым действиям. Испытывает удовольствие от процесса труда. Начинает проявлять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этапы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труда,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однако качество</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полученного результата</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оценивает с</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помощью.</w:t>
      </w:r>
    </w:p>
    <w:p w14:paraId="48A9AC58" w14:textId="77777777" w:rsidR="0065605D" w:rsidRPr="0065605D" w:rsidRDefault="0065605D" w:rsidP="0065605D">
      <w:pPr>
        <w:spacing w:after="0" w:line="240" w:lineRule="auto"/>
        <w:ind w:left="-567" w:right="-1"/>
        <w:jc w:val="both"/>
        <w:rPr>
          <w:rFonts w:ascii="Times New Roman" w:eastAsiaTheme="minorEastAsia" w:hAnsi="Times New Roman" w:cs="Times New Roman"/>
          <w:spacing w:val="1"/>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Формирование</w:t>
      </w:r>
      <w:r w:rsidRPr="0065605D">
        <w:rPr>
          <w:rFonts w:ascii="Times New Roman" w:eastAsiaTheme="minorEastAsia" w:hAnsi="Times New Roman" w:cs="Times New Roman"/>
          <w:spacing w:val="3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первичных</w:t>
      </w:r>
      <w:r w:rsidRPr="0065605D">
        <w:rPr>
          <w:rFonts w:ascii="Times New Roman" w:eastAsiaTheme="minorEastAsia" w:hAnsi="Times New Roman" w:cs="Times New Roman"/>
          <w:spacing w:val="3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представлений</w:t>
      </w:r>
      <w:r w:rsidRPr="0065605D">
        <w:rPr>
          <w:rFonts w:ascii="Times New Roman" w:eastAsiaTheme="minorEastAsia" w:hAnsi="Times New Roman" w:cs="Times New Roman"/>
          <w:spacing w:val="2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w:t>
      </w:r>
      <w:r w:rsidRPr="0065605D">
        <w:rPr>
          <w:rFonts w:ascii="Times New Roman" w:eastAsiaTheme="minorEastAsia" w:hAnsi="Times New Roman" w:cs="Times New Roman"/>
          <w:spacing w:val="3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труде</w:t>
      </w:r>
      <w:r w:rsidRPr="0065605D">
        <w:rPr>
          <w:rFonts w:ascii="Times New Roman" w:eastAsiaTheme="minorEastAsia" w:hAnsi="Times New Roman" w:cs="Times New Roman"/>
          <w:spacing w:val="3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педагогических</w:t>
      </w:r>
      <w:r w:rsidRPr="0065605D">
        <w:rPr>
          <w:rFonts w:ascii="Times New Roman" w:eastAsiaTheme="minorEastAsia" w:hAnsi="Times New Roman" w:cs="Times New Roman"/>
          <w:spacing w:val="3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работников,</w:t>
      </w:r>
      <w:r w:rsidRPr="0065605D">
        <w:rPr>
          <w:rFonts w:ascii="Times New Roman" w:eastAsiaTheme="minorEastAsia" w:hAnsi="Times New Roman" w:cs="Times New Roman"/>
          <w:spacing w:val="3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его</w:t>
      </w:r>
      <w:r w:rsidRPr="0065605D">
        <w:rPr>
          <w:rFonts w:ascii="Times New Roman" w:eastAsiaTheme="minorEastAsia" w:hAnsi="Times New Roman" w:cs="Times New Roman"/>
          <w:spacing w:val="3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роли</w:t>
      </w:r>
      <w:r w:rsidRPr="0065605D">
        <w:rPr>
          <w:rFonts w:ascii="Times New Roman" w:eastAsiaTheme="minorEastAsia" w:hAnsi="Times New Roman" w:cs="Times New Roman"/>
          <w:spacing w:val="3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обществе</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жизни</w:t>
      </w:r>
      <w:r w:rsidRPr="0065605D">
        <w:rPr>
          <w:rFonts w:ascii="Times New Roman" w:eastAsiaTheme="minorEastAsia" w:hAnsi="Times New Roman" w:cs="Times New Roman"/>
          <w:spacing w:val="1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каждого</w:t>
      </w:r>
      <w:r w:rsidRPr="0065605D">
        <w:rPr>
          <w:rFonts w:ascii="Times New Roman" w:eastAsiaTheme="minorEastAsia" w:hAnsi="Times New Roman" w:cs="Times New Roman"/>
          <w:spacing w:val="1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человека.</w:t>
      </w:r>
      <w:r w:rsidRPr="0065605D">
        <w:rPr>
          <w:rFonts w:ascii="Times New Roman" w:eastAsiaTheme="minorEastAsia" w:hAnsi="Times New Roman" w:cs="Times New Roman"/>
          <w:spacing w:val="1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Вычленяет</w:t>
      </w:r>
      <w:r w:rsidRPr="0065605D">
        <w:rPr>
          <w:rFonts w:ascii="Times New Roman" w:eastAsiaTheme="minorEastAsia" w:hAnsi="Times New Roman" w:cs="Times New Roman"/>
          <w:spacing w:val="1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труд</w:t>
      </w:r>
      <w:r w:rsidRPr="0065605D">
        <w:rPr>
          <w:rFonts w:ascii="Times New Roman" w:eastAsiaTheme="minorEastAsia" w:hAnsi="Times New Roman" w:cs="Times New Roman"/>
          <w:spacing w:val="1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педагогических</w:t>
      </w:r>
      <w:r w:rsidRPr="0065605D">
        <w:rPr>
          <w:rFonts w:ascii="Times New Roman" w:eastAsiaTheme="minorEastAsia" w:hAnsi="Times New Roman" w:cs="Times New Roman"/>
          <w:spacing w:val="1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работников</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как</w:t>
      </w:r>
      <w:r w:rsidRPr="0065605D">
        <w:rPr>
          <w:rFonts w:ascii="Times New Roman" w:eastAsiaTheme="minorEastAsia" w:hAnsi="Times New Roman" w:cs="Times New Roman"/>
          <w:spacing w:val="1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особую</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деятельность,</w:t>
      </w:r>
      <w:r w:rsidRPr="0065605D">
        <w:rPr>
          <w:rFonts w:ascii="Times New Roman" w:eastAsiaTheme="minorEastAsia" w:hAnsi="Times New Roman" w:cs="Times New Roman"/>
          <w:spacing w:val="3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имеет</w:t>
      </w:r>
      <w:r w:rsidRPr="0065605D">
        <w:rPr>
          <w:rFonts w:ascii="Times New Roman" w:eastAsiaTheme="minorEastAsia" w:hAnsi="Times New Roman" w:cs="Times New Roman"/>
          <w:spacing w:val="3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представление</w:t>
      </w:r>
      <w:r w:rsidRPr="0065605D">
        <w:rPr>
          <w:rFonts w:ascii="Times New Roman" w:eastAsiaTheme="minorEastAsia" w:hAnsi="Times New Roman" w:cs="Times New Roman"/>
          <w:spacing w:val="3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w:t>
      </w:r>
      <w:r w:rsidRPr="0065605D">
        <w:rPr>
          <w:rFonts w:ascii="Times New Roman" w:eastAsiaTheme="minorEastAsia" w:hAnsi="Times New Roman" w:cs="Times New Roman"/>
          <w:spacing w:val="3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ряде</w:t>
      </w:r>
      <w:r w:rsidRPr="0065605D">
        <w:rPr>
          <w:rFonts w:ascii="Times New Roman" w:eastAsiaTheme="minorEastAsia" w:hAnsi="Times New Roman" w:cs="Times New Roman"/>
          <w:spacing w:val="3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профессий,</w:t>
      </w:r>
      <w:r w:rsidRPr="0065605D">
        <w:rPr>
          <w:rFonts w:ascii="Times New Roman" w:eastAsiaTheme="minorEastAsia" w:hAnsi="Times New Roman" w:cs="Times New Roman"/>
          <w:spacing w:val="3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направленных</w:t>
      </w:r>
      <w:r w:rsidRPr="0065605D">
        <w:rPr>
          <w:rFonts w:ascii="Times New Roman" w:eastAsiaTheme="minorEastAsia" w:hAnsi="Times New Roman" w:cs="Times New Roman"/>
          <w:spacing w:val="3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w:t>
      </w:r>
      <w:r w:rsidRPr="0065605D">
        <w:rPr>
          <w:rFonts w:ascii="Times New Roman" w:eastAsiaTheme="minorEastAsia" w:hAnsi="Times New Roman" w:cs="Times New Roman"/>
          <w:spacing w:val="3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удовлетворение</w:t>
      </w:r>
      <w:r w:rsidRPr="0065605D">
        <w:rPr>
          <w:rFonts w:ascii="Times New Roman" w:eastAsiaTheme="minorEastAsia" w:hAnsi="Times New Roman" w:cs="Times New Roman"/>
          <w:spacing w:val="3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потребностей</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человека</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общества,</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w:t>
      </w:r>
      <w:r w:rsidRPr="0065605D">
        <w:rPr>
          <w:rFonts w:ascii="Times New Roman" w:eastAsiaTheme="minorEastAsia" w:hAnsi="Times New Roman" w:cs="Times New Roman"/>
          <w:spacing w:val="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атрибутах</w:t>
      </w:r>
      <w:r w:rsidRPr="0065605D">
        <w:rPr>
          <w:rFonts w:ascii="Times New Roman" w:eastAsiaTheme="minorEastAsia" w:hAnsi="Times New Roman" w:cs="Times New Roman"/>
          <w:spacing w:val="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профессиональных</w:t>
      </w:r>
      <w:r w:rsidRPr="0065605D">
        <w:rPr>
          <w:rFonts w:ascii="Times New Roman" w:eastAsiaTheme="minorEastAsia" w:hAnsi="Times New Roman" w:cs="Times New Roman"/>
          <w:spacing w:val="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действиях.</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Отражает</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их</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самостоятельных</w:t>
      </w:r>
      <w:r w:rsidRPr="0065605D">
        <w:rPr>
          <w:rFonts w:ascii="Times New Roman" w:eastAsiaTheme="minorEastAsia" w:hAnsi="Times New Roman" w:cs="Times New Roman"/>
          <w:spacing w:val="3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играх.</w:t>
      </w:r>
      <w:r w:rsidRPr="0065605D">
        <w:rPr>
          <w:rFonts w:ascii="Times New Roman" w:eastAsiaTheme="minorEastAsia" w:hAnsi="Times New Roman" w:cs="Times New Roman"/>
          <w:spacing w:val="3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3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меру</w:t>
      </w:r>
      <w:r w:rsidRPr="0065605D">
        <w:rPr>
          <w:rFonts w:ascii="Times New Roman" w:eastAsiaTheme="minorEastAsia" w:hAnsi="Times New Roman" w:cs="Times New Roman"/>
          <w:spacing w:val="3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своих</w:t>
      </w:r>
      <w:r w:rsidRPr="0065605D">
        <w:rPr>
          <w:rFonts w:ascii="Times New Roman" w:eastAsiaTheme="minorEastAsia" w:hAnsi="Times New Roman" w:cs="Times New Roman"/>
          <w:spacing w:val="3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сил</w:t>
      </w:r>
      <w:r w:rsidRPr="0065605D">
        <w:rPr>
          <w:rFonts w:ascii="Times New Roman" w:eastAsiaTheme="minorEastAsia" w:hAnsi="Times New Roman" w:cs="Times New Roman"/>
          <w:spacing w:val="3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стремится</w:t>
      </w:r>
      <w:r w:rsidRPr="0065605D">
        <w:rPr>
          <w:rFonts w:ascii="Times New Roman" w:eastAsiaTheme="minorEastAsia" w:hAnsi="Times New Roman" w:cs="Times New Roman"/>
          <w:spacing w:val="3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помогать</w:t>
      </w:r>
      <w:r w:rsidRPr="0065605D">
        <w:rPr>
          <w:rFonts w:ascii="Times New Roman" w:eastAsiaTheme="minorEastAsia" w:hAnsi="Times New Roman" w:cs="Times New Roman"/>
          <w:spacing w:val="3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педагогическим</w:t>
      </w:r>
      <w:r w:rsidRPr="0065605D">
        <w:rPr>
          <w:rFonts w:ascii="Times New Roman" w:eastAsiaTheme="minorEastAsia" w:hAnsi="Times New Roman" w:cs="Times New Roman"/>
          <w:spacing w:val="3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работником,</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испытывает</w:t>
      </w:r>
      <w:r w:rsidRPr="0065605D">
        <w:rPr>
          <w:rFonts w:ascii="Times New Roman" w:eastAsiaTheme="minorEastAsia" w:hAnsi="Times New Roman" w:cs="Times New Roman"/>
          <w:spacing w:val="3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уважение</w:t>
      </w:r>
      <w:r w:rsidRPr="0065605D">
        <w:rPr>
          <w:rFonts w:ascii="Times New Roman" w:eastAsiaTheme="minorEastAsia" w:hAnsi="Times New Roman" w:cs="Times New Roman"/>
          <w:spacing w:val="3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w:t>
      </w:r>
      <w:r w:rsidRPr="0065605D">
        <w:rPr>
          <w:rFonts w:ascii="Times New Roman" w:eastAsiaTheme="minorEastAsia" w:hAnsi="Times New Roman" w:cs="Times New Roman"/>
          <w:spacing w:val="3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человеку,</w:t>
      </w:r>
      <w:r w:rsidRPr="0065605D">
        <w:rPr>
          <w:rFonts w:ascii="Times New Roman" w:eastAsiaTheme="minorEastAsia" w:hAnsi="Times New Roman" w:cs="Times New Roman"/>
          <w:spacing w:val="3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который</w:t>
      </w:r>
      <w:r w:rsidRPr="0065605D">
        <w:rPr>
          <w:rFonts w:ascii="Times New Roman" w:eastAsiaTheme="minorEastAsia" w:hAnsi="Times New Roman" w:cs="Times New Roman"/>
          <w:spacing w:val="3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трудится.</w:t>
      </w:r>
      <w:r w:rsidRPr="0065605D">
        <w:rPr>
          <w:rFonts w:ascii="Times New Roman" w:eastAsiaTheme="minorEastAsia" w:hAnsi="Times New Roman" w:cs="Times New Roman"/>
          <w:spacing w:val="3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Ситуативно</w:t>
      </w:r>
      <w:r w:rsidRPr="0065605D">
        <w:rPr>
          <w:rFonts w:ascii="Times New Roman" w:eastAsiaTheme="minorEastAsia" w:hAnsi="Times New Roman" w:cs="Times New Roman"/>
          <w:spacing w:val="3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называет</w:t>
      </w:r>
      <w:r w:rsidRPr="0065605D">
        <w:rPr>
          <w:rFonts w:ascii="Times New Roman" w:eastAsiaTheme="minorEastAsia" w:hAnsi="Times New Roman" w:cs="Times New Roman"/>
          <w:spacing w:val="3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предполагаемую</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будущую профессию на основе наиболее ярких впечатлений, легко изменяет свои планы.</w:t>
      </w:r>
      <w:r w:rsidRPr="0065605D">
        <w:rPr>
          <w:rFonts w:ascii="Times New Roman" w:eastAsiaTheme="minorEastAsia" w:hAnsi="Times New Roman" w:cs="Times New Roman"/>
          <w:spacing w:val="1"/>
          <w:kern w:val="0"/>
          <w:sz w:val="26"/>
          <w:szCs w:val="26"/>
          <w:lang w:eastAsia="ru-RU"/>
          <w14:ligatures w14:val="none"/>
        </w:rPr>
        <w:t xml:space="preserve"> </w:t>
      </w:r>
    </w:p>
    <w:p w14:paraId="30458A61" w14:textId="77777777" w:rsidR="0065605D" w:rsidRPr="0065605D" w:rsidRDefault="0065605D" w:rsidP="0065605D">
      <w:pPr>
        <w:spacing w:after="0" w:line="240" w:lineRule="auto"/>
        <w:ind w:right="944"/>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Старшая</w:t>
      </w:r>
      <w:r w:rsidRPr="0065605D">
        <w:rPr>
          <w:rFonts w:ascii="Times New Roman" w:eastAsiaTheme="minorEastAsia" w:hAnsi="Times New Roman" w:cs="Times New Roman"/>
          <w:b/>
          <w:i/>
          <w:spacing w:val="-3"/>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(от</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5</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до 6 лет)</w:t>
      </w:r>
    </w:p>
    <w:p w14:paraId="76DA7FFB"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первичных трудовых умений и навыков. Умеет самостоятельно одеваться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раздеваться, складывать одежду, чистить ее от пыли, снега. Устраняет непорядок в своем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внешнем виде, бережно относится к личным вещам. При помощи педагогического работника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ставит цель, планирует все этапы, контролирует процесс выполнения трудовых действий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результат. Осваивает различные виды ручного труда, выбирая их в соответствии с собственными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предпочтениями.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Понимает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обусловленность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сезонных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видов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работ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природе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 столовой, по занятиям,</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уголку</w:t>
      </w:r>
      <w:r w:rsidRPr="0065605D">
        <w:rPr>
          <w:rFonts w:ascii="Times New Roman" w:eastAsiaTheme="minorEastAsia" w:hAnsi="Times New Roman" w:cs="Times New Roman"/>
          <w:spacing w:val="-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природы.</w:t>
      </w:r>
    </w:p>
    <w:p w14:paraId="376CAABC"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тендерными и индивидуальными потребностями и возможностями. С помощью воспитателя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интерес</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 некоторым</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профессиям. Мечтает об</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одной из них.</w:t>
      </w:r>
    </w:p>
    <w:p w14:paraId="5EDEAD29" w14:textId="77777777" w:rsidR="0065605D" w:rsidRPr="0065605D" w:rsidRDefault="0065605D" w:rsidP="0065605D">
      <w:pPr>
        <w:spacing w:after="0" w:line="240" w:lineRule="auto"/>
        <w:ind w:left="-567" w:right="-1"/>
        <w:jc w:val="both"/>
        <w:rPr>
          <w:rFonts w:ascii="Times New Roman" w:eastAsiaTheme="minorEastAsia" w:hAnsi="Times New Roman" w:cs="Times New Roman"/>
          <w:spacing w:val="1"/>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Формирование</w:t>
      </w:r>
      <w:r w:rsidRPr="0065605D">
        <w:rPr>
          <w:rFonts w:ascii="Times New Roman" w:eastAsiaTheme="minorEastAsia" w:hAnsi="Times New Roman" w:cs="Times New Roman"/>
          <w:spacing w:val="3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первичных</w:t>
      </w:r>
      <w:r w:rsidRPr="0065605D">
        <w:rPr>
          <w:rFonts w:ascii="Times New Roman" w:eastAsiaTheme="minorEastAsia" w:hAnsi="Times New Roman" w:cs="Times New Roman"/>
          <w:spacing w:val="3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представлений</w:t>
      </w:r>
      <w:r w:rsidRPr="0065605D">
        <w:rPr>
          <w:rFonts w:ascii="Times New Roman" w:eastAsiaTheme="minorEastAsia" w:hAnsi="Times New Roman" w:cs="Times New Roman"/>
          <w:spacing w:val="2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w:t>
      </w:r>
      <w:r w:rsidRPr="0065605D">
        <w:rPr>
          <w:rFonts w:ascii="Times New Roman" w:eastAsiaTheme="minorEastAsia" w:hAnsi="Times New Roman" w:cs="Times New Roman"/>
          <w:spacing w:val="3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труде</w:t>
      </w:r>
      <w:r w:rsidRPr="0065605D">
        <w:rPr>
          <w:rFonts w:ascii="Times New Roman" w:eastAsiaTheme="minorEastAsia" w:hAnsi="Times New Roman" w:cs="Times New Roman"/>
          <w:spacing w:val="3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педагогических</w:t>
      </w:r>
      <w:r w:rsidRPr="0065605D">
        <w:rPr>
          <w:rFonts w:ascii="Times New Roman" w:eastAsiaTheme="minorEastAsia" w:hAnsi="Times New Roman" w:cs="Times New Roman"/>
          <w:spacing w:val="3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работников,</w:t>
      </w:r>
      <w:r w:rsidRPr="0065605D">
        <w:rPr>
          <w:rFonts w:ascii="Times New Roman" w:eastAsiaTheme="minorEastAsia" w:hAnsi="Times New Roman" w:cs="Times New Roman"/>
          <w:spacing w:val="3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его</w:t>
      </w:r>
      <w:r w:rsidRPr="0065605D">
        <w:rPr>
          <w:rFonts w:ascii="Times New Roman" w:eastAsiaTheme="minorEastAsia" w:hAnsi="Times New Roman" w:cs="Times New Roman"/>
          <w:spacing w:val="3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роли</w:t>
      </w:r>
      <w:r w:rsidRPr="0065605D">
        <w:rPr>
          <w:rFonts w:ascii="Times New Roman" w:eastAsiaTheme="minorEastAsia" w:hAnsi="Times New Roman" w:cs="Times New Roman"/>
          <w:spacing w:val="3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обществе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жизни</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каждого</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человека.</w:t>
      </w:r>
      <w:r w:rsidRPr="0065605D">
        <w:rPr>
          <w:rFonts w:ascii="Times New Roman" w:eastAsiaTheme="minorEastAsia" w:hAnsi="Times New Roman" w:cs="Times New Roman"/>
          <w:spacing w:val="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Вычленяет</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труд</w:t>
      </w:r>
      <w:r w:rsidRPr="0065605D">
        <w:rPr>
          <w:rFonts w:ascii="Times New Roman" w:eastAsiaTheme="minorEastAsia" w:hAnsi="Times New Roman" w:cs="Times New Roman"/>
          <w:spacing w:val="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как</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особую</w:t>
      </w:r>
      <w:r w:rsidRPr="0065605D">
        <w:rPr>
          <w:rFonts w:ascii="Times New Roman" w:eastAsiaTheme="minorEastAsia" w:hAnsi="Times New Roman" w:cs="Times New Roman"/>
          <w:spacing w:val="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человеческую</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деятельность.</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Понимает</w:t>
      </w:r>
      <w:r w:rsidRPr="0065605D">
        <w:rPr>
          <w:rFonts w:ascii="Times New Roman" w:eastAsiaTheme="minorEastAsia" w:hAnsi="Times New Roman" w:cs="Times New Roman"/>
          <w:spacing w:val="1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различия</w:t>
      </w:r>
      <w:r w:rsidRPr="0065605D">
        <w:rPr>
          <w:rFonts w:ascii="Times New Roman" w:eastAsiaTheme="minorEastAsia" w:hAnsi="Times New Roman" w:cs="Times New Roman"/>
          <w:spacing w:val="1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между</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детским</w:t>
      </w:r>
      <w:r w:rsidRPr="0065605D">
        <w:rPr>
          <w:rFonts w:ascii="Times New Roman" w:eastAsiaTheme="minorEastAsia" w:hAnsi="Times New Roman" w:cs="Times New Roman"/>
          <w:spacing w:val="1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педагогическим</w:t>
      </w:r>
      <w:r w:rsidRPr="0065605D">
        <w:rPr>
          <w:rFonts w:ascii="Times New Roman" w:eastAsiaTheme="minorEastAsia" w:hAnsi="Times New Roman" w:cs="Times New Roman"/>
          <w:spacing w:val="1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работником</w:t>
      </w:r>
      <w:r w:rsidRPr="0065605D">
        <w:rPr>
          <w:rFonts w:ascii="Times New Roman" w:eastAsiaTheme="minorEastAsia" w:hAnsi="Times New Roman" w:cs="Times New Roman"/>
          <w:spacing w:val="1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трудом.</w:t>
      </w:r>
      <w:r w:rsidRPr="0065605D">
        <w:rPr>
          <w:rFonts w:ascii="Times New Roman" w:eastAsiaTheme="minorEastAsia" w:hAnsi="Times New Roman" w:cs="Times New Roman"/>
          <w:spacing w:val="1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Имеет</w:t>
      </w:r>
      <w:r w:rsidRPr="0065605D">
        <w:rPr>
          <w:rFonts w:ascii="Times New Roman" w:eastAsiaTheme="minorEastAsia" w:hAnsi="Times New Roman" w:cs="Times New Roman"/>
          <w:spacing w:val="1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представление</w:t>
      </w:r>
      <w:r w:rsidRPr="0065605D">
        <w:rPr>
          <w:rFonts w:ascii="Times New Roman" w:eastAsiaTheme="minorEastAsia" w:hAnsi="Times New Roman" w:cs="Times New Roman"/>
          <w:spacing w:val="2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w:t>
      </w:r>
      <w:r w:rsidRPr="0065605D">
        <w:rPr>
          <w:rFonts w:ascii="Times New Roman" w:eastAsiaTheme="minorEastAsia" w:hAnsi="Times New Roman" w:cs="Times New Roman"/>
          <w:spacing w:val="2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различных</w:t>
      </w:r>
      <w:r w:rsidRPr="0065605D">
        <w:rPr>
          <w:rFonts w:ascii="Times New Roman" w:eastAsiaTheme="minorEastAsia" w:hAnsi="Times New Roman" w:cs="Times New Roman"/>
          <w:spacing w:val="2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видах</w:t>
      </w:r>
      <w:r w:rsidRPr="0065605D">
        <w:rPr>
          <w:rFonts w:ascii="Times New Roman" w:eastAsiaTheme="minorEastAsia" w:hAnsi="Times New Roman" w:cs="Times New Roman"/>
          <w:spacing w:val="2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труда</w:t>
      </w:r>
      <w:r w:rsidRPr="0065605D">
        <w:rPr>
          <w:rFonts w:ascii="Times New Roman" w:eastAsiaTheme="minorEastAsia" w:hAnsi="Times New Roman" w:cs="Times New Roman"/>
          <w:spacing w:val="2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педагогических</w:t>
      </w:r>
      <w:r w:rsidRPr="0065605D">
        <w:rPr>
          <w:rFonts w:ascii="Times New Roman" w:eastAsiaTheme="minorEastAsia" w:hAnsi="Times New Roman" w:cs="Times New Roman"/>
          <w:spacing w:val="2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работников,</w:t>
      </w:r>
      <w:r w:rsidRPr="0065605D">
        <w:rPr>
          <w:rFonts w:ascii="Times New Roman" w:eastAsiaTheme="minorEastAsia" w:hAnsi="Times New Roman" w:cs="Times New Roman"/>
          <w:spacing w:val="2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связанных</w:t>
      </w:r>
      <w:r w:rsidRPr="0065605D">
        <w:rPr>
          <w:rFonts w:ascii="Times New Roman" w:eastAsiaTheme="minorEastAsia" w:hAnsi="Times New Roman" w:cs="Times New Roman"/>
          <w:spacing w:val="2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w:t>
      </w:r>
      <w:r w:rsidRPr="0065605D">
        <w:rPr>
          <w:rFonts w:ascii="Times New Roman" w:eastAsiaTheme="minorEastAsia" w:hAnsi="Times New Roman" w:cs="Times New Roman"/>
          <w:spacing w:val="3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удовлетворением</w:t>
      </w:r>
      <w:r w:rsidRPr="0065605D">
        <w:rPr>
          <w:rFonts w:ascii="Times New Roman" w:eastAsiaTheme="minorEastAsia" w:hAnsi="Times New Roman" w:cs="Times New Roman"/>
          <w:spacing w:val="2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потребностей</w:t>
      </w:r>
      <w:r w:rsidRPr="0065605D">
        <w:rPr>
          <w:rFonts w:ascii="Times New Roman" w:eastAsiaTheme="minorEastAsia" w:hAnsi="Times New Roman" w:cs="Times New Roman"/>
          <w:spacing w:val="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людей,</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общества</w:t>
      </w:r>
      <w:r w:rsidRPr="0065605D">
        <w:rPr>
          <w:rFonts w:ascii="Times New Roman" w:eastAsiaTheme="minorEastAsia" w:hAnsi="Times New Roman" w:cs="Times New Roman"/>
          <w:spacing w:val="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государства.</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Знает</w:t>
      </w:r>
      <w:r w:rsidRPr="0065605D">
        <w:rPr>
          <w:rFonts w:ascii="Times New Roman" w:eastAsiaTheme="minorEastAsia" w:hAnsi="Times New Roman" w:cs="Times New Roman"/>
          <w:spacing w:val="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многие</w:t>
      </w:r>
      <w:r w:rsidRPr="0065605D">
        <w:rPr>
          <w:rFonts w:ascii="Times New Roman" w:eastAsiaTheme="minorEastAsia" w:hAnsi="Times New Roman" w:cs="Times New Roman"/>
          <w:spacing w:val="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профессии,</w:t>
      </w:r>
      <w:r w:rsidRPr="0065605D">
        <w:rPr>
          <w:rFonts w:ascii="Times New Roman" w:eastAsiaTheme="minorEastAsia" w:hAnsi="Times New Roman" w:cs="Times New Roman"/>
          <w:spacing w:val="1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отражает</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их</w:t>
      </w:r>
      <w:r w:rsidRPr="0065605D">
        <w:rPr>
          <w:rFonts w:ascii="Times New Roman" w:eastAsiaTheme="minorEastAsia" w:hAnsi="Times New Roman" w:cs="Times New Roman"/>
          <w:spacing w:val="1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самостоятельных</w:t>
      </w:r>
      <w:r w:rsidRPr="0065605D">
        <w:rPr>
          <w:rFonts w:ascii="Times New Roman" w:eastAsiaTheme="minorEastAsia" w:hAnsi="Times New Roman" w:cs="Times New Roman"/>
          <w:spacing w:val="1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играх.</w:t>
      </w:r>
      <w:r w:rsidRPr="0065605D">
        <w:rPr>
          <w:rFonts w:ascii="Times New Roman" w:eastAsiaTheme="minorEastAsia" w:hAnsi="Times New Roman" w:cs="Times New Roman"/>
          <w:spacing w:val="1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Сознательно</w:t>
      </w:r>
      <w:r w:rsidRPr="0065605D">
        <w:rPr>
          <w:rFonts w:ascii="Times New Roman" w:eastAsiaTheme="minorEastAsia" w:hAnsi="Times New Roman" w:cs="Times New Roman"/>
          <w:spacing w:val="1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ухаживает</w:t>
      </w:r>
      <w:r w:rsidRPr="0065605D">
        <w:rPr>
          <w:rFonts w:ascii="Times New Roman" w:eastAsiaTheme="minorEastAsia" w:hAnsi="Times New Roman" w:cs="Times New Roman"/>
          <w:spacing w:val="1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w:t>
      </w:r>
      <w:r w:rsidRPr="0065605D">
        <w:rPr>
          <w:rFonts w:ascii="Times New Roman" w:eastAsiaTheme="minorEastAsia" w:hAnsi="Times New Roman" w:cs="Times New Roman"/>
          <w:spacing w:val="1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растениями</w:t>
      </w:r>
      <w:r w:rsidRPr="0065605D">
        <w:rPr>
          <w:rFonts w:ascii="Times New Roman" w:eastAsiaTheme="minorEastAsia" w:hAnsi="Times New Roman" w:cs="Times New Roman"/>
          <w:spacing w:val="1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уголке</w:t>
      </w:r>
      <w:r w:rsidRPr="0065605D">
        <w:rPr>
          <w:rFonts w:ascii="Times New Roman" w:eastAsiaTheme="minorEastAsia" w:hAnsi="Times New Roman" w:cs="Times New Roman"/>
          <w:spacing w:val="1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природы,</w:t>
      </w:r>
      <w:r w:rsidRPr="0065605D">
        <w:rPr>
          <w:rFonts w:ascii="Times New Roman" w:eastAsiaTheme="minorEastAsia" w:hAnsi="Times New Roman" w:cs="Times New Roman"/>
          <w:spacing w:val="1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поддерживает</w:t>
      </w:r>
      <w:r w:rsidRPr="0065605D">
        <w:rPr>
          <w:rFonts w:ascii="Times New Roman" w:eastAsiaTheme="minorEastAsia" w:hAnsi="Times New Roman" w:cs="Times New Roman"/>
          <w:spacing w:val="1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порядок в групповой комнате. Имеет представление о культурных традициях труда и отдыха.</w:t>
      </w:r>
      <w:r w:rsidRPr="0065605D">
        <w:rPr>
          <w:rFonts w:ascii="Times New Roman" w:eastAsiaTheme="minorEastAsia" w:hAnsi="Times New Roman" w:cs="Times New Roman"/>
          <w:spacing w:val="1"/>
          <w:kern w:val="0"/>
          <w:sz w:val="26"/>
          <w:szCs w:val="26"/>
          <w:lang w:eastAsia="ru-RU"/>
          <w14:ligatures w14:val="none"/>
        </w:rPr>
        <w:t xml:space="preserve"> </w:t>
      </w:r>
    </w:p>
    <w:p w14:paraId="1FA5E6F2" w14:textId="77777777" w:rsidR="0065605D" w:rsidRPr="0065605D" w:rsidRDefault="0065605D" w:rsidP="0065605D">
      <w:pPr>
        <w:spacing w:after="0" w:line="240" w:lineRule="auto"/>
        <w:ind w:left="-567"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Подготовительная</w:t>
      </w:r>
      <w:r w:rsidRPr="0065605D">
        <w:rPr>
          <w:rFonts w:ascii="Times New Roman" w:eastAsiaTheme="minorEastAsia" w:hAnsi="Times New Roman" w:cs="Times New Roman"/>
          <w:b/>
          <w:i/>
          <w:spacing w:val="-3"/>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 (от</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6 до 7</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8 лет)</w:t>
      </w:r>
    </w:p>
    <w:p w14:paraId="3A999EB7"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первичных трудовых умений и навыков. Умеет самостоятельно одеваться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раздеваться, складывать одежду, без напоминания, по мере необходимости, сушить мокрые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вещи, ухаживать за обувью. Самостоятельно устраняет непорядок в своем внешнем виде, бережно</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относится</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личным</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чужим</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вещам.</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Самостоятельно</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ставит</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цель,</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планирует</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все</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этапы труда, контролирует промежуточные и конечные результаты, стремится их улучшить. Может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организовать других обучающихся при выполнении трудовых поручений. Умеет планировать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свою и коллективную работу в знакомых видах труда, отбирает более эффективные способы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lastRenderedPageBreak/>
        <w:t>действий. Способен к коллективной трудовой деятельности, самостоятельно поддерживает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порядок</w:t>
      </w:r>
      <w:r w:rsidRPr="0065605D">
        <w:rPr>
          <w:rFonts w:ascii="Times New Roman" w:eastAsiaTheme="minorEastAsia" w:hAnsi="Times New Roman" w:cs="Times New Roman"/>
          <w:spacing w:val="1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группе</w:t>
      </w:r>
      <w:r w:rsidRPr="0065605D">
        <w:rPr>
          <w:rFonts w:ascii="Times New Roman" w:eastAsiaTheme="minorEastAsia" w:hAnsi="Times New Roman" w:cs="Times New Roman"/>
          <w:spacing w:val="1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2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w:t>
      </w:r>
      <w:r w:rsidRPr="0065605D">
        <w:rPr>
          <w:rFonts w:ascii="Times New Roman" w:eastAsiaTheme="minorEastAsia" w:hAnsi="Times New Roman" w:cs="Times New Roman"/>
          <w:spacing w:val="1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участке,</w:t>
      </w:r>
      <w:r w:rsidRPr="0065605D">
        <w:rPr>
          <w:rFonts w:ascii="Times New Roman" w:eastAsiaTheme="minorEastAsia" w:hAnsi="Times New Roman" w:cs="Times New Roman"/>
          <w:spacing w:val="1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выполняет</w:t>
      </w:r>
      <w:r w:rsidRPr="0065605D">
        <w:rPr>
          <w:rFonts w:ascii="Times New Roman" w:eastAsiaTheme="minorEastAsia" w:hAnsi="Times New Roman" w:cs="Times New Roman"/>
          <w:spacing w:val="1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обязанности</w:t>
      </w:r>
      <w:r w:rsidRPr="0065605D">
        <w:rPr>
          <w:rFonts w:ascii="Times New Roman" w:eastAsiaTheme="minorEastAsia" w:hAnsi="Times New Roman" w:cs="Times New Roman"/>
          <w:spacing w:val="1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дежурного</w:t>
      </w:r>
      <w:r w:rsidRPr="0065605D">
        <w:rPr>
          <w:rFonts w:ascii="Times New Roman" w:eastAsiaTheme="minorEastAsia" w:hAnsi="Times New Roman" w:cs="Times New Roman"/>
          <w:spacing w:val="1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w:t>
      </w:r>
      <w:r w:rsidRPr="0065605D">
        <w:rPr>
          <w:rFonts w:ascii="Times New Roman" w:eastAsiaTheme="minorEastAsia" w:hAnsi="Times New Roman" w:cs="Times New Roman"/>
          <w:spacing w:val="1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столовой,</w:t>
      </w:r>
      <w:r w:rsidRPr="0065605D">
        <w:rPr>
          <w:rFonts w:ascii="Times New Roman" w:eastAsiaTheme="minorEastAsia" w:hAnsi="Times New Roman" w:cs="Times New Roman"/>
          <w:spacing w:val="1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w:t>
      </w:r>
      <w:r w:rsidRPr="0065605D">
        <w:rPr>
          <w:rFonts w:ascii="Times New Roman" w:eastAsiaTheme="minorEastAsia" w:hAnsi="Times New Roman" w:cs="Times New Roman"/>
          <w:spacing w:val="1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занятиям,</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уголку</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природы.</w:t>
      </w:r>
    </w:p>
    <w:p w14:paraId="326AB34A"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Испытывает удовольствие от процесса и результата индивидуальной и коллективной трудовой</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деятельности, гордится собой и другими. Проявляет сообразительность и творчество в кон-</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кретных ситуациях, связанных с трудом. Осознает некоторые собственные черты и качества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отношение</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труду.</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Говорит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своей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будущей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жизни,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связывая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ее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выбором</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профессии.</w:t>
      </w:r>
    </w:p>
    <w:p w14:paraId="426CEB6F" w14:textId="77777777" w:rsidR="0065605D" w:rsidRPr="0065605D" w:rsidRDefault="0065605D" w:rsidP="0065605D">
      <w:pPr>
        <w:spacing w:after="0" w:line="240" w:lineRule="auto"/>
        <w:ind w:left="-709"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первичных представлений о труде педагогических работников, его роли 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обществе и жизни каждого человека. Вычленяет труд как особую человеческую деятельность.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Понимает различия между детским и педагогическим работником трудом. Освоил все виды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детского труда, понимает их различия и сходства в ситуациях семейного и общественного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воспитания. </w:t>
      </w:r>
    </w:p>
    <w:p w14:paraId="6790DB16" w14:textId="77777777" w:rsidR="0065605D" w:rsidRPr="0065605D" w:rsidRDefault="0065605D" w:rsidP="0065605D">
      <w:pPr>
        <w:tabs>
          <w:tab w:val="center" w:pos="8222"/>
        </w:tabs>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Сознательно ухаживает за растениями в уголке природы, осознавая зависимость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w:t>
      </w:r>
    </w:p>
    <w:p w14:paraId="3B31CC0F" w14:textId="77777777" w:rsidR="0065605D" w:rsidRPr="0065605D" w:rsidRDefault="0065605D" w:rsidP="0065605D">
      <w:pPr>
        <w:tabs>
          <w:tab w:val="center" w:pos="8222"/>
        </w:tabs>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Называет и дифференцирует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государственную значимость, некоторые представления о труде как экономической категории).</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Имеет</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систематизированные</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представление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культурных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традициях труда</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отдыха.</w:t>
      </w:r>
    </w:p>
    <w:p w14:paraId="2AC8C5BD" w14:textId="77777777" w:rsidR="008501E9" w:rsidRDefault="0065605D" w:rsidP="008501E9">
      <w:pPr>
        <w:tabs>
          <w:tab w:val="center" w:pos="8222"/>
        </w:tabs>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Общие</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задачи</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раздела</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"Формирование</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навыков</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безопасного</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поведения":</w:t>
      </w:r>
    </w:p>
    <w:p w14:paraId="3B86FF17" w14:textId="77777777" w:rsidR="008501E9" w:rsidRDefault="0065605D" w:rsidP="008501E9">
      <w:pPr>
        <w:pStyle w:val="a3"/>
        <w:numPr>
          <w:ilvl w:val="0"/>
          <w:numId w:val="322"/>
        </w:numPr>
        <w:tabs>
          <w:tab w:val="center" w:pos="8222"/>
        </w:tabs>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формирование представлений об опасных для человека и мира природы ситуациях и способах</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поведения</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в</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них;</w:t>
      </w:r>
    </w:p>
    <w:p w14:paraId="7198448E" w14:textId="77777777" w:rsidR="008501E9" w:rsidRDefault="0065605D" w:rsidP="008501E9">
      <w:pPr>
        <w:pStyle w:val="a3"/>
        <w:numPr>
          <w:ilvl w:val="0"/>
          <w:numId w:val="322"/>
        </w:numPr>
        <w:tabs>
          <w:tab w:val="center" w:pos="8222"/>
        </w:tabs>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приобщение к правилам безопасного для человека и мира природы поведения, формирование</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готовности к усвоению принятых в обществе правил и норм безопасного поведения в интересах</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человека, семьи, общества;</w:t>
      </w:r>
    </w:p>
    <w:p w14:paraId="4950FAE1" w14:textId="77777777" w:rsidR="008501E9" w:rsidRDefault="0065605D" w:rsidP="008501E9">
      <w:pPr>
        <w:pStyle w:val="a3"/>
        <w:numPr>
          <w:ilvl w:val="0"/>
          <w:numId w:val="322"/>
        </w:numPr>
        <w:tabs>
          <w:tab w:val="center" w:pos="8222"/>
        </w:tabs>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передача детям знаний о правилах безопасности дорожного движения в качестве пешехода и</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пассажира</w:t>
      </w:r>
      <w:r w:rsidRPr="008501E9">
        <w:rPr>
          <w:rFonts w:ascii="Times New Roman" w:hAnsi="Times New Roman" w:cs="Times New Roman"/>
          <w:spacing w:val="-2"/>
          <w:sz w:val="26"/>
          <w:szCs w:val="26"/>
        </w:rPr>
        <w:t xml:space="preserve"> </w:t>
      </w:r>
      <w:r w:rsidRPr="008501E9">
        <w:rPr>
          <w:rFonts w:ascii="Times New Roman" w:hAnsi="Times New Roman" w:cs="Times New Roman"/>
          <w:sz w:val="26"/>
          <w:szCs w:val="26"/>
        </w:rPr>
        <w:t>транспортного</w:t>
      </w:r>
      <w:r w:rsidRPr="008501E9">
        <w:rPr>
          <w:rFonts w:ascii="Times New Roman" w:hAnsi="Times New Roman" w:cs="Times New Roman"/>
          <w:spacing w:val="2"/>
          <w:sz w:val="26"/>
          <w:szCs w:val="26"/>
        </w:rPr>
        <w:t xml:space="preserve"> </w:t>
      </w:r>
      <w:r w:rsidRPr="008501E9">
        <w:rPr>
          <w:rFonts w:ascii="Times New Roman" w:hAnsi="Times New Roman" w:cs="Times New Roman"/>
          <w:sz w:val="26"/>
          <w:szCs w:val="26"/>
        </w:rPr>
        <w:t>средства;</w:t>
      </w:r>
    </w:p>
    <w:p w14:paraId="56810B61" w14:textId="406A4E77" w:rsidR="0065605D" w:rsidRPr="008501E9" w:rsidRDefault="0065605D" w:rsidP="008501E9">
      <w:pPr>
        <w:pStyle w:val="a3"/>
        <w:numPr>
          <w:ilvl w:val="0"/>
          <w:numId w:val="322"/>
        </w:numPr>
        <w:tabs>
          <w:tab w:val="center" w:pos="8222"/>
        </w:tabs>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формирование осторожного и осмотрительного отношения к потенциально опасным для человека</w:t>
      </w:r>
      <w:r w:rsidRPr="008501E9">
        <w:rPr>
          <w:rFonts w:ascii="Times New Roman" w:hAnsi="Times New Roman" w:cs="Times New Roman"/>
          <w:spacing w:val="-2"/>
          <w:sz w:val="26"/>
          <w:szCs w:val="26"/>
        </w:rPr>
        <w:t xml:space="preserve"> </w:t>
      </w:r>
      <w:r w:rsidRPr="008501E9">
        <w:rPr>
          <w:rFonts w:ascii="Times New Roman" w:hAnsi="Times New Roman" w:cs="Times New Roman"/>
          <w:sz w:val="26"/>
          <w:szCs w:val="26"/>
        </w:rPr>
        <w:t>и мира</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природы ситуациям.</w:t>
      </w:r>
    </w:p>
    <w:p w14:paraId="5603C960" w14:textId="77777777" w:rsidR="008501E9" w:rsidRDefault="0065605D" w:rsidP="008501E9">
      <w:pPr>
        <w:tabs>
          <w:tab w:val="center" w:pos="8222"/>
        </w:tabs>
        <w:spacing w:after="0" w:line="240" w:lineRule="auto"/>
        <w:ind w:left="-567" w:right="-1"/>
        <w:jc w:val="both"/>
        <w:rPr>
          <w:rFonts w:ascii="Times New Roman" w:eastAsiaTheme="minorEastAsia" w:hAnsi="Times New Roman" w:cs="Times New Roman"/>
          <w:i/>
          <w:kern w:val="0"/>
          <w:sz w:val="26"/>
          <w:szCs w:val="26"/>
          <w:lang w:eastAsia="ru-RU"/>
          <w14:ligatures w14:val="none"/>
        </w:rPr>
      </w:pPr>
      <w:r w:rsidRPr="0065605D">
        <w:rPr>
          <w:rFonts w:ascii="Times New Roman" w:eastAsiaTheme="minorEastAsia" w:hAnsi="Times New Roman" w:cs="Times New Roman"/>
          <w:i/>
          <w:kern w:val="0"/>
          <w:sz w:val="26"/>
          <w:szCs w:val="26"/>
          <w:lang w:eastAsia="ru-RU"/>
          <w14:ligatures w14:val="none"/>
        </w:rPr>
        <w:t xml:space="preserve">   Задачи,</w:t>
      </w:r>
      <w:r w:rsidRPr="0065605D">
        <w:rPr>
          <w:rFonts w:ascii="Times New Roman" w:eastAsiaTheme="minorEastAsia" w:hAnsi="Times New Roman" w:cs="Times New Roman"/>
          <w:i/>
          <w:spacing w:val="-2"/>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актуальные</w:t>
      </w:r>
      <w:r w:rsidRPr="0065605D">
        <w:rPr>
          <w:rFonts w:ascii="Times New Roman" w:eastAsiaTheme="minorEastAsia" w:hAnsi="Times New Roman" w:cs="Times New Roman"/>
          <w:i/>
          <w:spacing w:val="-2"/>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для</w:t>
      </w:r>
      <w:r w:rsidRPr="0065605D">
        <w:rPr>
          <w:rFonts w:ascii="Times New Roman" w:eastAsiaTheme="minorEastAsia" w:hAnsi="Times New Roman" w:cs="Times New Roman"/>
          <w:i/>
          <w:spacing w:val="-3"/>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работы</w:t>
      </w:r>
      <w:r w:rsidRPr="0065605D">
        <w:rPr>
          <w:rFonts w:ascii="Times New Roman" w:eastAsiaTheme="minorEastAsia" w:hAnsi="Times New Roman" w:cs="Times New Roman"/>
          <w:i/>
          <w:spacing w:val="-2"/>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с</w:t>
      </w:r>
      <w:r w:rsidRPr="0065605D">
        <w:rPr>
          <w:rFonts w:ascii="Times New Roman" w:eastAsiaTheme="minorEastAsia" w:hAnsi="Times New Roman" w:cs="Times New Roman"/>
          <w:i/>
          <w:spacing w:val="-1"/>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дошкольниками</w:t>
      </w:r>
      <w:r w:rsidRPr="0065605D">
        <w:rPr>
          <w:rFonts w:ascii="Times New Roman" w:eastAsiaTheme="minorEastAsia" w:hAnsi="Times New Roman" w:cs="Times New Roman"/>
          <w:i/>
          <w:spacing w:val="-1"/>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с</w:t>
      </w:r>
      <w:r w:rsidRPr="0065605D">
        <w:rPr>
          <w:rFonts w:ascii="Times New Roman" w:eastAsiaTheme="minorEastAsia" w:hAnsi="Times New Roman" w:cs="Times New Roman"/>
          <w:i/>
          <w:spacing w:val="-3"/>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ЗПР:</w:t>
      </w:r>
    </w:p>
    <w:p w14:paraId="32889B3A" w14:textId="77777777" w:rsidR="008501E9" w:rsidRPr="008501E9" w:rsidRDefault="0065605D" w:rsidP="008501E9">
      <w:pPr>
        <w:pStyle w:val="a3"/>
        <w:numPr>
          <w:ilvl w:val="0"/>
          <w:numId w:val="323"/>
        </w:numPr>
        <w:tabs>
          <w:tab w:val="center" w:pos="8222"/>
        </w:tabs>
        <w:spacing w:after="0" w:line="240" w:lineRule="auto"/>
        <w:ind w:right="-1"/>
        <w:jc w:val="both"/>
        <w:rPr>
          <w:rFonts w:ascii="Times New Roman" w:hAnsi="Times New Roman" w:cs="Times New Roman"/>
          <w:i/>
          <w:sz w:val="26"/>
          <w:szCs w:val="26"/>
        </w:rPr>
      </w:pPr>
      <w:r w:rsidRPr="008501E9">
        <w:rPr>
          <w:rFonts w:ascii="Times New Roman" w:hAnsi="Times New Roman" w:cs="Times New Roman"/>
          <w:sz w:val="26"/>
          <w:szCs w:val="26"/>
        </w:rPr>
        <w:t>развитие социального интеллекта, связанного с прогнозированием последствий действий, деятельности</w:t>
      </w:r>
      <w:r w:rsidRPr="008501E9">
        <w:rPr>
          <w:rFonts w:ascii="Times New Roman" w:hAnsi="Times New Roman" w:cs="Times New Roman"/>
          <w:spacing w:val="-3"/>
          <w:sz w:val="26"/>
          <w:szCs w:val="26"/>
        </w:rPr>
        <w:t xml:space="preserve"> </w:t>
      </w:r>
      <w:r w:rsidRPr="008501E9">
        <w:rPr>
          <w:rFonts w:ascii="Times New Roman" w:hAnsi="Times New Roman" w:cs="Times New Roman"/>
          <w:sz w:val="26"/>
          <w:szCs w:val="26"/>
        </w:rPr>
        <w:t>и поведения;</w:t>
      </w:r>
    </w:p>
    <w:p w14:paraId="7D83C6F2" w14:textId="60AB9BE5" w:rsidR="0065605D" w:rsidRPr="008501E9" w:rsidRDefault="0065605D" w:rsidP="008501E9">
      <w:pPr>
        <w:pStyle w:val="a3"/>
        <w:numPr>
          <w:ilvl w:val="0"/>
          <w:numId w:val="323"/>
        </w:numPr>
        <w:tabs>
          <w:tab w:val="center" w:pos="8222"/>
        </w:tabs>
        <w:spacing w:after="0" w:line="240" w:lineRule="auto"/>
        <w:ind w:right="-1"/>
        <w:jc w:val="both"/>
        <w:rPr>
          <w:rFonts w:ascii="Times New Roman" w:hAnsi="Times New Roman" w:cs="Times New Roman"/>
          <w:i/>
          <w:sz w:val="26"/>
          <w:szCs w:val="26"/>
        </w:rPr>
      </w:pPr>
      <w:r w:rsidRPr="008501E9">
        <w:rPr>
          <w:rFonts w:ascii="Times New Roman" w:hAnsi="Times New Roman" w:cs="Times New Roman"/>
          <w:sz w:val="26"/>
          <w:szCs w:val="26"/>
        </w:rPr>
        <w:t>развитие способности ребенка к выбору безопасных способов деятельности и поведения, связанных</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с</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проявлением</w:t>
      </w:r>
      <w:r w:rsidRPr="008501E9">
        <w:rPr>
          <w:rFonts w:ascii="Times New Roman" w:hAnsi="Times New Roman" w:cs="Times New Roman"/>
          <w:spacing w:val="-4"/>
          <w:sz w:val="26"/>
          <w:szCs w:val="26"/>
        </w:rPr>
        <w:t xml:space="preserve"> </w:t>
      </w:r>
      <w:r w:rsidRPr="008501E9">
        <w:rPr>
          <w:rFonts w:ascii="Times New Roman" w:hAnsi="Times New Roman" w:cs="Times New Roman"/>
          <w:sz w:val="26"/>
          <w:szCs w:val="26"/>
        </w:rPr>
        <w:t>активности.</w:t>
      </w:r>
    </w:p>
    <w:p w14:paraId="43743DE1" w14:textId="77777777" w:rsidR="0065605D" w:rsidRPr="0065605D" w:rsidRDefault="0065605D" w:rsidP="0065605D">
      <w:pPr>
        <w:tabs>
          <w:tab w:val="center" w:pos="8222"/>
        </w:tabs>
        <w:spacing w:after="0" w:line="240" w:lineRule="auto"/>
        <w:ind w:left="-567"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Вторая</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младшая</w:t>
      </w:r>
      <w:r w:rsidRPr="0065605D">
        <w:rPr>
          <w:rFonts w:ascii="Times New Roman" w:eastAsiaTheme="minorEastAsia" w:hAnsi="Times New Roman" w:cs="Times New Roman"/>
          <w:b/>
          <w:i/>
          <w:spacing w:val="-3"/>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(от</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3</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до</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4</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лет)</w:t>
      </w:r>
    </w:p>
    <w:p w14:paraId="5D76C644" w14:textId="77777777" w:rsidR="0065605D" w:rsidRPr="0065605D" w:rsidRDefault="0065605D" w:rsidP="0065605D">
      <w:pPr>
        <w:tabs>
          <w:tab w:val="center" w:pos="8222"/>
        </w:tabs>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источник.</w:t>
      </w:r>
      <w:r w:rsidRPr="0065605D">
        <w:rPr>
          <w:rFonts w:ascii="Times New Roman" w:eastAsiaTheme="minorEastAsia" w:hAnsi="Times New Roman" w:cs="Times New Roman"/>
          <w:spacing w:val="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Различает</w:t>
      </w:r>
      <w:r w:rsidRPr="0065605D">
        <w:rPr>
          <w:rFonts w:ascii="Times New Roman" w:eastAsiaTheme="minorEastAsia" w:hAnsi="Times New Roman" w:cs="Times New Roman"/>
          <w:spacing w:val="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некоторые</w:t>
      </w:r>
      <w:r w:rsidRPr="0065605D">
        <w:rPr>
          <w:rFonts w:ascii="Times New Roman" w:eastAsiaTheme="minorEastAsia" w:hAnsi="Times New Roman" w:cs="Times New Roman"/>
          <w:spacing w:val="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опасные</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неопасные</w:t>
      </w:r>
      <w:r w:rsidRPr="0065605D">
        <w:rPr>
          <w:rFonts w:ascii="Times New Roman" w:eastAsiaTheme="minorEastAsia" w:hAnsi="Times New Roman" w:cs="Times New Roman"/>
          <w:spacing w:val="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ситуации</w:t>
      </w:r>
      <w:r w:rsidRPr="0065605D">
        <w:rPr>
          <w:rFonts w:ascii="Times New Roman" w:eastAsiaTheme="minorEastAsia" w:hAnsi="Times New Roman" w:cs="Times New Roman"/>
          <w:spacing w:val="1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для</w:t>
      </w:r>
      <w:r w:rsidRPr="0065605D">
        <w:rPr>
          <w:rFonts w:ascii="Times New Roman" w:eastAsiaTheme="minorEastAsia" w:hAnsi="Times New Roman" w:cs="Times New Roman"/>
          <w:spacing w:val="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своего</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lastRenderedPageBreak/>
        <w:t>здоровья,</w:t>
      </w:r>
      <w:r w:rsidRPr="0065605D">
        <w:rPr>
          <w:rFonts w:ascii="Times New Roman" w:eastAsiaTheme="minorEastAsia" w:hAnsi="Times New Roman" w:cs="Times New Roman"/>
          <w:spacing w:val="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называет их. При напоминании педагогического работника проявляет осторожность и предусмотрительность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незнакомой</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(потенциально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опасной) ситуации.</w:t>
      </w:r>
    </w:p>
    <w:p w14:paraId="30A0FD44" w14:textId="77777777" w:rsidR="0065605D" w:rsidRPr="0065605D" w:rsidRDefault="0065605D" w:rsidP="0065605D">
      <w:pPr>
        <w:tabs>
          <w:tab w:val="center" w:pos="8222"/>
        </w:tabs>
        <w:spacing w:after="0" w:line="240" w:lineRule="auto"/>
        <w:ind w:left="-567" w:right="-284"/>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проявляет заботу о своем здоровье (не ходить в мокрой обуви, влажной одежде, обращать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внимание на свое самочувствие). Имеет представления, что следует одеваться по погоде и 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работника</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 выполнении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правил</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безопасного поведения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природе.</w:t>
      </w:r>
    </w:p>
    <w:p w14:paraId="2B20D606"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Передача детям знаний о правилах безопасности дорожного движения в качестве пешехода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 пассажира транспортного средства. Ребенок демонстрирует недостаточные представления 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некоторых</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способах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безопасного поведения:</w:t>
      </w:r>
    </w:p>
    <w:p w14:paraId="25BF6020"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а)</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различает</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проезжую и</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пешеходную</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(тротуар)</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часть</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дороги;</w:t>
      </w:r>
    </w:p>
    <w:p w14:paraId="39D76B17"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б)</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знает</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опасности</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пешего</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перемещения</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проезжей</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части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дороги;</w:t>
      </w:r>
    </w:p>
    <w:p w14:paraId="1834256E"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в)</w:t>
      </w:r>
      <w:r w:rsidRPr="0065605D">
        <w:rPr>
          <w:rFonts w:ascii="Times New Roman" w:eastAsiaTheme="minorEastAsia" w:hAnsi="Times New Roman" w:cs="Times New Roman"/>
          <w:spacing w:val="1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знает</w:t>
      </w:r>
      <w:r w:rsidRPr="0065605D">
        <w:rPr>
          <w:rFonts w:ascii="Times New Roman" w:eastAsiaTheme="minorEastAsia" w:hAnsi="Times New Roman" w:cs="Times New Roman"/>
          <w:spacing w:val="1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w:t>
      </w:r>
      <w:r w:rsidRPr="0065605D">
        <w:rPr>
          <w:rFonts w:ascii="Times New Roman" w:eastAsiaTheme="minorEastAsia" w:hAnsi="Times New Roman" w:cs="Times New Roman"/>
          <w:spacing w:val="1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том,</w:t>
      </w:r>
      <w:r w:rsidRPr="0065605D">
        <w:rPr>
          <w:rFonts w:ascii="Times New Roman" w:eastAsiaTheme="minorEastAsia" w:hAnsi="Times New Roman" w:cs="Times New Roman"/>
          <w:spacing w:val="1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что</w:t>
      </w:r>
      <w:r w:rsidRPr="0065605D">
        <w:rPr>
          <w:rFonts w:ascii="Times New Roman" w:eastAsiaTheme="minorEastAsia" w:hAnsi="Times New Roman" w:cs="Times New Roman"/>
          <w:spacing w:val="1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светофор</w:t>
      </w:r>
      <w:r w:rsidRPr="0065605D">
        <w:rPr>
          <w:rFonts w:ascii="Times New Roman" w:eastAsiaTheme="minorEastAsia" w:hAnsi="Times New Roman" w:cs="Times New Roman"/>
          <w:spacing w:val="1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имеет</w:t>
      </w:r>
      <w:r w:rsidRPr="0065605D">
        <w:rPr>
          <w:rFonts w:ascii="Times New Roman" w:eastAsiaTheme="minorEastAsia" w:hAnsi="Times New Roman" w:cs="Times New Roman"/>
          <w:spacing w:val="1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три</w:t>
      </w:r>
      <w:r w:rsidRPr="0065605D">
        <w:rPr>
          <w:rFonts w:ascii="Times New Roman" w:eastAsiaTheme="minorEastAsia" w:hAnsi="Times New Roman" w:cs="Times New Roman"/>
          <w:spacing w:val="1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световых</w:t>
      </w:r>
      <w:r w:rsidRPr="0065605D">
        <w:rPr>
          <w:rFonts w:ascii="Times New Roman" w:eastAsiaTheme="minorEastAsia" w:hAnsi="Times New Roman" w:cs="Times New Roman"/>
          <w:spacing w:val="1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сигнала</w:t>
      </w:r>
      <w:r w:rsidRPr="0065605D">
        <w:rPr>
          <w:rFonts w:ascii="Times New Roman" w:eastAsiaTheme="minorEastAsia" w:hAnsi="Times New Roman" w:cs="Times New Roman"/>
          <w:spacing w:val="1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(красный,</w:t>
      </w:r>
      <w:r w:rsidRPr="0065605D">
        <w:rPr>
          <w:rFonts w:ascii="Times New Roman" w:eastAsiaTheme="minorEastAsia" w:hAnsi="Times New Roman" w:cs="Times New Roman"/>
          <w:spacing w:val="1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желтый,</w:t>
      </w:r>
      <w:r w:rsidRPr="0065605D">
        <w:rPr>
          <w:rFonts w:ascii="Times New Roman" w:eastAsiaTheme="minorEastAsia" w:hAnsi="Times New Roman" w:cs="Times New Roman"/>
          <w:spacing w:val="1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зеленый)</w:t>
      </w:r>
      <w:r w:rsidRPr="0065605D">
        <w:rPr>
          <w:rFonts w:ascii="Times New Roman" w:eastAsiaTheme="minorEastAsia" w:hAnsi="Times New Roman" w:cs="Times New Roman"/>
          <w:spacing w:val="1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регулирует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движение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транспорта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 пешеходов;</w:t>
      </w:r>
    </w:p>
    <w:p w14:paraId="238C98CC"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г) знает о необходимости быть на улице рядом со педагогическим работником, а при переходе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улицы держать его за руку; знает правило перехода улиц (на зеленый сигнал светофора, по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пешеходному</w:t>
      </w:r>
      <w:r w:rsidRPr="0065605D">
        <w:rPr>
          <w:rFonts w:ascii="Times New Roman" w:eastAsiaTheme="minorEastAsia" w:hAnsi="Times New Roman" w:cs="Times New Roman"/>
          <w:spacing w:val="-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переходу</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"зебра",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обозначенному</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белыми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полосками,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подземному</w:t>
      </w:r>
      <w:r w:rsidRPr="0065605D">
        <w:rPr>
          <w:rFonts w:ascii="Times New Roman" w:eastAsiaTheme="minorEastAsia" w:hAnsi="Times New Roman" w:cs="Times New Roman"/>
          <w:spacing w:val="-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переходу).</w:t>
      </w:r>
    </w:p>
    <w:p w14:paraId="63CE878C"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высовываться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открытое окошко, не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бросать</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мусор).</w:t>
      </w:r>
    </w:p>
    <w:p w14:paraId="053303F8"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осторожного и осмотрительного отношения к потенциально опасным для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осмотрительного отношения к потенциально опасным для человека и окружающей природы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ситуациям. </w:t>
      </w:r>
    </w:p>
    <w:p w14:paraId="112BE91C"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Знает и демонстрирует безопасное взаимодействие с растениями и животными 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природе; обращается за помощью к педагогическому работнику в стандартной и нестандартной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опасной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ситуации.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Пытается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объяснить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другому</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ребенку</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необходимость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действовать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определенным образом в потенциально опасной ситуации. При напоминании педагогического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работника выполняет правила осторожного и внимательного для окружающего мира природы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пользоваться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огнем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без педагогического работника).</w:t>
      </w:r>
    </w:p>
    <w:p w14:paraId="5C9A8A7F" w14:textId="77777777" w:rsidR="0065605D" w:rsidRPr="0065605D" w:rsidRDefault="0065605D" w:rsidP="0065605D">
      <w:pPr>
        <w:spacing w:after="0" w:line="240" w:lineRule="auto"/>
        <w:ind w:left="-567"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Средняя</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 (от</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4</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до</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5</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лет)</w:t>
      </w:r>
    </w:p>
    <w:p w14:paraId="2FC0143D"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быту,</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природе,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социуме.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Способен</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выделять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источник</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опасной ситуации.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Определяет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называет способ поведения в данной ситуации во избежание опасности. Проявляет осторожность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предусмотрительность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незнакомой (потенциально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опасной)</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ситуации.</w:t>
      </w:r>
    </w:p>
    <w:p w14:paraId="76D5236D"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w:t>
      </w:r>
      <w:r w:rsidRPr="0065605D">
        <w:rPr>
          <w:rFonts w:ascii="Times New Roman" w:eastAsiaTheme="minorEastAsia" w:hAnsi="Times New Roman" w:cs="Times New Roman"/>
          <w:kern w:val="0"/>
          <w:sz w:val="26"/>
          <w:szCs w:val="26"/>
          <w:lang w:eastAsia="ru-RU"/>
          <w14:ligatures w14:val="none"/>
        </w:rPr>
        <w:lastRenderedPageBreak/>
        <w:t>(осторожно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спускаться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подниматься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лестнице,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держаться за</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перила),</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спортивном зале. Понимает важность безопасного поведения в некоторых стандартных опасных ситуациях</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 использовании колющих и режущих инструментов, быть осторожным с огнем бытовых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приборов, при перемещении в лифте). Ориентируется на педагогического работника при выполнении</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правил</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безопасного поведения 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природе.</w:t>
      </w:r>
    </w:p>
    <w:p w14:paraId="69BD006F" w14:textId="239D060F" w:rsidR="0065605D" w:rsidRPr="0065605D" w:rsidRDefault="0065605D" w:rsidP="0065605D">
      <w:pPr>
        <w:spacing w:after="0" w:line="240" w:lineRule="auto"/>
        <w:ind w:left="-567" w:right="-1" w:hanging="567"/>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w:t>
      </w:r>
      <w:r w:rsidR="008501E9">
        <w:rPr>
          <w:rFonts w:ascii="Times New Roman" w:eastAsiaTheme="minorEastAsia" w:hAnsi="Times New Roman" w:cs="Times New Roman"/>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 - Передача детям знаний о правилах безопасности дорожного движения в качестве пешехода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пассажира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транспортного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средства.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Знает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основных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источниках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опасности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улице</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(транспорт) и способах безопасного поведения: различает проезжую и пешеходную (тротуар)</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части дороги; знает об опасности пешего перемещения по проезжей части дороги; знает о том,</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что светофор имеет три световых сигнала (красный, желтый, зеленый) и регулирует движение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музыкально-художественной,</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трудовой,</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выполнении</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физических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упражнений.</w:t>
      </w:r>
    </w:p>
    <w:p w14:paraId="12C69BA3" w14:textId="4745F32F" w:rsidR="0065605D" w:rsidRPr="0065605D" w:rsidRDefault="0065605D" w:rsidP="0065605D">
      <w:pPr>
        <w:spacing w:after="0" w:line="240" w:lineRule="auto"/>
        <w:ind w:left="-567" w:right="-1" w:hanging="567"/>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w:t>
      </w:r>
      <w:r w:rsidR="008501E9">
        <w:rPr>
          <w:rFonts w:ascii="Times New Roman" w:eastAsiaTheme="minorEastAsia" w:hAnsi="Times New Roman" w:cs="Times New Roman"/>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 - Формирование осторожного и осмотрительного отношения к потенциально опасным для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незнакомыми животными (кошками, собаками). Пытается объяснить другим необходимость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действовать определенным образом в потенциально опасной ситуации. Может обратиться за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помощью</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педагогическому работнику 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стандартной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нестандартной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опасной</w:t>
      </w:r>
      <w:r w:rsidRPr="0065605D">
        <w:rPr>
          <w:rFonts w:ascii="Times New Roman" w:eastAsiaTheme="minorEastAsia" w:hAnsi="Times New Roman" w:cs="Times New Roman"/>
          <w:spacing w:val="6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ситуации.</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оставлять мусор в лесу, парке, не пользоваться огнем без педагогического работника, экономить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воду</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закрывать за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собой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кран с</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водой).</w:t>
      </w:r>
    </w:p>
    <w:p w14:paraId="684D729C" w14:textId="77777777" w:rsidR="0065605D" w:rsidRPr="0065605D" w:rsidRDefault="0065605D" w:rsidP="0065605D">
      <w:pPr>
        <w:spacing w:after="0" w:line="240" w:lineRule="auto"/>
        <w:ind w:left="-567" w:right="-1" w:hanging="567"/>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Старшая</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 (от</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5 до</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6</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лет)</w:t>
      </w:r>
    </w:p>
    <w:p w14:paraId="7E32C5ED" w14:textId="0503B8BD" w:rsidR="0065605D" w:rsidRPr="0065605D" w:rsidRDefault="0065605D" w:rsidP="0065605D">
      <w:pPr>
        <w:spacing w:after="0" w:line="240" w:lineRule="auto"/>
        <w:ind w:left="-567" w:right="-1" w:hanging="567"/>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w:t>
      </w:r>
      <w:r w:rsidR="008501E9">
        <w:rPr>
          <w:rFonts w:ascii="Times New Roman" w:eastAsiaTheme="minorEastAsia" w:hAnsi="Times New Roman" w:cs="Times New Roman"/>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 -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природы ситуаций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назвать их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причины.</w:t>
      </w:r>
    </w:p>
    <w:p w14:paraId="7CE00D94" w14:textId="7AD2D045" w:rsidR="0065605D" w:rsidRPr="0065605D" w:rsidRDefault="0065605D" w:rsidP="0065605D">
      <w:pPr>
        <w:spacing w:after="0" w:line="240" w:lineRule="auto"/>
        <w:ind w:left="-567" w:right="-1" w:hanging="567"/>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w:t>
      </w:r>
      <w:r w:rsidR="008501E9">
        <w:rPr>
          <w:rFonts w:ascii="Times New Roman" w:eastAsiaTheme="minorEastAsia" w:hAnsi="Times New Roman" w:cs="Times New Roman"/>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Приобщение к правилам безопасного для человека и окружающего мира природы поведения.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Демонстрирует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знания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различных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способов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укрепления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здоровья: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соблюдает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правила</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небольшой помощи педагогического работника способен контролировать состояние своего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как нужно вести себя в стандартных опасных ситуациях и соблюдать правила безопасного поведения.</w:t>
      </w:r>
      <w:r w:rsidRPr="0065605D">
        <w:rPr>
          <w:rFonts w:ascii="Times New Roman" w:eastAsiaTheme="minorEastAsia" w:hAnsi="Times New Roman" w:cs="Times New Roman"/>
          <w:spacing w:val="1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Может</w:t>
      </w:r>
      <w:r w:rsidRPr="0065605D">
        <w:rPr>
          <w:rFonts w:ascii="Times New Roman" w:eastAsiaTheme="minorEastAsia" w:hAnsi="Times New Roman" w:cs="Times New Roman"/>
          <w:spacing w:val="1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описать</w:t>
      </w:r>
      <w:r w:rsidRPr="0065605D">
        <w:rPr>
          <w:rFonts w:ascii="Times New Roman" w:eastAsiaTheme="minorEastAsia" w:hAnsi="Times New Roman" w:cs="Times New Roman"/>
          <w:spacing w:val="1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дать</w:t>
      </w:r>
      <w:r w:rsidRPr="0065605D">
        <w:rPr>
          <w:rFonts w:ascii="Times New Roman" w:eastAsiaTheme="minorEastAsia" w:hAnsi="Times New Roman" w:cs="Times New Roman"/>
          <w:spacing w:val="1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оценку</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некоторым</w:t>
      </w:r>
      <w:r w:rsidRPr="0065605D">
        <w:rPr>
          <w:rFonts w:ascii="Times New Roman" w:eastAsiaTheme="minorEastAsia" w:hAnsi="Times New Roman" w:cs="Times New Roman"/>
          <w:spacing w:val="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способам</w:t>
      </w:r>
      <w:r w:rsidRPr="0065605D">
        <w:rPr>
          <w:rFonts w:ascii="Times New Roman" w:eastAsiaTheme="minorEastAsia" w:hAnsi="Times New Roman" w:cs="Times New Roman"/>
          <w:spacing w:val="1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оказания</w:t>
      </w:r>
      <w:r w:rsidRPr="0065605D">
        <w:rPr>
          <w:rFonts w:ascii="Times New Roman" w:eastAsiaTheme="minorEastAsia" w:hAnsi="Times New Roman" w:cs="Times New Roman"/>
          <w:spacing w:val="1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помощи</w:t>
      </w:r>
      <w:r w:rsidRPr="0065605D">
        <w:rPr>
          <w:rFonts w:ascii="Times New Roman" w:eastAsiaTheme="minorEastAsia" w:hAnsi="Times New Roman" w:cs="Times New Roman"/>
          <w:spacing w:val="1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самопомощи</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опасных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ситуациях.</w:t>
      </w:r>
    </w:p>
    <w:p w14:paraId="3A75E9F7"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lastRenderedPageBreak/>
        <w:t xml:space="preserve">   - Передача детям знаний о правилах безопасности дорожного движения в качестве пешехода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пассажира</w:t>
      </w:r>
      <w:r w:rsidRPr="0065605D">
        <w:rPr>
          <w:rFonts w:ascii="Times New Roman" w:eastAsiaTheme="minorEastAsia" w:hAnsi="Times New Roman" w:cs="Times New Roman"/>
          <w:spacing w:val="1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транспортного</w:t>
      </w:r>
      <w:r w:rsidRPr="0065605D">
        <w:rPr>
          <w:rFonts w:ascii="Times New Roman" w:eastAsiaTheme="minorEastAsia" w:hAnsi="Times New Roman" w:cs="Times New Roman"/>
          <w:spacing w:val="1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средства.</w:t>
      </w:r>
      <w:r w:rsidRPr="0065605D">
        <w:rPr>
          <w:rFonts w:ascii="Times New Roman" w:eastAsiaTheme="minorEastAsia" w:hAnsi="Times New Roman" w:cs="Times New Roman"/>
          <w:spacing w:val="1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Демонстрирует</w:t>
      </w:r>
      <w:r w:rsidRPr="0065605D">
        <w:rPr>
          <w:rFonts w:ascii="Times New Roman" w:eastAsiaTheme="minorEastAsia" w:hAnsi="Times New Roman" w:cs="Times New Roman"/>
          <w:spacing w:val="1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знания</w:t>
      </w:r>
      <w:r w:rsidRPr="0065605D">
        <w:rPr>
          <w:rFonts w:ascii="Times New Roman" w:eastAsiaTheme="minorEastAsia" w:hAnsi="Times New Roman" w:cs="Times New Roman"/>
          <w:spacing w:val="1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правилах</w:t>
      </w:r>
      <w:r w:rsidRPr="0065605D">
        <w:rPr>
          <w:rFonts w:ascii="Times New Roman" w:eastAsiaTheme="minorEastAsia" w:hAnsi="Times New Roman" w:cs="Times New Roman"/>
          <w:spacing w:val="1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дорожного</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движения</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поведения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улице и</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причинах</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появления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опасных</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ситуаций:</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указывает</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на значение дорожной обстановки, отрицательные факторы - описывает возможные опасные ситуации. </w:t>
      </w:r>
    </w:p>
    <w:p w14:paraId="589D84AB"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Имеет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последствия их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нарушения.</w:t>
      </w:r>
    </w:p>
    <w:p w14:paraId="2DF76917"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осторожного и осмотрительного отношения к потенциально опасным для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Знает о жизненно важных для людей потребностях и необходимых для их удовлетворения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Демонстрирует навыки культуры поведения в природе, бережное отношение к растениям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животным.</w:t>
      </w:r>
    </w:p>
    <w:p w14:paraId="07877073" w14:textId="77777777" w:rsidR="0065605D" w:rsidRPr="0065605D" w:rsidRDefault="0065605D" w:rsidP="0065605D">
      <w:pPr>
        <w:spacing w:after="0" w:line="240" w:lineRule="auto"/>
        <w:ind w:left="-567"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Подготовительная</w:t>
      </w:r>
      <w:r w:rsidRPr="0065605D">
        <w:rPr>
          <w:rFonts w:ascii="Times New Roman" w:eastAsiaTheme="minorEastAsia" w:hAnsi="Times New Roman" w:cs="Times New Roman"/>
          <w:b/>
          <w:i/>
          <w:spacing w:val="-5"/>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(от</w:t>
      </w:r>
      <w:r w:rsidRPr="0065605D">
        <w:rPr>
          <w:rFonts w:ascii="Times New Roman" w:eastAsiaTheme="minorEastAsia" w:hAnsi="Times New Roman" w:cs="Times New Roman"/>
          <w:b/>
          <w:i/>
          <w:spacing w:val="-3"/>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6</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до</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7</w:t>
      </w:r>
      <w:r w:rsidRPr="0065605D">
        <w:rPr>
          <w:rFonts w:ascii="Times New Roman" w:eastAsiaTheme="minorEastAsia" w:hAnsi="Times New Roman" w:cs="Times New Roman"/>
          <w:b/>
          <w:i/>
          <w:spacing w:val="-3"/>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лет)</w:t>
      </w:r>
    </w:p>
    <w:p w14:paraId="528CD4A4" w14:textId="77777777" w:rsidR="008501E9" w:rsidRDefault="0065605D" w:rsidP="008501E9">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опасных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для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человека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окружающего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мира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ситуациях.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Устанавливает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причинно-следственные связи, на основании которых определяет ситуацию как опасную или неопасную.</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Знает о способах безопасного поведения в некоторых стандартных ситуациях: </w:t>
      </w:r>
    </w:p>
    <w:p w14:paraId="27B90FB2" w14:textId="77777777" w:rsidR="008501E9" w:rsidRDefault="0065605D" w:rsidP="008501E9">
      <w:pPr>
        <w:pStyle w:val="a3"/>
        <w:numPr>
          <w:ilvl w:val="0"/>
          <w:numId w:val="324"/>
        </w:numPr>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демонстрирует</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 xml:space="preserve">их без напоминания педагогических работников на проезжей части дороги, при переходе улицы, перекрестков, при перемещении в лифте, автомобиле; </w:t>
      </w:r>
    </w:p>
    <w:p w14:paraId="19F5C308" w14:textId="77777777" w:rsidR="008501E9" w:rsidRDefault="0065605D" w:rsidP="008501E9">
      <w:pPr>
        <w:pStyle w:val="a3"/>
        <w:numPr>
          <w:ilvl w:val="0"/>
          <w:numId w:val="324"/>
        </w:numPr>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имеет представления о способах обращения к педагогическому работнику за помощью в стандартных и нестандартных опасных</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 xml:space="preserve">ситуациях; </w:t>
      </w:r>
    </w:p>
    <w:p w14:paraId="18E17F89" w14:textId="77777777" w:rsidR="008501E9" w:rsidRDefault="0065605D" w:rsidP="008501E9">
      <w:pPr>
        <w:pStyle w:val="a3"/>
        <w:numPr>
          <w:ilvl w:val="0"/>
          <w:numId w:val="324"/>
        </w:numPr>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знает номера телефонов, по которым можно сообщить о возникновении опасной</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 xml:space="preserve">ситуации; </w:t>
      </w:r>
    </w:p>
    <w:p w14:paraId="09244520" w14:textId="2333E4E9" w:rsidR="0065605D" w:rsidRPr="008501E9" w:rsidRDefault="0065605D" w:rsidP="008501E9">
      <w:pPr>
        <w:pStyle w:val="a3"/>
        <w:numPr>
          <w:ilvl w:val="0"/>
          <w:numId w:val="324"/>
        </w:numPr>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 xml:space="preserve">знает о последствиях в случае неосторожного обращения с огнем или электроприборами. </w:t>
      </w:r>
    </w:p>
    <w:p w14:paraId="4F7C84DC"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поведения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для охраны</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своей жизни</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здоровья.</w:t>
      </w:r>
    </w:p>
    <w:p w14:paraId="03238A10" w14:textId="77777777" w:rsidR="008501E9" w:rsidRDefault="0065605D" w:rsidP="008501E9">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ситуациях. Демонстрирует знания различных способов укрепления здоровья:</w:t>
      </w:r>
    </w:p>
    <w:p w14:paraId="016B3526" w14:textId="77777777" w:rsidR="008501E9" w:rsidRDefault="0065605D" w:rsidP="008501E9">
      <w:pPr>
        <w:pStyle w:val="a3"/>
        <w:numPr>
          <w:ilvl w:val="0"/>
          <w:numId w:val="325"/>
        </w:numPr>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 xml:space="preserve">соблюдает правила личной гигиены и режим дня; </w:t>
      </w:r>
    </w:p>
    <w:p w14:paraId="4CB47572" w14:textId="77777777" w:rsidR="008501E9" w:rsidRDefault="0065605D" w:rsidP="008501E9">
      <w:pPr>
        <w:pStyle w:val="a3"/>
        <w:numPr>
          <w:ilvl w:val="0"/>
          <w:numId w:val="325"/>
        </w:numPr>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знает, но не всегда соблюдает необходимость ежедневной</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 xml:space="preserve">зарядки, закаливания; </w:t>
      </w:r>
    </w:p>
    <w:p w14:paraId="6F19C56F" w14:textId="77777777" w:rsidR="008501E9" w:rsidRDefault="0065605D" w:rsidP="008501E9">
      <w:pPr>
        <w:pStyle w:val="a3"/>
        <w:numPr>
          <w:ilvl w:val="0"/>
          <w:numId w:val="325"/>
        </w:numPr>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 xml:space="preserve">владеет разными видами движений; </w:t>
      </w:r>
    </w:p>
    <w:p w14:paraId="1D976454" w14:textId="77777777" w:rsidR="008501E9" w:rsidRDefault="0065605D" w:rsidP="008501E9">
      <w:pPr>
        <w:pStyle w:val="a3"/>
        <w:numPr>
          <w:ilvl w:val="0"/>
          <w:numId w:val="325"/>
        </w:numPr>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 xml:space="preserve">участвует в подвижных играх; </w:t>
      </w:r>
    </w:p>
    <w:p w14:paraId="1EB7F3D2" w14:textId="2F52FBEC" w:rsidR="0065605D" w:rsidRPr="008501E9" w:rsidRDefault="0065605D" w:rsidP="008501E9">
      <w:pPr>
        <w:pStyle w:val="a3"/>
        <w:numPr>
          <w:ilvl w:val="0"/>
          <w:numId w:val="325"/>
        </w:numPr>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при</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небольшой помощи педагогического работника способен контролировать состояние своего</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 xml:space="preserve">организма, избегать физических и эмоциональных перегрузок. </w:t>
      </w:r>
    </w:p>
    <w:p w14:paraId="12118A72"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w:t>
      </w:r>
      <w:r w:rsidRPr="0065605D">
        <w:rPr>
          <w:rFonts w:ascii="Times New Roman" w:eastAsiaTheme="minorEastAsia" w:hAnsi="Times New Roman" w:cs="Times New Roman"/>
          <w:kern w:val="0"/>
          <w:sz w:val="26"/>
          <w:szCs w:val="26"/>
          <w:lang w:eastAsia="ru-RU"/>
          <w14:ligatures w14:val="none"/>
        </w:rPr>
        <w:lastRenderedPageBreak/>
        <w:t>физкультурой и спортом,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закаляться, есть полезную пищу, прислушиваться к своему организму: избегать физических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эмоциональных перегрузок. При утомлении и переутомлении сообщает воспитателю. Имеет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элементарные представления о строении человеческого тела, о правилах оказания первой помощи.</w:t>
      </w:r>
    </w:p>
    <w:p w14:paraId="45F8F202"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опасных ситуаций. Понимает значение дорожной обстановки (большое количество транспорта</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w:t>
      </w:r>
      <w:r w:rsidRPr="0065605D">
        <w:rPr>
          <w:rFonts w:ascii="Times New Roman" w:eastAsiaTheme="minorEastAsia" w:hAnsi="Times New Roman" w:cs="Times New Roman"/>
          <w:spacing w:val="2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дорогах;</w:t>
      </w:r>
      <w:r w:rsidRPr="0065605D">
        <w:rPr>
          <w:rFonts w:ascii="Times New Roman" w:eastAsiaTheme="minorEastAsia" w:hAnsi="Times New Roman" w:cs="Times New Roman"/>
          <w:spacing w:val="2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скользкая</w:t>
      </w:r>
      <w:r w:rsidRPr="0065605D">
        <w:rPr>
          <w:rFonts w:ascii="Times New Roman" w:eastAsiaTheme="minorEastAsia" w:hAnsi="Times New Roman" w:cs="Times New Roman"/>
          <w:spacing w:val="2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дорога</w:t>
      </w:r>
      <w:r w:rsidRPr="0065605D">
        <w:rPr>
          <w:rFonts w:ascii="Times New Roman" w:eastAsiaTheme="minorEastAsia" w:hAnsi="Times New Roman" w:cs="Times New Roman"/>
          <w:spacing w:val="2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во</w:t>
      </w:r>
      <w:r w:rsidRPr="0065605D">
        <w:rPr>
          <w:rFonts w:ascii="Times New Roman" w:eastAsiaTheme="minorEastAsia" w:hAnsi="Times New Roman" w:cs="Times New Roman"/>
          <w:spacing w:val="2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время</w:t>
      </w:r>
      <w:r w:rsidRPr="0065605D">
        <w:rPr>
          <w:rFonts w:ascii="Times New Roman" w:eastAsiaTheme="minorEastAsia" w:hAnsi="Times New Roman" w:cs="Times New Roman"/>
          <w:spacing w:val="2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дождя,</w:t>
      </w:r>
      <w:r w:rsidRPr="0065605D">
        <w:rPr>
          <w:rFonts w:ascii="Times New Roman" w:eastAsiaTheme="minorEastAsia" w:hAnsi="Times New Roman" w:cs="Times New Roman"/>
          <w:spacing w:val="2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оттепели,</w:t>
      </w:r>
      <w:r w:rsidRPr="0065605D">
        <w:rPr>
          <w:rFonts w:ascii="Times New Roman" w:eastAsiaTheme="minorEastAsia" w:hAnsi="Times New Roman" w:cs="Times New Roman"/>
          <w:spacing w:val="2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снегопада;</w:t>
      </w:r>
      <w:r w:rsidRPr="0065605D">
        <w:rPr>
          <w:rFonts w:ascii="Times New Roman" w:eastAsiaTheme="minorEastAsia" w:hAnsi="Times New Roman" w:cs="Times New Roman"/>
          <w:spacing w:val="2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слякоть;</w:t>
      </w:r>
      <w:r w:rsidRPr="0065605D">
        <w:rPr>
          <w:rFonts w:ascii="Times New Roman" w:eastAsiaTheme="minorEastAsia" w:hAnsi="Times New Roman" w:cs="Times New Roman"/>
          <w:spacing w:val="2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снижение</w:t>
      </w:r>
      <w:r w:rsidRPr="0065605D">
        <w:rPr>
          <w:rFonts w:ascii="Times New Roman" w:eastAsiaTheme="minorEastAsia" w:hAnsi="Times New Roman" w:cs="Times New Roman"/>
          <w:spacing w:val="2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плохое состояние дороги); возможные опасные ситуации (подвижные игры во дворах, у дорог;</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катание в зависимости от сезона на велосипедах, роликах, самокатах, коньках, санках, лыжах;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игры вечером). </w:t>
      </w:r>
    </w:p>
    <w:p w14:paraId="7A691236"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Имеет представление о возможных транспортных ситуациях: заносы машин на</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скользких участках; неумение водителей быстро ориентироваться в меняющейся обстановке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дороги. Знает и соблюдает систему правил поведения в определенном общественном месте,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соблюдает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правила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поведения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общественном</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транспорте,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метро.</w:t>
      </w:r>
    </w:p>
    <w:p w14:paraId="503AF4A4" w14:textId="77777777" w:rsidR="008501E9" w:rsidRDefault="0065605D" w:rsidP="008501E9">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осторожного и осмотрительного отношения к потенциально опасным для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w:t>
      </w:r>
    </w:p>
    <w:p w14:paraId="63588492" w14:textId="77777777" w:rsidR="008501E9" w:rsidRDefault="0065605D" w:rsidP="008501E9">
      <w:pPr>
        <w:pStyle w:val="a3"/>
        <w:numPr>
          <w:ilvl w:val="0"/>
          <w:numId w:val="326"/>
        </w:numPr>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о жизненно важных для людей потребностях и необходимых для их удовлетворения</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 xml:space="preserve">природных (водных, почвенных, растительных, животного мира) ресурсах; </w:t>
      </w:r>
    </w:p>
    <w:p w14:paraId="38B22209" w14:textId="77777777" w:rsidR="008501E9" w:rsidRPr="008501E9" w:rsidRDefault="0065605D" w:rsidP="008501E9">
      <w:pPr>
        <w:pStyle w:val="a3"/>
        <w:numPr>
          <w:ilvl w:val="0"/>
          <w:numId w:val="326"/>
        </w:numPr>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о некоторых источниках опасности для окружающего мира природы: транспорт, неосторожные действия человека,</w:t>
      </w:r>
      <w:r w:rsidRPr="008501E9">
        <w:rPr>
          <w:rFonts w:ascii="Times New Roman" w:hAnsi="Times New Roman" w:cs="Times New Roman"/>
          <w:spacing w:val="8"/>
          <w:sz w:val="26"/>
          <w:szCs w:val="26"/>
        </w:rPr>
        <w:t xml:space="preserve"> </w:t>
      </w:r>
      <w:r w:rsidRPr="008501E9">
        <w:rPr>
          <w:rFonts w:ascii="Times New Roman" w:hAnsi="Times New Roman" w:cs="Times New Roman"/>
          <w:sz w:val="26"/>
          <w:szCs w:val="26"/>
        </w:rPr>
        <w:t>деятельность</w:t>
      </w:r>
      <w:r w:rsidRPr="008501E9">
        <w:rPr>
          <w:rFonts w:ascii="Times New Roman" w:hAnsi="Times New Roman" w:cs="Times New Roman"/>
          <w:spacing w:val="9"/>
          <w:sz w:val="26"/>
          <w:szCs w:val="26"/>
        </w:rPr>
        <w:t xml:space="preserve"> </w:t>
      </w:r>
      <w:r w:rsidRPr="008501E9">
        <w:rPr>
          <w:rFonts w:ascii="Times New Roman" w:hAnsi="Times New Roman" w:cs="Times New Roman"/>
          <w:sz w:val="26"/>
          <w:szCs w:val="26"/>
        </w:rPr>
        <w:t>людей,</w:t>
      </w:r>
      <w:r w:rsidRPr="008501E9">
        <w:rPr>
          <w:rFonts w:ascii="Times New Roman" w:hAnsi="Times New Roman" w:cs="Times New Roman"/>
          <w:spacing w:val="8"/>
          <w:sz w:val="26"/>
          <w:szCs w:val="26"/>
        </w:rPr>
        <w:t xml:space="preserve"> </w:t>
      </w:r>
      <w:r w:rsidRPr="008501E9">
        <w:rPr>
          <w:rFonts w:ascii="Times New Roman" w:hAnsi="Times New Roman" w:cs="Times New Roman"/>
          <w:sz w:val="26"/>
          <w:szCs w:val="26"/>
        </w:rPr>
        <w:t>опасные</w:t>
      </w:r>
      <w:r w:rsidRPr="008501E9">
        <w:rPr>
          <w:rFonts w:ascii="Times New Roman" w:hAnsi="Times New Roman" w:cs="Times New Roman"/>
          <w:spacing w:val="7"/>
          <w:sz w:val="26"/>
          <w:szCs w:val="26"/>
        </w:rPr>
        <w:t xml:space="preserve"> </w:t>
      </w:r>
      <w:r w:rsidRPr="008501E9">
        <w:rPr>
          <w:rFonts w:ascii="Times New Roman" w:hAnsi="Times New Roman" w:cs="Times New Roman"/>
          <w:sz w:val="26"/>
          <w:szCs w:val="26"/>
        </w:rPr>
        <w:t>природные</w:t>
      </w:r>
      <w:r w:rsidRPr="008501E9">
        <w:rPr>
          <w:rFonts w:ascii="Times New Roman" w:hAnsi="Times New Roman" w:cs="Times New Roman"/>
          <w:spacing w:val="7"/>
          <w:sz w:val="26"/>
          <w:szCs w:val="26"/>
        </w:rPr>
        <w:t xml:space="preserve"> </w:t>
      </w:r>
      <w:r w:rsidRPr="008501E9">
        <w:rPr>
          <w:rFonts w:ascii="Times New Roman" w:hAnsi="Times New Roman" w:cs="Times New Roman"/>
          <w:sz w:val="26"/>
          <w:szCs w:val="26"/>
        </w:rPr>
        <w:t>явления</w:t>
      </w:r>
      <w:r w:rsidRPr="008501E9">
        <w:rPr>
          <w:rFonts w:ascii="Times New Roman" w:hAnsi="Times New Roman" w:cs="Times New Roman"/>
          <w:spacing w:val="8"/>
          <w:sz w:val="26"/>
          <w:szCs w:val="26"/>
        </w:rPr>
        <w:t xml:space="preserve"> </w:t>
      </w:r>
      <w:r w:rsidRPr="008501E9">
        <w:rPr>
          <w:rFonts w:ascii="Times New Roman" w:hAnsi="Times New Roman" w:cs="Times New Roman"/>
          <w:sz w:val="26"/>
          <w:szCs w:val="26"/>
        </w:rPr>
        <w:t>(гроза,</w:t>
      </w:r>
      <w:r w:rsidRPr="008501E9">
        <w:rPr>
          <w:rFonts w:ascii="Times New Roman" w:hAnsi="Times New Roman" w:cs="Times New Roman"/>
          <w:spacing w:val="8"/>
          <w:sz w:val="26"/>
          <w:szCs w:val="26"/>
        </w:rPr>
        <w:t xml:space="preserve"> </w:t>
      </w:r>
      <w:r w:rsidRPr="008501E9">
        <w:rPr>
          <w:rFonts w:ascii="Times New Roman" w:hAnsi="Times New Roman" w:cs="Times New Roman"/>
          <w:sz w:val="26"/>
          <w:szCs w:val="26"/>
        </w:rPr>
        <w:t>наводнение,</w:t>
      </w:r>
      <w:r w:rsidRPr="008501E9">
        <w:rPr>
          <w:rFonts w:ascii="Times New Roman" w:hAnsi="Times New Roman" w:cs="Times New Roman"/>
          <w:spacing w:val="8"/>
          <w:sz w:val="26"/>
          <w:szCs w:val="26"/>
        </w:rPr>
        <w:t xml:space="preserve"> </w:t>
      </w:r>
      <w:r w:rsidRPr="008501E9">
        <w:rPr>
          <w:rFonts w:ascii="Times New Roman" w:hAnsi="Times New Roman" w:cs="Times New Roman"/>
          <w:sz w:val="26"/>
          <w:szCs w:val="26"/>
        </w:rPr>
        <w:t>сильный</w:t>
      </w:r>
      <w:r w:rsidRPr="008501E9">
        <w:rPr>
          <w:rFonts w:ascii="Times New Roman" w:hAnsi="Times New Roman" w:cs="Times New Roman"/>
          <w:spacing w:val="9"/>
          <w:sz w:val="26"/>
          <w:szCs w:val="26"/>
        </w:rPr>
        <w:t xml:space="preserve"> </w:t>
      </w:r>
      <w:r w:rsidRPr="008501E9">
        <w:rPr>
          <w:rFonts w:ascii="Times New Roman" w:hAnsi="Times New Roman" w:cs="Times New Roman"/>
          <w:sz w:val="26"/>
          <w:szCs w:val="26"/>
        </w:rPr>
        <w:t>ветер);</w:t>
      </w:r>
      <w:r w:rsidRPr="008501E9">
        <w:rPr>
          <w:rFonts w:ascii="Times New Roman" w:hAnsi="Times New Roman" w:cs="Times New Roman"/>
          <w:spacing w:val="-58"/>
          <w:sz w:val="26"/>
          <w:szCs w:val="26"/>
        </w:rPr>
        <w:t xml:space="preserve"> </w:t>
      </w:r>
    </w:p>
    <w:p w14:paraId="5A37AE31" w14:textId="575D7DDB" w:rsidR="0065605D" w:rsidRPr="008501E9" w:rsidRDefault="0065605D" w:rsidP="008501E9">
      <w:pPr>
        <w:pStyle w:val="a3"/>
        <w:numPr>
          <w:ilvl w:val="0"/>
          <w:numId w:val="326"/>
        </w:numPr>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о некоторых видах опасных для окружающего мира природы ситуаций: загрязнение воздуха,</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 xml:space="preserve">кран с водой, дверь для сохранения в помещении тепла). </w:t>
      </w:r>
    </w:p>
    <w:p w14:paraId="74AC753D" w14:textId="77777777" w:rsidR="004E6970" w:rsidRDefault="0065605D" w:rsidP="004E6970">
      <w:pPr>
        <w:pStyle w:val="a5"/>
        <w:jc w:val="both"/>
        <w:rPr>
          <w:rFonts w:ascii="Times New Roman" w:hAnsi="Times New Roman" w:cs="Times New Roman"/>
          <w:b/>
          <w:bCs/>
          <w:i/>
          <w:iCs/>
          <w:sz w:val="26"/>
          <w:szCs w:val="26"/>
        </w:rPr>
      </w:pPr>
      <w:r w:rsidRPr="0065605D">
        <w:rPr>
          <w:rFonts w:ascii="Times New Roman" w:hAnsi="Times New Roman" w:cs="Times New Roman"/>
          <w:sz w:val="26"/>
          <w:szCs w:val="26"/>
        </w:rPr>
        <w:t xml:space="preserve">   Проявляет осторожность и предусмотрительность в потенциально опасной ситуации. Демонстрирует навыки культуры поведения</w:t>
      </w:r>
      <w:r w:rsidRPr="0065605D">
        <w:rPr>
          <w:rFonts w:ascii="Times New Roman" w:hAnsi="Times New Roman" w:cs="Times New Roman"/>
          <w:spacing w:val="-1"/>
          <w:sz w:val="26"/>
          <w:szCs w:val="26"/>
        </w:rPr>
        <w:t xml:space="preserve"> </w:t>
      </w:r>
      <w:r w:rsidRPr="0065605D">
        <w:rPr>
          <w:rFonts w:ascii="Times New Roman" w:hAnsi="Times New Roman" w:cs="Times New Roman"/>
          <w:sz w:val="26"/>
          <w:szCs w:val="26"/>
        </w:rPr>
        <w:t>в</w:t>
      </w:r>
      <w:r w:rsidRPr="0065605D">
        <w:rPr>
          <w:rFonts w:ascii="Times New Roman" w:hAnsi="Times New Roman" w:cs="Times New Roman"/>
          <w:spacing w:val="-1"/>
          <w:sz w:val="26"/>
          <w:szCs w:val="26"/>
        </w:rPr>
        <w:t xml:space="preserve"> </w:t>
      </w:r>
      <w:r w:rsidRPr="0065605D">
        <w:rPr>
          <w:rFonts w:ascii="Times New Roman" w:hAnsi="Times New Roman" w:cs="Times New Roman"/>
          <w:sz w:val="26"/>
          <w:szCs w:val="26"/>
        </w:rPr>
        <w:t>природе, бережное</w:t>
      </w:r>
      <w:r w:rsidRPr="0065605D">
        <w:rPr>
          <w:rFonts w:ascii="Times New Roman" w:hAnsi="Times New Roman" w:cs="Times New Roman"/>
          <w:spacing w:val="-2"/>
          <w:sz w:val="26"/>
          <w:szCs w:val="26"/>
        </w:rPr>
        <w:t xml:space="preserve"> </w:t>
      </w:r>
      <w:r w:rsidRPr="0065605D">
        <w:rPr>
          <w:rFonts w:ascii="Times New Roman" w:hAnsi="Times New Roman" w:cs="Times New Roman"/>
          <w:sz w:val="26"/>
          <w:szCs w:val="26"/>
        </w:rPr>
        <w:t>отношение</w:t>
      </w:r>
      <w:r w:rsidRPr="0065605D">
        <w:rPr>
          <w:rFonts w:ascii="Times New Roman" w:hAnsi="Times New Roman" w:cs="Times New Roman"/>
          <w:spacing w:val="-1"/>
          <w:sz w:val="26"/>
          <w:szCs w:val="26"/>
        </w:rPr>
        <w:t xml:space="preserve"> </w:t>
      </w:r>
      <w:r w:rsidRPr="0065605D">
        <w:rPr>
          <w:rFonts w:ascii="Times New Roman" w:hAnsi="Times New Roman" w:cs="Times New Roman"/>
          <w:sz w:val="26"/>
          <w:szCs w:val="26"/>
        </w:rPr>
        <w:t>к растениям</w:t>
      </w:r>
      <w:r w:rsidRPr="0065605D">
        <w:rPr>
          <w:rFonts w:ascii="Times New Roman" w:hAnsi="Times New Roman" w:cs="Times New Roman"/>
          <w:spacing w:val="-1"/>
          <w:sz w:val="26"/>
          <w:szCs w:val="26"/>
        </w:rPr>
        <w:t xml:space="preserve"> </w:t>
      </w:r>
      <w:r w:rsidRPr="0065605D">
        <w:rPr>
          <w:rFonts w:ascii="Times New Roman" w:hAnsi="Times New Roman" w:cs="Times New Roman"/>
          <w:sz w:val="26"/>
          <w:szCs w:val="26"/>
        </w:rPr>
        <w:t>и</w:t>
      </w:r>
      <w:r w:rsidRPr="0065605D">
        <w:rPr>
          <w:rFonts w:ascii="Times New Roman" w:hAnsi="Times New Roman" w:cs="Times New Roman"/>
          <w:spacing w:val="-1"/>
          <w:sz w:val="26"/>
          <w:szCs w:val="26"/>
        </w:rPr>
        <w:t xml:space="preserve"> </w:t>
      </w:r>
      <w:r w:rsidRPr="0065605D">
        <w:rPr>
          <w:rFonts w:ascii="Times New Roman" w:hAnsi="Times New Roman" w:cs="Times New Roman"/>
          <w:sz w:val="26"/>
          <w:szCs w:val="26"/>
        </w:rPr>
        <w:t>животным.</w:t>
      </w:r>
      <w:r w:rsidR="004E6970" w:rsidRPr="004E6970">
        <w:rPr>
          <w:rFonts w:ascii="Times New Roman" w:hAnsi="Times New Roman" w:cs="Times New Roman"/>
          <w:b/>
          <w:bCs/>
          <w:i/>
          <w:iCs/>
          <w:sz w:val="26"/>
          <w:szCs w:val="26"/>
        </w:rPr>
        <w:t xml:space="preserve"> </w:t>
      </w:r>
    </w:p>
    <w:p w14:paraId="43128FC2" w14:textId="65186A22" w:rsidR="004E6970" w:rsidRDefault="004E6970" w:rsidP="004E6970">
      <w:pPr>
        <w:pStyle w:val="a5"/>
        <w:jc w:val="both"/>
        <w:rPr>
          <w:rFonts w:ascii="Times New Roman" w:hAnsi="Times New Roman" w:cs="Times New Roman"/>
          <w:b/>
          <w:bCs/>
          <w:i/>
          <w:iCs/>
          <w:sz w:val="26"/>
          <w:szCs w:val="26"/>
        </w:rPr>
      </w:pPr>
      <w:r w:rsidRPr="003F2C01">
        <w:rPr>
          <w:rFonts w:ascii="Times New Roman" w:hAnsi="Times New Roman" w:cs="Times New Roman"/>
          <w:b/>
          <w:bCs/>
          <w:i/>
          <w:iCs/>
          <w:sz w:val="26"/>
          <w:szCs w:val="26"/>
        </w:rPr>
        <w:t>Методические пособия для решения задач образовательной области «Социально-коммуникативное развитие:</w:t>
      </w:r>
    </w:p>
    <w:p w14:paraId="3A21E563" w14:textId="77777777" w:rsidR="004E6970" w:rsidRDefault="004E6970" w:rsidP="004E6970">
      <w:pPr>
        <w:pStyle w:val="a5"/>
        <w:numPr>
          <w:ilvl w:val="0"/>
          <w:numId w:val="349"/>
        </w:numPr>
        <w:jc w:val="both"/>
        <w:rPr>
          <w:rFonts w:ascii="Times New Roman" w:hAnsi="Times New Roman" w:cs="Times New Roman"/>
          <w:sz w:val="26"/>
          <w:szCs w:val="26"/>
        </w:rPr>
      </w:pPr>
      <w:bookmarkStart w:id="1" w:name="_Hlk150956482"/>
      <w:r w:rsidRPr="00BB1C2F">
        <w:rPr>
          <w:rFonts w:ascii="Times New Roman" w:hAnsi="Times New Roman" w:cs="Times New Roman"/>
          <w:sz w:val="26"/>
          <w:szCs w:val="26"/>
        </w:rPr>
        <w:t>Абрамова Л. В., Слепцова И. Ф. Социально-коммуникативное развитие дошкольников (3-4 года). ФГОС</w:t>
      </w:r>
      <w:r>
        <w:rPr>
          <w:rFonts w:ascii="Times New Roman" w:hAnsi="Times New Roman" w:cs="Times New Roman"/>
          <w:sz w:val="26"/>
          <w:szCs w:val="26"/>
        </w:rPr>
        <w:t>;</w:t>
      </w:r>
    </w:p>
    <w:bookmarkEnd w:id="1"/>
    <w:p w14:paraId="4169CD9F" w14:textId="77777777" w:rsidR="004E6970" w:rsidRDefault="004E6970" w:rsidP="004E6970">
      <w:pPr>
        <w:pStyle w:val="a5"/>
        <w:numPr>
          <w:ilvl w:val="0"/>
          <w:numId w:val="349"/>
        </w:numPr>
        <w:jc w:val="both"/>
        <w:rPr>
          <w:rFonts w:ascii="Times New Roman" w:hAnsi="Times New Roman" w:cs="Times New Roman"/>
          <w:sz w:val="26"/>
          <w:szCs w:val="26"/>
        </w:rPr>
      </w:pPr>
      <w:r w:rsidRPr="00BB1C2F">
        <w:rPr>
          <w:rFonts w:ascii="Times New Roman" w:hAnsi="Times New Roman" w:cs="Times New Roman"/>
          <w:sz w:val="26"/>
          <w:szCs w:val="26"/>
        </w:rPr>
        <w:t>Абрамова Л. В., Слепцова И. Ф. Социально-коммуникативное развитие дошкольников (</w:t>
      </w:r>
      <w:r>
        <w:rPr>
          <w:rFonts w:ascii="Times New Roman" w:hAnsi="Times New Roman" w:cs="Times New Roman"/>
          <w:sz w:val="26"/>
          <w:szCs w:val="26"/>
        </w:rPr>
        <w:t>4-5</w:t>
      </w:r>
      <w:r w:rsidRPr="00BB1C2F">
        <w:rPr>
          <w:rFonts w:ascii="Times New Roman" w:hAnsi="Times New Roman" w:cs="Times New Roman"/>
          <w:sz w:val="26"/>
          <w:szCs w:val="26"/>
        </w:rPr>
        <w:t xml:space="preserve"> </w:t>
      </w:r>
      <w:r>
        <w:rPr>
          <w:rFonts w:ascii="Times New Roman" w:hAnsi="Times New Roman" w:cs="Times New Roman"/>
          <w:sz w:val="26"/>
          <w:szCs w:val="26"/>
        </w:rPr>
        <w:t>лет</w:t>
      </w:r>
      <w:r w:rsidRPr="00BB1C2F">
        <w:rPr>
          <w:rFonts w:ascii="Times New Roman" w:hAnsi="Times New Roman" w:cs="Times New Roman"/>
          <w:sz w:val="26"/>
          <w:szCs w:val="26"/>
        </w:rPr>
        <w:t>). ФГОС</w:t>
      </w:r>
      <w:r>
        <w:rPr>
          <w:rFonts w:ascii="Times New Roman" w:hAnsi="Times New Roman" w:cs="Times New Roman"/>
          <w:sz w:val="26"/>
          <w:szCs w:val="26"/>
        </w:rPr>
        <w:t>;</w:t>
      </w:r>
    </w:p>
    <w:p w14:paraId="1302319E" w14:textId="77777777" w:rsidR="004E6970" w:rsidRDefault="004E6970" w:rsidP="004E6970">
      <w:pPr>
        <w:pStyle w:val="a5"/>
        <w:numPr>
          <w:ilvl w:val="0"/>
          <w:numId w:val="349"/>
        </w:numPr>
        <w:jc w:val="both"/>
        <w:rPr>
          <w:rFonts w:ascii="Times New Roman" w:hAnsi="Times New Roman" w:cs="Times New Roman"/>
          <w:sz w:val="26"/>
          <w:szCs w:val="26"/>
        </w:rPr>
      </w:pPr>
      <w:r w:rsidRPr="00BB1C2F">
        <w:rPr>
          <w:rFonts w:ascii="Times New Roman" w:hAnsi="Times New Roman" w:cs="Times New Roman"/>
          <w:sz w:val="26"/>
          <w:szCs w:val="26"/>
        </w:rPr>
        <w:t>Абрамова Л. В., Слепцова И. Ф. Социально-коммуникативное развитие дошкольников (</w:t>
      </w:r>
      <w:r>
        <w:rPr>
          <w:rFonts w:ascii="Times New Roman" w:hAnsi="Times New Roman" w:cs="Times New Roman"/>
          <w:sz w:val="26"/>
          <w:szCs w:val="26"/>
        </w:rPr>
        <w:t>5-6 лет</w:t>
      </w:r>
      <w:r w:rsidRPr="00BB1C2F">
        <w:rPr>
          <w:rFonts w:ascii="Times New Roman" w:hAnsi="Times New Roman" w:cs="Times New Roman"/>
          <w:sz w:val="26"/>
          <w:szCs w:val="26"/>
        </w:rPr>
        <w:t>). ФГОС</w:t>
      </w:r>
      <w:r>
        <w:rPr>
          <w:rFonts w:ascii="Times New Roman" w:hAnsi="Times New Roman" w:cs="Times New Roman"/>
          <w:sz w:val="26"/>
          <w:szCs w:val="26"/>
        </w:rPr>
        <w:t>;</w:t>
      </w:r>
    </w:p>
    <w:p w14:paraId="5636409B" w14:textId="77777777" w:rsidR="004E6970" w:rsidRDefault="004E6970" w:rsidP="004E6970">
      <w:pPr>
        <w:pStyle w:val="a5"/>
        <w:numPr>
          <w:ilvl w:val="0"/>
          <w:numId w:val="349"/>
        </w:numPr>
        <w:jc w:val="both"/>
        <w:rPr>
          <w:rFonts w:ascii="Times New Roman" w:hAnsi="Times New Roman" w:cs="Times New Roman"/>
          <w:sz w:val="26"/>
          <w:szCs w:val="26"/>
        </w:rPr>
      </w:pPr>
      <w:r w:rsidRPr="00BB1C2F">
        <w:rPr>
          <w:rFonts w:ascii="Times New Roman" w:hAnsi="Times New Roman" w:cs="Times New Roman"/>
          <w:sz w:val="26"/>
          <w:szCs w:val="26"/>
        </w:rPr>
        <w:t>Абрамова Л. В., Слепцова И. Ф. Социально-коммуникативное развитие дошкольников (</w:t>
      </w:r>
      <w:r>
        <w:rPr>
          <w:rFonts w:ascii="Times New Roman" w:hAnsi="Times New Roman" w:cs="Times New Roman"/>
          <w:sz w:val="26"/>
          <w:szCs w:val="26"/>
        </w:rPr>
        <w:t>6-7 лет</w:t>
      </w:r>
      <w:r w:rsidRPr="00BB1C2F">
        <w:rPr>
          <w:rFonts w:ascii="Times New Roman" w:hAnsi="Times New Roman" w:cs="Times New Roman"/>
          <w:sz w:val="26"/>
          <w:szCs w:val="26"/>
        </w:rPr>
        <w:t>). ФГОС</w:t>
      </w:r>
      <w:r>
        <w:rPr>
          <w:rFonts w:ascii="Times New Roman" w:hAnsi="Times New Roman" w:cs="Times New Roman"/>
          <w:sz w:val="26"/>
          <w:szCs w:val="26"/>
        </w:rPr>
        <w:t>;</w:t>
      </w:r>
    </w:p>
    <w:p w14:paraId="7A595BB6" w14:textId="77777777" w:rsidR="004E6970" w:rsidRPr="00BB1C2F" w:rsidRDefault="004E6970" w:rsidP="004E6970">
      <w:pPr>
        <w:pStyle w:val="a5"/>
        <w:numPr>
          <w:ilvl w:val="0"/>
          <w:numId w:val="349"/>
        </w:numPr>
        <w:jc w:val="both"/>
        <w:rPr>
          <w:rFonts w:ascii="Times New Roman" w:hAnsi="Times New Roman" w:cs="Times New Roman"/>
          <w:sz w:val="26"/>
          <w:szCs w:val="26"/>
        </w:rPr>
      </w:pPr>
      <w:r w:rsidRPr="00BB1C2F">
        <w:rPr>
          <w:rFonts w:ascii="Times New Roman" w:hAnsi="Times New Roman" w:cs="Times New Roman"/>
          <w:sz w:val="26"/>
          <w:szCs w:val="26"/>
        </w:rPr>
        <w:t>Бордачева И. Ю. Дорожные знаки (4–7 лет).</w:t>
      </w:r>
    </w:p>
    <w:p w14:paraId="51205A6A" w14:textId="77777777" w:rsidR="004E6970" w:rsidRPr="00BB1C2F" w:rsidRDefault="004E6970" w:rsidP="004E6970">
      <w:pPr>
        <w:pStyle w:val="a5"/>
        <w:numPr>
          <w:ilvl w:val="0"/>
          <w:numId w:val="349"/>
        </w:numPr>
        <w:jc w:val="both"/>
        <w:rPr>
          <w:rFonts w:ascii="Times New Roman" w:hAnsi="Times New Roman" w:cs="Times New Roman"/>
          <w:sz w:val="26"/>
          <w:szCs w:val="26"/>
        </w:rPr>
      </w:pPr>
      <w:r w:rsidRPr="00BB1C2F">
        <w:rPr>
          <w:rFonts w:ascii="Times New Roman" w:hAnsi="Times New Roman" w:cs="Times New Roman"/>
          <w:sz w:val="26"/>
          <w:szCs w:val="26"/>
        </w:rPr>
        <w:lastRenderedPageBreak/>
        <w:t>Серия «Мир в картинках»: «Бытовая техника»; «Государственные символы Российской</w:t>
      </w:r>
      <w:r>
        <w:rPr>
          <w:rFonts w:ascii="Times New Roman" w:hAnsi="Times New Roman" w:cs="Times New Roman"/>
          <w:sz w:val="26"/>
          <w:szCs w:val="26"/>
        </w:rPr>
        <w:t xml:space="preserve"> </w:t>
      </w:r>
      <w:r w:rsidRPr="00BB1C2F">
        <w:rPr>
          <w:rFonts w:ascii="Times New Roman" w:hAnsi="Times New Roman" w:cs="Times New Roman"/>
          <w:sz w:val="26"/>
          <w:szCs w:val="26"/>
        </w:rPr>
        <w:t>Федерации»; «День Победы».</w:t>
      </w:r>
    </w:p>
    <w:p w14:paraId="613973BD" w14:textId="77777777" w:rsidR="004E6970" w:rsidRPr="00BB1C2F" w:rsidRDefault="004E6970" w:rsidP="004E6970">
      <w:pPr>
        <w:pStyle w:val="a5"/>
        <w:numPr>
          <w:ilvl w:val="0"/>
          <w:numId w:val="349"/>
        </w:numPr>
        <w:jc w:val="both"/>
        <w:rPr>
          <w:rFonts w:ascii="Times New Roman" w:hAnsi="Times New Roman" w:cs="Times New Roman"/>
          <w:sz w:val="26"/>
          <w:szCs w:val="26"/>
        </w:rPr>
      </w:pPr>
      <w:r w:rsidRPr="00BB1C2F">
        <w:rPr>
          <w:rFonts w:ascii="Times New Roman" w:hAnsi="Times New Roman" w:cs="Times New Roman"/>
          <w:sz w:val="26"/>
          <w:szCs w:val="26"/>
        </w:rPr>
        <w:t>Серия «Рассказы по картинкам»: «Защитники Отечества»; «Великая Отечественная война»;</w:t>
      </w:r>
      <w:r>
        <w:rPr>
          <w:rFonts w:ascii="Times New Roman" w:hAnsi="Times New Roman" w:cs="Times New Roman"/>
          <w:sz w:val="26"/>
          <w:szCs w:val="26"/>
        </w:rPr>
        <w:t xml:space="preserve"> </w:t>
      </w:r>
      <w:r w:rsidRPr="00BB1C2F">
        <w:rPr>
          <w:rFonts w:ascii="Times New Roman" w:hAnsi="Times New Roman" w:cs="Times New Roman"/>
          <w:sz w:val="26"/>
          <w:szCs w:val="26"/>
        </w:rPr>
        <w:t>«Кем быть»; «Профессии»; «Мой дом».</w:t>
      </w:r>
    </w:p>
    <w:p w14:paraId="741A14B1" w14:textId="77777777" w:rsidR="004E6970" w:rsidRPr="00BB1C2F" w:rsidRDefault="004E6970" w:rsidP="004E6970">
      <w:pPr>
        <w:pStyle w:val="a5"/>
        <w:ind w:left="720"/>
        <w:jc w:val="both"/>
        <w:rPr>
          <w:rFonts w:ascii="Times New Roman" w:hAnsi="Times New Roman" w:cs="Times New Roman"/>
          <w:sz w:val="26"/>
          <w:szCs w:val="26"/>
        </w:rPr>
      </w:pPr>
    </w:p>
    <w:p w14:paraId="25228730" w14:textId="2798ADE2" w:rsidR="0065605D" w:rsidRDefault="0065605D" w:rsidP="0065605D">
      <w:pPr>
        <w:tabs>
          <w:tab w:val="right" w:pos="8222"/>
        </w:tabs>
        <w:spacing w:after="0" w:line="240" w:lineRule="auto"/>
        <w:ind w:left="-567" w:right="-1"/>
        <w:jc w:val="both"/>
        <w:rPr>
          <w:rFonts w:ascii="Times New Roman" w:eastAsiaTheme="minorEastAsia" w:hAnsi="Times New Roman" w:cs="Times New Roman"/>
          <w:kern w:val="0"/>
          <w:sz w:val="26"/>
          <w:szCs w:val="26"/>
          <w:lang w:eastAsia="ru-RU"/>
          <w14:ligatures w14:val="none"/>
        </w:rPr>
      </w:pPr>
    </w:p>
    <w:p w14:paraId="6695A1A5" w14:textId="77777777" w:rsidR="004E6970" w:rsidRDefault="004E6970" w:rsidP="004E6970">
      <w:pPr>
        <w:tabs>
          <w:tab w:val="right" w:pos="8222"/>
        </w:tabs>
        <w:spacing w:after="0" w:line="240" w:lineRule="auto"/>
        <w:ind w:left="-567" w:right="-1"/>
        <w:jc w:val="center"/>
        <w:rPr>
          <w:rFonts w:ascii="Times New Roman" w:eastAsiaTheme="minorEastAsia" w:hAnsi="Times New Roman" w:cs="Times New Roman"/>
          <w:b/>
          <w:bCs/>
          <w:kern w:val="0"/>
          <w:sz w:val="26"/>
          <w:szCs w:val="26"/>
          <w:lang w:eastAsia="ru-RU"/>
          <w14:ligatures w14:val="none"/>
        </w:rPr>
      </w:pPr>
    </w:p>
    <w:p w14:paraId="164C21BF" w14:textId="2AC51A7B" w:rsidR="004E6970" w:rsidRPr="004E6970" w:rsidRDefault="004E6970" w:rsidP="004E6970">
      <w:pPr>
        <w:tabs>
          <w:tab w:val="right" w:pos="8222"/>
        </w:tabs>
        <w:spacing w:after="0" w:line="240" w:lineRule="auto"/>
        <w:ind w:left="-567" w:right="-1"/>
        <w:jc w:val="center"/>
        <w:rPr>
          <w:rFonts w:ascii="Times New Roman" w:eastAsiaTheme="minorEastAsia" w:hAnsi="Times New Roman" w:cs="Times New Roman"/>
          <w:b/>
          <w:bCs/>
          <w:kern w:val="0"/>
          <w:sz w:val="26"/>
          <w:szCs w:val="26"/>
          <w:lang w:eastAsia="ru-RU"/>
          <w14:ligatures w14:val="none"/>
        </w:rPr>
      </w:pPr>
      <w:r w:rsidRPr="004E6970">
        <w:rPr>
          <w:rFonts w:ascii="Times New Roman" w:eastAsiaTheme="minorEastAsia" w:hAnsi="Times New Roman" w:cs="Times New Roman"/>
          <w:b/>
          <w:bCs/>
          <w:kern w:val="0"/>
          <w:sz w:val="26"/>
          <w:szCs w:val="26"/>
          <w:lang w:eastAsia="ru-RU"/>
          <w14:ligatures w14:val="none"/>
        </w:rPr>
        <w:t>Познавательное развитие</w:t>
      </w:r>
    </w:p>
    <w:p w14:paraId="38A8F9CE" w14:textId="77777777" w:rsidR="0065605D" w:rsidRPr="0065605D" w:rsidRDefault="0065605D" w:rsidP="0065605D">
      <w:pPr>
        <w:tabs>
          <w:tab w:val="right" w:pos="8222"/>
        </w:tabs>
        <w:spacing w:after="0" w:line="240" w:lineRule="auto"/>
        <w:ind w:left="-567" w:right="-1"/>
        <w:jc w:val="both"/>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i/>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Основная цель познавательного развития: формирование познавательных процессов и способов умственной деятельности, усвоение и обогащение знаний о природе и обществе; развитие</w:t>
      </w:r>
      <w:r w:rsidRPr="0065605D">
        <w:rPr>
          <w:rFonts w:ascii="Times New Roman" w:eastAsiaTheme="minorEastAsia" w:hAnsi="Times New Roman" w:cs="Times New Roman"/>
          <w:b/>
          <w:i/>
          <w:spacing w:val="-3"/>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познавательных</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интересов.</w:t>
      </w:r>
    </w:p>
    <w:p w14:paraId="01EA5680" w14:textId="77777777" w:rsidR="008501E9" w:rsidRDefault="0065605D" w:rsidP="008501E9">
      <w:pPr>
        <w:tabs>
          <w:tab w:val="right" w:pos="8222"/>
        </w:tabs>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Стандарт определяет цели, задачи и содержание познавательного развития обучающихся дошкольного возраста в условиях ДОО, которые можно представить следующими разделами:</w:t>
      </w:r>
    </w:p>
    <w:p w14:paraId="2F6D4FAF" w14:textId="77777777" w:rsidR="008501E9" w:rsidRDefault="0065605D" w:rsidP="008501E9">
      <w:pPr>
        <w:pStyle w:val="a3"/>
        <w:numPr>
          <w:ilvl w:val="0"/>
          <w:numId w:val="327"/>
        </w:numPr>
        <w:tabs>
          <w:tab w:val="right" w:pos="8222"/>
        </w:tabs>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сенсорное</w:t>
      </w:r>
      <w:r w:rsidRPr="008501E9">
        <w:rPr>
          <w:rFonts w:ascii="Times New Roman" w:hAnsi="Times New Roman" w:cs="Times New Roman"/>
          <w:spacing w:val="-4"/>
          <w:sz w:val="26"/>
          <w:szCs w:val="26"/>
        </w:rPr>
        <w:t xml:space="preserve"> </w:t>
      </w:r>
      <w:r w:rsidRPr="008501E9">
        <w:rPr>
          <w:rFonts w:ascii="Times New Roman" w:hAnsi="Times New Roman" w:cs="Times New Roman"/>
          <w:sz w:val="26"/>
          <w:szCs w:val="26"/>
        </w:rPr>
        <w:t>развитие;</w:t>
      </w:r>
    </w:p>
    <w:p w14:paraId="12C2C5CC" w14:textId="77777777" w:rsidR="008501E9" w:rsidRDefault="0065605D" w:rsidP="008501E9">
      <w:pPr>
        <w:pStyle w:val="a3"/>
        <w:numPr>
          <w:ilvl w:val="0"/>
          <w:numId w:val="327"/>
        </w:numPr>
        <w:tabs>
          <w:tab w:val="right" w:pos="8222"/>
        </w:tabs>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развитие</w:t>
      </w:r>
      <w:r w:rsidRPr="008501E9">
        <w:rPr>
          <w:rFonts w:ascii="Times New Roman" w:hAnsi="Times New Roman" w:cs="Times New Roman"/>
          <w:spacing w:val="-7"/>
          <w:sz w:val="26"/>
          <w:szCs w:val="26"/>
        </w:rPr>
        <w:t xml:space="preserve"> </w:t>
      </w:r>
      <w:r w:rsidRPr="008501E9">
        <w:rPr>
          <w:rFonts w:ascii="Times New Roman" w:hAnsi="Times New Roman" w:cs="Times New Roman"/>
          <w:sz w:val="26"/>
          <w:szCs w:val="26"/>
        </w:rPr>
        <w:t>познавательно-исследовательской</w:t>
      </w:r>
      <w:r w:rsidRPr="008501E9">
        <w:rPr>
          <w:rFonts w:ascii="Times New Roman" w:hAnsi="Times New Roman" w:cs="Times New Roman"/>
          <w:spacing w:val="-6"/>
          <w:sz w:val="26"/>
          <w:szCs w:val="26"/>
        </w:rPr>
        <w:t xml:space="preserve"> </w:t>
      </w:r>
      <w:r w:rsidRPr="008501E9">
        <w:rPr>
          <w:rFonts w:ascii="Times New Roman" w:hAnsi="Times New Roman" w:cs="Times New Roman"/>
          <w:sz w:val="26"/>
          <w:szCs w:val="26"/>
        </w:rPr>
        <w:t>деятельности;</w:t>
      </w:r>
    </w:p>
    <w:p w14:paraId="76173822" w14:textId="77777777" w:rsidR="008501E9" w:rsidRDefault="0065605D" w:rsidP="008501E9">
      <w:pPr>
        <w:pStyle w:val="a3"/>
        <w:numPr>
          <w:ilvl w:val="0"/>
          <w:numId w:val="327"/>
        </w:numPr>
        <w:tabs>
          <w:tab w:val="right" w:pos="8222"/>
        </w:tabs>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формирование</w:t>
      </w:r>
      <w:r w:rsidRPr="008501E9">
        <w:rPr>
          <w:rFonts w:ascii="Times New Roman" w:hAnsi="Times New Roman" w:cs="Times New Roman"/>
          <w:spacing w:val="-7"/>
          <w:sz w:val="26"/>
          <w:szCs w:val="26"/>
        </w:rPr>
        <w:t xml:space="preserve"> </w:t>
      </w:r>
      <w:r w:rsidRPr="008501E9">
        <w:rPr>
          <w:rFonts w:ascii="Times New Roman" w:hAnsi="Times New Roman" w:cs="Times New Roman"/>
          <w:sz w:val="26"/>
          <w:szCs w:val="26"/>
        </w:rPr>
        <w:t>элементарных</w:t>
      </w:r>
      <w:r w:rsidRPr="008501E9">
        <w:rPr>
          <w:rFonts w:ascii="Times New Roman" w:hAnsi="Times New Roman" w:cs="Times New Roman"/>
          <w:spacing w:val="-5"/>
          <w:sz w:val="26"/>
          <w:szCs w:val="26"/>
        </w:rPr>
        <w:t xml:space="preserve"> </w:t>
      </w:r>
      <w:r w:rsidRPr="008501E9">
        <w:rPr>
          <w:rFonts w:ascii="Times New Roman" w:hAnsi="Times New Roman" w:cs="Times New Roman"/>
          <w:sz w:val="26"/>
          <w:szCs w:val="26"/>
        </w:rPr>
        <w:t>математических</w:t>
      </w:r>
      <w:r w:rsidRPr="008501E9">
        <w:rPr>
          <w:rFonts w:ascii="Times New Roman" w:hAnsi="Times New Roman" w:cs="Times New Roman"/>
          <w:spacing w:val="-6"/>
          <w:sz w:val="26"/>
          <w:szCs w:val="26"/>
        </w:rPr>
        <w:t xml:space="preserve"> </w:t>
      </w:r>
      <w:r w:rsidRPr="008501E9">
        <w:rPr>
          <w:rFonts w:ascii="Times New Roman" w:hAnsi="Times New Roman" w:cs="Times New Roman"/>
          <w:sz w:val="26"/>
          <w:szCs w:val="26"/>
        </w:rPr>
        <w:t>представлений;</w:t>
      </w:r>
    </w:p>
    <w:p w14:paraId="24CB2E15" w14:textId="77777777" w:rsidR="008501E9" w:rsidRPr="008501E9" w:rsidRDefault="0065605D" w:rsidP="008501E9">
      <w:pPr>
        <w:pStyle w:val="a3"/>
        <w:numPr>
          <w:ilvl w:val="0"/>
          <w:numId w:val="327"/>
        </w:numPr>
        <w:tabs>
          <w:tab w:val="right" w:pos="8222"/>
        </w:tabs>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формирование</w:t>
      </w:r>
      <w:r w:rsidRPr="008501E9">
        <w:rPr>
          <w:rFonts w:ascii="Times New Roman" w:hAnsi="Times New Roman" w:cs="Times New Roman"/>
          <w:spacing w:val="-5"/>
          <w:sz w:val="26"/>
          <w:szCs w:val="26"/>
        </w:rPr>
        <w:t xml:space="preserve"> </w:t>
      </w:r>
      <w:r w:rsidRPr="008501E9">
        <w:rPr>
          <w:rFonts w:ascii="Times New Roman" w:hAnsi="Times New Roman" w:cs="Times New Roman"/>
          <w:sz w:val="26"/>
          <w:szCs w:val="26"/>
        </w:rPr>
        <w:t>целостной</w:t>
      </w:r>
      <w:r w:rsidRPr="008501E9">
        <w:rPr>
          <w:rFonts w:ascii="Times New Roman" w:hAnsi="Times New Roman" w:cs="Times New Roman"/>
          <w:spacing w:val="-4"/>
          <w:sz w:val="26"/>
          <w:szCs w:val="26"/>
        </w:rPr>
        <w:t xml:space="preserve"> </w:t>
      </w:r>
      <w:r w:rsidRPr="008501E9">
        <w:rPr>
          <w:rFonts w:ascii="Times New Roman" w:hAnsi="Times New Roman" w:cs="Times New Roman"/>
          <w:sz w:val="26"/>
          <w:szCs w:val="26"/>
        </w:rPr>
        <w:t>картины</w:t>
      </w:r>
      <w:r w:rsidRPr="008501E9">
        <w:rPr>
          <w:rFonts w:ascii="Times New Roman" w:hAnsi="Times New Roman" w:cs="Times New Roman"/>
          <w:spacing w:val="-4"/>
          <w:sz w:val="26"/>
          <w:szCs w:val="26"/>
        </w:rPr>
        <w:t xml:space="preserve"> </w:t>
      </w:r>
      <w:r w:rsidRPr="008501E9">
        <w:rPr>
          <w:rFonts w:ascii="Times New Roman" w:hAnsi="Times New Roman" w:cs="Times New Roman"/>
          <w:sz w:val="26"/>
          <w:szCs w:val="26"/>
        </w:rPr>
        <w:t>мира,</w:t>
      </w:r>
      <w:r w:rsidRPr="008501E9">
        <w:rPr>
          <w:rFonts w:ascii="Times New Roman" w:hAnsi="Times New Roman" w:cs="Times New Roman"/>
          <w:spacing w:val="-3"/>
          <w:sz w:val="26"/>
          <w:szCs w:val="26"/>
        </w:rPr>
        <w:t xml:space="preserve"> </w:t>
      </w:r>
      <w:r w:rsidRPr="008501E9">
        <w:rPr>
          <w:rFonts w:ascii="Times New Roman" w:hAnsi="Times New Roman" w:cs="Times New Roman"/>
          <w:sz w:val="26"/>
          <w:szCs w:val="26"/>
        </w:rPr>
        <w:t>расширение</w:t>
      </w:r>
      <w:r w:rsidRPr="008501E9">
        <w:rPr>
          <w:rFonts w:ascii="Times New Roman" w:hAnsi="Times New Roman" w:cs="Times New Roman"/>
          <w:spacing w:val="-5"/>
          <w:sz w:val="26"/>
          <w:szCs w:val="26"/>
        </w:rPr>
        <w:t xml:space="preserve"> </w:t>
      </w:r>
      <w:r w:rsidRPr="008501E9">
        <w:rPr>
          <w:rFonts w:ascii="Times New Roman" w:hAnsi="Times New Roman" w:cs="Times New Roman"/>
          <w:sz w:val="26"/>
          <w:szCs w:val="26"/>
        </w:rPr>
        <w:t>кругозора.</w:t>
      </w:r>
      <w:r w:rsidRPr="008501E9">
        <w:rPr>
          <w:rFonts w:ascii="Times New Roman" w:hAnsi="Times New Roman" w:cs="Times New Roman"/>
          <w:spacing w:val="-57"/>
          <w:sz w:val="26"/>
          <w:szCs w:val="26"/>
        </w:rPr>
        <w:t xml:space="preserve"> </w:t>
      </w:r>
    </w:p>
    <w:p w14:paraId="31B8684A" w14:textId="5A41AE5E" w:rsidR="0065605D" w:rsidRPr="008501E9" w:rsidRDefault="0065605D" w:rsidP="008501E9">
      <w:pPr>
        <w:tabs>
          <w:tab w:val="right" w:pos="8222"/>
        </w:tabs>
        <w:spacing w:after="0" w:line="240" w:lineRule="auto"/>
        <w:ind w:left="-207" w:right="-1"/>
        <w:jc w:val="both"/>
        <w:rPr>
          <w:rFonts w:ascii="Times New Roman" w:hAnsi="Times New Roman" w:cs="Times New Roman"/>
          <w:sz w:val="26"/>
          <w:szCs w:val="26"/>
        </w:rPr>
      </w:pPr>
      <w:r w:rsidRPr="008501E9">
        <w:rPr>
          <w:rFonts w:ascii="Times New Roman" w:hAnsi="Times New Roman" w:cs="Times New Roman"/>
          <w:sz w:val="26"/>
          <w:szCs w:val="26"/>
        </w:rPr>
        <w:t>Общие</w:t>
      </w:r>
      <w:r w:rsidRPr="008501E9">
        <w:rPr>
          <w:rFonts w:ascii="Times New Roman" w:hAnsi="Times New Roman" w:cs="Times New Roman"/>
          <w:spacing w:val="-2"/>
          <w:sz w:val="26"/>
          <w:szCs w:val="26"/>
        </w:rPr>
        <w:t xml:space="preserve"> </w:t>
      </w:r>
      <w:r w:rsidRPr="008501E9">
        <w:rPr>
          <w:rFonts w:ascii="Times New Roman" w:hAnsi="Times New Roman" w:cs="Times New Roman"/>
          <w:sz w:val="26"/>
          <w:szCs w:val="26"/>
        </w:rPr>
        <w:t>задачи:</w:t>
      </w:r>
    </w:p>
    <w:p w14:paraId="4173B064" w14:textId="77777777" w:rsidR="008501E9" w:rsidRDefault="008501E9" w:rsidP="008501E9">
      <w:pPr>
        <w:tabs>
          <w:tab w:val="right" w:pos="8222"/>
        </w:tabs>
        <w:spacing w:after="0" w:line="240" w:lineRule="auto"/>
        <w:ind w:right="-1"/>
        <w:jc w:val="both"/>
        <w:rPr>
          <w:rFonts w:ascii="Times New Roman" w:eastAsiaTheme="minorEastAsia" w:hAnsi="Times New Roman" w:cs="Times New Roman"/>
          <w:kern w:val="0"/>
          <w:sz w:val="26"/>
          <w:szCs w:val="26"/>
          <w:lang w:eastAsia="ru-RU"/>
          <w14:ligatures w14:val="none"/>
        </w:rPr>
      </w:pPr>
    </w:p>
    <w:p w14:paraId="30800AE7" w14:textId="77777777" w:rsidR="008501E9" w:rsidRDefault="008501E9" w:rsidP="008501E9">
      <w:pPr>
        <w:tabs>
          <w:tab w:val="right" w:pos="8222"/>
        </w:tabs>
        <w:spacing w:after="0" w:line="240" w:lineRule="auto"/>
        <w:ind w:right="-1"/>
        <w:jc w:val="both"/>
        <w:rPr>
          <w:rFonts w:ascii="Times New Roman" w:eastAsiaTheme="minorEastAsia" w:hAnsi="Times New Roman" w:cs="Times New Roman"/>
          <w:kern w:val="0"/>
          <w:sz w:val="26"/>
          <w:szCs w:val="26"/>
          <w:lang w:eastAsia="ru-RU"/>
          <w14:ligatures w14:val="none"/>
        </w:rPr>
      </w:pPr>
    </w:p>
    <w:p w14:paraId="12EBD938" w14:textId="77777777" w:rsidR="008501E9" w:rsidRDefault="0065605D" w:rsidP="008501E9">
      <w:pPr>
        <w:pStyle w:val="a3"/>
        <w:numPr>
          <w:ilvl w:val="0"/>
          <w:numId w:val="327"/>
        </w:numPr>
        <w:tabs>
          <w:tab w:val="right" w:pos="8222"/>
        </w:tabs>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сенсорное</w:t>
      </w:r>
      <w:r w:rsidRPr="008501E9">
        <w:rPr>
          <w:rFonts w:ascii="Times New Roman" w:hAnsi="Times New Roman" w:cs="Times New Roman"/>
          <w:spacing w:val="6"/>
          <w:sz w:val="26"/>
          <w:szCs w:val="26"/>
        </w:rPr>
        <w:t xml:space="preserve"> </w:t>
      </w:r>
      <w:r w:rsidRPr="008501E9">
        <w:rPr>
          <w:rFonts w:ascii="Times New Roman" w:hAnsi="Times New Roman" w:cs="Times New Roman"/>
          <w:sz w:val="26"/>
          <w:szCs w:val="26"/>
        </w:rPr>
        <w:t>развитие:</w:t>
      </w:r>
      <w:r w:rsidRPr="008501E9">
        <w:rPr>
          <w:rFonts w:ascii="Times New Roman" w:hAnsi="Times New Roman" w:cs="Times New Roman"/>
          <w:spacing w:val="10"/>
          <w:sz w:val="26"/>
          <w:szCs w:val="26"/>
        </w:rPr>
        <w:t xml:space="preserve"> </w:t>
      </w:r>
      <w:r w:rsidRPr="008501E9">
        <w:rPr>
          <w:rFonts w:ascii="Times New Roman" w:hAnsi="Times New Roman" w:cs="Times New Roman"/>
          <w:sz w:val="26"/>
          <w:szCs w:val="26"/>
        </w:rPr>
        <w:t>формировать</w:t>
      </w:r>
      <w:r w:rsidRPr="008501E9">
        <w:rPr>
          <w:rFonts w:ascii="Times New Roman" w:hAnsi="Times New Roman" w:cs="Times New Roman"/>
          <w:spacing w:val="8"/>
          <w:sz w:val="26"/>
          <w:szCs w:val="26"/>
        </w:rPr>
        <w:t xml:space="preserve"> </w:t>
      </w:r>
      <w:r w:rsidRPr="008501E9">
        <w:rPr>
          <w:rFonts w:ascii="Times New Roman" w:hAnsi="Times New Roman" w:cs="Times New Roman"/>
          <w:sz w:val="26"/>
          <w:szCs w:val="26"/>
        </w:rPr>
        <w:t>представления</w:t>
      </w:r>
      <w:r w:rsidRPr="008501E9">
        <w:rPr>
          <w:rFonts w:ascii="Times New Roman" w:hAnsi="Times New Roman" w:cs="Times New Roman"/>
          <w:spacing w:val="8"/>
          <w:sz w:val="26"/>
          <w:szCs w:val="26"/>
        </w:rPr>
        <w:t xml:space="preserve"> </w:t>
      </w:r>
      <w:r w:rsidRPr="008501E9">
        <w:rPr>
          <w:rFonts w:ascii="Times New Roman" w:hAnsi="Times New Roman" w:cs="Times New Roman"/>
          <w:sz w:val="26"/>
          <w:szCs w:val="26"/>
        </w:rPr>
        <w:t>о</w:t>
      </w:r>
      <w:r w:rsidRPr="008501E9">
        <w:rPr>
          <w:rFonts w:ascii="Times New Roman" w:hAnsi="Times New Roman" w:cs="Times New Roman"/>
          <w:spacing w:val="7"/>
          <w:sz w:val="26"/>
          <w:szCs w:val="26"/>
        </w:rPr>
        <w:t xml:space="preserve"> </w:t>
      </w:r>
      <w:r w:rsidRPr="008501E9">
        <w:rPr>
          <w:rFonts w:ascii="Times New Roman" w:hAnsi="Times New Roman" w:cs="Times New Roman"/>
          <w:sz w:val="26"/>
          <w:szCs w:val="26"/>
        </w:rPr>
        <w:t>форме,</w:t>
      </w:r>
      <w:r w:rsidRPr="008501E9">
        <w:rPr>
          <w:rFonts w:ascii="Times New Roman" w:hAnsi="Times New Roman" w:cs="Times New Roman"/>
          <w:spacing w:val="8"/>
          <w:sz w:val="26"/>
          <w:szCs w:val="26"/>
        </w:rPr>
        <w:t xml:space="preserve"> </w:t>
      </w:r>
      <w:r w:rsidRPr="008501E9">
        <w:rPr>
          <w:rFonts w:ascii="Times New Roman" w:hAnsi="Times New Roman" w:cs="Times New Roman"/>
          <w:sz w:val="26"/>
          <w:szCs w:val="26"/>
        </w:rPr>
        <w:t>цвете,</w:t>
      </w:r>
      <w:r w:rsidRPr="008501E9">
        <w:rPr>
          <w:rFonts w:ascii="Times New Roman" w:hAnsi="Times New Roman" w:cs="Times New Roman"/>
          <w:spacing w:val="8"/>
          <w:sz w:val="26"/>
          <w:szCs w:val="26"/>
        </w:rPr>
        <w:t xml:space="preserve"> </w:t>
      </w:r>
      <w:r w:rsidRPr="008501E9">
        <w:rPr>
          <w:rFonts w:ascii="Times New Roman" w:hAnsi="Times New Roman" w:cs="Times New Roman"/>
          <w:sz w:val="26"/>
          <w:szCs w:val="26"/>
        </w:rPr>
        <w:t>размере</w:t>
      </w:r>
      <w:r w:rsidRPr="008501E9">
        <w:rPr>
          <w:rFonts w:ascii="Times New Roman" w:hAnsi="Times New Roman" w:cs="Times New Roman"/>
          <w:spacing w:val="6"/>
          <w:sz w:val="26"/>
          <w:szCs w:val="26"/>
        </w:rPr>
        <w:t xml:space="preserve"> </w:t>
      </w:r>
      <w:r w:rsidRPr="008501E9">
        <w:rPr>
          <w:rFonts w:ascii="Times New Roman" w:hAnsi="Times New Roman" w:cs="Times New Roman"/>
          <w:sz w:val="26"/>
          <w:szCs w:val="26"/>
        </w:rPr>
        <w:t>и</w:t>
      </w:r>
      <w:r w:rsidRPr="008501E9">
        <w:rPr>
          <w:rFonts w:ascii="Times New Roman" w:hAnsi="Times New Roman" w:cs="Times New Roman"/>
          <w:spacing w:val="9"/>
          <w:sz w:val="26"/>
          <w:szCs w:val="26"/>
        </w:rPr>
        <w:t xml:space="preserve"> </w:t>
      </w:r>
      <w:r w:rsidRPr="008501E9">
        <w:rPr>
          <w:rFonts w:ascii="Times New Roman" w:hAnsi="Times New Roman" w:cs="Times New Roman"/>
          <w:sz w:val="26"/>
          <w:szCs w:val="26"/>
        </w:rPr>
        <w:t>способах</w:t>
      </w:r>
      <w:r w:rsidRPr="008501E9">
        <w:rPr>
          <w:rFonts w:ascii="Times New Roman" w:hAnsi="Times New Roman" w:cs="Times New Roman"/>
          <w:spacing w:val="9"/>
          <w:sz w:val="26"/>
          <w:szCs w:val="26"/>
        </w:rPr>
        <w:t xml:space="preserve"> </w:t>
      </w:r>
      <w:r w:rsidRPr="008501E9">
        <w:rPr>
          <w:rFonts w:ascii="Times New Roman" w:hAnsi="Times New Roman" w:cs="Times New Roman"/>
          <w:sz w:val="26"/>
          <w:szCs w:val="26"/>
        </w:rPr>
        <w:t>обследования</w:t>
      </w:r>
      <w:r w:rsidRPr="008501E9">
        <w:rPr>
          <w:rFonts w:ascii="Times New Roman" w:hAnsi="Times New Roman" w:cs="Times New Roman"/>
          <w:spacing w:val="-2"/>
          <w:sz w:val="26"/>
          <w:szCs w:val="26"/>
        </w:rPr>
        <w:t xml:space="preserve"> </w:t>
      </w:r>
      <w:r w:rsidRPr="008501E9">
        <w:rPr>
          <w:rFonts w:ascii="Times New Roman" w:hAnsi="Times New Roman" w:cs="Times New Roman"/>
          <w:sz w:val="26"/>
          <w:szCs w:val="26"/>
        </w:rPr>
        <w:t>объектов</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и</w:t>
      </w:r>
      <w:r w:rsidRPr="008501E9">
        <w:rPr>
          <w:rFonts w:ascii="Times New Roman" w:hAnsi="Times New Roman" w:cs="Times New Roman"/>
          <w:spacing w:val="-3"/>
          <w:sz w:val="26"/>
          <w:szCs w:val="26"/>
        </w:rPr>
        <w:t xml:space="preserve"> </w:t>
      </w:r>
      <w:r w:rsidRPr="008501E9">
        <w:rPr>
          <w:rFonts w:ascii="Times New Roman" w:hAnsi="Times New Roman" w:cs="Times New Roman"/>
          <w:sz w:val="26"/>
          <w:szCs w:val="26"/>
        </w:rPr>
        <w:t>предметов</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окружающего</w:t>
      </w:r>
      <w:r w:rsidRPr="008501E9">
        <w:rPr>
          <w:rFonts w:ascii="Times New Roman" w:hAnsi="Times New Roman" w:cs="Times New Roman"/>
          <w:spacing w:val="-2"/>
          <w:sz w:val="26"/>
          <w:szCs w:val="26"/>
        </w:rPr>
        <w:t xml:space="preserve"> </w:t>
      </w:r>
      <w:r w:rsidRPr="008501E9">
        <w:rPr>
          <w:rFonts w:ascii="Times New Roman" w:hAnsi="Times New Roman" w:cs="Times New Roman"/>
          <w:sz w:val="26"/>
          <w:szCs w:val="26"/>
        </w:rPr>
        <w:t>мира;</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формировать</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сенсорную</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культуру;</w:t>
      </w:r>
    </w:p>
    <w:p w14:paraId="416D6C25" w14:textId="77777777" w:rsidR="008501E9" w:rsidRDefault="0065605D" w:rsidP="008501E9">
      <w:pPr>
        <w:pStyle w:val="a3"/>
        <w:numPr>
          <w:ilvl w:val="0"/>
          <w:numId w:val="327"/>
        </w:numPr>
        <w:tabs>
          <w:tab w:val="right" w:pos="8222"/>
        </w:tabs>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w:t>
      </w:r>
      <w:r w:rsidRPr="008501E9">
        <w:rPr>
          <w:rFonts w:ascii="Times New Roman" w:hAnsi="Times New Roman" w:cs="Times New Roman"/>
          <w:spacing w:val="-2"/>
          <w:sz w:val="26"/>
          <w:szCs w:val="26"/>
        </w:rPr>
        <w:t xml:space="preserve"> </w:t>
      </w:r>
      <w:r w:rsidRPr="008501E9">
        <w:rPr>
          <w:rFonts w:ascii="Times New Roman" w:hAnsi="Times New Roman" w:cs="Times New Roman"/>
          <w:sz w:val="26"/>
          <w:szCs w:val="26"/>
        </w:rPr>
        <w:t>мира</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и экспериментирование</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с</w:t>
      </w:r>
      <w:r w:rsidRPr="008501E9">
        <w:rPr>
          <w:rFonts w:ascii="Times New Roman" w:hAnsi="Times New Roman" w:cs="Times New Roman"/>
          <w:spacing w:val="-2"/>
          <w:sz w:val="26"/>
          <w:szCs w:val="26"/>
        </w:rPr>
        <w:t xml:space="preserve"> </w:t>
      </w:r>
      <w:r w:rsidRPr="008501E9">
        <w:rPr>
          <w:rFonts w:ascii="Times New Roman" w:hAnsi="Times New Roman" w:cs="Times New Roman"/>
          <w:sz w:val="26"/>
          <w:szCs w:val="26"/>
        </w:rPr>
        <w:t>ними) деятельность;</w:t>
      </w:r>
    </w:p>
    <w:p w14:paraId="437AF3A2" w14:textId="77777777" w:rsidR="008501E9" w:rsidRDefault="0065605D" w:rsidP="008501E9">
      <w:pPr>
        <w:pStyle w:val="a3"/>
        <w:numPr>
          <w:ilvl w:val="0"/>
          <w:numId w:val="327"/>
        </w:numPr>
        <w:tabs>
          <w:tab w:val="right" w:pos="8222"/>
        </w:tabs>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 xml:space="preserve">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w:t>
      </w:r>
    </w:p>
    <w:p w14:paraId="71FCC862" w14:textId="77777777" w:rsidR="008501E9" w:rsidRDefault="0065605D" w:rsidP="008501E9">
      <w:pPr>
        <w:pStyle w:val="a3"/>
        <w:numPr>
          <w:ilvl w:val="0"/>
          <w:numId w:val="327"/>
        </w:numPr>
        <w:tabs>
          <w:tab w:val="right" w:pos="8222"/>
        </w:tabs>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формировать первичные математические</w:t>
      </w:r>
      <w:r w:rsidRPr="008501E9">
        <w:rPr>
          <w:rFonts w:ascii="Times New Roman" w:hAnsi="Times New Roman" w:cs="Times New Roman"/>
          <w:spacing w:val="-2"/>
          <w:sz w:val="26"/>
          <w:szCs w:val="26"/>
        </w:rPr>
        <w:t xml:space="preserve"> </w:t>
      </w:r>
      <w:r w:rsidRPr="008501E9">
        <w:rPr>
          <w:rFonts w:ascii="Times New Roman" w:hAnsi="Times New Roman" w:cs="Times New Roman"/>
          <w:sz w:val="26"/>
          <w:szCs w:val="26"/>
        </w:rPr>
        <w:t>представления;</w:t>
      </w:r>
    </w:p>
    <w:p w14:paraId="6512B49F" w14:textId="5C2E298C" w:rsidR="0065605D" w:rsidRPr="008501E9" w:rsidRDefault="0065605D" w:rsidP="008501E9">
      <w:pPr>
        <w:pStyle w:val="a3"/>
        <w:numPr>
          <w:ilvl w:val="0"/>
          <w:numId w:val="327"/>
        </w:numPr>
        <w:tabs>
          <w:tab w:val="right" w:pos="8222"/>
        </w:tabs>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формирование</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целостной</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картины</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мира,</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расширение</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кругозора:</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формировать</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первичные</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представления о себе, других людях, объектах окружающего мира, о свойствах и отношениях</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объектов</w:t>
      </w:r>
      <w:r w:rsidRPr="008501E9">
        <w:rPr>
          <w:rFonts w:ascii="Times New Roman" w:hAnsi="Times New Roman" w:cs="Times New Roman"/>
          <w:spacing w:val="3"/>
          <w:sz w:val="26"/>
          <w:szCs w:val="26"/>
        </w:rPr>
        <w:t xml:space="preserve"> </w:t>
      </w:r>
      <w:r w:rsidRPr="008501E9">
        <w:rPr>
          <w:rFonts w:ascii="Times New Roman" w:hAnsi="Times New Roman" w:cs="Times New Roman"/>
          <w:sz w:val="26"/>
          <w:szCs w:val="26"/>
        </w:rPr>
        <w:t>окружающего</w:t>
      </w:r>
      <w:r w:rsidRPr="008501E9">
        <w:rPr>
          <w:rFonts w:ascii="Times New Roman" w:hAnsi="Times New Roman" w:cs="Times New Roman"/>
          <w:spacing w:val="5"/>
          <w:sz w:val="26"/>
          <w:szCs w:val="26"/>
        </w:rPr>
        <w:t xml:space="preserve"> </w:t>
      </w:r>
      <w:r w:rsidRPr="008501E9">
        <w:rPr>
          <w:rFonts w:ascii="Times New Roman" w:hAnsi="Times New Roman" w:cs="Times New Roman"/>
          <w:sz w:val="26"/>
          <w:szCs w:val="26"/>
        </w:rPr>
        <w:t>мира,</w:t>
      </w:r>
      <w:r w:rsidRPr="008501E9">
        <w:rPr>
          <w:rFonts w:ascii="Times New Roman" w:hAnsi="Times New Roman" w:cs="Times New Roman"/>
          <w:spacing w:val="3"/>
          <w:sz w:val="26"/>
          <w:szCs w:val="26"/>
        </w:rPr>
        <w:t xml:space="preserve"> </w:t>
      </w:r>
      <w:r w:rsidRPr="008501E9">
        <w:rPr>
          <w:rFonts w:ascii="Times New Roman" w:hAnsi="Times New Roman" w:cs="Times New Roman"/>
          <w:sz w:val="26"/>
          <w:szCs w:val="26"/>
        </w:rPr>
        <w:t>об</w:t>
      </w:r>
      <w:r w:rsidRPr="008501E9">
        <w:rPr>
          <w:rFonts w:ascii="Times New Roman" w:hAnsi="Times New Roman" w:cs="Times New Roman"/>
          <w:spacing w:val="3"/>
          <w:sz w:val="26"/>
          <w:szCs w:val="26"/>
        </w:rPr>
        <w:t xml:space="preserve"> </w:t>
      </w:r>
      <w:r w:rsidRPr="008501E9">
        <w:rPr>
          <w:rFonts w:ascii="Times New Roman" w:hAnsi="Times New Roman" w:cs="Times New Roman"/>
          <w:sz w:val="26"/>
          <w:szCs w:val="26"/>
        </w:rPr>
        <w:t>их</w:t>
      </w:r>
      <w:r w:rsidRPr="008501E9">
        <w:rPr>
          <w:rFonts w:ascii="Times New Roman" w:hAnsi="Times New Roman" w:cs="Times New Roman"/>
          <w:spacing w:val="6"/>
          <w:sz w:val="26"/>
          <w:szCs w:val="26"/>
        </w:rPr>
        <w:t xml:space="preserve"> </w:t>
      </w:r>
      <w:r w:rsidRPr="008501E9">
        <w:rPr>
          <w:rFonts w:ascii="Times New Roman" w:hAnsi="Times New Roman" w:cs="Times New Roman"/>
          <w:sz w:val="26"/>
          <w:szCs w:val="26"/>
        </w:rPr>
        <w:t>взаимосвязях</w:t>
      </w:r>
      <w:r w:rsidRPr="008501E9">
        <w:rPr>
          <w:rFonts w:ascii="Times New Roman" w:hAnsi="Times New Roman" w:cs="Times New Roman"/>
          <w:spacing w:val="3"/>
          <w:sz w:val="26"/>
          <w:szCs w:val="26"/>
        </w:rPr>
        <w:t xml:space="preserve"> </w:t>
      </w:r>
      <w:r w:rsidRPr="008501E9">
        <w:rPr>
          <w:rFonts w:ascii="Times New Roman" w:hAnsi="Times New Roman" w:cs="Times New Roman"/>
          <w:sz w:val="26"/>
          <w:szCs w:val="26"/>
        </w:rPr>
        <w:t>и</w:t>
      </w:r>
      <w:r w:rsidRPr="008501E9">
        <w:rPr>
          <w:rFonts w:ascii="Times New Roman" w:hAnsi="Times New Roman" w:cs="Times New Roman"/>
          <w:spacing w:val="4"/>
          <w:sz w:val="26"/>
          <w:szCs w:val="26"/>
        </w:rPr>
        <w:t xml:space="preserve"> </w:t>
      </w:r>
      <w:r w:rsidRPr="008501E9">
        <w:rPr>
          <w:rFonts w:ascii="Times New Roman" w:hAnsi="Times New Roman" w:cs="Times New Roman"/>
          <w:sz w:val="26"/>
          <w:szCs w:val="26"/>
        </w:rPr>
        <w:t>закономерностях;</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поддержка</w:t>
      </w:r>
      <w:r w:rsidRPr="008501E9">
        <w:rPr>
          <w:rFonts w:ascii="Times New Roman" w:hAnsi="Times New Roman" w:cs="Times New Roman"/>
          <w:spacing w:val="3"/>
          <w:sz w:val="26"/>
          <w:szCs w:val="26"/>
        </w:rPr>
        <w:t xml:space="preserve"> </w:t>
      </w:r>
      <w:r w:rsidRPr="008501E9">
        <w:rPr>
          <w:rFonts w:ascii="Times New Roman" w:hAnsi="Times New Roman" w:cs="Times New Roman"/>
          <w:sz w:val="26"/>
          <w:szCs w:val="26"/>
        </w:rPr>
        <w:t>детской</w:t>
      </w:r>
      <w:r w:rsidRPr="008501E9">
        <w:rPr>
          <w:rFonts w:ascii="Times New Roman" w:hAnsi="Times New Roman" w:cs="Times New Roman"/>
          <w:spacing w:val="4"/>
          <w:sz w:val="26"/>
          <w:szCs w:val="26"/>
        </w:rPr>
        <w:t xml:space="preserve"> </w:t>
      </w:r>
      <w:r w:rsidRPr="008501E9">
        <w:rPr>
          <w:rFonts w:ascii="Times New Roman" w:hAnsi="Times New Roman" w:cs="Times New Roman"/>
          <w:sz w:val="26"/>
          <w:szCs w:val="26"/>
        </w:rPr>
        <w:t>инициативы</w:t>
      </w:r>
      <w:r w:rsidRPr="008501E9">
        <w:rPr>
          <w:rFonts w:ascii="Times New Roman" w:hAnsi="Times New Roman" w:cs="Times New Roman"/>
          <w:spacing w:val="-4"/>
          <w:sz w:val="26"/>
          <w:szCs w:val="26"/>
        </w:rPr>
        <w:t xml:space="preserve"> </w:t>
      </w:r>
      <w:r w:rsidRPr="008501E9">
        <w:rPr>
          <w:rFonts w:ascii="Times New Roman" w:hAnsi="Times New Roman" w:cs="Times New Roman"/>
          <w:sz w:val="26"/>
          <w:szCs w:val="26"/>
        </w:rPr>
        <w:t>и</w:t>
      </w:r>
      <w:r w:rsidRPr="008501E9">
        <w:rPr>
          <w:rFonts w:ascii="Times New Roman" w:hAnsi="Times New Roman" w:cs="Times New Roman"/>
          <w:spacing w:val="-3"/>
          <w:sz w:val="26"/>
          <w:szCs w:val="26"/>
        </w:rPr>
        <w:t xml:space="preserve"> </w:t>
      </w:r>
      <w:r w:rsidRPr="008501E9">
        <w:rPr>
          <w:rFonts w:ascii="Times New Roman" w:hAnsi="Times New Roman" w:cs="Times New Roman"/>
          <w:sz w:val="26"/>
          <w:szCs w:val="26"/>
        </w:rPr>
        <w:t>самостоятельности</w:t>
      </w:r>
      <w:r w:rsidRPr="008501E9">
        <w:rPr>
          <w:rFonts w:ascii="Times New Roman" w:hAnsi="Times New Roman" w:cs="Times New Roman"/>
          <w:spacing w:val="-3"/>
          <w:sz w:val="26"/>
          <w:szCs w:val="26"/>
        </w:rPr>
        <w:t xml:space="preserve"> </w:t>
      </w:r>
      <w:r w:rsidRPr="008501E9">
        <w:rPr>
          <w:rFonts w:ascii="Times New Roman" w:hAnsi="Times New Roman" w:cs="Times New Roman"/>
          <w:sz w:val="26"/>
          <w:szCs w:val="26"/>
        </w:rPr>
        <w:t>в</w:t>
      </w:r>
      <w:r w:rsidRPr="008501E9">
        <w:rPr>
          <w:rFonts w:ascii="Times New Roman" w:hAnsi="Times New Roman" w:cs="Times New Roman"/>
          <w:spacing w:val="-5"/>
          <w:sz w:val="26"/>
          <w:szCs w:val="26"/>
        </w:rPr>
        <w:t xml:space="preserve"> </w:t>
      </w:r>
      <w:r w:rsidRPr="008501E9">
        <w:rPr>
          <w:rFonts w:ascii="Times New Roman" w:hAnsi="Times New Roman" w:cs="Times New Roman"/>
          <w:sz w:val="26"/>
          <w:szCs w:val="26"/>
        </w:rPr>
        <w:t>проектной</w:t>
      </w:r>
      <w:r w:rsidRPr="008501E9">
        <w:rPr>
          <w:rFonts w:ascii="Times New Roman" w:hAnsi="Times New Roman" w:cs="Times New Roman"/>
          <w:spacing w:val="-3"/>
          <w:sz w:val="26"/>
          <w:szCs w:val="26"/>
        </w:rPr>
        <w:t xml:space="preserve"> </w:t>
      </w:r>
      <w:r w:rsidRPr="008501E9">
        <w:rPr>
          <w:rFonts w:ascii="Times New Roman" w:hAnsi="Times New Roman" w:cs="Times New Roman"/>
          <w:sz w:val="26"/>
          <w:szCs w:val="26"/>
        </w:rPr>
        <w:t>и познавательной</w:t>
      </w:r>
      <w:r w:rsidRPr="008501E9">
        <w:rPr>
          <w:rFonts w:ascii="Times New Roman" w:hAnsi="Times New Roman" w:cs="Times New Roman"/>
          <w:spacing w:val="-3"/>
          <w:sz w:val="26"/>
          <w:szCs w:val="26"/>
        </w:rPr>
        <w:t xml:space="preserve"> </w:t>
      </w:r>
      <w:r w:rsidRPr="008501E9">
        <w:rPr>
          <w:rFonts w:ascii="Times New Roman" w:hAnsi="Times New Roman" w:cs="Times New Roman"/>
          <w:sz w:val="26"/>
          <w:szCs w:val="26"/>
        </w:rPr>
        <w:t>деятельностях.</w:t>
      </w:r>
    </w:p>
    <w:p w14:paraId="7A2CDB94" w14:textId="77777777" w:rsidR="008501E9" w:rsidRDefault="0065605D" w:rsidP="008501E9">
      <w:pPr>
        <w:tabs>
          <w:tab w:val="right" w:pos="8222"/>
        </w:tabs>
        <w:spacing w:after="0" w:line="240" w:lineRule="auto"/>
        <w:ind w:left="-567" w:right="-1"/>
        <w:jc w:val="both"/>
        <w:rPr>
          <w:rFonts w:ascii="Times New Roman" w:eastAsiaTheme="minorEastAsia" w:hAnsi="Times New Roman" w:cs="Times New Roman"/>
          <w:i/>
          <w:kern w:val="0"/>
          <w:sz w:val="26"/>
          <w:szCs w:val="26"/>
          <w:lang w:eastAsia="ru-RU"/>
          <w14:ligatures w14:val="none"/>
        </w:rPr>
      </w:pPr>
      <w:r w:rsidRPr="0065605D">
        <w:rPr>
          <w:rFonts w:ascii="Times New Roman" w:eastAsiaTheme="minorEastAsia" w:hAnsi="Times New Roman" w:cs="Times New Roman"/>
          <w:i/>
          <w:kern w:val="0"/>
          <w:sz w:val="26"/>
          <w:szCs w:val="26"/>
          <w:lang w:eastAsia="ru-RU"/>
          <w14:ligatures w14:val="none"/>
        </w:rPr>
        <w:t xml:space="preserve">   Задачи,</w:t>
      </w:r>
      <w:r w:rsidRPr="0065605D">
        <w:rPr>
          <w:rFonts w:ascii="Times New Roman" w:eastAsiaTheme="minorEastAsia" w:hAnsi="Times New Roman" w:cs="Times New Roman"/>
          <w:i/>
          <w:spacing w:val="-2"/>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актуальные</w:t>
      </w:r>
      <w:r w:rsidRPr="0065605D">
        <w:rPr>
          <w:rFonts w:ascii="Times New Roman" w:eastAsiaTheme="minorEastAsia" w:hAnsi="Times New Roman" w:cs="Times New Roman"/>
          <w:i/>
          <w:spacing w:val="-2"/>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для</w:t>
      </w:r>
      <w:r w:rsidRPr="0065605D">
        <w:rPr>
          <w:rFonts w:ascii="Times New Roman" w:eastAsiaTheme="minorEastAsia" w:hAnsi="Times New Roman" w:cs="Times New Roman"/>
          <w:i/>
          <w:spacing w:val="-3"/>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работы</w:t>
      </w:r>
      <w:r w:rsidRPr="0065605D">
        <w:rPr>
          <w:rFonts w:ascii="Times New Roman" w:eastAsiaTheme="minorEastAsia" w:hAnsi="Times New Roman" w:cs="Times New Roman"/>
          <w:i/>
          <w:spacing w:val="-2"/>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с</w:t>
      </w:r>
      <w:r w:rsidRPr="0065605D">
        <w:rPr>
          <w:rFonts w:ascii="Times New Roman" w:eastAsiaTheme="minorEastAsia" w:hAnsi="Times New Roman" w:cs="Times New Roman"/>
          <w:i/>
          <w:spacing w:val="-1"/>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дошкольниками</w:t>
      </w:r>
      <w:r w:rsidRPr="0065605D">
        <w:rPr>
          <w:rFonts w:ascii="Times New Roman" w:eastAsiaTheme="minorEastAsia" w:hAnsi="Times New Roman" w:cs="Times New Roman"/>
          <w:i/>
          <w:spacing w:val="-1"/>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с</w:t>
      </w:r>
      <w:r w:rsidRPr="0065605D">
        <w:rPr>
          <w:rFonts w:ascii="Times New Roman" w:eastAsiaTheme="minorEastAsia" w:hAnsi="Times New Roman" w:cs="Times New Roman"/>
          <w:i/>
          <w:spacing w:val="-3"/>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ЗПР:</w:t>
      </w:r>
    </w:p>
    <w:p w14:paraId="125A01B8" w14:textId="77777777" w:rsidR="008501E9" w:rsidRPr="008501E9" w:rsidRDefault="0065605D" w:rsidP="008501E9">
      <w:pPr>
        <w:pStyle w:val="a3"/>
        <w:numPr>
          <w:ilvl w:val="0"/>
          <w:numId w:val="328"/>
        </w:numPr>
        <w:tabs>
          <w:tab w:val="right" w:pos="8222"/>
        </w:tabs>
        <w:spacing w:after="0" w:line="240" w:lineRule="auto"/>
        <w:ind w:right="-1"/>
        <w:jc w:val="both"/>
        <w:rPr>
          <w:rFonts w:ascii="Times New Roman" w:hAnsi="Times New Roman" w:cs="Times New Roman"/>
          <w:i/>
          <w:sz w:val="26"/>
          <w:szCs w:val="26"/>
        </w:rPr>
      </w:pPr>
      <w:r w:rsidRPr="008501E9">
        <w:rPr>
          <w:rFonts w:ascii="Times New Roman" w:hAnsi="Times New Roman" w:cs="Times New Roman"/>
          <w:sz w:val="26"/>
          <w:szCs w:val="26"/>
        </w:rPr>
        <w:t>развитие</w:t>
      </w:r>
      <w:r w:rsidRPr="008501E9">
        <w:rPr>
          <w:rFonts w:ascii="Times New Roman" w:hAnsi="Times New Roman" w:cs="Times New Roman"/>
          <w:spacing w:val="-6"/>
          <w:sz w:val="26"/>
          <w:szCs w:val="26"/>
        </w:rPr>
        <w:t xml:space="preserve"> </w:t>
      </w:r>
      <w:r w:rsidRPr="008501E9">
        <w:rPr>
          <w:rFonts w:ascii="Times New Roman" w:hAnsi="Times New Roman" w:cs="Times New Roman"/>
          <w:sz w:val="26"/>
          <w:szCs w:val="26"/>
        </w:rPr>
        <w:t>анализирующего</w:t>
      </w:r>
      <w:r w:rsidRPr="008501E9">
        <w:rPr>
          <w:rFonts w:ascii="Times New Roman" w:hAnsi="Times New Roman" w:cs="Times New Roman"/>
          <w:spacing w:val="-6"/>
          <w:sz w:val="26"/>
          <w:szCs w:val="26"/>
        </w:rPr>
        <w:t xml:space="preserve"> </w:t>
      </w:r>
      <w:r w:rsidRPr="008501E9">
        <w:rPr>
          <w:rFonts w:ascii="Times New Roman" w:hAnsi="Times New Roman" w:cs="Times New Roman"/>
          <w:sz w:val="26"/>
          <w:szCs w:val="26"/>
        </w:rPr>
        <w:t>восприятия</w:t>
      </w:r>
      <w:r w:rsidRPr="008501E9">
        <w:rPr>
          <w:rFonts w:ascii="Times New Roman" w:hAnsi="Times New Roman" w:cs="Times New Roman"/>
          <w:spacing w:val="-4"/>
          <w:sz w:val="26"/>
          <w:szCs w:val="26"/>
        </w:rPr>
        <w:t xml:space="preserve"> </w:t>
      </w:r>
      <w:r w:rsidRPr="008501E9">
        <w:rPr>
          <w:rFonts w:ascii="Times New Roman" w:hAnsi="Times New Roman" w:cs="Times New Roman"/>
          <w:sz w:val="26"/>
          <w:szCs w:val="26"/>
        </w:rPr>
        <w:t>при</w:t>
      </w:r>
      <w:r w:rsidRPr="008501E9">
        <w:rPr>
          <w:rFonts w:ascii="Times New Roman" w:hAnsi="Times New Roman" w:cs="Times New Roman"/>
          <w:spacing w:val="-5"/>
          <w:sz w:val="26"/>
          <w:szCs w:val="26"/>
        </w:rPr>
        <w:t xml:space="preserve"> </w:t>
      </w:r>
      <w:r w:rsidRPr="008501E9">
        <w:rPr>
          <w:rFonts w:ascii="Times New Roman" w:hAnsi="Times New Roman" w:cs="Times New Roman"/>
          <w:sz w:val="26"/>
          <w:szCs w:val="26"/>
        </w:rPr>
        <w:t>овладении</w:t>
      </w:r>
      <w:r w:rsidRPr="008501E9">
        <w:rPr>
          <w:rFonts w:ascii="Times New Roman" w:hAnsi="Times New Roman" w:cs="Times New Roman"/>
          <w:spacing w:val="-5"/>
          <w:sz w:val="26"/>
          <w:szCs w:val="26"/>
        </w:rPr>
        <w:t xml:space="preserve"> </w:t>
      </w:r>
      <w:r w:rsidRPr="008501E9">
        <w:rPr>
          <w:rFonts w:ascii="Times New Roman" w:hAnsi="Times New Roman" w:cs="Times New Roman"/>
          <w:sz w:val="26"/>
          <w:szCs w:val="26"/>
        </w:rPr>
        <w:t>сенсорными</w:t>
      </w:r>
      <w:r w:rsidRPr="008501E9">
        <w:rPr>
          <w:rFonts w:ascii="Times New Roman" w:hAnsi="Times New Roman" w:cs="Times New Roman"/>
          <w:spacing w:val="-4"/>
          <w:sz w:val="26"/>
          <w:szCs w:val="26"/>
        </w:rPr>
        <w:t xml:space="preserve"> </w:t>
      </w:r>
      <w:r w:rsidRPr="008501E9">
        <w:rPr>
          <w:rFonts w:ascii="Times New Roman" w:hAnsi="Times New Roman" w:cs="Times New Roman"/>
          <w:sz w:val="26"/>
          <w:szCs w:val="26"/>
        </w:rPr>
        <w:t>эталонами;</w:t>
      </w:r>
    </w:p>
    <w:p w14:paraId="47F6BE10" w14:textId="77777777" w:rsidR="008501E9" w:rsidRPr="008501E9" w:rsidRDefault="0065605D" w:rsidP="008501E9">
      <w:pPr>
        <w:pStyle w:val="a3"/>
        <w:numPr>
          <w:ilvl w:val="0"/>
          <w:numId w:val="328"/>
        </w:numPr>
        <w:tabs>
          <w:tab w:val="right" w:pos="8222"/>
        </w:tabs>
        <w:spacing w:after="0" w:line="240" w:lineRule="auto"/>
        <w:ind w:right="-1"/>
        <w:jc w:val="both"/>
        <w:rPr>
          <w:rFonts w:ascii="Times New Roman" w:hAnsi="Times New Roman" w:cs="Times New Roman"/>
          <w:i/>
          <w:sz w:val="26"/>
          <w:szCs w:val="26"/>
        </w:rPr>
      </w:pPr>
      <w:r w:rsidRPr="008501E9">
        <w:rPr>
          <w:rFonts w:ascii="Times New Roman" w:hAnsi="Times New Roman" w:cs="Times New Roman"/>
          <w:sz w:val="26"/>
          <w:szCs w:val="26"/>
        </w:rPr>
        <w:t>формирование</w:t>
      </w:r>
      <w:r w:rsidRPr="008501E9">
        <w:rPr>
          <w:rFonts w:ascii="Times New Roman" w:hAnsi="Times New Roman" w:cs="Times New Roman"/>
          <w:spacing w:val="12"/>
          <w:sz w:val="26"/>
          <w:szCs w:val="26"/>
        </w:rPr>
        <w:t xml:space="preserve"> </w:t>
      </w:r>
      <w:r w:rsidRPr="008501E9">
        <w:rPr>
          <w:rFonts w:ascii="Times New Roman" w:hAnsi="Times New Roman" w:cs="Times New Roman"/>
          <w:sz w:val="26"/>
          <w:szCs w:val="26"/>
        </w:rPr>
        <w:t>системы</w:t>
      </w:r>
      <w:r w:rsidRPr="008501E9">
        <w:rPr>
          <w:rFonts w:ascii="Times New Roman" w:hAnsi="Times New Roman" w:cs="Times New Roman"/>
          <w:spacing w:val="17"/>
          <w:sz w:val="26"/>
          <w:szCs w:val="26"/>
        </w:rPr>
        <w:t xml:space="preserve"> </w:t>
      </w:r>
      <w:r w:rsidRPr="008501E9">
        <w:rPr>
          <w:rFonts w:ascii="Times New Roman" w:hAnsi="Times New Roman" w:cs="Times New Roman"/>
          <w:sz w:val="26"/>
          <w:szCs w:val="26"/>
        </w:rPr>
        <w:t>умственных</w:t>
      </w:r>
      <w:r w:rsidRPr="008501E9">
        <w:rPr>
          <w:rFonts w:ascii="Times New Roman" w:hAnsi="Times New Roman" w:cs="Times New Roman"/>
          <w:spacing w:val="14"/>
          <w:sz w:val="26"/>
          <w:szCs w:val="26"/>
        </w:rPr>
        <w:t xml:space="preserve"> </w:t>
      </w:r>
      <w:r w:rsidRPr="008501E9">
        <w:rPr>
          <w:rFonts w:ascii="Times New Roman" w:hAnsi="Times New Roman" w:cs="Times New Roman"/>
          <w:sz w:val="26"/>
          <w:szCs w:val="26"/>
        </w:rPr>
        <w:t>действий,</w:t>
      </w:r>
      <w:r w:rsidRPr="008501E9">
        <w:rPr>
          <w:rFonts w:ascii="Times New Roman" w:hAnsi="Times New Roman" w:cs="Times New Roman"/>
          <w:spacing w:val="10"/>
          <w:sz w:val="26"/>
          <w:szCs w:val="26"/>
        </w:rPr>
        <w:t xml:space="preserve"> </w:t>
      </w:r>
      <w:r w:rsidRPr="008501E9">
        <w:rPr>
          <w:rFonts w:ascii="Times New Roman" w:hAnsi="Times New Roman" w:cs="Times New Roman"/>
          <w:sz w:val="26"/>
          <w:szCs w:val="26"/>
        </w:rPr>
        <w:t>повышающих</w:t>
      </w:r>
      <w:r w:rsidRPr="008501E9">
        <w:rPr>
          <w:rFonts w:ascii="Times New Roman" w:hAnsi="Times New Roman" w:cs="Times New Roman"/>
          <w:spacing w:val="15"/>
          <w:sz w:val="26"/>
          <w:szCs w:val="26"/>
        </w:rPr>
        <w:t xml:space="preserve"> </w:t>
      </w:r>
      <w:r w:rsidRPr="008501E9">
        <w:rPr>
          <w:rFonts w:ascii="Times New Roman" w:hAnsi="Times New Roman" w:cs="Times New Roman"/>
          <w:sz w:val="26"/>
          <w:szCs w:val="26"/>
        </w:rPr>
        <w:t>эффективность</w:t>
      </w:r>
      <w:r w:rsidRPr="008501E9">
        <w:rPr>
          <w:rFonts w:ascii="Times New Roman" w:hAnsi="Times New Roman" w:cs="Times New Roman"/>
          <w:spacing w:val="13"/>
          <w:sz w:val="26"/>
          <w:szCs w:val="26"/>
        </w:rPr>
        <w:t xml:space="preserve"> </w:t>
      </w:r>
      <w:r w:rsidRPr="008501E9">
        <w:rPr>
          <w:rFonts w:ascii="Times New Roman" w:hAnsi="Times New Roman" w:cs="Times New Roman"/>
          <w:sz w:val="26"/>
          <w:szCs w:val="26"/>
        </w:rPr>
        <w:t>образовательной</w:t>
      </w:r>
      <w:r w:rsidRPr="008501E9">
        <w:rPr>
          <w:rFonts w:ascii="Times New Roman" w:hAnsi="Times New Roman" w:cs="Times New Roman"/>
          <w:spacing w:val="-57"/>
          <w:sz w:val="26"/>
          <w:szCs w:val="26"/>
        </w:rPr>
        <w:t xml:space="preserve"> </w:t>
      </w:r>
      <w:r w:rsidRPr="008501E9">
        <w:rPr>
          <w:rFonts w:ascii="Times New Roman" w:hAnsi="Times New Roman" w:cs="Times New Roman"/>
          <w:sz w:val="26"/>
          <w:szCs w:val="26"/>
        </w:rPr>
        <w:t>деятельности;</w:t>
      </w:r>
    </w:p>
    <w:p w14:paraId="2E77B2D9" w14:textId="77777777" w:rsidR="008501E9" w:rsidRPr="008501E9" w:rsidRDefault="0065605D" w:rsidP="008501E9">
      <w:pPr>
        <w:pStyle w:val="a3"/>
        <w:numPr>
          <w:ilvl w:val="0"/>
          <w:numId w:val="328"/>
        </w:numPr>
        <w:tabs>
          <w:tab w:val="right" w:pos="8222"/>
        </w:tabs>
        <w:spacing w:after="0" w:line="240" w:lineRule="auto"/>
        <w:ind w:right="-1"/>
        <w:jc w:val="both"/>
        <w:rPr>
          <w:rFonts w:ascii="Times New Roman" w:hAnsi="Times New Roman" w:cs="Times New Roman"/>
          <w:i/>
          <w:sz w:val="26"/>
          <w:szCs w:val="26"/>
        </w:rPr>
      </w:pPr>
      <w:r w:rsidRPr="008501E9">
        <w:rPr>
          <w:rFonts w:ascii="Times New Roman" w:hAnsi="Times New Roman" w:cs="Times New Roman"/>
          <w:sz w:val="26"/>
          <w:szCs w:val="26"/>
        </w:rPr>
        <w:t>формирование</w:t>
      </w:r>
      <w:r w:rsidRPr="008501E9">
        <w:rPr>
          <w:rFonts w:ascii="Times New Roman" w:hAnsi="Times New Roman" w:cs="Times New Roman"/>
          <w:spacing w:val="13"/>
          <w:sz w:val="26"/>
          <w:szCs w:val="26"/>
        </w:rPr>
        <w:t xml:space="preserve"> </w:t>
      </w:r>
      <w:r w:rsidRPr="008501E9">
        <w:rPr>
          <w:rFonts w:ascii="Times New Roman" w:hAnsi="Times New Roman" w:cs="Times New Roman"/>
          <w:sz w:val="26"/>
          <w:szCs w:val="26"/>
        </w:rPr>
        <w:t>мотивационно-потребностного,</w:t>
      </w:r>
      <w:r w:rsidRPr="008501E9">
        <w:rPr>
          <w:rFonts w:ascii="Times New Roman" w:hAnsi="Times New Roman" w:cs="Times New Roman"/>
          <w:spacing w:val="14"/>
          <w:sz w:val="26"/>
          <w:szCs w:val="26"/>
        </w:rPr>
        <w:t xml:space="preserve"> </w:t>
      </w:r>
      <w:r w:rsidRPr="008501E9">
        <w:rPr>
          <w:rFonts w:ascii="Times New Roman" w:hAnsi="Times New Roman" w:cs="Times New Roman"/>
          <w:sz w:val="26"/>
          <w:szCs w:val="26"/>
        </w:rPr>
        <w:t>когнитивно-интеллектуального,</w:t>
      </w:r>
      <w:r w:rsidRPr="008501E9">
        <w:rPr>
          <w:rFonts w:ascii="Times New Roman" w:hAnsi="Times New Roman" w:cs="Times New Roman"/>
          <w:spacing w:val="14"/>
          <w:sz w:val="26"/>
          <w:szCs w:val="26"/>
        </w:rPr>
        <w:t xml:space="preserve"> </w:t>
      </w:r>
      <w:r w:rsidRPr="008501E9">
        <w:rPr>
          <w:rFonts w:ascii="Times New Roman" w:hAnsi="Times New Roman" w:cs="Times New Roman"/>
          <w:sz w:val="26"/>
          <w:szCs w:val="26"/>
        </w:rPr>
        <w:t>деятельностного</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компонентов познания;</w:t>
      </w:r>
    </w:p>
    <w:p w14:paraId="5447F256" w14:textId="77777777" w:rsidR="008501E9" w:rsidRPr="008501E9" w:rsidRDefault="0065605D" w:rsidP="008501E9">
      <w:pPr>
        <w:pStyle w:val="a3"/>
        <w:numPr>
          <w:ilvl w:val="0"/>
          <w:numId w:val="328"/>
        </w:numPr>
        <w:tabs>
          <w:tab w:val="right" w:pos="8222"/>
        </w:tabs>
        <w:spacing w:after="0" w:line="240" w:lineRule="auto"/>
        <w:ind w:right="-1"/>
        <w:jc w:val="both"/>
        <w:rPr>
          <w:rFonts w:ascii="Times New Roman" w:hAnsi="Times New Roman" w:cs="Times New Roman"/>
          <w:i/>
          <w:sz w:val="26"/>
          <w:szCs w:val="26"/>
        </w:rPr>
      </w:pPr>
      <w:r w:rsidRPr="008501E9">
        <w:rPr>
          <w:rFonts w:ascii="Times New Roman" w:hAnsi="Times New Roman" w:cs="Times New Roman"/>
          <w:sz w:val="26"/>
          <w:szCs w:val="26"/>
        </w:rPr>
        <w:t>развитие математических способностей и мыслительных операций у ребенка;</w:t>
      </w:r>
    </w:p>
    <w:p w14:paraId="7135E7D2" w14:textId="77777777" w:rsidR="008501E9" w:rsidRPr="008501E9" w:rsidRDefault="0065605D" w:rsidP="008501E9">
      <w:pPr>
        <w:pStyle w:val="a3"/>
        <w:numPr>
          <w:ilvl w:val="0"/>
          <w:numId w:val="328"/>
        </w:numPr>
        <w:tabs>
          <w:tab w:val="right" w:pos="8222"/>
        </w:tabs>
        <w:spacing w:after="0" w:line="240" w:lineRule="auto"/>
        <w:ind w:right="-1"/>
        <w:jc w:val="both"/>
        <w:rPr>
          <w:rFonts w:ascii="Times New Roman" w:hAnsi="Times New Roman" w:cs="Times New Roman"/>
          <w:i/>
          <w:sz w:val="26"/>
          <w:szCs w:val="26"/>
        </w:rPr>
      </w:pPr>
      <w:r w:rsidRPr="008501E9">
        <w:rPr>
          <w:rFonts w:ascii="Times New Roman" w:hAnsi="Times New Roman" w:cs="Times New Roman"/>
          <w:sz w:val="26"/>
          <w:szCs w:val="26"/>
        </w:rPr>
        <w:t>развитие</w:t>
      </w:r>
      <w:r w:rsidRPr="008501E9">
        <w:rPr>
          <w:rFonts w:ascii="Times New Roman" w:hAnsi="Times New Roman" w:cs="Times New Roman"/>
          <w:spacing w:val="-2"/>
          <w:sz w:val="26"/>
          <w:szCs w:val="26"/>
        </w:rPr>
        <w:t xml:space="preserve"> </w:t>
      </w:r>
      <w:r w:rsidRPr="008501E9">
        <w:rPr>
          <w:rFonts w:ascii="Times New Roman" w:hAnsi="Times New Roman" w:cs="Times New Roman"/>
          <w:sz w:val="26"/>
          <w:szCs w:val="26"/>
        </w:rPr>
        <w:t>познавательной</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активности,</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любознательности;</w:t>
      </w:r>
    </w:p>
    <w:p w14:paraId="4B4076D5" w14:textId="3C5A59DB" w:rsidR="0065605D" w:rsidRPr="008501E9" w:rsidRDefault="0065605D" w:rsidP="008501E9">
      <w:pPr>
        <w:pStyle w:val="a3"/>
        <w:numPr>
          <w:ilvl w:val="0"/>
          <w:numId w:val="328"/>
        </w:numPr>
        <w:tabs>
          <w:tab w:val="right" w:pos="8222"/>
        </w:tabs>
        <w:spacing w:after="0" w:line="240" w:lineRule="auto"/>
        <w:ind w:right="-1"/>
        <w:jc w:val="both"/>
        <w:rPr>
          <w:rFonts w:ascii="Times New Roman" w:hAnsi="Times New Roman" w:cs="Times New Roman"/>
          <w:i/>
          <w:sz w:val="26"/>
          <w:szCs w:val="26"/>
        </w:rPr>
      </w:pPr>
      <w:r w:rsidRPr="008501E9">
        <w:rPr>
          <w:rFonts w:ascii="Times New Roman" w:hAnsi="Times New Roman" w:cs="Times New Roman"/>
          <w:sz w:val="26"/>
          <w:szCs w:val="26"/>
        </w:rPr>
        <w:t>формирование</w:t>
      </w:r>
      <w:r w:rsidRPr="008501E9">
        <w:rPr>
          <w:rFonts w:ascii="Times New Roman" w:hAnsi="Times New Roman" w:cs="Times New Roman"/>
          <w:spacing w:val="-5"/>
          <w:sz w:val="26"/>
          <w:szCs w:val="26"/>
        </w:rPr>
        <w:t xml:space="preserve"> </w:t>
      </w:r>
      <w:r w:rsidRPr="008501E9">
        <w:rPr>
          <w:rFonts w:ascii="Times New Roman" w:hAnsi="Times New Roman" w:cs="Times New Roman"/>
          <w:sz w:val="26"/>
          <w:szCs w:val="26"/>
        </w:rPr>
        <w:t>предпосылок учебной</w:t>
      </w:r>
      <w:r w:rsidRPr="008501E9">
        <w:rPr>
          <w:rFonts w:ascii="Times New Roman" w:hAnsi="Times New Roman" w:cs="Times New Roman"/>
          <w:spacing w:val="-3"/>
          <w:sz w:val="26"/>
          <w:szCs w:val="26"/>
        </w:rPr>
        <w:t xml:space="preserve"> </w:t>
      </w:r>
      <w:r w:rsidRPr="008501E9">
        <w:rPr>
          <w:rFonts w:ascii="Times New Roman" w:hAnsi="Times New Roman" w:cs="Times New Roman"/>
          <w:sz w:val="26"/>
          <w:szCs w:val="26"/>
        </w:rPr>
        <w:t>деятельности.</w:t>
      </w:r>
    </w:p>
    <w:p w14:paraId="031BADB6" w14:textId="77777777" w:rsidR="0065605D" w:rsidRPr="0065605D" w:rsidRDefault="0065605D" w:rsidP="0065605D">
      <w:pPr>
        <w:spacing w:after="0" w:line="240" w:lineRule="auto"/>
        <w:ind w:left="-567"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Вторая</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младшая</w:t>
      </w:r>
      <w:r w:rsidRPr="0065605D">
        <w:rPr>
          <w:rFonts w:ascii="Times New Roman" w:eastAsiaTheme="minorEastAsia" w:hAnsi="Times New Roman" w:cs="Times New Roman"/>
          <w:b/>
          <w:i/>
          <w:spacing w:val="-3"/>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(от</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3</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до</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4</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лет)</w:t>
      </w:r>
    </w:p>
    <w:p w14:paraId="57E3DAE9"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w:t>
      </w:r>
      <w:r w:rsidRPr="0065605D">
        <w:rPr>
          <w:rFonts w:ascii="Times New Roman" w:eastAsiaTheme="minorEastAsia" w:hAnsi="Times New Roman" w:cs="Times New Roman"/>
          <w:kern w:val="0"/>
          <w:sz w:val="26"/>
          <w:szCs w:val="26"/>
          <w:lang w:eastAsia="ru-RU"/>
          <w14:ligatures w14:val="none"/>
        </w:rPr>
        <w:lastRenderedPageBreak/>
        <w:t>Действует с предметами, используя метод целенаправленных проб и практического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примеривания. </w:t>
      </w:r>
    </w:p>
    <w:p w14:paraId="5B51F489" w14:textId="77777777" w:rsidR="0065605D" w:rsidRPr="0065605D" w:rsidRDefault="0065605D" w:rsidP="0065605D">
      <w:pPr>
        <w:spacing w:after="0" w:line="240" w:lineRule="auto"/>
        <w:ind w:left="-709"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Освоено умение пользоваться предэталонами ("как кирпичик", "как крыша"),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понимает и находит: шар, куб, круг, квадрат, прямоугольник, треугольник. Некоторые цвета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фигуры называет сам. Проявляет интерес к играм и материалам, с которыми можно практически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действовать: накладывать, совмещать,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раскладывать.</w:t>
      </w:r>
    </w:p>
    <w:p w14:paraId="721F1F15"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Доступны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задания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уровне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наглядно-образного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мышления,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соответствующие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возрасту.</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свойства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качества предметов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(характер</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поверхности,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материал,</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из</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которого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сделан</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предмет, способы его использования и другие). Сам совершает обследовательские действия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(метод практического примеривания и зрительного соотнесения) и практические действия: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погладить,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сжать, смять, намочить, разрезать,</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насыпать.</w:t>
      </w:r>
    </w:p>
    <w:p w14:paraId="2EF85760"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элементарных математических представлений. Математические действия с</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предметами, в основном, совершаются в наглядном плане, требуют организации и помощи со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стороны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педагогического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работника.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Ориентируется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понятиях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один-много.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Группирует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под, верхняя - нижняя (полоска). Понимает смысл слов: утро - вечер, день - ночь, связывает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части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суток с</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режимными моментами.</w:t>
      </w:r>
    </w:p>
    <w:p w14:paraId="083CC356" w14:textId="77777777" w:rsidR="0065605D" w:rsidRPr="0065605D" w:rsidRDefault="0065605D" w:rsidP="0065605D">
      <w:pPr>
        <w:spacing w:after="0" w:line="240" w:lineRule="auto"/>
        <w:ind w:left="-567" w:right="-1"/>
        <w:jc w:val="both"/>
        <w:rPr>
          <w:rFonts w:ascii="Times New Roman" w:eastAsiaTheme="minorEastAsia" w:hAnsi="Times New Roman" w:cs="Times New Roman"/>
          <w:spacing w:val="19"/>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целостной картины мира, расширение кругозора. Развиты представления об</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объектах и явлениях неживой природы (солнце, небо, дождь), о диких и домашних животных,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w:t>
      </w:r>
      <w:r w:rsidRPr="0065605D">
        <w:rPr>
          <w:rFonts w:ascii="Times New Roman" w:eastAsiaTheme="minorEastAsia" w:hAnsi="Times New Roman" w:cs="Times New Roman"/>
          <w:spacing w:val="1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предметах</w:t>
      </w:r>
      <w:r w:rsidRPr="0065605D">
        <w:rPr>
          <w:rFonts w:ascii="Times New Roman" w:eastAsiaTheme="minorEastAsia" w:hAnsi="Times New Roman" w:cs="Times New Roman"/>
          <w:spacing w:val="2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объектах</w:t>
      </w:r>
      <w:r w:rsidRPr="0065605D">
        <w:rPr>
          <w:rFonts w:ascii="Times New Roman" w:eastAsiaTheme="minorEastAsia" w:hAnsi="Times New Roman" w:cs="Times New Roman"/>
          <w:spacing w:val="1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природы.</w:t>
      </w:r>
      <w:r w:rsidRPr="0065605D">
        <w:rPr>
          <w:rFonts w:ascii="Times New Roman" w:eastAsiaTheme="minorEastAsia" w:hAnsi="Times New Roman" w:cs="Times New Roman"/>
          <w:spacing w:val="19"/>
          <w:kern w:val="0"/>
          <w:sz w:val="26"/>
          <w:szCs w:val="26"/>
          <w:lang w:eastAsia="ru-RU"/>
          <w14:ligatures w14:val="none"/>
        </w:rPr>
        <w:t xml:space="preserve"> </w:t>
      </w:r>
    </w:p>
    <w:p w14:paraId="1E1E7C55"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spacing w:val="1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Сформированы</w:t>
      </w:r>
      <w:r w:rsidRPr="0065605D">
        <w:rPr>
          <w:rFonts w:ascii="Times New Roman" w:eastAsiaTheme="minorEastAsia" w:hAnsi="Times New Roman" w:cs="Times New Roman"/>
          <w:spacing w:val="1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первичные</w:t>
      </w:r>
      <w:r w:rsidRPr="0065605D">
        <w:rPr>
          <w:rFonts w:ascii="Times New Roman" w:eastAsiaTheme="minorEastAsia" w:hAnsi="Times New Roman" w:cs="Times New Roman"/>
          <w:spacing w:val="1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представления</w:t>
      </w:r>
      <w:r w:rsidRPr="0065605D">
        <w:rPr>
          <w:rFonts w:ascii="Times New Roman" w:eastAsiaTheme="minorEastAsia" w:hAnsi="Times New Roman" w:cs="Times New Roman"/>
          <w:spacing w:val="1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w:t>
      </w:r>
      <w:r w:rsidRPr="0065605D">
        <w:rPr>
          <w:rFonts w:ascii="Times New Roman" w:eastAsiaTheme="minorEastAsia" w:hAnsi="Times New Roman" w:cs="Times New Roman"/>
          <w:spacing w:val="1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себе,</w:t>
      </w:r>
      <w:r w:rsidRPr="0065605D">
        <w:rPr>
          <w:rFonts w:ascii="Times New Roman" w:eastAsiaTheme="minorEastAsia" w:hAnsi="Times New Roman" w:cs="Times New Roman"/>
          <w:spacing w:val="1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своей</w:t>
      </w:r>
      <w:r w:rsidRPr="0065605D">
        <w:rPr>
          <w:rFonts w:ascii="Times New Roman" w:eastAsiaTheme="minorEastAsia" w:hAnsi="Times New Roman" w:cs="Times New Roman"/>
          <w:spacing w:val="2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семье, других людях. Узнает свою дошкольную образовательную организацию, группу, своих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воспитателей, их помощников. Понимает, где в ДОО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признаках и явлениях окружающего мира, понимает некоторые причинно-следственные связи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(зимой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растут цветы,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потому</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что холодно).</w:t>
      </w:r>
    </w:p>
    <w:p w14:paraId="1294844D" w14:textId="77777777" w:rsidR="0065605D" w:rsidRPr="0065605D" w:rsidRDefault="0065605D" w:rsidP="0065605D">
      <w:pPr>
        <w:spacing w:after="0" w:line="240" w:lineRule="auto"/>
        <w:ind w:left="-567"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Средняя</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 (от</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4</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до</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5</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лет)</w:t>
      </w:r>
    </w:p>
    <w:p w14:paraId="66A43305"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w:t>
      </w:r>
      <w:r w:rsidRPr="0065605D">
        <w:rPr>
          <w:rFonts w:ascii="Times New Roman" w:eastAsiaTheme="minorEastAsia" w:hAnsi="Times New Roman" w:cs="Times New Roman"/>
          <w:kern w:val="0"/>
          <w:sz w:val="26"/>
          <w:szCs w:val="26"/>
          <w:lang w:eastAsia="ru-RU"/>
          <w14:ligatures w14:val="none"/>
        </w:rPr>
        <w:lastRenderedPageBreak/>
        <w:t>самостоятельной предметной и предметно-исследовательской деятельности активно познает и называет</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свойства и качества предметов, сам сравнивает и группирует их по выделенным признакам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объясняет принцип группировки, может выделять нужный признак (цвет, форму, величину,</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материал, фактуру поверхности) при исключении лишнего. Доступно использование сенсорных эталонов для оценки свойств предметов; описание предмета по 3 - 4-м основным свойствам;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отражение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признаков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предметов в</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продуктивных видах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деятельности.</w:t>
      </w:r>
    </w:p>
    <w:p w14:paraId="444637BC"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w:t>
      </w:r>
    </w:p>
    <w:p w14:paraId="54D4F6DF"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Самостоятельно выполняет задания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 уровне наглядно-образного мышления. Использует эталоны с целью определения свойств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количества.</w:t>
      </w:r>
    </w:p>
    <w:p w14:paraId="090F9F1C"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элементарных математических представлений. Различает, из каких частей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составлена группа предметов, называет их характерные особенности (цвет, величину, форму).</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Считает до 5 (количественный счет), может ответить на вопрос "Сколько всего?" Сравнивает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количество предметов в группах на основе счета (в пределах 5), а также путем поштучного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соотнесения предметов двух групп (составления пар); определяет, каких предметов больше,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меньше, равное количество.   </w:t>
      </w:r>
    </w:p>
    <w:p w14:paraId="37579D56"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Сравнивает два предмета по величине (больше - меньше, выше -</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ниже, длиннее - короче, одинаковые, равные) на основе примеривания. Различает и называет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круг, квадрат, треугольник, прямоугольник, шар, куб; знает их характерные отличия.   </w:t>
      </w:r>
    </w:p>
    <w:p w14:paraId="373BAD81"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Определяет положение предметов в пространстве по отношению к себе (вверху - внизу, впереди -</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связывая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их</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режимными моментами.</w:t>
      </w:r>
    </w:p>
    <w:p w14:paraId="077C0FB9"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(родном городе, селе) и родной стране: знает названия некоторых общественных праздников и</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событий. Знает несколько стихов, песен о родной стране. Знаком с новыми представителями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животных и растений. </w:t>
      </w:r>
    </w:p>
    <w:p w14:paraId="3D73E83A"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Выделяет разнообразные явления природы (моросящий дождь, ливень,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туман). Распознает свойства и качества природных материалов (сыпучесть песка, липкость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сезонных изменениях в неживой природе, жизни растений и животных, в деятельности людей.</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животных</w:t>
      </w:r>
      <w:r w:rsidRPr="0065605D">
        <w:rPr>
          <w:rFonts w:ascii="Times New Roman" w:eastAsiaTheme="minorEastAsia" w:hAnsi="Times New Roman" w:cs="Times New Roman"/>
          <w:spacing w:val="1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w:t>
      </w:r>
      <w:r w:rsidRPr="0065605D">
        <w:rPr>
          <w:rFonts w:ascii="Times New Roman" w:eastAsiaTheme="minorEastAsia" w:hAnsi="Times New Roman" w:cs="Times New Roman"/>
          <w:spacing w:val="1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месте</w:t>
      </w:r>
      <w:r w:rsidRPr="0065605D">
        <w:rPr>
          <w:rFonts w:ascii="Times New Roman" w:eastAsiaTheme="minorEastAsia" w:hAnsi="Times New Roman" w:cs="Times New Roman"/>
          <w:spacing w:val="1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произрастания</w:t>
      </w:r>
      <w:r w:rsidRPr="0065605D">
        <w:rPr>
          <w:rFonts w:ascii="Times New Roman" w:eastAsiaTheme="minorEastAsia" w:hAnsi="Times New Roman" w:cs="Times New Roman"/>
          <w:spacing w:val="1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некоторых</w:t>
      </w:r>
      <w:r w:rsidRPr="0065605D">
        <w:rPr>
          <w:rFonts w:ascii="Times New Roman" w:eastAsiaTheme="minorEastAsia" w:hAnsi="Times New Roman" w:cs="Times New Roman"/>
          <w:spacing w:val="1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растений.</w:t>
      </w:r>
      <w:r w:rsidRPr="0065605D">
        <w:rPr>
          <w:rFonts w:ascii="Times New Roman" w:eastAsiaTheme="minorEastAsia" w:hAnsi="Times New Roman" w:cs="Times New Roman"/>
          <w:spacing w:val="1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Отражает</w:t>
      </w:r>
      <w:r w:rsidRPr="0065605D">
        <w:rPr>
          <w:rFonts w:ascii="Times New Roman" w:eastAsiaTheme="minorEastAsia" w:hAnsi="Times New Roman" w:cs="Times New Roman"/>
          <w:spacing w:val="1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речи</w:t>
      </w:r>
      <w:r w:rsidRPr="0065605D">
        <w:rPr>
          <w:rFonts w:ascii="Times New Roman" w:eastAsiaTheme="minorEastAsia" w:hAnsi="Times New Roman" w:cs="Times New Roman"/>
          <w:spacing w:val="1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результаты</w:t>
      </w:r>
      <w:r w:rsidRPr="0065605D">
        <w:rPr>
          <w:rFonts w:ascii="Times New Roman" w:eastAsiaTheme="minorEastAsia" w:hAnsi="Times New Roman" w:cs="Times New Roman"/>
          <w:spacing w:val="1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наблюдений, сравнения. Способен к объединению предметов в видовые категории с указанием характерных</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признаков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(чашки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стаканы, платья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 юбки,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стулья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 кресла).</w:t>
      </w:r>
    </w:p>
    <w:p w14:paraId="22A0BF81" w14:textId="77777777" w:rsidR="0065605D" w:rsidRPr="0065605D" w:rsidRDefault="0065605D" w:rsidP="0065605D">
      <w:pPr>
        <w:spacing w:after="0" w:line="240" w:lineRule="auto"/>
        <w:ind w:left="-567" w:right="14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Старшая</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 (от</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5 до</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6</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лет)</w:t>
      </w:r>
    </w:p>
    <w:p w14:paraId="0BDF87D1" w14:textId="77777777" w:rsidR="0065605D" w:rsidRPr="0065605D" w:rsidRDefault="0065605D" w:rsidP="0065605D">
      <w:pPr>
        <w:spacing w:after="0" w:line="240" w:lineRule="auto"/>
        <w:ind w:left="-567" w:right="14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белый), может выстраивать сериационный ряд, оперировать параметрами величины (длина,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w:t>
      </w:r>
      <w:r w:rsidRPr="0065605D">
        <w:rPr>
          <w:rFonts w:ascii="Times New Roman" w:eastAsiaTheme="minorEastAsia" w:hAnsi="Times New Roman" w:cs="Times New Roman"/>
          <w:kern w:val="0"/>
          <w:sz w:val="26"/>
          <w:szCs w:val="26"/>
          <w:lang w:eastAsia="ru-RU"/>
          <w14:ligatures w14:val="none"/>
        </w:rPr>
        <w:lastRenderedPageBreak/>
        <w:t>исключение лишнего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 основе выделения признаков. Может ориентироваться в двух признаках и, совершая группировку</w:t>
      </w:r>
      <w:r w:rsidRPr="0065605D">
        <w:rPr>
          <w:rFonts w:ascii="Times New Roman" w:eastAsiaTheme="minorEastAsia" w:hAnsi="Times New Roman" w:cs="Times New Roman"/>
          <w:spacing w:val="-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 одному</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из них, абстрагируется от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другого.</w:t>
      </w:r>
    </w:p>
    <w:p w14:paraId="196A0923" w14:textId="77777777" w:rsidR="0065605D" w:rsidRPr="0065605D" w:rsidRDefault="0065605D" w:rsidP="0065605D">
      <w:pPr>
        <w:tabs>
          <w:tab w:val="right" w:pos="8222"/>
        </w:tabs>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проблему, анализировать условия и способы решения проблемных ситуаций. Может строить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пространственные</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изменения.</w:t>
      </w:r>
    </w:p>
    <w:p w14:paraId="13ED3DA3" w14:textId="77777777" w:rsidR="0065605D" w:rsidRPr="0065605D" w:rsidRDefault="0065605D" w:rsidP="0065605D">
      <w:pPr>
        <w:tabs>
          <w:tab w:val="right" w:pos="8222"/>
        </w:tabs>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порядковыми числительными (в пределах 5), отвечает на вопросы: "Сколько?", "Который по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счету?". Уравнивает неравные группы предметов двумя способами (удаление и добавление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единицы). Сравнивает 2 - 3 предмета практически: контрастные (по длине, ширине, высоте,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толщине);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проверяет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точность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определений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путем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наложения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или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приложения;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размещает</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предметы различной величины (до 1 до 3) в порядке возрастания, убывания их величины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(матрешек строит по росту). </w:t>
      </w:r>
    </w:p>
    <w:p w14:paraId="0F62595B" w14:textId="77777777" w:rsidR="0065605D" w:rsidRPr="0065605D" w:rsidRDefault="0065605D" w:rsidP="0065605D">
      <w:pPr>
        <w:tabs>
          <w:tab w:val="right" w:pos="8222"/>
        </w:tabs>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Использует понятия, обозначающие размерные отношения предметов (красная башенка самая высокая, синяя - пониже, а желтая - самая низкая. Понимает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w:t>
      </w:r>
      <w:r w:rsidRPr="0065605D">
        <w:rPr>
          <w:rFonts w:ascii="Times New Roman" w:eastAsiaTheme="minorEastAsia" w:hAnsi="Times New Roman" w:cs="Times New Roman"/>
          <w:spacing w:val="2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знает</w:t>
      </w:r>
      <w:r w:rsidRPr="0065605D">
        <w:rPr>
          <w:rFonts w:ascii="Times New Roman" w:eastAsiaTheme="minorEastAsia" w:hAnsi="Times New Roman" w:cs="Times New Roman"/>
          <w:spacing w:val="2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правую</w:t>
      </w:r>
      <w:r w:rsidRPr="0065605D">
        <w:rPr>
          <w:rFonts w:ascii="Times New Roman" w:eastAsiaTheme="minorEastAsia" w:hAnsi="Times New Roman" w:cs="Times New Roman"/>
          <w:spacing w:val="3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2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левую</w:t>
      </w:r>
      <w:r w:rsidRPr="0065605D">
        <w:rPr>
          <w:rFonts w:ascii="Times New Roman" w:eastAsiaTheme="minorEastAsia" w:hAnsi="Times New Roman" w:cs="Times New Roman"/>
          <w:spacing w:val="2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руку;</w:t>
      </w:r>
      <w:r w:rsidRPr="0065605D">
        <w:rPr>
          <w:rFonts w:ascii="Times New Roman" w:eastAsiaTheme="minorEastAsia" w:hAnsi="Times New Roman" w:cs="Times New Roman"/>
          <w:spacing w:val="2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понимает</w:t>
      </w:r>
      <w:r w:rsidRPr="0065605D">
        <w:rPr>
          <w:rFonts w:ascii="Times New Roman" w:eastAsiaTheme="minorEastAsia" w:hAnsi="Times New Roman" w:cs="Times New Roman"/>
          <w:spacing w:val="2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2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правильно</w:t>
      </w:r>
      <w:r w:rsidRPr="0065605D">
        <w:rPr>
          <w:rFonts w:ascii="Times New Roman" w:eastAsiaTheme="minorEastAsia" w:hAnsi="Times New Roman" w:cs="Times New Roman"/>
          <w:spacing w:val="3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употребляет</w:t>
      </w:r>
      <w:r w:rsidRPr="0065605D">
        <w:rPr>
          <w:rFonts w:ascii="Times New Roman" w:eastAsiaTheme="minorEastAsia" w:hAnsi="Times New Roman" w:cs="Times New Roman"/>
          <w:spacing w:val="2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предлоги</w:t>
      </w:r>
      <w:r w:rsidRPr="0065605D">
        <w:rPr>
          <w:rFonts w:ascii="Times New Roman" w:eastAsiaTheme="minorEastAsia" w:hAnsi="Times New Roman" w:cs="Times New Roman"/>
          <w:spacing w:val="3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2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w:t>
      </w:r>
      <w:r w:rsidRPr="0065605D">
        <w:rPr>
          <w:rFonts w:ascii="Times New Roman" w:eastAsiaTheme="minorEastAsia" w:hAnsi="Times New Roman" w:cs="Times New Roman"/>
          <w:spacing w:val="2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под,</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над, около.</w:t>
      </w:r>
    </w:p>
    <w:p w14:paraId="4B0AA1F1" w14:textId="77777777" w:rsidR="0065605D" w:rsidRPr="0065605D" w:rsidRDefault="0065605D" w:rsidP="0065605D">
      <w:pPr>
        <w:tabs>
          <w:tab w:val="right" w:pos="8222"/>
        </w:tabs>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Ориентируется на листе бумаги (вверху - внизу, в середине, в углу); называет утро,</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день, вечер, ночь; имеет представление о смене частей суток. Понимает значения слов вчера,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сегодня,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завтра.</w:t>
      </w:r>
    </w:p>
    <w:p w14:paraId="71F388FE" w14:textId="77777777" w:rsidR="0065605D" w:rsidRPr="0065605D" w:rsidRDefault="0065605D" w:rsidP="0065605D">
      <w:pPr>
        <w:tabs>
          <w:tab w:val="right" w:pos="8222"/>
        </w:tabs>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целостной картины мира, расширение кругозора. Осваивает представления о</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себе и семье: о своих имени, фамилии, поле, возрасте, месте жительства, домашнем адресе,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увлечениях членов семьи, профессиях родителей (законных представителей). </w:t>
      </w:r>
    </w:p>
    <w:p w14:paraId="26DB6E70" w14:textId="77777777" w:rsidR="0065605D" w:rsidRPr="0065605D" w:rsidRDefault="0065605D" w:rsidP="0065605D">
      <w:pPr>
        <w:tabs>
          <w:tab w:val="right" w:pos="8222"/>
        </w:tabs>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Овладевает некоторыми сведениями об организме, понимает назначения отдельных органов и условий их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нормального функционирования. Сформированы первичные представления о малой родине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многообразие россиян разных национальностей, есть интерес к сказкам, песням, играм разных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народов, толерантность по отношению к людям разных национальностей. </w:t>
      </w:r>
    </w:p>
    <w:p w14:paraId="4B288365" w14:textId="77777777" w:rsidR="0065605D" w:rsidRPr="0065605D" w:rsidRDefault="0065605D" w:rsidP="0065605D">
      <w:pPr>
        <w:tabs>
          <w:tab w:val="right" w:pos="8222"/>
        </w:tabs>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Имеет представления о других странах и народах мира, есть интерес к жизни людей в разных странах. Увеличен</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Сравнивает растения и животных по разным основаниям, признакам и свойствам, относит их к</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определенным группам: деревья, кусты, травы; грибы; рыбы, птицы, звери, насекомые. </w:t>
      </w:r>
    </w:p>
    <w:p w14:paraId="6C45A92F" w14:textId="77777777" w:rsidR="0065605D" w:rsidRPr="0065605D" w:rsidRDefault="0065605D" w:rsidP="0065605D">
      <w:pPr>
        <w:tabs>
          <w:tab w:val="right" w:pos="8222"/>
        </w:tabs>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Устанавливает признаки отличия и некоторые признаки сходства между ними. Есть представления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Знает</w:t>
      </w:r>
      <w:r w:rsidRPr="0065605D">
        <w:rPr>
          <w:rFonts w:ascii="Times New Roman" w:eastAsiaTheme="minorEastAsia" w:hAnsi="Times New Roman" w:cs="Times New Roman"/>
          <w:spacing w:val="4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4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называет</w:t>
      </w:r>
      <w:r w:rsidRPr="0065605D">
        <w:rPr>
          <w:rFonts w:ascii="Times New Roman" w:eastAsiaTheme="minorEastAsia" w:hAnsi="Times New Roman" w:cs="Times New Roman"/>
          <w:spacing w:val="4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животных</w:t>
      </w:r>
      <w:r w:rsidRPr="0065605D">
        <w:rPr>
          <w:rFonts w:ascii="Times New Roman" w:eastAsiaTheme="minorEastAsia" w:hAnsi="Times New Roman" w:cs="Times New Roman"/>
          <w:spacing w:val="4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4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их</w:t>
      </w:r>
      <w:r w:rsidRPr="0065605D">
        <w:rPr>
          <w:rFonts w:ascii="Times New Roman" w:eastAsiaTheme="minorEastAsia" w:hAnsi="Times New Roman" w:cs="Times New Roman"/>
          <w:spacing w:val="4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детенышей.</w:t>
      </w:r>
      <w:r w:rsidRPr="0065605D">
        <w:rPr>
          <w:rFonts w:ascii="Times New Roman" w:eastAsiaTheme="minorEastAsia" w:hAnsi="Times New Roman" w:cs="Times New Roman"/>
          <w:spacing w:val="4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Понимает</w:t>
      </w:r>
      <w:r w:rsidRPr="0065605D">
        <w:rPr>
          <w:rFonts w:ascii="Times New Roman" w:eastAsiaTheme="minorEastAsia" w:hAnsi="Times New Roman" w:cs="Times New Roman"/>
          <w:spacing w:val="4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разнообразные</w:t>
      </w:r>
      <w:r w:rsidRPr="0065605D">
        <w:rPr>
          <w:rFonts w:ascii="Times New Roman" w:eastAsiaTheme="minorEastAsia" w:hAnsi="Times New Roman" w:cs="Times New Roman"/>
          <w:spacing w:val="4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ценности</w:t>
      </w:r>
      <w:r w:rsidRPr="0065605D">
        <w:rPr>
          <w:rFonts w:ascii="Times New Roman" w:eastAsiaTheme="minorEastAsia" w:hAnsi="Times New Roman" w:cs="Times New Roman"/>
          <w:spacing w:val="5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природы.</w:t>
      </w:r>
    </w:p>
    <w:p w14:paraId="477854B4" w14:textId="77777777" w:rsidR="0065605D" w:rsidRPr="0065605D" w:rsidRDefault="0065605D" w:rsidP="0065605D">
      <w:pPr>
        <w:tabs>
          <w:tab w:val="right" w:pos="8222"/>
        </w:tabs>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14:paraId="6E565521" w14:textId="77777777" w:rsidR="0065605D" w:rsidRPr="0065605D" w:rsidRDefault="0065605D" w:rsidP="0065605D">
      <w:pPr>
        <w:tabs>
          <w:tab w:val="right" w:pos="8222"/>
        </w:tabs>
        <w:spacing w:after="0" w:line="240" w:lineRule="auto"/>
        <w:ind w:left="-567"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Подготовительная</w:t>
      </w:r>
      <w:r w:rsidRPr="0065605D">
        <w:rPr>
          <w:rFonts w:ascii="Times New Roman" w:eastAsiaTheme="minorEastAsia" w:hAnsi="Times New Roman" w:cs="Times New Roman"/>
          <w:b/>
          <w:i/>
          <w:spacing w:val="-6"/>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(седьмой</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w:t>
      </w:r>
      <w:r w:rsidRPr="0065605D">
        <w:rPr>
          <w:rFonts w:ascii="Times New Roman" w:eastAsiaTheme="minorEastAsia" w:hAnsi="Times New Roman" w:cs="Times New Roman"/>
          <w:b/>
          <w:i/>
          <w:spacing w:val="-5"/>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восьмой</w:t>
      </w:r>
      <w:r w:rsidRPr="0065605D">
        <w:rPr>
          <w:rFonts w:ascii="Times New Roman" w:eastAsiaTheme="minorEastAsia" w:hAnsi="Times New Roman" w:cs="Times New Roman"/>
          <w:b/>
          <w:i/>
          <w:spacing w:val="-5"/>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год</w:t>
      </w:r>
      <w:r w:rsidRPr="0065605D">
        <w:rPr>
          <w:rFonts w:ascii="Times New Roman" w:eastAsiaTheme="minorEastAsia" w:hAnsi="Times New Roman" w:cs="Times New Roman"/>
          <w:b/>
          <w:i/>
          <w:spacing w:val="-3"/>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жизни)</w:t>
      </w:r>
    </w:p>
    <w:p w14:paraId="010CC7BB" w14:textId="77777777" w:rsidR="0065605D" w:rsidRPr="0065605D" w:rsidRDefault="0065605D" w:rsidP="0065605D">
      <w:pPr>
        <w:tabs>
          <w:tab w:val="right" w:pos="8222"/>
        </w:tabs>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Сенсорное развитие. Ребенок демонстрирует знание сенсорных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эталонов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умение ими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пользоваться. Доступно: различение и называние всех цветов спектра и ахроматических цветов; </w:t>
      </w:r>
      <w:r w:rsidRPr="0065605D">
        <w:rPr>
          <w:rFonts w:ascii="Times New Roman" w:eastAsiaTheme="minorEastAsia" w:hAnsi="Times New Roman" w:cs="Times New Roman"/>
          <w:kern w:val="0"/>
          <w:sz w:val="26"/>
          <w:szCs w:val="26"/>
          <w:lang w:eastAsia="ru-RU"/>
          <w14:ligatures w14:val="none"/>
        </w:rPr>
        <w:lastRenderedPageBreak/>
        <w:t xml:space="preserve">5 - 7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w:t>
      </w:r>
    </w:p>
    <w:p w14:paraId="62570468" w14:textId="77777777" w:rsidR="0065605D" w:rsidRPr="0065605D" w:rsidRDefault="0065605D" w:rsidP="0065605D">
      <w:pPr>
        <w:tabs>
          <w:tab w:val="right" w:pos="8222"/>
        </w:tabs>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Сравнивает элементы сериационного ряда по длине, ширине, высоте, толщине. Осваивает параметры</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величины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сравнительные</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степени</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прилагательных (длиннее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самый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длинный).</w:t>
      </w:r>
    </w:p>
    <w:p w14:paraId="3F5101D1" w14:textId="77777777" w:rsidR="0065605D" w:rsidRPr="0065605D" w:rsidRDefault="0065605D" w:rsidP="0065605D">
      <w:pPr>
        <w:tabs>
          <w:tab w:val="right" w:pos="8222"/>
        </w:tabs>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своего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познания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продуктивной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конструктивной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деятельности,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строя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применяя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деятельности,</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опираясь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опыт</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приобретенные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знания.</w:t>
      </w:r>
    </w:p>
    <w:p w14:paraId="21BF93C8" w14:textId="77777777" w:rsidR="0065605D" w:rsidRPr="0065605D" w:rsidRDefault="0065605D" w:rsidP="0065605D">
      <w:pPr>
        <w:tabs>
          <w:tab w:val="right" w:pos="8222"/>
        </w:tabs>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множества и целое по известным частям. Считает до 10 (количественный, порядковый счет).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Называет числа в прямом (обратном) порядке в пределах 10. Соотносит цифру (0 - 9) и количество предметов. Называет состав чисел в пределах 5 из двух меньших. Выстраивает "числовую лесенку". Осваивает в пределах 5 состав числа из единиц. </w:t>
      </w:r>
    </w:p>
    <w:p w14:paraId="4D9525DD" w14:textId="77777777" w:rsidR="0065605D" w:rsidRPr="0065605D" w:rsidRDefault="0065605D" w:rsidP="0065605D">
      <w:pPr>
        <w:tabs>
          <w:tab w:val="right" w:pos="8222"/>
        </w:tabs>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Составляет и решает задачи 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одно действие на сложение и вычитание, пользуется цифрами и арифметическими знаками.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Различает величины: длину (ширину, высоту), объем (вместимость). Выстраивает сериационный ряд из 7 - 10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w:t>
      </w:r>
    </w:p>
    <w:p w14:paraId="6DDA70B1" w14:textId="77777777" w:rsidR="0065605D" w:rsidRPr="0065605D" w:rsidRDefault="0065605D" w:rsidP="0065605D">
      <w:pPr>
        <w:tabs>
          <w:tab w:val="right" w:pos="8222"/>
        </w:tabs>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Понимает зависимость между величиной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года;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последовательность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всех</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дней</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недели,</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времен года.</w:t>
      </w:r>
    </w:p>
    <w:p w14:paraId="7022153B" w14:textId="77777777" w:rsidR="0065605D" w:rsidRPr="0065605D" w:rsidRDefault="0065605D" w:rsidP="0065605D">
      <w:pPr>
        <w:tabs>
          <w:tab w:val="right" w:pos="8505"/>
        </w:tabs>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w:t>
      </w:r>
    </w:p>
    <w:p w14:paraId="66957E07" w14:textId="77777777" w:rsidR="0065605D" w:rsidRPr="0065605D" w:rsidRDefault="0065605D" w:rsidP="0065605D">
      <w:pPr>
        <w:tabs>
          <w:tab w:val="right" w:pos="8505"/>
        </w:tabs>
        <w:spacing w:after="0" w:line="240" w:lineRule="auto"/>
        <w:ind w:left="-567" w:right="-1"/>
        <w:jc w:val="both"/>
        <w:rPr>
          <w:rFonts w:ascii="Times New Roman" w:eastAsiaTheme="minorEastAsia" w:hAnsi="Times New Roman" w:cs="Times New Roman"/>
          <w:spacing w:val="10"/>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Имеет представления о родной стране - ее государственных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символах, президенте, столице. Проявляет интерес к ярким фактам из истории и культуры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страны и общества, некоторым выдающимся людям России. Знает некоторые стихотворения,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песни, некоторые народные промыслы. Есть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элементарные представления о многообразии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w:t>
      </w:r>
      <w:r w:rsidRPr="0065605D">
        <w:rPr>
          <w:rFonts w:ascii="Times New Roman" w:eastAsiaTheme="minorEastAsia" w:hAnsi="Times New Roman" w:cs="Times New Roman"/>
          <w:spacing w:val="1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изменений</w:t>
      </w:r>
      <w:r w:rsidRPr="0065605D">
        <w:rPr>
          <w:rFonts w:ascii="Times New Roman" w:eastAsiaTheme="minorEastAsia" w:hAnsi="Times New Roman" w:cs="Times New Roman"/>
          <w:spacing w:val="1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природе</w:t>
      </w:r>
      <w:r w:rsidRPr="0065605D">
        <w:rPr>
          <w:rFonts w:ascii="Times New Roman" w:eastAsiaTheme="minorEastAsia" w:hAnsi="Times New Roman" w:cs="Times New Roman"/>
          <w:spacing w:val="1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(цикл</w:t>
      </w:r>
      <w:r w:rsidRPr="0065605D">
        <w:rPr>
          <w:rFonts w:ascii="Times New Roman" w:eastAsiaTheme="minorEastAsia" w:hAnsi="Times New Roman" w:cs="Times New Roman"/>
          <w:spacing w:val="1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года</w:t>
      </w:r>
      <w:r w:rsidRPr="0065605D">
        <w:rPr>
          <w:rFonts w:ascii="Times New Roman" w:eastAsiaTheme="minorEastAsia" w:hAnsi="Times New Roman" w:cs="Times New Roman"/>
          <w:spacing w:val="1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как</w:t>
      </w:r>
      <w:r w:rsidRPr="0065605D">
        <w:rPr>
          <w:rFonts w:ascii="Times New Roman" w:eastAsiaTheme="minorEastAsia" w:hAnsi="Times New Roman" w:cs="Times New Roman"/>
          <w:spacing w:val="1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последовательная</w:t>
      </w:r>
      <w:r w:rsidRPr="0065605D">
        <w:rPr>
          <w:rFonts w:ascii="Times New Roman" w:eastAsiaTheme="minorEastAsia" w:hAnsi="Times New Roman" w:cs="Times New Roman"/>
          <w:spacing w:val="1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смена</w:t>
      </w:r>
      <w:r w:rsidRPr="0065605D">
        <w:rPr>
          <w:rFonts w:ascii="Times New Roman" w:eastAsiaTheme="minorEastAsia" w:hAnsi="Times New Roman" w:cs="Times New Roman"/>
          <w:spacing w:val="1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времен</w:t>
      </w:r>
      <w:r w:rsidRPr="0065605D">
        <w:rPr>
          <w:rFonts w:ascii="Times New Roman" w:eastAsiaTheme="minorEastAsia" w:hAnsi="Times New Roman" w:cs="Times New Roman"/>
          <w:spacing w:val="1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года).</w:t>
      </w:r>
      <w:r w:rsidRPr="0065605D">
        <w:rPr>
          <w:rFonts w:ascii="Times New Roman" w:eastAsiaTheme="minorEastAsia" w:hAnsi="Times New Roman" w:cs="Times New Roman"/>
          <w:spacing w:val="10"/>
          <w:kern w:val="0"/>
          <w:sz w:val="26"/>
          <w:szCs w:val="26"/>
          <w:lang w:eastAsia="ru-RU"/>
          <w14:ligatures w14:val="none"/>
        </w:rPr>
        <w:t xml:space="preserve"> </w:t>
      </w:r>
    </w:p>
    <w:p w14:paraId="1010CDA7" w14:textId="77777777" w:rsidR="0065605D" w:rsidRDefault="0065605D" w:rsidP="0065605D">
      <w:pPr>
        <w:tabs>
          <w:tab w:val="right" w:pos="8505"/>
        </w:tabs>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spacing w:val="1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w:t>
      </w:r>
      <w:r w:rsidRPr="0065605D">
        <w:rPr>
          <w:rFonts w:ascii="Times New Roman" w:eastAsiaTheme="minorEastAsia" w:hAnsi="Times New Roman" w:cs="Times New Roman"/>
          <w:kern w:val="0"/>
          <w:sz w:val="26"/>
          <w:szCs w:val="26"/>
          <w:lang w:eastAsia="ru-RU"/>
          <w14:ligatures w14:val="none"/>
        </w:rPr>
        <w:lastRenderedPageBreak/>
        <w:t>растениям,</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решать познавательные задачи, передавая основные отношения между объектами и явлениями</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любознателен.</w:t>
      </w:r>
    </w:p>
    <w:p w14:paraId="297BD2F1" w14:textId="63D1AC71" w:rsidR="004E6970" w:rsidRPr="003F2C01" w:rsidRDefault="00B077F7" w:rsidP="00B077F7">
      <w:pPr>
        <w:pStyle w:val="a5"/>
        <w:ind w:left="-567"/>
        <w:jc w:val="both"/>
        <w:rPr>
          <w:rFonts w:ascii="Times New Roman" w:hAnsi="Times New Roman" w:cs="Times New Roman"/>
          <w:b/>
          <w:bCs/>
          <w:i/>
          <w:iCs/>
          <w:sz w:val="26"/>
          <w:szCs w:val="26"/>
        </w:rPr>
      </w:pPr>
      <w:r>
        <w:rPr>
          <w:rFonts w:ascii="Times New Roman" w:hAnsi="Times New Roman" w:cs="Times New Roman"/>
          <w:b/>
          <w:bCs/>
          <w:i/>
          <w:iCs/>
          <w:sz w:val="26"/>
          <w:szCs w:val="26"/>
        </w:rPr>
        <w:t xml:space="preserve">    </w:t>
      </w:r>
      <w:r w:rsidR="004E6970" w:rsidRPr="003F2C01">
        <w:rPr>
          <w:rFonts w:ascii="Times New Roman" w:hAnsi="Times New Roman" w:cs="Times New Roman"/>
          <w:b/>
          <w:bCs/>
          <w:i/>
          <w:iCs/>
          <w:sz w:val="26"/>
          <w:szCs w:val="26"/>
        </w:rPr>
        <w:t xml:space="preserve">Методические пособия для решения задач образовательной области «Познавательное развитие» </w:t>
      </w:r>
    </w:p>
    <w:p w14:paraId="0E5823B9" w14:textId="7455470E" w:rsidR="004E6970" w:rsidRDefault="00B077F7" w:rsidP="00B077F7">
      <w:pPr>
        <w:pStyle w:val="a5"/>
        <w:ind w:left="-567"/>
        <w:jc w:val="both"/>
        <w:rPr>
          <w:rFonts w:ascii="Times New Roman" w:hAnsi="Times New Roman" w:cs="Times New Roman"/>
          <w:sz w:val="26"/>
          <w:szCs w:val="26"/>
        </w:rPr>
      </w:pPr>
      <w:r>
        <w:rPr>
          <w:rFonts w:ascii="Times New Roman" w:hAnsi="Times New Roman" w:cs="Times New Roman"/>
          <w:sz w:val="26"/>
          <w:szCs w:val="26"/>
        </w:rPr>
        <w:t xml:space="preserve">   </w:t>
      </w:r>
      <w:r w:rsidR="004E6970" w:rsidRPr="003F2C01">
        <w:rPr>
          <w:rFonts w:ascii="Times New Roman" w:hAnsi="Times New Roman" w:cs="Times New Roman"/>
          <w:sz w:val="26"/>
          <w:szCs w:val="26"/>
        </w:rPr>
        <w:t>Математическое развитие</w:t>
      </w:r>
      <w:r w:rsidR="004E6970">
        <w:rPr>
          <w:rFonts w:ascii="Times New Roman" w:hAnsi="Times New Roman" w:cs="Times New Roman"/>
          <w:sz w:val="26"/>
          <w:szCs w:val="26"/>
        </w:rPr>
        <w:t>:</w:t>
      </w:r>
      <w:r w:rsidR="004E6970" w:rsidRPr="003F2C01">
        <w:rPr>
          <w:rFonts w:ascii="Times New Roman" w:hAnsi="Times New Roman" w:cs="Times New Roman"/>
          <w:sz w:val="26"/>
          <w:szCs w:val="26"/>
        </w:rPr>
        <w:t xml:space="preserve"> </w:t>
      </w:r>
    </w:p>
    <w:p w14:paraId="665F1E36" w14:textId="773BA250" w:rsidR="004E6970" w:rsidRDefault="00B077F7" w:rsidP="00B077F7">
      <w:pPr>
        <w:pStyle w:val="a5"/>
        <w:ind w:left="-567"/>
        <w:jc w:val="both"/>
        <w:rPr>
          <w:rFonts w:ascii="Times New Roman" w:hAnsi="Times New Roman" w:cs="Times New Roman"/>
          <w:sz w:val="26"/>
          <w:szCs w:val="26"/>
        </w:rPr>
      </w:pPr>
      <w:r>
        <w:rPr>
          <w:rFonts w:ascii="Times New Roman" w:hAnsi="Times New Roman" w:cs="Times New Roman"/>
          <w:sz w:val="26"/>
          <w:szCs w:val="26"/>
        </w:rPr>
        <w:t xml:space="preserve">   </w:t>
      </w:r>
      <w:r w:rsidR="004E6970" w:rsidRPr="003F2C01">
        <w:rPr>
          <w:rFonts w:ascii="Times New Roman" w:hAnsi="Times New Roman" w:cs="Times New Roman"/>
          <w:sz w:val="26"/>
          <w:szCs w:val="26"/>
        </w:rPr>
        <w:t xml:space="preserve">1. Колесникова Е.В. «Математика для детей 5-6 лет» </w:t>
      </w:r>
    </w:p>
    <w:p w14:paraId="6A16EBAF" w14:textId="32987FF1" w:rsidR="004E6970" w:rsidRDefault="00B077F7" w:rsidP="00B077F7">
      <w:pPr>
        <w:pStyle w:val="a5"/>
        <w:ind w:left="-567"/>
        <w:jc w:val="both"/>
        <w:rPr>
          <w:rFonts w:ascii="Times New Roman" w:hAnsi="Times New Roman" w:cs="Times New Roman"/>
          <w:sz w:val="26"/>
          <w:szCs w:val="26"/>
        </w:rPr>
      </w:pPr>
      <w:r>
        <w:rPr>
          <w:rFonts w:ascii="Times New Roman" w:hAnsi="Times New Roman" w:cs="Times New Roman"/>
          <w:sz w:val="26"/>
          <w:szCs w:val="26"/>
        </w:rPr>
        <w:t xml:space="preserve">   </w:t>
      </w:r>
      <w:r w:rsidR="004E6970" w:rsidRPr="003F2C01">
        <w:rPr>
          <w:rFonts w:ascii="Times New Roman" w:hAnsi="Times New Roman" w:cs="Times New Roman"/>
          <w:sz w:val="26"/>
          <w:szCs w:val="26"/>
        </w:rPr>
        <w:t xml:space="preserve">2. Колесникова Е.В. «Математика для детей 6-7 лет» </w:t>
      </w:r>
    </w:p>
    <w:p w14:paraId="0C5C9243" w14:textId="5A13126B" w:rsidR="004E6970" w:rsidRDefault="00B077F7" w:rsidP="00B077F7">
      <w:pPr>
        <w:pStyle w:val="a5"/>
        <w:ind w:left="-567"/>
        <w:jc w:val="both"/>
        <w:rPr>
          <w:rFonts w:ascii="Times New Roman" w:hAnsi="Times New Roman" w:cs="Times New Roman"/>
          <w:sz w:val="26"/>
          <w:szCs w:val="26"/>
        </w:rPr>
      </w:pPr>
      <w:r>
        <w:rPr>
          <w:rFonts w:ascii="Times New Roman" w:hAnsi="Times New Roman" w:cs="Times New Roman"/>
          <w:sz w:val="26"/>
          <w:szCs w:val="26"/>
        </w:rPr>
        <w:t xml:space="preserve">   </w:t>
      </w:r>
      <w:r w:rsidR="004E6970" w:rsidRPr="003F2C01">
        <w:rPr>
          <w:rFonts w:ascii="Times New Roman" w:hAnsi="Times New Roman" w:cs="Times New Roman"/>
          <w:sz w:val="26"/>
          <w:szCs w:val="26"/>
        </w:rPr>
        <w:t>3. Колесникова Е.В. Демонстрационный материал «Математика для детей 6-7 лет»</w:t>
      </w:r>
    </w:p>
    <w:p w14:paraId="5663C737" w14:textId="7AE2635D" w:rsidR="004E6970" w:rsidRDefault="00B077F7" w:rsidP="00B077F7">
      <w:pPr>
        <w:pStyle w:val="a5"/>
        <w:ind w:left="-567"/>
        <w:jc w:val="both"/>
        <w:rPr>
          <w:rFonts w:ascii="Times New Roman" w:hAnsi="Times New Roman" w:cs="Times New Roman"/>
          <w:sz w:val="26"/>
          <w:szCs w:val="26"/>
        </w:rPr>
      </w:pPr>
      <w:r>
        <w:rPr>
          <w:rFonts w:ascii="Times New Roman" w:hAnsi="Times New Roman" w:cs="Times New Roman"/>
          <w:sz w:val="26"/>
          <w:szCs w:val="26"/>
        </w:rPr>
        <w:t xml:space="preserve">  </w:t>
      </w:r>
      <w:r w:rsidR="004E6970" w:rsidRPr="003F2C01">
        <w:rPr>
          <w:rFonts w:ascii="Times New Roman" w:hAnsi="Times New Roman" w:cs="Times New Roman"/>
          <w:sz w:val="26"/>
          <w:szCs w:val="26"/>
        </w:rPr>
        <w:t>4. Колесникова Е.В. Демонстрационный материал «Математика для детей 5-6 лет»</w:t>
      </w:r>
    </w:p>
    <w:p w14:paraId="0E8B2126" w14:textId="77777777" w:rsidR="00B077F7" w:rsidRDefault="00B077F7" w:rsidP="00B077F7">
      <w:pPr>
        <w:pStyle w:val="a5"/>
        <w:ind w:left="-567"/>
        <w:jc w:val="both"/>
        <w:rPr>
          <w:rFonts w:ascii="Times New Roman" w:hAnsi="Times New Roman" w:cs="Times New Roman"/>
          <w:sz w:val="26"/>
          <w:szCs w:val="26"/>
        </w:rPr>
      </w:pPr>
      <w:r>
        <w:rPr>
          <w:rFonts w:ascii="Times New Roman" w:hAnsi="Times New Roman" w:cs="Times New Roman"/>
          <w:sz w:val="26"/>
          <w:szCs w:val="26"/>
        </w:rPr>
        <w:t xml:space="preserve">   </w:t>
      </w:r>
      <w:r w:rsidRPr="00D17A94">
        <w:rPr>
          <w:rFonts w:ascii="Times New Roman" w:hAnsi="Times New Roman" w:cs="Times New Roman"/>
          <w:b/>
          <w:bCs/>
          <w:i/>
          <w:iCs/>
          <w:sz w:val="26"/>
          <w:szCs w:val="26"/>
        </w:rPr>
        <w:t>Вариативная часть.</w:t>
      </w:r>
      <w:r>
        <w:rPr>
          <w:rFonts w:ascii="Times New Roman" w:hAnsi="Times New Roman" w:cs="Times New Roman"/>
          <w:b/>
          <w:bCs/>
          <w:i/>
          <w:iCs/>
          <w:sz w:val="26"/>
          <w:szCs w:val="26"/>
        </w:rPr>
        <w:t xml:space="preserve"> </w:t>
      </w:r>
      <w:r>
        <w:rPr>
          <w:rFonts w:ascii="Times New Roman" w:hAnsi="Times New Roman" w:cs="Times New Roman"/>
          <w:sz w:val="26"/>
          <w:szCs w:val="26"/>
        </w:rPr>
        <w:t>Методы и технологии, направленные на развитие начал технического творчества:</w:t>
      </w:r>
    </w:p>
    <w:p w14:paraId="0BA1F7AD" w14:textId="77777777" w:rsidR="00B077F7" w:rsidRDefault="00B077F7" w:rsidP="00B077F7">
      <w:pPr>
        <w:pStyle w:val="a5"/>
        <w:numPr>
          <w:ilvl w:val="0"/>
          <w:numId w:val="361"/>
        </w:numPr>
        <w:jc w:val="both"/>
        <w:rPr>
          <w:rFonts w:ascii="Times New Roman" w:hAnsi="Times New Roman" w:cs="Times New Roman"/>
          <w:sz w:val="26"/>
          <w:szCs w:val="26"/>
        </w:rPr>
      </w:pPr>
      <w:r>
        <w:rPr>
          <w:rFonts w:ascii="Times New Roman" w:hAnsi="Times New Roman" w:cs="Times New Roman"/>
          <w:sz w:val="26"/>
          <w:szCs w:val="26"/>
        </w:rPr>
        <w:t>к</w:t>
      </w:r>
      <w:r w:rsidRPr="00D17A94">
        <w:rPr>
          <w:rFonts w:ascii="Times New Roman" w:hAnsi="Times New Roman" w:cs="Times New Roman"/>
          <w:sz w:val="26"/>
          <w:szCs w:val="26"/>
        </w:rPr>
        <w:t>онструирование.  Для развития и поддержания интереса у детей к конструктивной деятельности используют разные виды конструирования: из бумаги, природного материала, кубиков и различных видов конструктора.</w:t>
      </w:r>
      <w:r>
        <w:rPr>
          <w:rFonts w:ascii="Times New Roman" w:hAnsi="Times New Roman" w:cs="Times New Roman"/>
          <w:sz w:val="26"/>
          <w:szCs w:val="26"/>
        </w:rPr>
        <w:t>;</w:t>
      </w:r>
    </w:p>
    <w:p w14:paraId="74C69E36" w14:textId="77777777" w:rsidR="00B077F7" w:rsidRDefault="00B077F7" w:rsidP="00B077F7">
      <w:pPr>
        <w:pStyle w:val="a5"/>
        <w:numPr>
          <w:ilvl w:val="0"/>
          <w:numId w:val="361"/>
        </w:numPr>
        <w:jc w:val="both"/>
        <w:rPr>
          <w:rStyle w:val="ae"/>
          <w:rFonts w:ascii="Times New Roman" w:hAnsi="Times New Roman" w:cs="Times New Roman"/>
          <w:b w:val="0"/>
          <w:bCs w:val="0"/>
          <w:sz w:val="26"/>
          <w:szCs w:val="26"/>
        </w:rPr>
      </w:pPr>
      <w:r w:rsidRPr="00B077F7">
        <w:rPr>
          <w:rStyle w:val="ae"/>
          <w:rFonts w:ascii="Times New Roman" w:hAnsi="Times New Roman" w:cs="Times New Roman"/>
          <w:b w:val="0"/>
          <w:bCs w:val="0"/>
          <w:sz w:val="26"/>
          <w:szCs w:val="26"/>
          <w:shd w:val="clear" w:color="auto" w:fill="FFFFFF"/>
        </w:rPr>
        <w:t>реализация технологии ТИКО-моделирование;</w:t>
      </w:r>
    </w:p>
    <w:p w14:paraId="5A4799B3" w14:textId="77777777" w:rsidR="00B077F7" w:rsidRDefault="00B077F7" w:rsidP="00B077F7">
      <w:pPr>
        <w:pStyle w:val="a5"/>
        <w:numPr>
          <w:ilvl w:val="0"/>
          <w:numId w:val="361"/>
        </w:numPr>
        <w:jc w:val="both"/>
        <w:rPr>
          <w:rFonts w:ascii="Times New Roman" w:hAnsi="Times New Roman" w:cs="Times New Roman"/>
          <w:sz w:val="26"/>
          <w:szCs w:val="26"/>
        </w:rPr>
      </w:pPr>
      <w:r w:rsidRPr="00B077F7">
        <w:rPr>
          <w:rFonts w:ascii="Times New Roman" w:hAnsi="Times New Roman" w:cs="Times New Roman"/>
          <w:sz w:val="26"/>
          <w:szCs w:val="26"/>
          <w:shd w:val="clear" w:color="auto" w:fill="FFFFFF"/>
        </w:rPr>
        <w:t>метод проектов;</w:t>
      </w:r>
    </w:p>
    <w:p w14:paraId="06F1EDC9" w14:textId="645CE199" w:rsidR="00B077F7" w:rsidRPr="00B077F7" w:rsidRDefault="00B077F7" w:rsidP="00B077F7">
      <w:pPr>
        <w:pStyle w:val="a5"/>
        <w:numPr>
          <w:ilvl w:val="0"/>
          <w:numId w:val="361"/>
        </w:numPr>
        <w:jc w:val="both"/>
        <w:rPr>
          <w:rFonts w:ascii="Times New Roman" w:hAnsi="Times New Roman" w:cs="Times New Roman"/>
          <w:sz w:val="26"/>
          <w:szCs w:val="26"/>
        </w:rPr>
      </w:pPr>
      <w:r w:rsidRPr="00B077F7">
        <w:rPr>
          <w:rFonts w:ascii="Times New Roman" w:hAnsi="Times New Roman" w:cs="Times New Roman"/>
          <w:sz w:val="26"/>
          <w:szCs w:val="26"/>
          <w:shd w:val="clear" w:color="auto" w:fill="FFFFFF"/>
        </w:rPr>
        <w:t>детское эксперементирование.</w:t>
      </w:r>
    </w:p>
    <w:p w14:paraId="25A2B1CC" w14:textId="77777777" w:rsidR="00B077F7" w:rsidRPr="003F2C01" w:rsidRDefault="00B077F7" w:rsidP="004E6970">
      <w:pPr>
        <w:pStyle w:val="a5"/>
        <w:jc w:val="both"/>
        <w:rPr>
          <w:rFonts w:ascii="Times New Roman" w:hAnsi="Times New Roman" w:cs="Times New Roman"/>
          <w:sz w:val="26"/>
          <w:szCs w:val="26"/>
        </w:rPr>
      </w:pPr>
    </w:p>
    <w:p w14:paraId="0F14BBF8" w14:textId="77777777" w:rsidR="004E6970" w:rsidRDefault="004E6970" w:rsidP="0065605D">
      <w:pPr>
        <w:tabs>
          <w:tab w:val="right" w:pos="8505"/>
        </w:tabs>
        <w:spacing w:after="0" w:line="240" w:lineRule="auto"/>
        <w:ind w:left="-567" w:right="-1"/>
        <w:jc w:val="both"/>
        <w:rPr>
          <w:rFonts w:ascii="Times New Roman" w:eastAsiaTheme="minorEastAsia" w:hAnsi="Times New Roman" w:cs="Times New Roman"/>
          <w:kern w:val="0"/>
          <w:sz w:val="26"/>
          <w:szCs w:val="26"/>
          <w:lang w:eastAsia="ru-RU"/>
          <w14:ligatures w14:val="none"/>
        </w:rPr>
      </w:pPr>
    </w:p>
    <w:p w14:paraId="15DE6D8F" w14:textId="77777777" w:rsidR="004E6970" w:rsidRDefault="004E6970" w:rsidP="00C95654">
      <w:pPr>
        <w:tabs>
          <w:tab w:val="right" w:pos="8505"/>
        </w:tabs>
        <w:spacing w:after="0" w:line="240" w:lineRule="auto"/>
        <w:ind w:left="-567" w:right="-1"/>
        <w:jc w:val="center"/>
        <w:rPr>
          <w:rFonts w:ascii="Times New Roman" w:eastAsiaTheme="minorEastAsia" w:hAnsi="Times New Roman" w:cs="Times New Roman"/>
          <w:b/>
          <w:bCs/>
          <w:kern w:val="0"/>
          <w:sz w:val="26"/>
          <w:szCs w:val="26"/>
          <w:lang w:eastAsia="ru-RU"/>
          <w14:ligatures w14:val="none"/>
        </w:rPr>
      </w:pPr>
    </w:p>
    <w:p w14:paraId="42F30609" w14:textId="11A584A5" w:rsidR="00C95654" w:rsidRPr="00C95654" w:rsidRDefault="00C95654" w:rsidP="00C95654">
      <w:pPr>
        <w:tabs>
          <w:tab w:val="right" w:pos="8505"/>
        </w:tabs>
        <w:spacing w:after="0" w:line="240" w:lineRule="auto"/>
        <w:ind w:left="-567" w:right="-1"/>
        <w:jc w:val="center"/>
        <w:rPr>
          <w:rFonts w:ascii="Times New Roman" w:eastAsiaTheme="minorEastAsia" w:hAnsi="Times New Roman" w:cs="Times New Roman"/>
          <w:b/>
          <w:bCs/>
          <w:kern w:val="0"/>
          <w:sz w:val="26"/>
          <w:szCs w:val="26"/>
          <w:lang w:eastAsia="ru-RU"/>
          <w14:ligatures w14:val="none"/>
        </w:rPr>
      </w:pPr>
      <w:r w:rsidRPr="00C95654">
        <w:rPr>
          <w:rFonts w:ascii="Times New Roman" w:eastAsiaTheme="minorEastAsia" w:hAnsi="Times New Roman" w:cs="Times New Roman"/>
          <w:b/>
          <w:bCs/>
          <w:kern w:val="0"/>
          <w:sz w:val="26"/>
          <w:szCs w:val="26"/>
          <w:lang w:eastAsia="ru-RU"/>
          <w14:ligatures w14:val="none"/>
        </w:rPr>
        <w:t>Речевое развитие.</w:t>
      </w:r>
    </w:p>
    <w:p w14:paraId="6FAE43DA" w14:textId="77777777" w:rsidR="0065605D" w:rsidRPr="0065605D" w:rsidRDefault="0065605D" w:rsidP="0065605D">
      <w:pPr>
        <w:spacing w:after="0" w:line="240" w:lineRule="auto"/>
        <w:ind w:left="-567" w:right="-1"/>
        <w:jc w:val="both"/>
        <w:rPr>
          <w:rFonts w:ascii="Times New Roman" w:eastAsiaTheme="minorEastAsia" w:hAnsi="Times New Roman" w:cs="Times New Roman"/>
          <w:i/>
          <w:kern w:val="0"/>
          <w:sz w:val="26"/>
          <w:szCs w:val="26"/>
          <w:lang w:eastAsia="ru-RU"/>
          <w14:ligatures w14:val="none"/>
        </w:rPr>
      </w:pPr>
      <w:r w:rsidRPr="0065605D">
        <w:rPr>
          <w:rFonts w:ascii="Times New Roman" w:eastAsiaTheme="minorEastAsia" w:hAnsi="Times New Roman" w:cs="Times New Roman"/>
          <w:i/>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Речевое развитие в соответствии со Стандартом включает: владение речью как средством</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w:t>
      </w:r>
      <w:r w:rsidRPr="0065605D">
        <w:rPr>
          <w:rFonts w:ascii="Times New Roman" w:eastAsiaTheme="minorEastAsia" w:hAnsi="Times New Roman" w:cs="Times New Roman"/>
          <w:i/>
          <w:kern w:val="0"/>
          <w:sz w:val="26"/>
          <w:szCs w:val="26"/>
          <w:lang w:eastAsia="ru-RU"/>
          <w14:ligatures w14:val="none"/>
        </w:rPr>
        <w:t xml:space="preserve"> </w:t>
      </w:r>
    </w:p>
    <w:p w14:paraId="0B6DE747"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i/>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Еще одно направление - знакомство с книжной культурой, детской литературой, понимание на слух текстов различных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жанров детской литературы. На этапе подготовки к школе требуется формирование звуковой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аналитико-синтетической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активности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как</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предпосылки обучения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грамоте.</w:t>
      </w:r>
    </w:p>
    <w:p w14:paraId="1EDBEAD4" w14:textId="77777777" w:rsidR="008501E9" w:rsidRDefault="0065605D" w:rsidP="008501E9">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качестве</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основных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разделов</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можно</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выделить:</w:t>
      </w:r>
    </w:p>
    <w:p w14:paraId="5A3AFAE4" w14:textId="77777777" w:rsidR="008501E9" w:rsidRDefault="0065605D" w:rsidP="008501E9">
      <w:pPr>
        <w:pStyle w:val="a3"/>
        <w:numPr>
          <w:ilvl w:val="0"/>
          <w:numId w:val="329"/>
        </w:numPr>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развитие</w:t>
      </w:r>
      <w:r w:rsidRPr="008501E9">
        <w:rPr>
          <w:rFonts w:ascii="Times New Roman" w:hAnsi="Times New Roman" w:cs="Times New Roman"/>
          <w:spacing w:val="-3"/>
          <w:sz w:val="26"/>
          <w:szCs w:val="26"/>
        </w:rPr>
        <w:t xml:space="preserve"> </w:t>
      </w:r>
      <w:r w:rsidRPr="008501E9">
        <w:rPr>
          <w:rFonts w:ascii="Times New Roman" w:hAnsi="Times New Roman" w:cs="Times New Roman"/>
          <w:sz w:val="26"/>
          <w:szCs w:val="26"/>
        </w:rPr>
        <w:t>речи;</w:t>
      </w:r>
    </w:p>
    <w:p w14:paraId="07A1F816" w14:textId="11147E39" w:rsidR="0065605D" w:rsidRPr="008501E9" w:rsidRDefault="0065605D" w:rsidP="008501E9">
      <w:pPr>
        <w:pStyle w:val="a3"/>
        <w:numPr>
          <w:ilvl w:val="0"/>
          <w:numId w:val="329"/>
        </w:numPr>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приобщение</w:t>
      </w:r>
      <w:r w:rsidRPr="008501E9">
        <w:rPr>
          <w:rFonts w:ascii="Times New Roman" w:hAnsi="Times New Roman" w:cs="Times New Roman"/>
          <w:spacing w:val="-5"/>
          <w:sz w:val="26"/>
          <w:szCs w:val="26"/>
        </w:rPr>
        <w:t xml:space="preserve"> </w:t>
      </w:r>
      <w:r w:rsidRPr="008501E9">
        <w:rPr>
          <w:rFonts w:ascii="Times New Roman" w:hAnsi="Times New Roman" w:cs="Times New Roman"/>
          <w:sz w:val="26"/>
          <w:szCs w:val="26"/>
        </w:rPr>
        <w:t>к</w:t>
      </w:r>
      <w:r w:rsidRPr="008501E9">
        <w:rPr>
          <w:rFonts w:ascii="Times New Roman" w:hAnsi="Times New Roman" w:cs="Times New Roman"/>
          <w:spacing w:val="-6"/>
          <w:sz w:val="26"/>
          <w:szCs w:val="26"/>
        </w:rPr>
        <w:t xml:space="preserve"> </w:t>
      </w:r>
      <w:r w:rsidRPr="008501E9">
        <w:rPr>
          <w:rFonts w:ascii="Times New Roman" w:hAnsi="Times New Roman" w:cs="Times New Roman"/>
          <w:sz w:val="26"/>
          <w:szCs w:val="26"/>
        </w:rPr>
        <w:t>художественной</w:t>
      </w:r>
      <w:r w:rsidRPr="008501E9">
        <w:rPr>
          <w:rFonts w:ascii="Times New Roman" w:hAnsi="Times New Roman" w:cs="Times New Roman"/>
          <w:spacing w:val="-4"/>
          <w:sz w:val="26"/>
          <w:szCs w:val="26"/>
        </w:rPr>
        <w:t xml:space="preserve"> </w:t>
      </w:r>
      <w:r w:rsidRPr="008501E9">
        <w:rPr>
          <w:rFonts w:ascii="Times New Roman" w:hAnsi="Times New Roman" w:cs="Times New Roman"/>
          <w:sz w:val="26"/>
          <w:szCs w:val="26"/>
        </w:rPr>
        <w:t>литературе.</w:t>
      </w:r>
    </w:p>
    <w:p w14:paraId="425F2F60" w14:textId="77777777" w:rsidR="008501E9" w:rsidRDefault="0065605D" w:rsidP="008501E9">
      <w:pPr>
        <w:spacing w:after="0" w:line="240" w:lineRule="auto"/>
        <w:ind w:left="-567" w:right="-1"/>
        <w:jc w:val="both"/>
        <w:rPr>
          <w:rFonts w:ascii="Times New Roman" w:eastAsiaTheme="minorEastAsia" w:hAnsi="Times New Roman" w:cs="Times New Roman"/>
          <w:spacing w:val="1"/>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Связанные с целевыми ориентирами задачи, представлены в Стандарте:</w:t>
      </w:r>
      <w:r w:rsidRPr="0065605D">
        <w:rPr>
          <w:rFonts w:ascii="Times New Roman" w:eastAsiaTheme="minorEastAsia" w:hAnsi="Times New Roman" w:cs="Times New Roman"/>
          <w:spacing w:val="1"/>
          <w:kern w:val="0"/>
          <w:sz w:val="26"/>
          <w:szCs w:val="26"/>
          <w:lang w:eastAsia="ru-RU"/>
          <w14:ligatures w14:val="none"/>
        </w:rPr>
        <w:t xml:space="preserve"> </w:t>
      </w:r>
    </w:p>
    <w:p w14:paraId="714AA2BA" w14:textId="77777777" w:rsidR="008501E9" w:rsidRPr="008501E9" w:rsidRDefault="0065605D" w:rsidP="008501E9">
      <w:pPr>
        <w:pStyle w:val="a3"/>
        <w:numPr>
          <w:ilvl w:val="0"/>
          <w:numId w:val="330"/>
        </w:numPr>
        <w:spacing w:after="0" w:line="240" w:lineRule="auto"/>
        <w:ind w:right="-1"/>
        <w:jc w:val="both"/>
        <w:rPr>
          <w:rFonts w:ascii="Times New Roman" w:hAnsi="Times New Roman" w:cs="Times New Roman"/>
          <w:spacing w:val="1"/>
          <w:sz w:val="26"/>
          <w:szCs w:val="26"/>
        </w:rPr>
      </w:pPr>
      <w:r w:rsidRPr="008501E9">
        <w:rPr>
          <w:rFonts w:ascii="Times New Roman" w:hAnsi="Times New Roman" w:cs="Times New Roman"/>
          <w:sz w:val="26"/>
          <w:szCs w:val="26"/>
        </w:rPr>
        <w:t>организация</w:t>
      </w:r>
      <w:r w:rsidRPr="008501E9">
        <w:rPr>
          <w:rFonts w:ascii="Times New Roman" w:hAnsi="Times New Roman" w:cs="Times New Roman"/>
          <w:spacing w:val="-5"/>
          <w:sz w:val="26"/>
          <w:szCs w:val="26"/>
        </w:rPr>
        <w:t xml:space="preserve"> </w:t>
      </w:r>
      <w:r w:rsidRPr="008501E9">
        <w:rPr>
          <w:rFonts w:ascii="Times New Roman" w:hAnsi="Times New Roman" w:cs="Times New Roman"/>
          <w:sz w:val="26"/>
          <w:szCs w:val="26"/>
        </w:rPr>
        <w:t>видов</w:t>
      </w:r>
      <w:r w:rsidRPr="008501E9">
        <w:rPr>
          <w:rFonts w:ascii="Times New Roman" w:hAnsi="Times New Roman" w:cs="Times New Roman"/>
          <w:spacing w:val="-5"/>
          <w:sz w:val="26"/>
          <w:szCs w:val="26"/>
        </w:rPr>
        <w:t xml:space="preserve"> </w:t>
      </w:r>
      <w:r w:rsidRPr="008501E9">
        <w:rPr>
          <w:rFonts w:ascii="Times New Roman" w:hAnsi="Times New Roman" w:cs="Times New Roman"/>
          <w:sz w:val="26"/>
          <w:szCs w:val="26"/>
        </w:rPr>
        <w:t>деятельности,</w:t>
      </w:r>
      <w:r w:rsidRPr="008501E9">
        <w:rPr>
          <w:rFonts w:ascii="Times New Roman" w:hAnsi="Times New Roman" w:cs="Times New Roman"/>
          <w:spacing w:val="-5"/>
          <w:sz w:val="26"/>
          <w:szCs w:val="26"/>
        </w:rPr>
        <w:t xml:space="preserve"> </w:t>
      </w:r>
      <w:r w:rsidRPr="008501E9">
        <w:rPr>
          <w:rFonts w:ascii="Times New Roman" w:hAnsi="Times New Roman" w:cs="Times New Roman"/>
          <w:sz w:val="26"/>
          <w:szCs w:val="26"/>
        </w:rPr>
        <w:t>способствующих</w:t>
      </w:r>
      <w:r w:rsidRPr="008501E9">
        <w:rPr>
          <w:rFonts w:ascii="Times New Roman" w:hAnsi="Times New Roman" w:cs="Times New Roman"/>
          <w:spacing w:val="-3"/>
          <w:sz w:val="26"/>
          <w:szCs w:val="26"/>
        </w:rPr>
        <w:t xml:space="preserve"> </w:t>
      </w:r>
      <w:r w:rsidRPr="008501E9">
        <w:rPr>
          <w:rFonts w:ascii="Times New Roman" w:hAnsi="Times New Roman" w:cs="Times New Roman"/>
          <w:sz w:val="26"/>
          <w:szCs w:val="26"/>
        </w:rPr>
        <w:t>развитию</w:t>
      </w:r>
      <w:r w:rsidRPr="008501E9">
        <w:rPr>
          <w:rFonts w:ascii="Times New Roman" w:hAnsi="Times New Roman" w:cs="Times New Roman"/>
          <w:spacing w:val="-4"/>
          <w:sz w:val="26"/>
          <w:szCs w:val="26"/>
        </w:rPr>
        <w:t xml:space="preserve"> </w:t>
      </w:r>
      <w:r w:rsidRPr="008501E9">
        <w:rPr>
          <w:rFonts w:ascii="Times New Roman" w:hAnsi="Times New Roman" w:cs="Times New Roman"/>
          <w:sz w:val="26"/>
          <w:szCs w:val="26"/>
        </w:rPr>
        <w:t>речи</w:t>
      </w:r>
      <w:r w:rsidRPr="008501E9">
        <w:rPr>
          <w:rFonts w:ascii="Times New Roman" w:hAnsi="Times New Roman" w:cs="Times New Roman"/>
          <w:spacing w:val="-5"/>
          <w:sz w:val="26"/>
          <w:szCs w:val="26"/>
        </w:rPr>
        <w:t xml:space="preserve"> </w:t>
      </w:r>
      <w:r w:rsidRPr="008501E9">
        <w:rPr>
          <w:rFonts w:ascii="Times New Roman" w:hAnsi="Times New Roman" w:cs="Times New Roman"/>
          <w:sz w:val="26"/>
          <w:szCs w:val="26"/>
        </w:rPr>
        <w:t>обучающихся;</w:t>
      </w:r>
      <w:r w:rsidRPr="008501E9">
        <w:rPr>
          <w:rFonts w:ascii="Times New Roman" w:hAnsi="Times New Roman" w:cs="Times New Roman"/>
          <w:spacing w:val="-57"/>
          <w:sz w:val="26"/>
          <w:szCs w:val="26"/>
        </w:rPr>
        <w:t xml:space="preserve"> </w:t>
      </w:r>
      <w:r w:rsidRPr="008501E9">
        <w:rPr>
          <w:rFonts w:ascii="Times New Roman" w:hAnsi="Times New Roman" w:cs="Times New Roman"/>
          <w:sz w:val="26"/>
          <w:szCs w:val="26"/>
        </w:rPr>
        <w:t>развитие</w:t>
      </w:r>
      <w:r w:rsidRPr="008501E9">
        <w:rPr>
          <w:rFonts w:ascii="Times New Roman" w:hAnsi="Times New Roman" w:cs="Times New Roman"/>
          <w:spacing w:val="-2"/>
          <w:sz w:val="26"/>
          <w:szCs w:val="26"/>
        </w:rPr>
        <w:t xml:space="preserve"> </w:t>
      </w:r>
      <w:r w:rsidRPr="008501E9">
        <w:rPr>
          <w:rFonts w:ascii="Times New Roman" w:hAnsi="Times New Roman" w:cs="Times New Roman"/>
          <w:sz w:val="26"/>
          <w:szCs w:val="26"/>
        </w:rPr>
        <w:t>речевой деятельности;</w:t>
      </w:r>
    </w:p>
    <w:p w14:paraId="66C729B1" w14:textId="77777777" w:rsidR="008501E9" w:rsidRPr="008501E9" w:rsidRDefault="0065605D" w:rsidP="008501E9">
      <w:pPr>
        <w:pStyle w:val="a3"/>
        <w:numPr>
          <w:ilvl w:val="0"/>
          <w:numId w:val="330"/>
        </w:numPr>
        <w:spacing w:after="0" w:line="240" w:lineRule="auto"/>
        <w:ind w:right="-1"/>
        <w:jc w:val="both"/>
        <w:rPr>
          <w:rFonts w:ascii="Times New Roman" w:hAnsi="Times New Roman" w:cs="Times New Roman"/>
          <w:spacing w:val="1"/>
          <w:sz w:val="26"/>
          <w:szCs w:val="26"/>
        </w:rPr>
      </w:pPr>
      <w:r w:rsidRPr="008501E9">
        <w:rPr>
          <w:rFonts w:ascii="Times New Roman" w:hAnsi="Times New Roman" w:cs="Times New Roman"/>
          <w:sz w:val="26"/>
          <w:szCs w:val="26"/>
        </w:rPr>
        <w:t>развитие</w:t>
      </w:r>
      <w:r w:rsidRPr="008501E9">
        <w:rPr>
          <w:rFonts w:ascii="Times New Roman" w:hAnsi="Times New Roman" w:cs="Times New Roman"/>
          <w:spacing w:val="39"/>
          <w:sz w:val="26"/>
          <w:szCs w:val="26"/>
        </w:rPr>
        <w:t xml:space="preserve"> </w:t>
      </w:r>
      <w:r w:rsidRPr="008501E9">
        <w:rPr>
          <w:rFonts w:ascii="Times New Roman" w:hAnsi="Times New Roman" w:cs="Times New Roman"/>
          <w:sz w:val="26"/>
          <w:szCs w:val="26"/>
        </w:rPr>
        <w:t>способности</w:t>
      </w:r>
      <w:r w:rsidRPr="008501E9">
        <w:rPr>
          <w:rFonts w:ascii="Times New Roman" w:hAnsi="Times New Roman" w:cs="Times New Roman"/>
          <w:spacing w:val="38"/>
          <w:sz w:val="26"/>
          <w:szCs w:val="26"/>
        </w:rPr>
        <w:t xml:space="preserve"> </w:t>
      </w:r>
      <w:r w:rsidRPr="008501E9">
        <w:rPr>
          <w:rFonts w:ascii="Times New Roman" w:hAnsi="Times New Roman" w:cs="Times New Roman"/>
          <w:sz w:val="26"/>
          <w:szCs w:val="26"/>
        </w:rPr>
        <w:t>к</w:t>
      </w:r>
      <w:r w:rsidRPr="008501E9">
        <w:rPr>
          <w:rFonts w:ascii="Times New Roman" w:hAnsi="Times New Roman" w:cs="Times New Roman"/>
          <w:spacing w:val="40"/>
          <w:sz w:val="26"/>
          <w:szCs w:val="26"/>
        </w:rPr>
        <w:t xml:space="preserve"> </w:t>
      </w:r>
      <w:r w:rsidRPr="008501E9">
        <w:rPr>
          <w:rFonts w:ascii="Times New Roman" w:hAnsi="Times New Roman" w:cs="Times New Roman"/>
          <w:sz w:val="26"/>
          <w:szCs w:val="26"/>
        </w:rPr>
        <w:t>построению</w:t>
      </w:r>
      <w:r w:rsidRPr="008501E9">
        <w:rPr>
          <w:rFonts w:ascii="Times New Roman" w:hAnsi="Times New Roman" w:cs="Times New Roman"/>
          <w:spacing w:val="40"/>
          <w:sz w:val="26"/>
          <w:szCs w:val="26"/>
        </w:rPr>
        <w:t xml:space="preserve"> </w:t>
      </w:r>
      <w:r w:rsidRPr="008501E9">
        <w:rPr>
          <w:rFonts w:ascii="Times New Roman" w:hAnsi="Times New Roman" w:cs="Times New Roman"/>
          <w:sz w:val="26"/>
          <w:szCs w:val="26"/>
        </w:rPr>
        <w:t>речевого</w:t>
      </w:r>
      <w:r w:rsidRPr="008501E9">
        <w:rPr>
          <w:rFonts w:ascii="Times New Roman" w:hAnsi="Times New Roman" w:cs="Times New Roman"/>
          <w:spacing w:val="40"/>
          <w:sz w:val="26"/>
          <w:szCs w:val="26"/>
        </w:rPr>
        <w:t xml:space="preserve"> </w:t>
      </w:r>
      <w:r w:rsidRPr="008501E9">
        <w:rPr>
          <w:rFonts w:ascii="Times New Roman" w:hAnsi="Times New Roman" w:cs="Times New Roman"/>
          <w:sz w:val="26"/>
          <w:szCs w:val="26"/>
        </w:rPr>
        <w:t>высказывания</w:t>
      </w:r>
      <w:r w:rsidRPr="008501E9">
        <w:rPr>
          <w:rFonts w:ascii="Times New Roman" w:hAnsi="Times New Roman" w:cs="Times New Roman"/>
          <w:spacing w:val="39"/>
          <w:sz w:val="26"/>
          <w:szCs w:val="26"/>
        </w:rPr>
        <w:t xml:space="preserve"> </w:t>
      </w:r>
      <w:r w:rsidRPr="008501E9">
        <w:rPr>
          <w:rFonts w:ascii="Times New Roman" w:hAnsi="Times New Roman" w:cs="Times New Roman"/>
          <w:sz w:val="26"/>
          <w:szCs w:val="26"/>
        </w:rPr>
        <w:t>в</w:t>
      </w:r>
      <w:r w:rsidRPr="008501E9">
        <w:rPr>
          <w:rFonts w:ascii="Times New Roman" w:hAnsi="Times New Roman" w:cs="Times New Roman"/>
          <w:spacing w:val="41"/>
          <w:sz w:val="26"/>
          <w:szCs w:val="26"/>
        </w:rPr>
        <w:t xml:space="preserve"> </w:t>
      </w:r>
      <w:r w:rsidRPr="008501E9">
        <w:rPr>
          <w:rFonts w:ascii="Times New Roman" w:hAnsi="Times New Roman" w:cs="Times New Roman"/>
          <w:sz w:val="26"/>
          <w:szCs w:val="26"/>
        </w:rPr>
        <w:t>ситуации</w:t>
      </w:r>
      <w:r w:rsidRPr="008501E9">
        <w:rPr>
          <w:rFonts w:ascii="Times New Roman" w:hAnsi="Times New Roman" w:cs="Times New Roman"/>
          <w:spacing w:val="40"/>
          <w:sz w:val="26"/>
          <w:szCs w:val="26"/>
        </w:rPr>
        <w:t xml:space="preserve"> </w:t>
      </w:r>
      <w:r w:rsidRPr="008501E9">
        <w:rPr>
          <w:rFonts w:ascii="Times New Roman" w:hAnsi="Times New Roman" w:cs="Times New Roman"/>
          <w:sz w:val="26"/>
          <w:szCs w:val="26"/>
        </w:rPr>
        <w:t>общения,</w:t>
      </w:r>
      <w:r w:rsidRPr="008501E9">
        <w:rPr>
          <w:rFonts w:ascii="Times New Roman" w:hAnsi="Times New Roman" w:cs="Times New Roman"/>
          <w:spacing w:val="40"/>
          <w:sz w:val="26"/>
          <w:szCs w:val="26"/>
        </w:rPr>
        <w:t xml:space="preserve"> </w:t>
      </w:r>
      <w:r w:rsidRPr="008501E9">
        <w:rPr>
          <w:rFonts w:ascii="Times New Roman" w:hAnsi="Times New Roman" w:cs="Times New Roman"/>
          <w:sz w:val="26"/>
          <w:szCs w:val="26"/>
        </w:rPr>
        <w:t>создание</w:t>
      </w:r>
      <w:r w:rsidRPr="008501E9">
        <w:rPr>
          <w:rFonts w:ascii="Times New Roman" w:hAnsi="Times New Roman" w:cs="Times New Roman"/>
          <w:spacing w:val="-57"/>
          <w:sz w:val="26"/>
          <w:szCs w:val="26"/>
        </w:rPr>
        <w:t xml:space="preserve"> </w:t>
      </w:r>
      <w:r w:rsidRPr="008501E9">
        <w:rPr>
          <w:rFonts w:ascii="Times New Roman" w:hAnsi="Times New Roman" w:cs="Times New Roman"/>
          <w:sz w:val="26"/>
          <w:szCs w:val="26"/>
        </w:rPr>
        <w:t>условий</w:t>
      </w:r>
      <w:r w:rsidRPr="008501E9">
        <w:rPr>
          <w:rFonts w:ascii="Times New Roman" w:hAnsi="Times New Roman" w:cs="Times New Roman"/>
          <w:spacing w:val="-3"/>
          <w:sz w:val="26"/>
          <w:szCs w:val="26"/>
        </w:rPr>
        <w:t xml:space="preserve"> </w:t>
      </w:r>
      <w:r w:rsidRPr="008501E9">
        <w:rPr>
          <w:rFonts w:ascii="Times New Roman" w:hAnsi="Times New Roman" w:cs="Times New Roman"/>
          <w:sz w:val="26"/>
          <w:szCs w:val="26"/>
        </w:rPr>
        <w:t>для</w:t>
      </w:r>
      <w:r w:rsidRPr="008501E9">
        <w:rPr>
          <w:rFonts w:ascii="Times New Roman" w:hAnsi="Times New Roman" w:cs="Times New Roman"/>
          <w:spacing w:val="-2"/>
          <w:sz w:val="26"/>
          <w:szCs w:val="26"/>
        </w:rPr>
        <w:t xml:space="preserve"> </w:t>
      </w:r>
      <w:r w:rsidRPr="008501E9">
        <w:rPr>
          <w:rFonts w:ascii="Times New Roman" w:hAnsi="Times New Roman" w:cs="Times New Roman"/>
          <w:sz w:val="26"/>
          <w:szCs w:val="26"/>
        </w:rPr>
        <w:t>принятия</w:t>
      </w:r>
      <w:r w:rsidRPr="008501E9">
        <w:rPr>
          <w:rFonts w:ascii="Times New Roman" w:hAnsi="Times New Roman" w:cs="Times New Roman"/>
          <w:spacing w:val="-2"/>
          <w:sz w:val="26"/>
          <w:szCs w:val="26"/>
        </w:rPr>
        <w:t xml:space="preserve"> </w:t>
      </w:r>
      <w:r w:rsidRPr="008501E9">
        <w:rPr>
          <w:rFonts w:ascii="Times New Roman" w:hAnsi="Times New Roman" w:cs="Times New Roman"/>
          <w:sz w:val="26"/>
          <w:szCs w:val="26"/>
        </w:rPr>
        <w:t>детьми</w:t>
      </w:r>
      <w:r w:rsidRPr="008501E9">
        <w:rPr>
          <w:rFonts w:ascii="Times New Roman" w:hAnsi="Times New Roman" w:cs="Times New Roman"/>
          <w:spacing w:val="-2"/>
          <w:sz w:val="26"/>
          <w:szCs w:val="26"/>
        </w:rPr>
        <w:t xml:space="preserve"> </w:t>
      </w:r>
      <w:r w:rsidRPr="008501E9">
        <w:rPr>
          <w:rFonts w:ascii="Times New Roman" w:hAnsi="Times New Roman" w:cs="Times New Roman"/>
          <w:sz w:val="26"/>
          <w:szCs w:val="26"/>
        </w:rPr>
        <w:t>решений,</w:t>
      </w:r>
      <w:r w:rsidRPr="008501E9">
        <w:rPr>
          <w:rFonts w:ascii="Times New Roman" w:hAnsi="Times New Roman" w:cs="Times New Roman"/>
          <w:spacing w:val="-2"/>
          <w:sz w:val="26"/>
          <w:szCs w:val="26"/>
        </w:rPr>
        <w:t xml:space="preserve"> </w:t>
      </w:r>
      <w:r w:rsidRPr="008501E9">
        <w:rPr>
          <w:rFonts w:ascii="Times New Roman" w:hAnsi="Times New Roman" w:cs="Times New Roman"/>
          <w:sz w:val="26"/>
          <w:szCs w:val="26"/>
        </w:rPr>
        <w:t>выражения</w:t>
      </w:r>
      <w:r w:rsidRPr="008501E9">
        <w:rPr>
          <w:rFonts w:ascii="Times New Roman" w:hAnsi="Times New Roman" w:cs="Times New Roman"/>
          <w:spacing w:val="-2"/>
          <w:sz w:val="26"/>
          <w:szCs w:val="26"/>
        </w:rPr>
        <w:t xml:space="preserve"> </w:t>
      </w:r>
      <w:r w:rsidRPr="008501E9">
        <w:rPr>
          <w:rFonts w:ascii="Times New Roman" w:hAnsi="Times New Roman" w:cs="Times New Roman"/>
          <w:sz w:val="26"/>
          <w:szCs w:val="26"/>
        </w:rPr>
        <w:t>своих</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чувств</w:t>
      </w:r>
      <w:r w:rsidRPr="008501E9">
        <w:rPr>
          <w:rFonts w:ascii="Times New Roman" w:hAnsi="Times New Roman" w:cs="Times New Roman"/>
          <w:spacing w:val="-3"/>
          <w:sz w:val="26"/>
          <w:szCs w:val="26"/>
        </w:rPr>
        <w:t xml:space="preserve"> </w:t>
      </w:r>
      <w:r w:rsidRPr="008501E9">
        <w:rPr>
          <w:rFonts w:ascii="Times New Roman" w:hAnsi="Times New Roman" w:cs="Times New Roman"/>
          <w:sz w:val="26"/>
          <w:szCs w:val="26"/>
        </w:rPr>
        <w:t>и</w:t>
      </w:r>
      <w:r w:rsidRPr="008501E9">
        <w:rPr>
          <w:rFonts w:ascii="Times New Roman" w:hAnsi="Times New Roman" w:cs="Times New Roman"/>
          <w:spacing w:val="-2"/>
          <w:sz w:val="26"/>
          <w:szCs w:val="26"/>
        </w:rPr>
        <w:t xml:space="preserve"> </w:t>
      </w:r>
      <w:r w:rsidRPr="008501E9">
        <w:rPr>
          <w:rFonts w:ascii="Times New Roman" w:hAnsi="Times New Roman" w:cs="Times New Roman"/>
          <w:sz w:val="26"/>
          <w:szCs w:val="26"/>
        </w:rPr>
        <w:t>мыслей</w:t>
      </w:r>
      <w:r w:rsidRPr="008501E9">
        <w:rPr>
          <w:rFonts w:ascii="Times New Roman" w:hAnsi="Times New Roman" w:cs="Times New Roman"/>
          <w:spacing w:val="-2"/>
          <w:sz w:val="26"/>
          <w:szCs w:val="26"/>
        </w:rPr>
        <w:t xml:space="preserve"> </w:t>
      </w:r>
      <w:r w:rsidRPr="008501E9">
        <w:rPr>
          <w:rFonts w:ascii="Times New Roman" w:hAnsi="Times New Roman" w:cs="Times New Roman"/>
          <w:sz w:val="26"/>
          <w:szCs w:val="26"/>
        </w:rPr>
        <w:t>с</w:t>
      </w:r>
      <w:r w:rsidRPr="008501E9">
        <w:rPr>
          <w:rFonts w:ascii="Times New Roman" w:hAnsi="Times New Roman" w:cs="Times New Roman"/>
          <w:spacing w:val="-3"/>
          <w:sz w:val="26"/>
          <w:szCs w:val="26"/>
        </w:rPr>
        <w:t xml:space="preserve"> </w:t>
      </w:r>
      <w:r w:rsidRPr="008501E9">
        <w:rPr>
          <w:rFonts w:ascii="Times New Roman" w:hAnsi="Times New Roman" w:cs="Times New Roman"/>
          <w:sz w:val="26"/>
          <w:szCs w:val="26"/>
        </w:rPr>
        <w:t>помощью</w:t>
      </w:r>
      <w:r w:rsidRPr="008501E9">
        <w:rPr>
          <w:rFonts w:ascii="Times New Roman" w:hAnsi="Times New Roman" w:cs="Times New Roman"/>
          <w:spacing w:val="-2"/>
          <w:sz w:val="26"/>
          <w:szCs w:val="26"/>
        </w:rPr>
        <w:t xml:space="preserve"> </w:t>
      </w:r>
      <w:r w:rsidRPr="008501E9">
        <w:rPr>
          <w:rFonts w:ascii="Times New Roman" w:hAnsi="Times New Roman" w:cs="Times New Roman"/>
          <w:sz w:val="26"/>
          <w:szCs w:val="26"/>
        </w:rPr>
        <w:t>речи;</w:t>
      </w:r>
    </w:p>
    <w:p w14:paraId="4415FC52" w14:textId="77777777" w:rsidR="008501E9" w:rsidRPr="008501E9" w:rsidRDefault="0065605D" w:rsidP="008501E9">
      <w:pPr>
        <w:pStyle w:val="a3"/>
        <w:numPr>
          <w:ilvl w:val="0"/>
          <w:numId w:val="330"/>
        </w:numPr>
        <w:spacing w:after="0" w:line="240" w:lineRule="auto"/>
        <w:ind w:right="-1"/>
        <w:jc w:val="both"/>
        <w:rPr>
          <w:rFonts w:ascii="Times New Roman" w:hAnsi="Times New Roman" w:cs="Times New Roman"/>
          <w:spacing w:val="1"/>
          <w:sz w:val="26"/>
          <w:szCs w:val="26"/>
        </w:rPr>
      </w:pPr>
      <w:r w:rsidRPr="008501E9">
        <w:rPr>
          <w:rFonts w:ascii="Times New Roman" w:hAnsi="Times New Roman" w:cs="Times New Roman"/>
          <w:sz w:val="26"/>
          <w:szCs w:val="26"/>
        </w:rPr>
        <w:t>формирование</w:t>
      </w:r>
      <w:r w:rsidRPr="008501E9">
        <w:rPr>
          <w:rFonts w:ascii="Times New Roman" w:hAnsi="Times New Roman" w:cs="Times New Roman"/>
          <w:spacing w:val="23"/>
          <w:sz w:val="26"/>
          <w:szCs w:val="26"/>
        </w:rPr>
        <w:t xml:space="preserve"> </w:t>
      </w:r>
      <w:r w:rsidRPr="008501E9">
        <w:rPr>
          <w:rFonts w:ascii="Times New Roman" w:hAnsi="Times New Roman" w:cs="Times New Roman"/>
          <w:sz w:val="26"/>
          <w:szCs w:val="26"/>
        </w:rPr>
        <w:t>познавательных</w:t>
      </w:r>
      <w:r w:rsidRPr="008501E9">
        <w:rPr>
          <w:rFonts w:ascii="Times New Roman" w:hAnsi="Times New Roman" w:cs="Times New Roman"/>
          <w:spacing w:val="27"/>
          <w:sz w:val="26"/>
          <w:szCs w:val="26"/>
        </w:rPr>
        <w:t xml:space="preserve"> </w:t>
      </w:r>
      <w:r w:rsidRPr="008501E9">
        <w:rPr>
          <w:rFonts w:ascii="Times New Roman" w:hAnsi="Times New Roman" w:cs="Times New Roman"/>
          <w:sz w:val="26"/>
          <w:szCs w:val="26"/>
        </w:rPr>
        <w:t>интересов</w:t>
      </w:r>
      <w:r w:rsidRPr="008501E9">
        <w:rPr>
          <w:rFonts w:ascii="Times New Roman" w:hAnsi="Times New Roman" w:cs="Times New Roman"/>
          <w:spacing w:val="24"/>
          <w:sz w:val="26"/>
          <w:szCs w:val="26"/>
        </w:rPr>
        <w:t xml:space="preserve"> </w:t>
      </w:r>
      <w:r w:rsidRPr="008501E9">
        <w:rPr>
          <w:rFonts w:ascii="Times New Roman" w:hAnsi="Times New Roman" w:cs="Times New Roman"/>
          <w:sz w:val="26"/>
          <w:szCs w:val="26"/>
        </w:rPr>
        <w:t>и</w:t>
      </w:r>
      <w:r w:rsidRPr="008501E9">
        <w:rPr>
          <w:rFonts w:ascii="Times New Roman" w:hAnsi="Times New Roman" w:cs="Times New Roman"/>
          <w:spacing w:val="26"/>
          <w:sz w:val="26"/>
          <w:szCs w:val="26"/>
        </w:rPr>
        <w:t xml:space="preserve"> </w:t>
      </w:r>
      <w:r w:rsidRPr="008501E9">
        <w:rPr>
          <w:rFonts w:ascii="Times New Roman" w:hAnsi="Times New Roman" w:cs="Times New Roman"/>
          <w:sz w:val="26"/>
          <w:szCs w:val="26"/>
        </w:rPr>
        <w:t>познавательных</w:t>
      </w:r>
      <w:r w:rsidRPr="008501E9">
        <w:rPr>
          <w:rFonts w:ascii="Times New Roman" w:hAnsi="Times New Roman" w:cs="Times New Roman"/>
          <w:spacing w:val="27"/>
          <w:sz w:val="26"/>
          <w:szCs w:val="26"/>
        </w:rPr>
        <w:t xml:space="preserve"> </w:t>
      </w:r>
      <w:r w:rsidRPr="008501E9">
        <w:rPr>
          <w:rFonts w:ascii="Times New Roman" w:hAnsi="Times New Roman" w:cs="Times New Roman"/>
          <w:sz w:val="26"/>
          <w:szCs w:val="26"/>
        </w:rPr>
        <w:t>действий</w:t>
      </w:r>
      <w:r w:rsidRPr="008501E9">
        <w:rPr>
          <w:rFonts w:ascii="Times New Roman" w:hAnsi="Times New Roman" w:cs="Times New Roman"/>
          <w:spacing w:val="25"/>
          <w:sz w:val="26"/>
          <w:szCs w:val="26"/>
        </w:rPr>
        <w:t xml:space="preserve"> </w:t>
      </w:r>
      <w:r w:rsidRPr="008501E9">
        <w:rPr>
          <w:rFonts w:ascii="Times New Roman" w:hAnsi="Times New Roman" w:cs="Times New Roman"/>
          <w:sz w:val="26"/>
          <w:szCs w:val="26"/>
        </w:rPr>
        <w:t>ребенка</w:t>
      </w:r>
      <w:r w:rsidRPr="008501E9">
        <w:rPr>
          <w:rFonts w:ascii="Times New Roman" w:hAnsi="Times New Roman" w:cs="Times New Roman"/>
          <w:spacing w:val="24"/>
          <w:sz w:val="26"/>
          <w:szCs w:val="26"/>
        </w:rPr>
        <w:t xml:space="preserve"> </w:t>
      </w:r>
      <w:r w:rsidRPr="008501E9">
        <w:rPr>
          <w:rFonts w:ascii="Times New Roman" w:hAnsi="Times New Roman" w:cs="Times New Roman"/>
          <w:sz w:val="26"/>
          <w:szCs w:val="26"/>
        </w:rPr>
        <w:t>в</w:t>
      </w:r>
      <w:r w:rsidRPr="008501E9">
        <w:rPr>
          <w:rFonts w:ascii="Times New Roman" w:hAnsi="Times New Roman" w:cs="Times New Roman"/>
          <w:spacing w:val="33"/>
          <w:sz w:val="26"/>
          <w:szCs w:val="26"/>
        </w:rPr>
        <w:t xml:space="preserve"> </w:t>
      </w:r>
      <w:r w:rsidRPr="008501E9">
        <w:rPr>
          <w:rFonts w:ascii="Times New Roman" w:hAnsi="Times New Roman" w:cs="Times New Roman"/>
          <w:sz w:val="26"/>
          <w:szCs w:val="26"/>
        </w:rPr>
        <w:t>речевом</w:t>
      </w:r>
      <w:r w:rsidRPr="008501E9">
        <w:rPr>
          <w:rFonts w:ascii="Times New Roman" w:hAnsi="Times New Roman" w:cs="Times New Roman"/>
          <w:spacing w:val="24"/>
          <w:sz w:val="26"/>
          <w:szCs w:val="26"/>
        </w:rPr>
        <w:t xml:space="preserve"> </w:t>
      </w:r>
      <w:r w:rsidRPr="008501E9">
        <w:rPr>
          <w:rFonts w:ascii="Times New Roman" w:hAnsi="Times New Roman" w:cs="Times New Roman"/>
          <w:sz w:val="26"/>
          <w:szCs w:val="26"/>
        </w:rPr>
        <w:t>об</w:t>
      </w:r>
      <w:r w:rsidRPr="008501E9">
        <w:rPr>
          <w:rFonts w:ascii="Times New Roman" w:hAnsi="Times New Roman" w:cs="Times New Roman"/>
          <w:spacing w:val="-57"/>
          <w:sz w:val="26"/>
          <w:szCs w:val="26"/>
        </w:rPr>
        <w:t xml:space="preserve"> </w:t>
      </w:r>
      <w:r w:rsidRPr="008501E9">
        <w:rPr>
          <w:rFonts w:ascii="Times New Roman" w:hAnsi="Times New Roman" w:cs="Times New Roman"/>
          <w:sz w:val="26"/>
          <w:szCs w:val="26"/>
        </w:rPr>
        <w:t>щении</w:t>
      </w:r>
      <w:r w:rsidRPr="008501E9">
        <w:rPr>
          <w:rFonts w:ascii="Times New Roman" w:hAnsi="Times New Roman" w:cs="Times New Roman"/>
          <w:spacing w:val="-3"/>
          <w:sz w:val="26"/>
          <w:szCs w:val="26"/>
        </w:rPr>
        <w:t xml:space="preserve"> </w:t>
      </w:r>
      <w:r w:rsidRPr="008501E9">
        <w:rPr>
          <w:rFonts w:ascii="Times New Roman" w:hAnsi="Times New Roman" w:cs="Times New Roman"/>
          <w:sz w:val="26"/>
          <w:szCs w:val="26"/>
        </w:rPr>
        <w:t>и деятельности;</w:t>
      </w:r>
    </w:p>
    <w:p w14:paraId="6EFD698D" w14:textId="77777777" w:rsidR="008501E9" w:rsidRPr="008501E9" w:rsidRDefault="0065605D" w:rsidP="008501E9">
      <w:pPr>
        <w:pStyle w:val="a3"/>
        <w:numPr>
          <w:ilvl w:val="0"/>
          <w:numId w:val="330"/>
        </w:numPr>
        <w:spacing w:after="0" w:line="240" w:lineRule="auto"/>
        <w:ind w:right="-1"/>
        <w:jc w:val="both"/>
        <w:rPr>
          <w:rFonts w:ascii="Times New Roman" w:hAnsi="Times New Roman" w:cs="Times New Roman"/>
          <w:spacing w:val="1"/>
          <w:sz w:val="26"/>
          <w:szCs w:val="26"/>
        </w:rPr>
      </w:pPr>
      <w:r w:rsidRPr="008501E9">
        <w:rPr>
          <w:rFonts w:ascii="Times New Roman" w:hAnsi="Times New Roman" w:cs="Times New Roman"/>
          <w:sz w:val="26"/>
          <w:szCs w:val="26"/>
        </w:rPr>
        <w:t>формирование</w:t>
      </w:r>
      <w:r w:rsidRPr="008501E9">
        <w:rPr>
          <w:rFonts w:ascii="Times New Roman" w:hAnsi="Times New Roman" w:cs="Times New Roman"/>
          <w:sz w:val="26"/>
          <w:szCs w:val="26"/>
        </w:rPr>
        <w:tab/>
        <w:t>мотивационно-потребностного,</w:t>
      </w:r>
      <w:r w:rsidRPr="008501E9">
        <w:rPr>
          <w:rFonts w:ascii="Times New Roman" w:hAnsi="Times New Roman" w:cs="Times New Roman"/>
          <w:sz w:val="26"/>
          <w:szCs w:val="26"/>
        </w:rPr>
        <w:tab/>
        <w:t>деятельностного,</w:t>
      </w:r>
      <w:r w:rsidRPr="008501E9">
        <w:rPr>
          <w:rFonts w:ascii="Times New Roman" w:hAnsi="Times New Roman" w:cs="Times New Roman"/>
          <w:sz w:val="26"/>
          <w:szCs w:val="26"/>
        </w:rPr>
        <w:tab/>
        <w:t>когнитивно-</w:t>
      </w:r>
      <w:r w:rsidRPr="008501E9">
        <w:rPr>
          <w:rFonts w:ascii="Times New Roman" w:hAnsi="Times New Roman" w:cs="Times New Roman"/>
          <w:spacing w:val="-57"/>
          <w:sz w:val="26"/>
          <w:szCs w:val="26"/>
        </w:rPr>
        <w:t xml:space="preserve"> </w:t>
      </w:r>
      <w:r w:rsidRPr="008501E9">
        <w:rPr>
          <w:rFonts w:ascii="Times New Roman" w:hAnsi="Times New Roman" w:cs="Times New Roman"/>
          <w:sz w:val="26"/>
          <w:szCs w:val="26"/>
        </w:rPr>
        <w:t>интеллектуального</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компонентов</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речевой и</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читательской культуры;</w:t>
      </w:r>
    </w:p>
    <w:p w14:paraId="17FE2263" w14:textId="5A78FFE2" w:rsidR="0065605D" w:rsidRPr="008501E9" w:rsidRDefault="0065605D" w:rsidP="008501E9">
      <w:pPr>
        <w:pStyle w:val="a3"/>
        <w:numPr>
          <w:ilvl w:val="0"/>
          <w:numId w:val="330"/>
        </w:numPr>
        <w:spacing w:after="0" w:line="240" w:lineRule="auto"/>
        <w:ind w:right="-1"/>
        <w:jc w:val="both"/>
        <w:rPr>
          <w:rFonts w:ascii="Times New Roman" w:hAnsi="Times New Roman" w:cs="Times New Roman"/>
          <w:spacing w:val="1"/>
          <w:sz w:val="26"/>
          <w:szCs w:val="26"/>
        </w:rPr>
      </w:pPr>
      <w:r w:rsidRPr="008501E9">
        <w:rPr>
          <w:rFonts w:ascii="Times New Roman" w:hAnsi="Times New Roman" w:cs="Times New Roman"/>
          <w:sz w:val="26"/>
          <w:szCs w:val="26"/>
        </w:rPr>
        <w:t>формирование</w:t>
      </w:r>
      <w:r w:rsidRPr="008501E9">
        <w:rPr>
          <w:rFonts w:ascii="Times New Roman" w:hAnsi="Times New Roman" w:cs="Times New Roman"/>
          <w:spacing w:val="-4"/>
          <w:sz w:val="26"/>
          <w:szCs w:val="26"/>
        </w:rPr>
        <w:t xml:space="preserve"> </w:t>
      </w:r>
      <w:r w:rsidRPr="008501E9">
        <w:rPr>
          <w:rFonts w:ascii="Times New Roman" w:hAnsi="Times New Roman" w:cs="Times New Roman"/>
          <w:sz w:val="26"/>
          <w:szCs w:val="26"/>
        </w:rPr>
        <w:t>предпосылок</w:t>
      </w:r>
      <w:r w:rsidRPr="008501E9">
        <w:rPr>
          <w:rFonts w:ascii="Times New Roman" w:hAnsi="Times New Roman" w:cs="Times New Roman"/>
          <w:spacing w:val="-3"/>
          <w:sz w:val="26"/>
          <w:szCs w:val="26"/>
        </w:rPr>
        <w:t xml:space="preserve"> </w:t>
      </w:r>
      <w:r w:rsidRPr="008501E9">
        <w:rPr>
          <w:rFonts w:ascii="Times New Roman" w:hAnsi="Times New Roman" w:cs="Times New Roman"/>
          <w:sz w:val="26"/>
          <w:szCs w:val="26"/>
        </w:rPr>
        <w:t>грамотности.</w:t>
      </w:r>
    </w:p>
    <w:p w14:paraId="33F341B8" w14:textId="77777777" w:rsidR="008501E9" w:rsidRDefault="0065605D" w:rsidP="008501E9">
      <w:pPr>
        <w:spacing w:after="0" w:line="240" w:lineRule="auto"/>
        <w:ind w:left="-567" w:right="-1"/>
        <w:jc w:val="both"/>
        <w:rPr>
          <w:rFonts w:ascii="Times New Roman" w:eastAsiaTheme="minorEastAsia" w:hAnsi="Times New Roman" w:cs="Times New Roman"/>
          <w:i/>
          <w:kern w:val="0"/>
          <w:sz w:val="26"/>
          <w:szCs w:val="26"/>
          <w:lang w:eastAsia="ru-RU"/>
          <w14:ligatures w14:val="none"/>
        </w:rPr>
      </w:pPr>
      <w:r w:rsidRPr="0065605D">
        <w:rPr>
          <w:rFonts w:ascii="Times New Roman" w:eastAsiaTheme="minorEastAsia" w:hAnsi="Times New Roman" w:cs="Times New Roman"/>
          <w:i/>
          <w:kern w:val="0"/>
          <w:sz w:val="26"/>
          <w:szCs w:val="26"/>
          <w:lang w:eastAsia="ru-RU"/>
          <w14:ligatures w14:val="none"/>
        </w:rPr>
        <w:t xml:space="preserve">   Общие</w:t>
      </w:r>
      <w:r w:rsidRPr="0065605D">
        <w:rPr>
          <w:rFonts w:ascii="Times New Roman" w:eastAsiaTheme="minorEastAsia" w:hAnsi="Times New Roman" w:cs="Times New Roman"/>
          <w:i/>
          <w:spacing w:val="-4"/>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задачи:</w:t>
      </w:r>
    </w:p>
    <w:p w14:paraId="47A30EB2" w14:textId="77777777" w:rsidR="008501E9" w:rsidRPr="008501E9" w:rsidRDefault="0065605D" w:rsidP="008501E9">
      <w:pPr>
        <w:pStyle w:val="a3"/>
        <w:numPr>
          <w:ilvl w:val="0"/>
          <w:numId w:val="331"/>
        </w:numPr>
        <w:spacing w:after="0" w:line="240" w:lineRule="auto"/>
        <w:ind w:right="-1"/>
        <w:jc w:val="both"/>
        <w:rPr>
          <w:rFonts w:ascii="Times New Roman" w:hAnsi="Times New Roman" w:cs="Times New Roman"/>
          <w:i/>
          <w:sz w:val="26"/>
          <w:szCs w:val="26"/>
        </w:rPr>
      </w:pPr>
      <w:r w:rsidRPr="008501E9">
        <w:rPr>
          <w:rFonts w:ascii="Times New Roman" w:hAnsi="Times New Roman" w:cs="Times New Roman"/>
          <w:sz w:val="26"/>
          <w:szCs w:val="26"/>
        </w:rPr>
        <w:t>развитие речевого общения с педагогическим работником и другими детьми: способствовать</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 xml:space="preserve">овладению речью как средством общения; освоению ситуативных и </w:t>
      </w:r>
      <w:r w:rsidRPr="008501E9">
        <w:rPr>
          <w:rFonts w:ascii="Times New Roman" w:hAnsi="Times New Roman" w:cs="Times New Roman"/>
          <w:sz w:val="26"/>
          <w:szCs w:val="26"/>
        </w:rPr>
        <w:lastRenderedPageBreak/>
        <w:t>внеситуативных форм речевого</w:t>
      </w:r>
      <w:r w:rsidRPr="008501E9">
        <w:rPr>
          <w:rFonts w:ascii="Times New Roman" w:hAnsi="Times New Roman" w:cs="Times New Roman"/>
          <w:spacing w:val="-2"/>
          <w:sz w:val="26"/>
          <w:szCs w:val="26"/>
        </w:rPr>
        <w:t xml:space="preserve"> </w:t>
      </w:r>
      <w:r w:rsidRPr="008501E9">
        <w:rPr>
          <w:rFonts w:ascii="Times New Roman" w:hAnsi="Times New Roman" w:cs="Times New Roman"/>
          <w:sz w:val="26"/>
          <w:szCs w:val="26"/>
        </w:rPr>
        <w:t>общения с</w:t>
      </w:r>
      <w:r w:rsidRPr="008501E9">
        <w:rPr>
          <w:rFonts w:ascii="Times New Roman" w:hAnsi="Times New Roman" w:cs="Times New Roman"/>
          <w:spacing w:val="-2"/>
          <w:sz w:val="26"/>
          <w:szCs w:val="26"/>
        </w:rPr>
        <w:t xml:space="preserve"> </w:t>
      </w:r>
      <w:r w:rsidRPr="008501E9">
        <w:rPr>
          <w:rFonts w:ascii="Times New Roman" w:hAnsi="Times New Roman" w:cs="Times New Roman"/>
          <w:sz w:val="26"/>
          <w:szCs w:val="26"/>
        </w:rPr>
        <w:t>педагогическим</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работником</w:t>
      </w:r>
      <w:r w:rsidRPr="008501E9">
        <w:rPr>
          <w:rFonts w:ascii="Times New Roman" w:hAnsi="Times New Roman" w:cs="Times New Roman"/>
          <w:spacing w:val="-4"/>
          <w:sz w:val="26"/>
          <w:szCs w:val="26"/>
        </w:rPr>
        <w:t xml:space="preserve"> </w:t>
      </w:r>
      <w:r w:rsidRPr="008501E9">
        <w:rPr>
          <w:rFonts w:ascii="Times New Roman" w:hAnsi="Times New Roman" w:cs="Times New Roman"/>
          <w:sz w:val="26"/>
          <w:szCs w:val="26"/>
        </w:rPr>
        <w:t>и</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другими детьми;</w:t>
      </w:r>
    </w:p>
    <w:p w14:paraId="1AF9A6AF" w14:textId="77777777" w:rsidR="008501E9" w:rsidRPr="008501E9" w:rsidRDefault="0065605D" w:rsidP="008501E9">
      <w:pPr>
        <w:pStyle w:val="a3"/>
        <w:numPr>
          <w:ilvl w:val="0"/>
          <w:numId w:val="331"/>
        </w:numPr>
        <w:spacing w:after="0" w:line="240" w:lineRule="auto"/>
        <w:ind w:right="-1"/>
        <w:jc w:val="both"/>
        <w:rPr>
          <w:rFonts w:ascii="Times New Roman" w:hAnsi="Times New Roman" w:cs="Times New Roman"/>
          <w:i/>
          <w:sz w:val="26"/>
          <w:szCs w:val="26"/>
        </w:rPr>
      </w:pPr>
      <w:r w:rsidRPr="008501E9">
        <w:rPr>
          <w:rFonts w:ascii="Times New Roman" w:hAnsi="Times New Roman" w:cs="Times New Roman"/>
          <w:sz w:val="26"/>
          <w:szCs w:val="26"/>
        </w:rPr>
        <w:t>развитие всех компонентов устной речи обучающихся: фонематического восприятия; фонетико-фонематической,</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лексической, грамматической</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сторон речи;</w:t>
      </w:r>
    </w:p>
    <w:p w14:paraId="24537A9A" w14:textId="77777777" w:rsidR="008501E9" w:rsidRPr="008501E9" w:rsidRDefault="0065605D" w:rsidP="008501E9">
      <w:pPr>
        <w:pStyle w:val="a3"/>
        <w:numPr>
          <w:ilvl w:val="0"/>
          <w:numId w:val="331"/>
        </w:numPr>
        <w:spacing w:after="0" w:line="240" w:lineRule="auto"/>
        <w:ind w:right="-1"/>
        <w:jc w:val="both"/>
        <w:rPr>
          <w:rFonts w:ascii="Times New Roman" w:hAnsi="Times New Roman" w:cs="Times New Roman"/>
          <w:i/>
          <w:sz w:val="26"/>
          <w:szCs w:val="26"/>
        </w:rPr>
      </w:pPr>
      <w:r w:rsidRPr="008501E9">
        <w:rPr>
          <w:rFonts w:ascii="Times New Roman" w:hAnsi="Times New Roman" w:cs="Times New Roman"/>
          <w:sz w:val="26"/>
          <w:szCs w:val="26"/>
        </w:rPr>
        <w:t>формирование навыков владения языком в его коммуникативной функции - развитие связной</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речи,</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двух</w:t>
      </w:r>
      <w:r w:rsidRPr="008501E9">
        <w:rPr>
          <w:rFonts w:ascii="Times New Roman" w:hAnsi="Times New Roman" w:cs="Times New Roman"/>
          <w:spacing w:val="2"/>
          <w:sz w:val="26"/>
          <w:szCs w:val="26"/>
        </w:rPr>
        <w:t xml:space="preserve"> </w:t>
      </w:r>
      <w:r w:rsidRPr="008501E9">
        <w:rPr>
          <w:rFonts w:ascii="Times New Roman" w:hAnsi="Times New Roman" w:cs="Times New Roman"/>
          <w:sz w:val="26"/>
          <w:szCs w:val="26"/>
        </w:rPr>
        <w:t>форм речевого</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общения</w:t>
      </w:r>
      <w:r w:rsidRPr="008501E9">
        <w:rPr>
          <w:rFonts w:ascii="Times New Roman" w:hAnsi="Times New Roman" w:cs="Times New Roman"/>
          <w:spacing w:val="2"/>
          <w:sz w:val="26"/>
          <w:szCs w:val="26"/>
        </w:rPr>
        <w:t xml:space="preserve"> </w:t>
      </w:r>
      <w:r w:rsidRPr="008501E9">
        <w:rPr>
          <w:rFonts w:ascii="Times New Roman" w:hAnsi="Times New Roman" w:cs="Times New Roman"/>
          <w:sz w:val="26"/>
          <w:szCs w:val="26"/>
        </w:rPr>
        <w:t>-</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диалога</w:t>
      </w:r>
      <w:r w:rsidRPr="008501E9">
        <w:rPr>
          <w:rFonts w:ascii="Times New Roman" w:hAnsi="Times New Roman" w:cs="Times New Roman"/>
          <w:spacing w:val="-2"/>
          <w:sz w:val="26"/>
          <w:szCs w:val="26"/>
        </w:rPr>
        <w:t xml:space="preserve"> </w:t>
      </w:r>
      <w:r w:rsidRPr="008501E9">
        <w:rPr>
          <w:rFonts w:ascii="Times New Roman" w:hAnsi="Times New Roman" w:cs="Times New Roman"/>
          <w:sz w:val="26"/>
          <w:szCs w:val="26"/>
        </w:rPr>
        <w:t>и</w:t>
      </w:r>
      <w:r w:rsidRPr="008501E9">
        <w:rPr>
          <w:rFonts w:ascii="Times New Roman" w:hAnsi="Times New Roman" w:cs="Times New Roman"/>
          <w:spacing w:val="-2"/>
          <w:sz w:val="26"/>
          <w:szCs w:val="26"/>
        </w:rPr>
        <w:t xml:space="preserve"> </w:t>
      </w:r>
      <w:r w:rsidRPr="008501E9">
        <w:rPr>
          <w:rFonts w:ascii="Times New Roman" w:hAnsi="Times New Roman" w:cs="Times New Roman"/>
          <w:sz w:val="26"/>
          <w:szCs w:val="26"/>
        </w:rPr>
        <w:t>монолога;</w:t>
      </w:r>
    </w:p>
    <w:p w14:paraId="31961F75" w14:textId="59B232CB" w:rsidR="0065605D" w:rsidRPr="008501E9" w:rsidRDefault="0065605D" w:rsidP="008501E9">
      <w:pPr>
        <w:pStyle w:val="a3"/>
        <w:numPr>
          <w:ilvl w:val="0"/>
          <w:numId w:val="331"/>
        </w:numPr>
        <w:spacing w:after="0" w:line="240" w:lineRule="auto"/>
        <w:ind w:right="-1"/>
        <w:jc w:val="both"/>
        <w:rPr>
          <w:rFonts w:ascii="Times New Roman" w:hAnsi="Times New Roman" w:cs="Times New Roman"/>
          <w:i/>
          <w:sz w:val="26"/>
          <w:szCs w:val="26"/>
        </w:rPr>
      </w:pPr>
      <w:r w:rsidRPr="008501E9">
        <w:rPr>
          <w:rFonts w:ascii="Times New Roman" w:hAnsi="Times New Roman" w:cs="Times New Roman"/>
          <w:sz w:val="26"/>
          <w:szCs w:val="26"/>
        </w:rPr>
        <w:t>практическое овладение нормами речи: развитие звуковой и интонационной культуры речи;</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создание</w:t>
      </w:r>
      <w:r w:rsidRPr="008501E9">
        <w:rPr>
          <w:rFonts w:ascii="Times New Roman" w:hAnsi="Times New Roman" w:cs="Times New Roman"/>
          <w:spacing w:val="8"/>
          <w:sz w:val="26"/>
          <w:szCs w:val="26"/>
        </w:rPr>
        <w:t xml:space="preserve"> </w:t>
      </w:r>
      <w:r w:rsidRPr="008501E9">
        <w:rPr>
          <w:rFonts w:ascii="Times New Roman" w:hAnsi="Times New Roman" w:cs="Times New Roman"/>
          <w:sz w:val="26"/>
          <w:szCs w:val="26"/>
        </w:rPr>
        <w:t>условий</w:t>
      </w:r>
      <w:r w:rsidRPr="008501E9">
        <w:rPr>
          <w:rFonts w:ascii="Times New Roman" w:hAnsi="Times New Roman" w:cs="Times New Roman"/>
          <w:spacing w:val="9"/>
          <w:sz w:val="26"/>
          <w:szCs w:val="26"/>
        </w:rPr>
        <w:t xml:space="preserve"> </w:t>
      </w:r>
      <w:r w:rsidRPr="008501E9">
        <w:rPr>
          <w:rFonts w:ascii="Times New Roman" w:hAnsi="Times New Roman" w:cs="Times New Roman"/>
          <w:sz w:val="26"/>
          <w:szCs w:val="26"/>
        </w:rPr>
        <w:t>для</w:t>
      </w:r>
      <w:r w:rsidRPr="008501E9">
        <w:rPr>
          <w:rFonts w:ascii="Times New Roman" w:hAnsi="Times New Roman" w:cs="Times New Roman"/>
          <w:spacing w:val="8"/>
          <w:sz w:val="26"/>
          <w:szCs w:val="26"/>
        </w:rPr>
        <w:t xml:space="preserve"> </w:t>
      </w:r>
      <w:r w:rsidRPr="008501E9">
        <w:rPr>
          <w:rFonts w:ascii="Times New Roman" w:hAnsi="Times New Roman" w:cs="Times New Roman"/>
          <w:sz w:val="26"/>
          <w:szCs w:val="26"/>
        </w:rPr>
        <w:t>выражения</w:t>
      </w:r>
      <w:r w:rsidRPr="008501E9">
        <w:rPr>
          <w:rFonts w:ascii="Times New Roman" w:hAnsi="Times New Roman" w:cs="Times New Roman"/>
          <w:spacing w:val="8"/>
          <w:sz w:val="26"/>
          <w:szCs w:val="26"/>
        </w:rPr>
        <w:t xml:space="preserve"> </w:t>
      </w:r>
      <w:r w:rsidRPr="008501E9">
        <w:rPr>
          <w:rFonts w:ascii="Times New Roman" w:hAnsi="Times New Roman" w:cs="Times New Roman"/>
          <w:sz w:val="26"/>
          <w:szCs w:val="26"/>
        </w:rPr>
        <w:t>своих</w:t>
      </w:r>
      <w:r w:rsidRPr="008501E9">
        <w:rPr>
          <w:rFonts w:ascii="Times New Roman" w:hAnsi="Times New Roman" w:cs="Times New Roman"/>
          <w:spacing w:val="10"/>
          <w:sz w:val="26"/>
          <w:szCs w:val="26"/>
        </w:rPr>
        <w:t xml:space="preserve"> </w:t>
      </w:r>
      <w:r w:rsidRPr="008501E9">
        <w:rPr>
          <w:rFonts w:ascii="Times New Roman" w:hAnsi="Times New Roman" w:cs="Times New Roman"/>
          <w:sz w:val="26"/>
          <w:szCs w:val="26"/>
        </w:rPr>
        <w:t>чувств</w:t>
      </w:r>
      <w:r w:rsidRPr="008501E9">
        <w:rPr>
          <w:rFonts w:ascii="Times New Roman" w:hAnsi="Times New Roman" w:cs="Times New Roman"/>
          <w:spacing w:val="10"/>
          <w:sz w:val="26"/>
          <w:szCs w:val="26"/>
        </w:rPr>
        <w:t xml:space="preserve"> </w:t>
      </w:r>
      <w:r w:rsidRPr="008501E9">
        <w:rPr>
          <w:rFonts w:ascii="Times New Roman" w:hAnsi="Times New Roman" w:cs="Times New Roman"/>
          <w:sz w:val="26"/>
          <w:szCs w:val="26"/>
        </w:rPr>
        <w:t>и</w:t>
      </w:r>
      <w:r w:rsidRPr="008501E9">
        <w:rPr>
          <w:rFonts w:ascii="Times New Roman" w:hAnsi="Times New Roman" w:cs="Times New Roman"/>
          <w:spacing w:val="9"/>
          <w:sz w:val="26"/>
          <w:szCs w:val="26"/>
        </w:rPr>
        <w:t xml:space="preserve"> </w:t>
      </w:r>
      <w:r w:rsidRPr="008501E9">
        <w:rPr>
          <w:rFonts w:ascii="Times New Roman" w:hAnsi="Times New Roman" w:cs="Times New Roman"/>
          <w:sz w:val="26"/>
          <w:szCs w:val="26"/>
        </w:rPr>
        <w:t>мыслей</w:t>
      </w:r>
      <w:r w:rsidRPr="008501E9">
        <w:rPr>
          <w:rFonts w:ascii="Times New Roman" w:hAnsi="Times New Roman" w:cs="Times New Roman"/>
          <w:spacing w:val="9"/>
          <w:sz w:val="26"/>
          <w:szCs w:val="26"/>
        </w:rPr>
        <w:t xml:space="preserve"> </w:t>
      </w:r>
      <w:r w:rsidRPr="008501E9">
        <w:rPr>
          <w:rFonts w:ascii="Times New Roman" w:hAnsi="Times New Roman" w:cs="Times New Roman"/>
          <w:sz w:val="26"/>
          <w:szCs w:val="26"/>
        </w:rPr>
        <w:t>с</w:t>
      </w:r>
      <w:r w:rsidRPr="008501E9">
        <w:rPr>
          <w:rFonts w:ascii="Times New Roman" w:hAnsi="Times New Roman" w:cs="Times New Roman"/>
          <w:spacing w:val="9"/>
          <w:sz w:val="26"/>
          <w:szCs w:val="26"/>
        </w:rPr>
        <w:t xml:space="preserve"> </w:t>
      </w:r>
      <w:r w:rsidRPr="008501E9">
        <w:rPr>
          <w:rFonts w:ascii="Times New Roman" w:hAnsi="Times New Roman" w:cs="Times New Roman"/>
          <w:sz w:val="26"/>
          <w:szCs w:val="26"/>
        </w:rPr>
        <w:t>помощью</w:t>
      </w:r>
      <w:r w:rsidRPr="008501E9">
        <w:rPr>
          <w:rFonts w:ascii="Times New Roman" w:hAnsi="Times New Roman" w:cs="Times New Roman"/>
          <w:spacing w:val="8"/>
          <w:sz w:val="26"/>
          <w:szCs w:val="26"/>
        </w:rPr>
        <w:t xml:space="preserve"> </w:t>
      </w:r>
      <w:r w:rsidRPr="008501E9">
        <w:rPr>
          <w:rFonts w:ascii="Times New Roman" w:hAnsi="Times New Roman" w:cs="Times New Roman"/>
          <w:sz w:val="26"/>
          <w:szCs w:val="26"/>
        </w:rPr>
        <w:t>речи,</w:t>
      </w:r>
      <w:r w:rsidRPr="008501E9">
        <w:rPr>
          <w:rFonts w:ascii="Times New Roman" w:hAnsi="Times New Roman" w:cs="Times New Roman"/>
          <w:spacing w:val="8"/>
          <w:sz w:val="26"/>
          <w:szCs w:val="26"/>
        </w:rPr>
        <w:t xml:space="preserve"> </w:t>
      </w:r>
      <w:r w:rsidRPr="008501E9">
        <w:rPr>
          <w:rFonts w:ascii="Times New Roman" w:hAnsi="Times New Roman" w:cs="Times New Roman"/>
          <w:sz w:val="26"/>
          <w:szCs w:val="26"/>
        </w:rPr>
        <w:t>овладение</w:t>
      </w:r>
      <w:r w:rsidRPr="008501E9">
        <w:rPr>
          <w:rFonts w:ascii="Times New Roman" w:hAnsi="Times New Roman" w:cs="Times New Roman"/>
          <w:spacing w:val="7"/>
          <w:sz w:val="26"/>
          <w:szCs w:val="26"/>
        </w:rPr>
        <w:t xml:space="preserve"> </w:t>
      </w:r>
      <w:r w:rsidRPr="008501E9">
        <w:rPr>
          <w:rFonts w:ascii="Times New Roman" w:hAnsi="Times New Roman" w:cs="Times New Roman"/>
          <w:sz w:val="26"/>
          <w:szCs w:val="26"/>
        </w:rPr>
        <w:t>эмоцио</w:t>
      </w:r>
      <w:r w:rsidRPr="008501E9">
        <w:rPr>
          <w:rFonts w:ascii="Times New Roman" w:hAnsi="Times New Roman" w:cs="Times New Roman"/>
          <w:spacing w:val="-57"/>
          <w:sz w:val="26"/>
          <w:szCs w:val="26"/>
        </w:rPr>
        <w:t xml:space="preserve"> </w:t>
      </w:r>
      <w:r w:rsidRPr="008501E9">
        <w:rPr>
          <w:rFonts w:ascii="Times New Roman" w:hAnsi="Times New Roman" w:cs="Times New Roman"/>
          <w:sz w:val="26"/>
          <w:szCs w:val="26"/>
        </w:rPr>
        <w:t>нальной</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культурой речевых</w:t>
      </w:r>
      <w:r w:rsidRPr="008501E9">
        <w:rPr>
          <w:rFonts w:ascii="Times New Roman" w:hAnsi="Times New Roman" w:cs="Times New Roman"/>
          <w:spacing w:val="2"/>
          <w:sz w:val="26"/>
          <w:szCs w:val="26"/>
        </w:rPr>
        <w:t xml:space="preserve"> </w:t>
      </w:r>
      <w:r w:rsidRPr="008501E9">
        <w:rPr>
          <w:rFonts w:ascii="Times New Roman" w:hAnsi="Times New Roman" w:cs="Times New Roman"/>
          <w:sz w:val="26"/>
          <w:szCs w:val="26"/>
        </w:rPr>
        <w:t>высказываний.</w:t>
      </w:r>
    </w:p>
    <w:p w14:paraId="206FA757" w14:textId="77777777" w:rsidR="008501E9" w:rsidRDefault="0065605D" w:rsidP="008501E9">
      <w:pPr>
        <w:spacing w:after="0" w:line="240" w:lineRule="auto"/>
        <w:ind w:left="-567" w:right="-1"/>
        <w:jc w:val="both"/>
        <w:rPr>
          <w:rFonts w:ascii="Times New Roman" w:eastAsiaTheme="minorEastAsia" w:hAnsi="Times New Roman" w:cs="Times New Roman"/>
          <w:i/>
          <w:kern w:val="0"/>
          <w:sz w:val="26"/>
          <w:szCs w:val="26"/>
          <w:lang w:eastAsia="ru-RU"/>
          <w14:ligatures w14:val="none"/>
        </w:rPr>
      </w:pPr>
      <w:r w:rsidRPr="0065605D">
        <w:rPr>
          <w:rFonts w:ascii="Times New Roman" w:eastAsiaTheme="minorEastAsia" w:hAnsi="Times New Roman" w:cs="Times New Roman"/>
          <w:i/>
          <w:kern w:val="0"/>
          <w:sz w:val="26"/>
          <w:szCs w:val="26"/>
          <w:lang w:eastAsia="ru-RU"/>
          <w14:ligatures w14:val="none"/>
        </w:rPr>
        <w:t xml:space="preserve">   Задачи,</w:t>
      </w:r>
      <w:r w:rsidRPr="0065605D">
        <w:rPr>
          <w:rFonts w:ascii="Times New Roman" w:eastAsiaTheme="minorEastAsia" w:hAnsi="Times New Roman" w:cs="Times New Roman"/>
          <w:i/>
          <w:spacing w:val="-2"/>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актуальные</w:t>
      </w:r>
      <w:r w:rsidRPr="0065605D">
        <w:rPr>
          <w:rFonts w:ascii="Times New Roman" w:eastAsiaTheme="minorEastAsia" w:hAnsi="Times New Roman" w:cs="Times New Roman"/>
          <w:i/>
          <w:spacing w:val="-2"/>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для</w:t>
      </w:r>
      <w:r w:rsidRPr="0065605D">
        <w:rPr>
          <w:rFonts w:ascii="Times New Roman" w:eastAsiaTheme="minorEastAsia" w:hAnsi="Times New Roman" w:cs="Times New Roman"/>
          <w:i/>
          <w:spacing w:val="-3"/>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работы</w:t>
      </w:r>
      <w:r w:rsidRPr="0065605D">
        <w:rPr>
          <w:rFonts w:ascii="Times New Roman" w:eastAsiaTheme="minorEastAsia" w:hAnsi="Times New Roman" w:cs="Times New Roman"/>
          <w:i/>
          <w:spacing w:val="-2"/>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с</w:t>
      </w:r>
      <w:r w:rsidRPr="0065605D">
        <w:rPr>
          <w:rFonts w:ascii="Times New Roman" w:eastAsiaTheme="minorEastAsia" w:hAnsi="Times New Roman" w:cs="Times New Roman"/>
          <w:i/>
          <w:spacing w:val="-1"/>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дошкольниками</w:t>
      </w:r>
      <w:r w:rsidRPr="0065605D">
        <w:rPr>
          <w:rFonts w:ascii="Times New Roman" w:eastAsiaTheme="minorEastAsia" w:hAnsi="Times New Roman" w:cs="Times New Roman"/>
          <w:i/>
          <w:spacing w:val="-1"/>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с</w:t>
      </w:r>
      <w:r w:rsidRPr="0065605D">
        <w:rPr>
          <w:rFonts w:ascii="Times New Roman" w:eastAsiaTheme="minorEastAsia" w:hAnsi="Times New Roman" w:cs="Times New Roman"/>
          <w:i/>
          <w:spacing w:val="-3"/>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ЗПР:</w:t>
      </w:r>
    </w:p>
    <w:p w14:paraId="4A9FAF94" w14:textId="77777777" w:rsidR="008501E9" w:rsidRPr="008501E9" w:rsidRDefault="0065605D" w:rsidP="008501E9">
      <w:pPr>
        <w:pStyle w:val="a3"/>
        <w:numPr>
          <w:ilvl w:val="0"/>
          <w:numId w:val="332"/>
        </w:numPr>
        <w:spacing w:after="0" w:line="240" w:lineRule="auto"/>
        <w:ind w:right="-1"/>
        <w:jc w:val="both"/>
        <w:rPr>
          <w:rFonts w:ascii="Times New Roman" w:hAnsi="Times New Roman" w:cs="Times New Roman"/>
          <w:i/>
          <w:sz w:val="26"/>
          <w:szCs w:val="26"/>
        </w:rPr>
      </w:pPr>
      <w:r w:rsidRPr="008501E9">
        <w:rPr>
          <w:rFonts w:ascii="Times New Roman" w:hAnsi="Times New Roman" w:cs="Times New Roman"/>
          <w:sz w:val="26"/>
          <w:szCs w:val="26"/>
        </w:rPr>
        <w:t>формирование</w:t>
      </w:r>
      <w:r w:rsidRPr="008501E9">
        <w:rPr>
          <w:rFonts w:ascii="Times New Roman" w:hAnsi="Times New Roman" w:cs="Times New Roman"/>
          <w:spacing w:val="6"/>
          <w:sz w:val="26"/>
          <w:szCs w:val="26"/>
        </w:rPr>
        <w:t xml:space="preserve"> </w:t>
      </w:r>
      <w:r w:rsidRPr="008501E9">
        <w:rPr>
          <w:rFonts w:ascii="Times New Roman" w:hAnsi="Times New Roman" w:cs="Times New Roman"/>
          <w:sz w:val="26"/>
          <w:szCs w:val="26"/>
        </w:rPr>
        <w:t>функционального</w:t>
      </w:r>
      <w:r w:rsidRPr="008501E9">
        <w:rPr>
          <w:rFonts w:ascii="Times New Roman" w:hAnsi="Times New Roman" w:cs="Times New Roman"/>
          <w:spacing w:val="7"/>
          <w:sz w:val="26"/>
          <w:szCs w:val="26"/>
        </w:rPr>
        <w:t xml:space="preserve"> </w:t>
      </w:r>
      <w:r w:rsidRPr="008501E9">
        <w:rPr>
          <w:rFonts w:ascii="Times New Roman" w:hAnsi="Times New Roman" w:cs="Times New Roman"/>
          <w:sz w:val="26"/>
          <w:szCs w:val="26"/>
        </w:rPr>
        <w:t>базиса</w:t>
      </w:r>
      <w:r w:rsidRPr="008501E9">
        <w:rPr>
          <w:rFonts w:ascii="Times New Roman" w:hAnsi="Times New Roman" w:cs="Times New Roman"/>
          <w:spacing w:val="8"/>
          <w:sz w:val="26"/>
          <w:szCs w:val="26"/>
        </w:rPr>
        <w:t xml:space="preserve"> </w:t>
      </w:r>
      <w:r w:rsidRPr="008501E9">
        <w:rPr>
          <w:rFonts w:ascii="Times New Roman" w:hAnsi="Times New Roman" w:cs="Times New Roman"/>
          <w:sz w:val="26"/>
          <w:szCs w:val="26"/>
        </w:rPr>
        <w:t>устной</w:t>
      </w:r>
      <w:r w:rsidRPr="008501E9">
        <w:rPr>
          <w:rFonts w:ascii="Times New Roman" w:hAnsi="Times New Roman" w:cs="Times New Roman"/>
          <w:spacing w:val="8"/>
          <w:sz w:val="26"/>
          <w:szCs w:val="26"/>
        </w:rPr>
        <w:t xml:space="preserve"> </w:t>
      </w:r>
      <w:r w:rsidRPr="008501E9">
        <w:rPr>
          <w:rFonts w:ascii="Times New Roman" w:hAnsi="Times New Roman" w:cs="Times New Roman"/>
          <w:sz w:val="26"/>
          <w:szCs w:val="26"/>
        </w:rPr>
        <w:t>речи,</w:t>
      </w:r>
      <w:r w:rsidRPr="008501E9">
        <w:rPr>
          <w:rFonts w:ascii="Times New Roman" w:hAnsi="Times New Roman" w:cs="Times New Roman"/>
          <w:spacing w:val="7"/>
          <w:sz w:val="26"/>
          <w:szCs w:val="26"/>
        </w:rPr>
        <w:t xml:space="preserve"> </w:t>
      </w:r>
      <w:r w:rsidRPr="008501E9">
        <w:rPr>
          <w:rFonts w:ascii="Times New Roman" w:hAnsi="Times New Roman" w:cs="Times New Roman"/>
          <w:sz w:val="26"/>
          <w:szCs w:val="26"/>
        </w:rPr>
        <w:t>развитие</w:t>
      </w:r>
      <w:r w:rsidRPr="008501E9">
        <w:rPr>
          <w:rFonts w:ascii="Times New Roman" w:hAnsi="Times New Roman" w:cs="Times New Roman"/>
          <w:spacing w:val="6"/>
          <w:sz w:val="26"/>
          <w:szCs w:val="26"/>
        </w:rPr>
        <w:t xml:space="preserve"> </w:t>
      </w:r>
      <w:r w:rsidRPr="008501E9">
        <w:rPr>
          <w:rFonts w:ascii="Times New Roman" w:hAnsi="Times New Roman" w:cs="Times New Roman"/>
          <w:sz w:val="26"/>
          <w:szCs w:val="26"/>
        </w:rPr>
        <w:t>ее</w:t>
      </w:r>
      <w:r w:rsidRPr="008501E9">
        <w:rPr>
          <w:rFonts w:ascii="Times New Roman" w:hAnsi="Times New Roman" w:cs="Times New Roman"/>
          <w:spacing w:val="8"/>
          <w:sz w:val="26"/>
          <w:szCs w:val="26"/>
        </w:rPr>
        <w:t xml:space="preserve"> </w:t>
      </w:r>
      <w:r w:rsidRPr="008501E9">
        <w:rPr>
          <w:rFonts w:ascii="Times New Roman" w:hAnsi="Times New Roman" w:cs="Times New Roman"/>
          <w:sz w:val="26"/>
          <w:szCs w:val="26"/>
        </w:rPr>
        <w:t>моторных</w:t>
      </w:r>
      <w:r w:rsidRPr="008501E9">
        <w:rPr>
          <w:rFonts w:ascii="Times New Roman" w:hAnsi="Times New Roman" w:cs="Times New Roman"/>
          <w:spacing w:val="9"/>
          <w:sz w:val="26"/>
          <w:szCs w:val="26"/>
        </w:rPr>
        <w:t xml:space="preserve"> </w:t>
      </w:r>
      <w:r w:rsidRPr="008501E9">
        <w:rPr>
          <w:rFonts w:ascii="Times New Roman" w:hAnsi="Times New Roman" w:cs="Times New Roman"/>
          <w:sz w:val="26"/>
          <w:szCs w:val="26"/>
        </w:rPr>
        <w:t>и</w:t>
      </w:r>
      <w:r w:rsidRPr="008501E9">
        <w:rPr>
          <w:rFonts w:ascii="Times New Roman" w:hAnsi="Times New Roman" w:cs="Times New Roman"/>
          <w:spacing w:val="8"/>
          <w:sz w:val="26"/>
          <w:szCs w:val="26"/>
        </w:rPr>
        <w:t xml:space="preserve"> </w:t>
      </w:r>
      <w:r w:rsidRPr="008501E9">
        <w:rPr>
          <w:rFonts w:ascii="Times New Roman" w:hAnsi="Times New Roman" w:cs="Times New Roman"/>
          <w:sz w:val="26"/>
          <w:szCs w:val="26"/>
        </w:rPr>
        <w:t>сенсорных</w:t>
      </w:r>
      <w:r w:rsidRPr="008501E9">
        <w:rPr>
          <w:rFonts w:ascii="Times New Roman" w:hAnsi="Times New Roman" w:cs="Times New Roman"/>
          <w:spacing w:val="9"/>
          <w:sz w:val="26"/>
          <w:szCs w:val="26"/>
        </w:rPr>
        <w:t xml:space="preserve"> </w:t>
      </w:r>
      <w:r w:rsidRPr="008501E9">
        <w:rPr>
          <w:rFonts w:ascii="Times New Roman" w:hAnsi="Times New Roman" w:cs="Times New Roman"/>
          <w:sz w:val="26"/>
          <w:szCs w:val="26"/>
        </w:rPr>
        <w:t>компонентов;</w:t>
      </w:r>
    </w:p>
    <w:p w14:paraId="16501C13" w14:textId="77777777" w:rsidR="008501E9" w:rsidRPr="008501E9" w:rsidRDefault="0065605D" w:rsidP="008501E9">
      <w:pPr>
        <w:pStyle w:val="a3"/>
        <w:numPr>
          <w:ilvl w:val="0"/>
          <w:numId w:val="332"/>
        </w:numPr>
        <w:spacing w:after="0" w:line="240" w:lineRule="auto"/>
        <w:ind w:right="-1"/>
        <w:jc w:val="both"/>
        <w:rPr>
          <w:rFonts w:ascii="Times New Roman" w:hAnsi="Times New Roman" w:cs="Times New Roman"/>
          <w:i/>
          <w:sz w:val="26"/>
          <w:szCs w:val="26"/>
        </w:rPr>
      </w:pPr>
      <w:r w:rsidRPr="008501E9">
        <w:rPr>
          <w:rFonts w:ascii="Times New Roman" w:hAnsi="Times New Roman" w:cs="Times New Roman"/>
          <w:sz w:val="26"/>
          <w:szCs w:val="26"/>
        </w:rPr>
        <w:t>развитие</w:t>
      </w:r>
      <w:r w:rsidRPr="008501E9">
        <w:rPr>
          <w:rFonts w:ascii="Times New Roman" w:hAnsi="Times New Roman" w:cs="Times New Roman"/>
          <w:spacing w:val="6"/>
          <w:sz w:val="26"/>
          <w:szCs w:val="26"/>
        </w:rPr>
        <w:t xml:space="preserve"> </w:t>
      </w:r>
      <w:r w:rsidRPr="008501E9">
        <w:rPr>
          <w:rFonts w:ascii="Times New Roman" w:hAnsi="Times New Roman" w:cs="Times New Roman"/>
          <w:sz w:val="26"/>
          <w:szCs w:val="26"/>
        </w:rPr>
        <w:t>речевой</w:t>
      </w:r>
      <w:r w:rsidRPr="008501E9">
        <w:rPr>
          <w:rFonts w:ascii="Times New Roman" w:hAnsi="Times New Roman" w:cs="Times New Roman"/>
          <w:spacing w:val="8"/>
          <w:sz w:val="26"/>
          <w:szCs w:val="26"/>
        </w:rPr>
        <w:t xml:space="preserve"> </w:t>
      </w:r>
      <w:r w:rsidRPr="008501E9">
        <w:rPr>
          <w:rFonts w:ascii="Times New Roman" w:hAnsi="Times New Roman" w:cs="Times New Roman"/>
          <w:sz w:val="26"/>
          <w:szCs w:val="26"/>
        </w:rPr>
        <w:t>мотивации,</w:t>
      </w:r>
      <w:r w:rsidRPr="008501E9">
        <w:rPr>
          <w:rFonts w:ascii="Times New Roman" w:hAnsi="Times New Roman" w:cs="Times New Roman"/>
          <w:spacing w:val="8"/>
          <w:sz w:val="26"/>
          <w:szCs w:val="26"/>
        </w:rPr>
        <w:t xml:space="preserve"> </w:t>
      </w:r>
      <w:r w:rsidRPr="008501E9">
        <w:rPr>
          <w:rFonts w:ascii="Times New Roman" w:hAnsi="Times New Roman" w:cs="Times New Roman"/>
          <w:sz w:val="26"/>
          <w:szCs w:val="26"/>
        </w:rPr>
        <w:t>формирование</w:t>
      </w:r>
      <w:r w:rsidRPr="008501E9">
        <w:rPr>
          <w:rFonts w:ascii="Times New Roman" w:hAnsi="Times New Roman" w:cs="Times New Roman"/>
          <w:spacing w:val="7"/>
          <w:sz w:val="26"/>
          <w:szCs w:val="26"/>
        </w:rPr>
        <w:t xml:space="preserve"> </w:t>
      </w:r>
      <w:r w:rsidRPr="008501E9">
        <w:rPr>
          <w:rFonts w:ascii="Times New Roman" w:hAnsi="Times New Roman" w:cs="Times New Roman"/>
          <w:sz w:val="26"/>
          <w:szCs w:val="26"/>
        </w:rPr>
        <w:t>способов</w:t>
      </w:r>
      <w:r w:rsidRPr="008501E9">
        <w:rPr>
          <w:rFonts w:ascii="Times New Roman" w:hAnsi="Times New Roman" w:cs="Times New Roman"/>
          <w:spacing w:val="7"/>
          <w:sz w:val="26"/>
          <w:szCs w:val="26"/>
        </w:rPr>
        <w:t xml:space="preserve"> </w:t>
      </w:r>
      <w:r w:rsidRPr="008501E9">
        <w:rPr>
          <w:rFonts w:ascii="Times New Roman" w:hAnsi="Times New Roman" w:cs="Times New Roman"/>
          <w:sz w:val="26"/>
          <w:szCs w:val="26"/>
        </w:rPr>
        <w:t>ориентировочных</w:t>
      </w:r>
      <w:r w:rsidRPr="008501E9">
        <w:rPr>
          <w:rFonts w:ascii="Times New Roman" w:hAnsi="Times New Roman" w:cs="Times New Roman"/>
          <w:spacing w:val="9"/>
          <w:sz w:val="26"/>
          <w:szCs w:val="26"/>
        </w:rPr>
        <w:t xml:space="preserve"> </w:t>
      </w:r>
      <w:r w:rsidRPr="008501E9">
        <w:rPr>
          <w:rFonts w:ascii="Times New Roman" w:hAnsi="Times New Roman" w:cs="Times New Roman"/>
          <w:sz w:val="26"/>
          <w:szCs w:val="26"/>
        </w:rPr>
        <w:t>действий</w:t>
      </w:r>
      <w:r w:rsidRPr="008501E9">
        <w:rPr>
          <w:rFonts w:ascii="Times New Roman" w:hAnsi="Times New Roman" w:cs="Times New Roman"/>
          <w:spacing w:val="9"/>
          <w:sz w:val="26"/>
          <w:szCs w:val="26"/>
        </w:rPr>
        <w:t xml:space="preserve"> </w:t>
      </w:r>
      <w:r w:rsidRPr="008501E9">
        <w:rPr>
          <w:rFonts w:ascii="Times New Roman" w:hAnsi="Times New Roman" w:cs="Times New Roman"/>
          <w:sz w:val="26"/>
          <w:szCs w:val="26"/>
        </w:rPr>
        <w:t>в</w:t>
      </w:r>
      <w:r w:rsidRPr="008501E9">
        <w:rPr>
          <w:rFonts w:ascii="Times New Roman" w:hAnsi="Times New Roman" w:cs="Times New Roman"/>
          <w:spacing w:val="7"/>
          <w:sz w:val="26"/>
          <w:szCs w:val="26"/>
        </w:rPr>
        <w:t xml:space="preserve"> </w:t>
      </w:r>
      <w:r w:rsidRPr="008501E9">
        <w:rPr>
          <w:rFonts w:ascii="Times New Roman" w:hAnsi="Times New Roman" w:cs="Times New Roman"/>
          <w:sz w:val="26"/>
          <w:szCs w:val="26"/>
        </w:rPr>
        <w:t xml:space="preserve">языковом </w:t>
      </w:r>
      <w:r w:rsidRPr="008501E9">
        <w:rPr>
          <w:rFonts w:ascii="Times New Roman" w:hAnsi="Times New Roman" w:cs="Times New Roman"/>
          <w:spacing w:val="-57"/>
          <w:sz w:val="26"/>
          <w:szCs w:val="26"/>
        </w:rPr>
        <w:t xml:space="preserve"> </w:t>
      </w:r>
      <w:r w:rsidRPr="008501E9">
        <w:rPr>
          <w:rFonts w:ascii="Times New Roman" w:hAnsi="Times New Roman" w:cs="Times New Roman"/>
          <w:sz w:val="26"/>
          <w:szCs w:val="26"/>
        </w:rPr>
        <w:t>материале;</w:t>
      </w:r>
    </w:p>
    <w:p w14:paraId="4AA41EDE" w14:textId="77777777" w:rsidR="008501E9" w:rsidRPr="008501E9" w:rsidRDefault="0065605D" w:rsidP="008501E9">
      <w:pPr>
        <w:pStyle w:val="a3"/>
        <w:numPr>
          <w:ilvl w:val="0"/>
          <w:numId w:val="332"/>
        </w:numPr>
        <w:spacing w:after="0" w:line="240" w:lineRule="auto"/>
        <w:ind w:right="-1"/>
        <w:jc w:val="both"/>
        <w:rPr>
          <w:rFonts w:ascii="Times New Roman" w:hAnsi="Times New Roman" w:cs="Times New Roman"/>
          <w:i/>
          <w:sz w:val="26"/>
          <w:szCs w:val="26"/>
        </w:rPr>
      </w:pPr>
      <w:r w:rsidRPr="008501E9">
        <w:rPr>
          <w:rFonts w:ascii="Times New Roman" w:hAnsi="Times New Roman" w:cs="Times New Roman"/>
          <w:sz w:val="26"/>
          <w:szCs w:val="26"/>
        </w:rPr>
        <w:t>развитие речи во взаимосвязи с развитием мыслительной деятельности;</w:t>
      </w:r>
    </w:p>
    <w:p w14:paraId="75744916" w14:textId="77777777" w:rsidR="008501E9" w:rsidRPr="008501E9" w:rsidRDefault="0065605D" w:rsidP="008501E9">
      <w:pPr>
        <w:pStyle w:val="a3"/>
        <w:numPr>
          <w:ilvl w:val="0"/>
          <w:numId w:val="332"/>
        </w:numPr>
        <w:spacing w:after="0" w:line="240" w:lineRule="auto"/>
        <w:ind w:right="-1"/>
        <w:jc w:val="both"/>
        <w:rPr>
          <w:rFonts w:ascii="Times New Roman" w:hAnsi="Times New Roman" w:cs="Times New Roman"/>
          <w:i/>
          <w:sz w:val="26"/>
          <w:szCs w:val="26"/>
        </w:rPr>
      </w:pPr>
      <w:r w:rsidRPr="008501E9">
        <w:rPr>
          <w:rFonts w:ascii="Times New Roman" w:hAnsi="Times New Roman" w:cs="Times New Roman"/>
          <w:sz w:val="26"/>
          <w:szCs w:val="26"/>
        </w:rPr>
        <w:t>формирование</w:t>
      </w:r>
      <w:r w:rsidRPr="008501E9">
        <w:rPr>
          <w:rFonts w:ascii="Times New Roman" w:hAnsi="Times New Roman" w:cs="Times New Roman"/>
          <w:spacing w:val="-2"/>
          <w:sz w:val="26"/>
          <w:szCs w:val="26"/>
        </w:rPr>
        <w:t xml:space="preserve"> </w:t>
      </w:r>
      <w:r w:rsidRPr="008501E9">
        <w:rPr>
          <w:rFonts w:ascii="Times New Roman" w:hAnsi="Times New Roman" w:cs="Times New Roman"/>
          <w:sz w:val="26"/>
          <w:szCs w:val="26"/>
        </w:rPr>
        <w:t>культуры</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речи;</w:t>
      </w:r>
    </w:p>
    <w:p w14:paraId="634B680A" w14:textId="36BC6B7C" w:rsidR="0065605D" w:rsidRPr="008501E9" w:rsidRDefault="0065605D" w:rsidP="008501E9">
      <w:pPr>
        <w:pStyle w:val="a3"/>
        <w:numPr>
          <w:ilvl w:val="0"/>
          <w:numId w:val="332"/>
        </w:numPr>
        <w:spacing w:after="0" w:line="240" w:lineRule="auto"/>
        <w:ind w:right="-1"/>
        <w:jc w:val="both"/>
        <w:rPr>
          <w:rFonts w:ascii="Times New Roman" w:hAnsi="Times New Roman" w:cs="Times New Roman"/>
          <w:i/>
          <w:sz w:val="26"/>
          <w:szCs w:val="26"/>
        </w:rPr>
      </w:pPr>
      <w:r w:rsidRPr="008501E9">
        <w:rPr>
          <w:rFonts w:ascii="Times New Roman" w:hAnsi="Times New Roman" w:cs="Times New Roman"/>
          <w:sz w:val="26"/>
          <w:szCs w:val="26"/>
        </w:rPr>
        <w:t>формирование</w:t>
      </w:r>
      <w:r w:rsidRPr="008501E9">
        <w:rPr>
          <w:rFonts w:ascii="Times New Roman" w:hAnsi="Times New Roman" w:cs="Times New Roman"/>
          <w:spacing w:val="35"/>
          <w:sz w:val="26"/>
          <w:szCs w:val="26"/>
        </w:rPr>
        <w:t xml:space="preserve"> </w:t>
      </w:r>
      <w:r w:rsidRPr="008501E9">
        <w:rPr>
          <w:rFonts w:ascii="Times New Roman" w:hAnsi="Times New Roman" w:cs="Times New Roman"/>
          <w:sz w:val="26"/>
          <w:szCs w:val="26"/>
        </w:rPr>
        <w:t>звуковой</w:t>
      </w:r>
      <w:r w:rsidRPr="008501E9">
        <w:rPr>
          <w:rFonts w:ascii="Times New Roman" w:hAnsi="Times New Roman" w:cs="Times New Roman"/>
          <w:spacing w:val="37"/>
          <w:sz w:val="26"/>
          <w:szCs w:val="26"/>
        </w:rPr>
        <w:t xml:space="preserve"> </w:t>
      </w:r>
      <w:r w:rsidRPr="008501E9">
        <w:rPr>
          <w:rFonts w:ascii="Times New Roman" w:hAnsi="Times New Roman" w:cs="Times New Roman"/>
          <w:sz w:val="26"/>
          <w:szCs w:val="26"/>
        </w:rPr>
        <w:t>аналитико-синтетической</w:t>
      </w:r>
      <w:r w:rsidRPr="008501E9">
        <w:rPr>
          <w:rFonts w:ascii="Times New Roman" w:hAnsi="Times New Roman" w:cs="Times New Roman"/>
          <w:spacing w:val="37"/>
          <w:sz w:val="26"/>
          <w:szCs w:val="26"/>
        </w:rPr>
        <w:t xml:space="preserve"> </w:t>
      </w:r>
      <w:r w:rsidRPr="008501E9">
        <w:rPr>
          <w:rFonts w:ascii="Times New Roman" w:hAnsi="Times New Roman" w:cs="Times New Roman"/>
          <w:sz w:val="26"/>
          <w:szCs w:val="26"/>
        </w:rPr>
        <w:t>активности</w:t>
      </w:r>
      <w:r w:rsidRPr="008501E9">
        <w:rPr>
          <w:rFonts w:ascii="Times New Roman" w:hAnsi="Times New Roman" w:cs="Times New Roman"/>
          <w:spacing w:val="37"/>
          <w:sz w:val="26"/>
          <w:szCs w:val="26"/>
        </w:rPr>
        <w:t xml:space="preserve"> </w:t>
      </w:r>
      <w:r w:rsidRPr="008501E9">
        <w:rPr>
          <w:rFonts w:ascii="Times New Roman" w:hAnsi="Times New Roman" w:cs="Times New Roman"/>
          <w:sz w:val="26"/>
          <w:szCs w:val="26"/>
        </w:rPr>
        <w:t>как</w:t>
      </w:r>
      <w:r w:rsidRPr="008501E9">
        <w:rPr>
          <w:rFonts w:ascii="Times New Roman" w:hAnsi="Times New Roman" w:cs="Times New Roman"/>
          <w:spacing w:val="38"/>
          <w:sz w:val="26"/>
          <w:szCs w:val="26"/>
        </w:rPr>
        <w:t xml:space="preserve"> </w:t>
      </w:r>
      <w:r w:rsidRPr="008501E9">
        <w:rPr>
          <w:rFonts w:ascii="Times New Roman" w:hAnsi="Times New Roman" w:cs="Times New Roman"/>
          <w:sz w:val="26"/>
          <w:szCs w:val="26"/>
        </w:rPr>
        <w:t>предпосылки</w:t>
      </w:r>
      <w:r w:rsidRPr="008501E9">
        <w:rPr>
          <w:rFonts w:ascii="Times New Roman" w:hAnsi="Times New Roman" w:cs="Times New Roman"/>
          <w:spacing w:val="37"/>
          <w:sz w:val="26"/>
          <w:szCs w:val="26"/>
        </w:rPr>
        <w:t xml:space="preserve"> </w:t>
      </w:r>
      <w:r w:rsidRPr="008501E9">
        <w:rPr>
          <w:rFonts w:ascii="Times New Roman" w:hAnsi="Times New Roman" w:cs="Times New Roman"/>
          <w:sz w:val="26"/>
          <w:szCs w:val="26"/>
        </w:rPr>
        <w:t>к</w:t>
      </w:r>
      <w:r w:rsidRPr="008501E9">
        <w:rPr>
          <w:rFonts w:ascii="Times New Roman" w:hAnsi="Times New Roman" w:cs="Times New Roman"/>
          <w:spacing w:val="37"/>
          <w:sz w:val="26"/>
          <w:szCs w:val="26"/>
        </w:rPr>
        <w:t xml:space="preserve"> </w:t>
      </w:r>
      <w:r w:rsidRPr="008501E9">
        <w:rPr>
          <w:rFonts w:ascii="Times New Roman" w:hAnsi="Times New Roman" w:cs="Times New Roman"/>
          <w:sz w:val="26"/>
          <w:szCs w:val="26"/>
        </w:rPr>
        <w:t xml:space="preserve">обучению </w:t>
      </w:r>
      <w:r w:rsidRPr="008501E9">
        <w:rPr>
          <w:rFonts w:ascii="Times New Roman" w:hAnsi="Times New Roman" w:cs="Times New Roman"/>
          <w:spacing w:val="-57"/>
          <w:sz w:val="26"/>
          <w:szCs w:val="26"/>
        </w:rPr>
        <w:t xml:space="preserve"> </w:t>
      </w:r>
      <w:r w:rsidRPr="008501E9">
        <w:rPr>
          <w:rFonts w:ascii="Times New Roman" w:hAnsi="Times New Roman" w:cs="Times New Roman"/>
          <w:sz w:val="26"/>
          <w:szCs w:val="26"/>
        </w:rPr>
        <w:t>грамоте.</w:t>
      </w:r>
    </w:p>
    <w:p w14:paraId="5EE32212"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Для</w:t>
      </w:r>
      <w:r w:rsidRPr="0065605D">
        <w:rPr>
          <w:rFonts w:ascii="Times New Roman" w:eastAsiaTheme="minorEastAsia" w:hAnsi="Times New Roman" w:cs="Times New Roman"/>
          <w:spacing w:val="3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оптимизации</w:t>
      </w:r>
      <w:r w:rsidRPr="0065605D">
        <w:rPr>
          <w:rFonts w:ascii="Times New Roman" w:eastAsiaTheme="minorEastAsia" w:hAnsi="Times New Roman" w:cs="Times New Roman"/>
          <w:spacing w:val="3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образовательной</w:t>
      </w:r>
      <w:r w:rsidRPr="0065605D">
        <w:rPr>
          <w:rFonts w:ascii="Times New Roman" w:eastAsiaTheme="minorEastAsia" w:hAnsi="Times New Roman" w:cs="Times New Roman"/>
          <w:spacing w:val="3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деятельности</w:t>
      </w:r>
      <w:r w:rsidRPr="0065605D">
        <w:rPr>
          <w:rFonts w:ascii="Times New Roman" w:eastAsiaTheme="minorEastAsia" w:hAnsi="Times New Roman" w:cs="Times New Roman"/>
          <w:spacing w:val="3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необходимо</w:t>
      </w:r>
      <w:r w:rsidRPr="0065605D">
        <w:rPr>
          <w:rFonts w:ascii="Times New Roman" w:eastAsiaTheme="minorEastAsia" w:hAnsi="Times New Roman" w:cs="Times New Roman"/>
          <w:spacing w:val="3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определить</w:t>
      </w:r>
      <w:r w:rsidRPr="0065605D">
        <w:rPr>
          <w:rFonts w:ascii="Times New Roman" w:eastAsiaTheme="minorEastAsia" w:hAnsi="Times New Roman" w:cs="Times New Roman"/>
          <w:spacing w:val="3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исходный</w:t>
      </w:r>
      <w:r w:rsidRPr="0065605D">
        <w:rPr>
          <w:rFonts w:ascii="Times New Roman" w:eastAsiaTheme="minorEastAsia" w:hAnsi="Times New Roman" w:cs="Times New Roman"/>
          <w:spacing w:val="3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уровень речевого</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развития</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ребенка.</w:t>
      </w:r>
    </w:p>
    <w:p w14:paraId="4A9EEF98" w14:textId="77777777" w:rsidR="0065605D" w:rsidRPr="0065605D" w:rsidRDefault="0065605D" w:rsidP="0065605D">
      <w:pPr>
        <w:spacing w:after="0" w:line="240" w:lineRule="auto"/>
        <w:ind w:left="-567"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Вторая</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младшая</w:t>
      </w:r>
      <w:r w:rsidRPr="0065605D">
        <w:rPr>
          <w:rFonts w:ascii="Times New Roman" w:eastAsiaTheme="minorEastAsia" w:hAnsi="Times New Roman" w:cs="Times New Roman"/>
          <w:b/>
          <w:i/>
          <w:spacing w:val="-3"/>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(от</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3</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до</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4</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лет)</w:t>
      </w:r>
    </w:p>
    <w:p w14:paraId="4E5A7901"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 речевого общения с педагогическим работником и детьми. Использует основные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речевые формы речевого этикета ("здравствуйте", "до свидания", "спасибо") как в общении с</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педагогическим работником, так и с другими детьми. В игровой деятельности педагогический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работник использует элементы объяснения и убеждения при сговоре на игру, разрешении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приглашает к деятельности).</w:t>
      </w:r>
    </w:p>
    <w:p w14:paraId="0156CBCD" w14:textId="77777777" w:rsidR="008501E9" w:rsidRDefault="0065605D" w:rsidP="008501E9">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всех</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компонентов</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устной</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речи:</w:t>
      </w:r>
    </w:p>
    <w:p w14:paraId="72E10C6F" w14:textId="6568D240" w:rsidR="0065605D" w:rsidRPr="008501E9" w:rsidRDefault="0065605D" w:rsidP="008501E9">
      <w:pPr>
        <w:pStyle w:val="a3"/>
        <w:numPr>
          <w:ilvl w:val="0"/>
          <w:numId w:val="333"/>
        </w:numPr>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 xml:space="preserve">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w:t>
      </w:r>
    </w:p>
    <w:p w14:paraId="3EA6E55A"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Осваивает: названия предметов и объектов близкого окружения,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w:t>
      </w:r>
    </w:p>
    <w:p w14:paraId="22D10C73" w14:textId="77777777" w:rsidR="008501E9" w:rsidRDefault="0065605D" w:rsidP="008501E9">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В процессе совместной исследовательской деятельности с</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педагогическим работником может называть свойства и качества предметов. Использует слова</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 выражения, отражающие нравственные представления (добрый, злой, вежливый, грубый).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Проявляет интерес к словотворчеству и играм на словотворчество с педагогическим работником.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Понимает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значение некоторых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обобщающих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слов: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игрушки,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одежда,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посуда,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мебель,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овощи,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фрукты, птицы, животные;</w:t>
      </w:r>
    </w:p>
    <w:p w14:paraId="1E2CF47B" w14:textId="1D1DFF1F" w:rsidR="0065605D" w:rsidRPr="008501E9" w:rsidRDefault="0065605D" w:rsidP="008501E9">
      <w:pPr>
        <w:pStyle w:val="a3"/>
        <w:numPr>
          <w:ilvl w:val="0"/>
          <w:numId w:val="333"/>
        </w:numPr>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 xml:space="preserve">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w:t>
      </w:r>
    </w:p>
    <w:p w14:paraId="2442CEE1" w14:textId="77777777" w:rsidR="008501E9" w:rsidRDefault="0065605D" w:rsidP="008501E9">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Использует в речи простые и распространенные предложения несложных моделей. Словообразовательные</w:t>
      </w:r>
      <w:r w:rsidRPr="0065605D">
        <w:rPr>
          <w:rFonts w:ascii="Times New Roman" w:eastAsiaTheme="minorEastAsia" w:hAnsi="Times New Roman" w:cs="Times New Roman"/>
          <w:spacing w:val="1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2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словоизменительные</w:t>
      </w:r>
      <w:r w:rsidRPr="0065605D">
        <w:rPr>
          <w:rFonts w:ascii="Times New Roman" w:eastAsiaTheme="minorEastAsia" w:hAnsi="Times New Roman" w:cs="Times New Roman"/>
          <w:spacing w:val="2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умения</w:t>
      </w:r>
      <w:r w:rsidRPr="0065605D">
        <w:rPr>
          <w:rFonts w:ascii="Times New Roman" w:eastAsiaTheme="minorEastAsia" w:hAnsi="Times New Roman" w:cs="Times New Roman"/>
          <w:spacing w:val="2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формируются.</w:t>
      </w:r>
      <w:r w:rsidRPr="0065605D">
        <w:rPr>
          <w:rFonts w:ascii="Times New Roman" w:eastAsiaTheme="minorEastAsia" w:hAnsi="Times New Roman" w:cs="Times New Roman"/>
          <w:spacing w:val="2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Может</w:t>
      </w:r>
      <w:r w:rsidRPr="0065605D">
        <w:rPr>
          <w:rFonts w:ascii="Times New Roman" w:eastAsiaTheme="minorEastAsia" w:hAnsi="Times New Roman" w:cs="Times New Roman"/>
          <w:spacing w:val="2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согласовывать</w:t>
      </w:r>
      <w:r w:rsidRPr="0065605D">
        <w:rPr>
          <w:rFonts w:ascii="Times New Roman" w:eastAsiaTheme="minorEastAsia" w:hAnsi="Times New Roman" w:cs="Times New Roman"/>
          <w:spacing w:val="2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прилагательные</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w:t>
      </w:r>
      <w:r w:rsidRPr="0065605D">
        <w:rPr>
          <w:rFonts w:ascii="Times New Roman" w:eastAsiaTheme="minorEastAsia" w:hAnsi="Times New Roman" w:cs="Times New Roman"/>
          <w:kern w:val="0"/>
          <w:sz w:val="26"/>
          <w:szCs w:val="26"/>
          <w:lang w:eastAsia="ru-RU"/>
          <w14:ligatures w14:val="none"/>
        </w:rPr>
        <w:lastRenderedPageBreak/>
        <w:t>допускает ошибки в</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употреблении предлогов, пропускает союзы и союзные слова. Может устанавливать причинно-следственные</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связи и отражать их</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речи;</w:t>
      </w:r>
    </w:p>
    <w:p w14:paraId="03A41023" w14:textId="50108172" w:rsidR="0065605D" w:rsidRPr="008501E9" w:rsidRDefault="0065605D" w:rsidP="008501E9">
      <w:pPr>
        <w:pStyle w:val="a3"/>
        <w:numPr>
          <w:ilvl w:val="0"/>
          <w:numId w:val="333"/>
        </w:numPr>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фонетико-фонематическая</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сторона</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речи:</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уровень</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слухового</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восприятия</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обращенной</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речи</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позволяет выполнять поручения, сказанные голосом нормальной громкости и шепотом на</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увеличивающемся</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 xml:space="preserve">расстоянии. </w:t>
      </w:r>
    </w:p>
    <w:p w14:paraId="480BC2CA" w14:textId="77777777" w:rsidR="0065605D" w:rsidRPr="0065605D" w:rsidRDefault="0065605D" w:rsidP="008501E9">
      <w:pPr>
        <w:spacing w:after="0" w:line="240" w:lineRule="auto"/>
        <w:ind w:left="-567" w:right="-1"/>
        <w:jc w:val="both"/>
        <w:rPr>
          <w:rFonts w:ascii="Times New Roman" w:eastAsiaTheme="minorEastAsia" w:hAnsi="Times New Roman" w:cs="Times New Roman"/>
          <w:spacing w:val="2"/>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Различает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речевые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неречевые звуки.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Дифференцирует</w:t>
      </w:r>
      <w:r w:rsidRPr="0065605D">
        <w:rPr>
          <w:rFonts w:ascii="Times New Roman" w:eastAsiaTheme="minorEastAsia" w:hAnsi="Times New Roman" w:cs="Times New Roman"/>
          <w:spacing w:val="6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пропускает или уподобляет их. С удовольствием включается в игры, развивающие произносительную</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сторону</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речи.</w:t>
      </w:r>
      <w:r w:rsidRPr="0065605D">
        <w:rPr>
          <w:rFonts w:ascii="Times New Roman" w:eastAsiaTheme="minorEastAsia" w:hAnsi="Times New Roman" w:cs="Times New Roman"/>
          <w:spacing w:val="2"/>
          <w:kern w:val="0"/>
          <w:sz w:val="26"/>
          <w:szCs w:val="26"/>
          <w:lang w:eastAsia="ru-RU"/>
          <w14:ligatures w14:val="none"/>
        </w:rPr>
        <w:t xml:space="preserve"> </w:t>
      </w:r>
    </w:p>
    <w:p w14:paraId="063CA271" w14:textId="77777777" w:rsidR="0065605D" w:rsidRPr="0065605D" w:rsidRDefault="0065605D" w:rsidP="008501E9">
      <w:pPr>
        <w:spacing w:after="0" w:line="240" w:lineRule="auto"/>
        <w:ind w:left="-567" w:right="-1"/>
        <w:jc w:val="both"/>
        <w:rPr>
          <w:rFonts w:ascii="Times New Roman" w:eastAsiaTheme="minorEastAsia" w:hAnsi="Times New Roman" w:cs="Times New Roman"/>
          <w:spacing w:val="1"/>
          <w:kern w:val="0"/>
          <w:sz w:val="26"/>
          <w:szCs w:val="26"/>
          <w:lang w:eastAsia="ru-RU"/>
          <w14:ligatures w14:val="none"/>
        </w:rPr>
      </w:pP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Выразительно читает стихи; связная речь (диалогическая и монологическая): свободно выражает свои потребности и интересы</w:t>
      </w:r>
      <w:r w:rsidRPr="0065605D">
        <w:rPr>
          <w:rFonts w:ascii="Times New Roman" w:eastAsiaTheme="minorEastAsia" w:hAnsi="Times New Roman" w:cs="Times New Roman"/>
          <w:spacing w:val="2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w:t>
      </w:r>
      <w:r w:rsidRPr="0065605D">
        <w:rPr>
          <w:rFonts w:ascii="Times New Roman" w:eastAsiaTheme="minorEastAsia" w:hAnsi="Times New Roman" w:cs="Times New Roman"/>
          <w:spacing w:val="2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помощью</w:t>
      </w:r>
      <w:r w:rsidRPr="0065605D">
        <w:rPr>
          <w:rFonts w:ascii="Times New Roman" w:eastAsiaTheme="minorEastAsia" w:hAnsi="Times New Roman" w:cs="Times New Roman"/>
          <w:spacing w:val="2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диалогической</w:t>
      </w:r>
      <w:r w:rsidRPr="0065605D">
        <w:rPr>
          <w:rFonts w:ascii="Times New Roman" w:eastAsiaTheme="minorEastAsia" w:hAnsi="Times New Roman" w:cs="Times New Roman"/>
          <w:spacing w:val="2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речи.</w:t>
      </w:r>
      <w:r w:rsidRPr="0065605D">
        <w:rPr>
          <w:rFonts w:ascii="Times New Roman" w:eastAsiaTheme="minorEastAsia" w:hAnsi="Times New Roman" w:cs="Times New Roman"/>
          <w:spacing w:val="2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Участвует</w:t>
      </w:r>
      <w:r w:rsidRPr="0065605D">
        <w:rPr>
          <w:rFonts w:ascii="Times New Roman" w:eastAsiaTheme="minorEastAsia" w:hAnsi="Times New Roman" w:cs="Times New Roman"/>
          <w:spacing w:val="2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2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беседе,</w:t>
      </w:r>
      <w:r w:rsidRPr="0065605D">
        <w:rPr>
          <w:rFonts w:ascii="Times New Roman" w:eastAsiaTheme="minorEastAsia" w:hAnsi="Times New Roman" w:cs="Times New Roman"/>
          <w:spacing w:val="2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понятно</w:t>
      </w:r>
      <w:r w:rsidRPr="0065605D">
        <w:rPr>
          <w:rFonts w:ascii="Times New Roman" w:eastAsiaTheme="minorEastAsia" w:hAnsi="Times New Roman" w:cs="Times New Roman"/>
          <w:spacing w:val="2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для</w:t>
      </w:r>
      <w:r w:rsidRPr="0065605D">
        <w:rPr>
          <w:rFonts w:ascii="Times New Roman" w:eastAsiaTheme="minorEastAsia" w:hAnsi="Times New Roman" w:cs="Times New Roman"/>
          <w:spacing w:val="2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слушателей</w:t>
      </w:r>
      <w:r w:rsidRPr="0065605D">
        <w:rPr>
          <w:rFonts w:ascii="Times New Roman" w:eastAsiaTheme="minorEastAsia" w:hAnsi="Times New Roman" w:cs="Times New Roman"/>
          <w:spacing w:val="2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отвечает</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 вопросы и задает их. По вопросам воспитателя составляет рассказ по картинке из 3 - 4-х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вопросы педагогического работника составляет описательный рассказ о знакомой игрушке.</w:t>
      </w:r>
      <w:r w:rsidRPr="0065605D">
        <w:rPr>
          <w:rFonts w:ascii="Times New Roman" w:eastAsiaTheme="minorEastAsia" w:hAnsi="Times New Roman" w:cs="Times New Roman"/>
          <w:spacing w:val="1"/>
          <w:kern w:val="0"/>
          <w:sz w:val="26"/>
          <w:szCs w:val="26"/>
          <w:lang w:eastAsia="ru-RU"/>
          <w14:ligatures w14:val="none"/>
        </w:rPr>
        <w:t xml:space="preserve"> </w:t>
      </w:r>
    </w:p>
    <w:p w14:paraId="5F308178" w14:textId="77777777" w:rsidR="0065605D" w:rsidRPr="0065605D" w:rsidRDefault="0065605D" w:rsidP="008501E9">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Передает впечатления и события из личного опыта, но высказывания недостаточно цельные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связные; практическое овладение нормами речи. Может с интересом разговаривать с педагогическим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работником на бытовые темы (о посуде и накрывании на стол, об одежде и одевании, о мебели</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ее</w:t>
      </w:r>
      <w:r w:rsidRPr="0065605D">
        <w:rPr>
          <w:rFonts w:ascii="Times New Roman" w:eastAsiaTheme="minorEastAsia" w:hAnsi="Times New Roman" w:cs="Times New Roman"/>
          <w:spacing w:val="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расстановке</w:t>
      </w:r>
      <w:r w:rsidRPr="0065605D">
        <w:rPr>
          <w:rFonts w:ascii="Times New Roman" w:eastAsiaTheme="minorEastAsia" w:hAnsi="Times New Roman" w:cs="Times New Roman"/>
          <w:spacing w:val="1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игровом</w:t>
      </w:r>
      <w:r w:rsidRPr="0065605D">
        <w:rPr>
          <w:rFonts w:ascii="Times New Roman" w:eastAsiaTheme="minorEastAsia" w:hAnsi="Times New Roman" w:cs="Times New Roman"/>
          <w:spacing w:val="1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уголке,</w:t>
      </w:r>
      <w:r w:rsidRPr="0065605D">
        <w:rPr>
          <w:rFonts w:ascii="Times New Roman" w:eastAsiaTheme="minorEastAsia" w:hAnsi="Times New Roman" w:cs="Times New Roman"/>
          <w:spacing w:val="1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w:t>
      </w:r>
      <w:r w:rsidRPr="0065605D">
        <w:rPr>
          <w:rFonts w:ascii="Times New Roman" w:eastAsiaTheme="minorEastAsia" w:hAnsi="Times New Roman" w:cs="Times New Roman"/>
          <w:spacing w:val="1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овощах</w:t>
      </w:r>
      <w:r w:rsidRPr="0065605D">
        <w:rPr>
          <w:rFonts w:ascii="Times New Roman" w:eastAsiaTheme="minorEastAsia" w:hAnsi="Times New Roman" w:cs="Times New Roman"/>
          <w:spacing w:val="1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фруктах</w:t>
      </w:r>
      <w:r w:rsidRPr="0065605D">
        <w:rPr>
          <w:rFonts w:ascii="Times New Roman" w:eastAsiaTheme="minorEastAsia" w:hAnsi="Times New Roman" w:cs="Times New Roman"/>
          <w:spacing w:val="1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их</w:t>
      </w:r>
      <w:r w:rsidRPr="0065605D">
        <w:rPr>
          <w:rFonts w:ascii="Times New Roman" w:eastAsiaTheme="minorEastAsia" w:hAnsi="Times New Roman" w:cs="Times New Roman"/>
          <w:spacing w:val="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покупке</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продаже</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игре</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магазин). </w:t>
      </w:r>
    </w:p>
    <w:p w14:paraId="62E3D02D" w14:textId="77777777" w:rsidR="0065605D" w:rsidRPr="0065605D" w:rsidRDefault="0065605D" w:rsidP="008501E9">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Владеет элементарными правилами речевого этикета: не перебивает педагогического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задает вопросы поискового характера (почему? зачем?). Комментирует свои движения и действия.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Может подвести им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итог.</w:t>
      </w:r>
    </w:p>
    <w:p w14:paraId="58B64AA7" w14:textId="77777777" w:rsidR="0065605D" w:rsidRPr="0065605D" w:rsidRDefault="0065605D" w:rsidP="0065605D">
      <w:pPr>
        <w:spacing w:after="0" w:line="240" w:lineRule="auto"/>
        <w:ind w:left="-284"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Средняя</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 (от</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4</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до</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5</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лет)</w:t>
      </w:r>
    </w:p>
    <w:p w14:paraId="645ACF9E" w14:textId="45B5B0A1" w:rsidR="0065605D" w:rsidRPr="0065605D" w:rsidRDefault="0065605D" w:rsidP="008501E9">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 речевого общения с педагогическим работником и детьми. Проявляет инициативу</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Переносит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поддерживает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высказывания партнеров.</w:t>
      </w:r>
    </w:p>
    <w:p w14:paraId="1EF7B60A" w14:textId="77777777" w:rsidR="008501E9" w:rsidRDefault="0065605D" w:rsidP="008501E9">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всех</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компонентов</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устной</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речи</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обучающихся:</w:t>
      </w:r>
    </w:p>
    <w:p w14:paraId="2DD1A1D0" w14:textId="3A8BC455" w:rsidR="0065605D" w:rsidRPr="008501E9" w:rsidRDefault="0065605D" w:rsidP="008501E9">
      <w:pPr>
        <w:pStyle w:val="a3"/>
        <w:numPr>
          <w:ilvl w:val="0"/>
          <w:numId w:val="333"/>
        </w:numPr>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 xml:space="preserve">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w:t>
      </w:r>
    </w:p>
    <w:p w14:paraId="5E396B9F" w14:textId="77777777" w:rsidR="0065605D" w:rsidRPr="0065605D" w:rsidRDefault="0065605D" w:rsidP="008501E9">
      <w:pPr>
        <w:spacing w:after="0" w:line="240" w:lineRule="auto"/>
        <w:ind w:left="-567" w:right="-1"/>
        <w:jc w:val="both"/>
        <w:rPr>
          <w:rFonts w:ascii="Times New Roman" w:eastAsiaTheme="minorEastAsia" w:hAnsi="Times New Roman" w:cs="Times New Roman"/>
          <w:spacing w:val="20"/>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В процессе совместной с педагогическим работником исследовательской деятельности называет свойства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качества предметов (цвет, размер, форму, характер поверхности, материал, из которого сделан</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категории</w:t>
      </w:r>
      <w:r w:rsidRPr="0065605D">
        <w:rPr>
          <w:rFonts w:ascii="Times New Roman" w:eastAsiaTheme="minorEastAsia" w:hAnsi="Times New Roman" w:cs="Times New Roman"/>
          <w:spacing w:val="2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w:t>
      </w:r>
      <w:r w:rsidRPr="0065605D">
        <w:rPr>
          <w:rFonts w:ascii="Times New Roman" w:eastAsiaTheme="minorEastAsia" w:hAnsi="Times New Roman" w:cs="Times New Roman"/>
          <w:spacing w:val="2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словесным</w:t>
      </w:r>
      <w:r w:rsidRPr="0065605D">
        <w:rPr>
          <w:rFonts w:ascii="Times New Roman" w:eastAsiaTheme="minorEastAsia" w:hAnsi="Times New Roman" w:cs="Times New Roman"/>
          <w:spacing w:val="2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указанием</w:t>
      </w:r>
      <w:r w:rsidRPr="0065605D">
        <w:rPr>
          <w:rFonts w:ascii="Times New Roman" w:eastAsiaTheme="minorEastAsia" w:hAnsi="Times New Roman" w:cs="Times New Roman"/>
          <w:spacing w:val="2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характерных</w:t>
      </w:r>
      <w:r w:rsidRPr="0065605D">
        <w:rPr>
          <w:rFonts w:ascii="Times New Roman" w:eastAsiaTheme="minorEastAsia" w:hAnsi="Times New Roman" w:cs="Times New Roman"/>
          <w:spacing w:val="2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признаков.</w:t>
      </w:r>
      <w:r w:rsidRPr="0065605D">
        <w:rPr>
          <w:rFonts w:ascii="Times New Roman" w:eastAsiaTheme="minorEastAsia" w:hAnsi="Times New Roman" w:cs="Times New Roman"/>
          <w:spacing w:val="20"/>
          <w:kern w:val="0"/>
          <w:sz w:val="26"/>
          <w:szCs w:val="26"/>
          <w:lang w:eastAsia="ru-RU"/>
          <w14:ligatures w14:val="none"/>
        </w:rPr>
        <w:t xml:space="preserve"> </w:t>
      </w:r>
    </w:p>
    <w:p w14:paraId="226185A2" w14:textId="77777777" w:rsidR="008501E9" w:rsidRDefault="0065605D" w:rsidP="008501E9">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spacing w:val="2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Владеет</w:t>
      </w:r>
      <w:r w:rsidRPr="0065605D">
        <w:rPr>
          <w:rFonts w:ascii="Times New Roman" w:eastAsiaTheme="minorEastAsia" w:hAnsi="Times New Roman" w:cs="Times New Roman"/>
          <w:spacing w:val="2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словообразовательными</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 словоизменительными умениями. Отгадывает и сочиняет описательные загадки о предметах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 объектах природы. Использует слова и выражения, отражающие нравственные представления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(добрый,</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злой, вежливый, грубый);</w:t>
      </w:r>
    </w:p>
    <w:p w14:paraId="207D3BFC" w14:textId="436F5D77" w:rsidR="0065605D" w:rsidRPr="008501E9" w:rsidRDefault="0065605D" w:rsidP="008501E9">
      <w:pPr>
        <w:pStyle w:val="a3"/>
        <w:numPr>
          <w:ilvl w:val="0"/>
          <w:numId w:val="333"/>
        </w:numPr>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lastRenderedPageBreak/>
        <w:t>грамматический строй речи: использует в речи полные, распространенные простые предложения</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с</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однородными</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членами</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(иногда</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сложноподчиненные)</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для</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передачи</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временных,</w:t>
      </w:r>
      <w:r w:rsidRPr="008501E9">
        <w:rPr>
          <w:rFonts w:ascii="Times New Roman" w:hAnsi="Times New Roman" w:cs="Times New Roman"/>
          <w:spacing w:val="1"/>
          <w:sz w:val="26"/>
          <w:szCs w:val="26"/>
        </w:rPr>
        <w:t xml:space="preserve"> </w:t>
      </w:r>
      <w:r w:rsidRPr="008501E9">
        <w:rPr>
          <w:rFonts w:ascii="Times New Roman" w:hAnsi="Times New Roman" w:cs="Times New Roman"/>
          <w:sz w:val="26"/>
          <w:szCs w:val="26"/>
        </w:rPr>
        <w:t>пространственных, причинно-следственных связей.</w:t>
      </w:r>
    </w:p>
    <w:p w14:paraId="7F7301F8" w14:textId="77777777" w:rsidR="0065605D" w:rsidRPr="0065605D" w:rsidRDefault="0065605D" w:rsidP="008501E9">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Использует суффиксы и приставки при словообразовании. Правильно использует системы окончаний существительных, прилагательных,</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глаголов для оформления речевого высказывания. Владеет словоизменительными и словообразовательными навыками. </w:t>
      </w:r>
    </w:p>
    <w:p w14:paraId="520667A8" w14:textId="77777777" w:rsidR="008501E9" w:rsidRDefault="0065605D" w:rsidP="008501E9">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Устанавливает причинно-следственные связи и отражает их в речи</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ответах</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форме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сложноподчиненных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предложений; </w:t>
      </w:r>
    </w:p>
    <w:p w14:paraId="23EFDEE1" w14:textId="506BC8E2" w:rsidR="0065605D" w:rsidRPr="008501E9" w:rsidRDefault="0065605D" w:rsidP="008501E9">
      <w:pPr>
        <w:pStyle w:val="a3"/>
        <w:numPr>
          <w:ilvl w:val="0"/>
          <w:numId w:val="333"/>
        </w:numPr>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произносительная сторона речи: правильно произносит все звуки родного языка.</w:t>
      </w:r>
    </w:p>
    <w:p w14:paraId="697D7CDC" w14:textId="77777777" w:rsidR="008501E9" w:rsidRDefault="0065605D" w:rsidP="008501E9">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Дифференцирует на слух и в произношении близкие по акустическим характеристикам звуки. Слышит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короткие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рассказы, передавая</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свое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отношение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 героям;</w:t>
      </w:r>
    </w:p>
    <w:p w14:paraId="521199FE" w14:textId="5722B4C3" w:rsidR="0065605D" w:rsidRPr="008501E9" w:rsidRDefault="0065605D" w:rsidP="008501E9">
      <w:pPr>
        <w:pStyle w:val="a3"/>
        <w:numPr>
          <w:ilvl w:val="0"/>
          <w:numId w:val="333"/>
        </w:numPr>
        <w:spacing w:after="0" w:line="240" w:lineRule="auto"/>
        <w:ind w:right="-1"/>
        <w:jc w:val="both"/>
        <w:rPr>
          <w:rFonts w:ascii="Times New Roman" w:hAnsi="Times New Roman" w:cs="Times New Roman"/>
          <w:sz w:val="26"/>
          <w:szCs w:val="26"/>
        </w:rPr>
      </w:pPr>
      <w:r w:rsidRPr="008501E9">
        <w:rPr>
          <w:rFonts w:ascii="Times New Roman" w:hAnsi="Times New Roman" w:cs="Times New Roman"/>
          <w:sz w:val="26"/>
          <w:szCs w:val="26"/>
        </w:rPr>
        <w:t xml:space="preserve">связная речь (диалогическая и монологическая). </w:t>
      </w:r>
    </w:p>
    <w:p w14:paraId="084D86C2" w14:textId="77777777" w:rsidR="0065605D" w:rsidRPr="0065605D" w:rsidRDefault="0065605D" w:rsidP="00DC7687">
      <w:pPr>
        <w:spacing w:after="0" w:line="240" w:lineRule="auto"/>
        <w:ind w:left="-709"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пересказывает небольшое из 5 - 6 фраз как знакомое, так и незнакомое литературное произведение. Использует элементарные формы объяснительной речи. Самостоятельно составляет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рассказ по серии сюжетных картин. Составляет описательный рассказ из 3</w:t>
      </w:r>
      <w:r w:rsidRPr="0065605D">
        <w:rPr>
          <w:rFonts w:ascii="Times New Roman" w:eastAsiaTheme="minorEastAsia" w:hAnsi="Times New Roman" w:cs="Times New Roman"/>
          <w:spacing w:val="6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- 4-х предложений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о предметах: о знакомой игрушке, предмете с небольшой помощью. Передает в форме рассказа впечатления и события из личного опыта. </w:t>
      </w:r>
    </w:p>
    <w:p w14:paraId="21378005" w14:textId="77777777" w:rsidR="0065605D" w:rsidRPr="0065605D" w:rsidRDefault="0065605D" w:rsidP="00DC7687">
      <w:pPr>
        <w:spacing w:after="0" w:line="240" w:lineRule="auto"/>
        <w:ind w:left="-709"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Может самостоятельно придумывать разные варианты продолжения сюжета (грустные, радостные, загадочные) в связи с собственными эмоциональными</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запросами; практическое</w:t>
      </w:r>
      <w:r w:rsidRPr="0065605D">
        <w:rPr>
          <w:rFonts w:ascii="Times New Roman" w:eastAsiaTheme="minorEastAsia" w:hAnsi="Times New Roman" w:cs="Times New Roman"/>
          <w:spacing w:val="2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овладение</w:t>
      </w:r>
      <w:r w:rsidRPr="0065605D">
        <w:rPr>
          <w:rFonts w:ascii="Times New Roman" w:eastAsiaTheme="minorEastAsia" w:hAnsi="Times New Roman" w:cs="Times New Roman"/>
          <w:spacing w:val="2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нормами</w:t>
      </w:r>
      <w:r w:rsidRPr="0065605D">
        <w:rPr>
          <w:rFonts w:ascii="Times New Roman" w:eastAsiaTheme="minorEastAsia" w:hAnsi="Times New Roman" w:cs="Times New Roman"/>
          <w:spacing w:val="2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речи:</w:t>
      </w:r>
      <w:r w:rsidRPr="0065605D">
        <w:rPr>
          <w:rFonts w:ascii="Times New Roman" w:eastAsiaTheme="minorEastAsia" w:hAnsi="Times New Roman" w:cs="Times New Roman"/>
          <w:spacing w:val="2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осваивает</w:t>
      </w:r>
      <w:r w:rsidRPr="0065605D">
        <w:rPr>
          <w:rFonts w:ascii="Times New Roman" w:eastAsiaTheme="minorEastAsia" w:hAnsi="Times New Roman" w:cs="Times New Roman"/>
          <w:spacing w:val="2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2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использует</w:t>
      </w:r>
      <w:r w:rsidRPr="0065605D">
        <w:rPr>
          <w:rFonts w:ascii="Times New Roman" w:eastAsiaTheme="minorEastAsia" w:hAnsi="Times New Roman" w:cs="Times New Roman"/>
          <w:spacing w:val="2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вариативные</w:t>
      </w:r>
      <w:r w:rsidRPr="0065605D">
        <w:rPr>
          <w:rFonts w:ascii="Times New Roman" w:eastAsiaTheme="minorEastAsia" w:hAnsi="Times New Roman" w:cs="Times New Roman"/>
          <w:spacing w:val="2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формы</w:t>
      </w:r>
      <w:r w:rsidRPr="0065605D">
        <w:rPr>
          <w:rFonts w:ascii="Times New Roman" w:eastAsiaTheme="minorEastAsia" w:hAnsi="Times New Roman" w:cs="Times New Roman"/>
          <w:spacing w:val="2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w:t>
      </w:r>
    </w:p>
    <w:p w14:paraId="6936F47D" w14:textId="77777777" w:rsidR="0065605D" w:rsidRPr="0065605D" w:rsidRDefault="0065605D" w:rsidP="00DC7687">
      <w:pPr>
        <w:spacing w:after="0" w:line="240" w:lineRule="auto"/>
        <w:ind w:left="-709"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Обращается к другим детям по имени, к педагогическому работнику - по имени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отчеству. Проявляет познавательный интерес в процессе общения с другими детьми: задает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уровню практического овладения обучающимися ее нормами с выходом на поисковый и творческий</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уровни.</w:t>
      </w:r>
    </w:p>
    <w:p w14:paraId="7DB7B856" w14:textId="77777777" w:rsidR="00DC7687" w:rsidRDefault="00DC7687" w:rsidP="008501E9">
      <w:pPr>
        <w:spacing w:after="0" w:line="240" w:lineRule="auto"/>
        <w:ind w:left="-426" w:right="-1"/>
        <w:jc w:val="center"/>
        <w:rPr>
          <w:rFonts w:ascii="Times New Roman" w:eastAsiaTheme="minorEastAsia" w:hAnsi="Times New Roman" w:cs="Times New Roman"/>
          <w:b/>
          <w:i/>
          <w:kern w:val="0"/>
          <w:sz w:val="26"/>
          <w:szCs w:val="26"/>
          <w:lang w:eastAsia="ru-RU"/>
          <w14:ligatures w14:val="none"/>
        </w:rPr>
      </w:pPr>
    </w:p>
    <w:p w14:paraId="6A0FC470" w14:textId="77777777" w:rsidR="00DC7687" w:rsidRDefault="00DC7687" w:rsidP="008501E9">
      <w:pPr>
        <w:spacing w:after="0" w:line="240" w:lineRule="auto"/>
        <w:ind w:left="-426" w:right="-1"/>
        <w:jc w:val="center"/>
        <w:rPr>
          <w:rFonts w:ascii="Times New Roman" w:eastAsiaTheme="minorEastAsia" w:hAnsi="Times New Roman" w:cs="Times New Roman"/>
          <w:b/>
          <w:i/>
          <w:kern w:val="0"/>
          <w:sz w:val="26"/>
          <w:szCs w:val="26"/>
          <w:lang w:eastAsia="ru-RU"/>
          <w14:ligatures w14:val="none"/>
        </w:rPr>
      </w:pPr>
    </w:p>
    <w:p w14:paraId="7C4E53D8" w14:textId="0C27B322" w:rsidR="0065605D" w:rsidRPr="0065605D" w:rsidRDefault="0065605D" w:rsidP="008501E9">
      <w:pPr>
        <w:spacing w:after="0" w:line="240" w:lineRule="auto"/>
        <w:ind w:left="-426"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Старшая</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 (от</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5 до</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6</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лет)</w:t>
      </w:r>
    </w:p>
    <w:p w14:paraId="63F39002" w14:textId="77777777" w:rsidR="0065605D" w:rsidRPr="0065605D" w:rsidRDefault="0065605D" w:rsidP="0065605D">
      <w:pPr>
        <w:spacing w:after="0" w:line="240" w:lineRule="auto"/>
        <w:ind w:left="-284"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работником в разных видах деятельности: договаривается, обменивается предметами, распределяет действия при сотрудничестве. </w:t>
      </w:r>
    </w:p>
    <w:p w14:paraId="11E89763" w14:textId="77777777" w:rsidR="0065605D" w:rsidRPr="0065605D" w:rsidRDefault="0065605D" w:rsidP="0065605D">
      <w:pPr>
        <w:spacing w:after="0" w:line="240" w:lineRule="auto"/>
        <w:ind w:left="-284"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В игровой деятельности использует элементы объяснения и убеждения при сговоре на игру, разрешении конфликтов, поддерживает высказывания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партнеров. Адекватно и осознанно использует разнообразные невербальные средства общения: мимику, жесты, действия.</w:t>
      </w:r>
    </w:p>
    <w:p w14:paraId="00B1D2E4" w14:textId="77777777" w:rsidR="00DC7687" w:rsidRDefault="0065605D" w:rsidP="00DC7687">
      <w:pPr>
        <w:spacing w:after="0" w:line="240" w:lineRule="auto"/>
        <w:ind w:left="-284"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всех</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компонентов</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устной</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речи</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обучающихся:</w:t>
      </w:r>
    </w:p>
    <w:p w14:paraId="7C8ADDD4" w14:textId="06442E53" w:rsidR="0065605D" w:rsidRPr="00DC7687" w:rsidRDefault="0065605D" w:rsidP="00DC7687">
      <w:pPr>
        <w:pStyle w:val="a3"/>
        <w:numPr>
          <w:ilvl w:val="0"/>
          <w:numId w:val="333"/>
        </w:numPr>
        <w:spacing w:after="0" w:line="240" w:lineRule="auto"/>
        <w:ind w:right="-1"/>
        <w:jc w:val="both"/>
        <w:rPr>
          <w:rFonts w:ascii="Times New Roman" w:hAnsi="Times New Roman" w:cs="Times New Roman"/>
          <w:sz w:val="26"/>
          <w:szCs w:val="26"/>
        </w:rPr>
      </w:pPr>
      <w:r w:rsidRPr="00DC7687">
        <w:rPr>
          <w:rFonts w:ascii="Times New Roman" w:hAnsi="Times New Roman" w:cs="Times New Roman"/>
          <w:sz w:val="26"/>
          <w:szCs w:val="26"/>
        </w:rPr>
        <w:lastRenderedPageBreak/>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w:t>
      </w:r>
      <w:r w:rsidRPr="00DC7687">
        <w:rPr>
          <w:rFonts w:ascii="Times New Roman" w:hAnsi="Times New Roman" w:cs="Times New Roman"/>
          <w:spacing w:val="1"/>
          <w:sz w:val="26"/>
          <w:szCs w:val="26"/>
        </w:rPr>
        <w:t xml:space="preserve"> </w:t>
      </w:r>
      <w:r w:rsidRPr="00DC7687">
        <w:rPr>
          <w:rFonts w:ascii="Times New Roman" w:hAnsi="Times New Roman" w:cs="Times New Roman"/>
          <w:sz w:val="26"/>
          <w:szCs w:val="26"/>
        </w:rPr>
        <w:t xml:space="preserve">действий и качества их выполнения. </w:t>
      </w:r>
    </w:p>
    <w:p w14:paraId="766D0D3E" w14:textId="77777777" w:rsidR="0065605D" w:rsidRPr="0065605D" w:rsidRDefault="0065605D" w:rsidP="0065605D">
      <w:pPr>
        <w:spacing w:after="0" w:line="240" w:lineRule="auto"/>
        <w:ind w:left="-284"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w:t>
      </w:r>
    </w:p>
    <w:p w14:paraId="7C33DCDE" w14:textId="77777777" w:rsidR="00DC7687" w:rsidRDefault="0065605D" w:rsidP="00DC7687">
      <w:pPr>
        <w:spacing w:after="0" w:line="240" w:lineRule="auto"/>
        <w:ind w:left="-284"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Освоены способы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обобщения - объединения предметов в группы по существенным признакам (посуда, мебель,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эмоции, настроение и состояние человека (грустит, переживает, расстроен, радуется, удивляется,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испуган, боится);</w:t>
      </w:r>
    </w:p>
    <w:p w14:paraId="6F2E6E14" w14:textId="07A2661B" w:rsidR="0065605D" w:rsidRPr="00DC7687" w:rsidRDefault="0065605D" w:rsidP="00DC7687">
      <w:pPr>
        <w:pStyle w:val="a3"/>
        <w:numPr>
          <w:ilvl w:val="0"/>
          <w:numId w:val="333"/>
        </w:numPr>
        <w:spacing w:after="0" w:line="240" w:lineRule="auto"/>
        <w:ind w:right="-1"/>
        <w:jc w:val="both"/>
        <w:rPr>
          <w:rFonts w:ascii="Times New Roman" w:hAnsi="Times New Roman" w:cs="Times New Roman"/>
          <w:sz w:val="26"/>
          <w:szCs w:val="26"/>
        </w:rPr>
      </w:pPr>
      <w:r w:rsidRPr="00DC7687">
        <w:rPr>
          <w:rFonts w:ascii="Times New Roman" w:hAnsi="Times New Roman" w:cs="Times New Roman"/>
          <w:sz w:val="26"/>
          <w:szCs w:val="26"/>
        </w:rPr>
        <w:t>грамматический строй речи: в речи наблюдается многообразие синтаксических конструкций.</w:t>
      </w:r>
      <w:r w:rsidRPr="00DC7687">
        <w:rPr>
          <w:rFonts w:ascii="Times New Roman" w:hAnsi="Times New Roman" w:cs="Times New Roman"/>
          <w:spacing w:val="1"/>
          <w:sz w:val="26"/>
          <w:szCs w:val="26"/>
        </w:rPr>
        <w:t xml:space="preserve"> </w:t>
      </w:r>
    </w:p>
    <w:p w14:paraId="3B4EE6BA" w14:textId="77777777" w:rsidR="00DC7687" w:rsidRDefault="0065605D" w:rsidP="00DC7687">
      <w:pPr>
        <w:spacing w:after="0" w:line="240" w:lineRule="auto"/>
        <w:ind w:left="-284"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высказывания. Практически всегда грамматически правильно использует в речи существительные</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родительном</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падеже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единственного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 множественного числа;</w:t>
      </w:r>
    </w:p>
    <w:p w14:paraId="71C98D10" w14:textId="6BC9E479" w:rsidR="0065605D" w:rsidRPr="00DC7687" w:rsidRDefault="0065605D" w:rsidP="00DC7687">
      <w:pPr>
        <w:pStyle w:val="a3"/>
        <w:numPr>
          <w:ilvl w:val="0"/>
          <w:numId w:val="333"/>
        </w:numPr>
        <w:spacing w:after="0" w:line="240" w:lineRule="auto"/>
        <w:ind w:right="-1"/>
        <w:jc w:val="both"/>
        <w:rPr>
          <w:rFonts w:ascii="Times New Roman" w:hAnsi="Times New Roman" w:cs="Times New Roman"/>
          <w:sz w:val="26"/>
          <w:szCs w:val="26"/>
        </w:rPr>
      </w:pPr>
      <w:r w:rsidRPr="00DC7687">
        <w:rPr>
          <w:rFonts w:ascii="Times New Roman" w:hAnsi="Times New Roman" w:cs="Times New Roman"/>
          <w:sz w:val="26"/>
          <w:szCs w:val="26"/>
        </w:rPr>
        <w:t>произносительная сторона речи: чисто произносит все звуки родного языка.</w:t>
      </w:r>
    </w:p>
    <w:p w14:paraId="5C3597BF" w14:textId="77777777" w:rsidR="0065605D" w:rsidRPr="0065605D" w:rsidRDefault="0065605D" w:rsidP="0065605D">
      <w:pPr>
        <w:spacing w:after="0" w:line="240" w:lineRule="auto"/>
        <w:ind w:left="-426"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Производит элементарный звуковой анализ слова с определением места звука в слове (гласного в начале и 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конце слова под ударением, глухого согласного в конце слова). Освоены умения: делить на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слоги двух-трехсложные слова; осуществлять звуковой анализ простых трехзвуковых слов,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интонационно выделять звуки в слове.    </w:t>
      </w:r>
    </w:p>
    <w:p w14:paraId="0F0B5AD3" w14:textId="77777777" w:rsidR="0065605D" w:rsidRPr="0065605D" w:rsidRDefault="0065605D" w:rsidP="0065605D">
      <w:pPr>
        <w:spacing w:after="0" w:line="240" w:lineRule="auto"/>
        <w:ind w:left="-426"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Использует выразительные средства произносительной </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стороны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речи; 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лица своего и лица партнера, другого персонажа. </w:t>
      </w:r>
    </w:p>
    <w:p w14:paraId="41A7FB5D" w14:textId="77777777" w:rsidR="0065605D" w:rsidRPr="0065605D" w:rsidRDefault="0065605D" w:rsidP="0065605D">
      <w:pPr>
        <w:spacing w:after="0" w:line="240" w:lineRule="auto"/>
        <w:ind w:left="-426"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В разговоре свободно использует прямую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косвенную речь. Проявляет активность при обсуждении вопросов, связанных с событиями,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которые</w:t>
      </w:r>
      <w:r w:rsidRPr="0065605D">
        <w:rPr>
          <w:rFonts w:ascii="Times New Roman" w:eastAsiaTheme="minorEastAsia" w:hAnsi="Times New Roman" w:cs="Times New Roman"/>
          <w:spacing w:val="3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предшествовали</w:t>
      </w:r>
      <w:r w:rsidRPr="0065605D">
        <w:rPr>
          <w:rFonts w:ascii="Times New Roman" w:eastAsiaTheme="minorEastAsia" w:hAnsi="Times New Roman" w:cs="Times New Roman"/>
          <w:spacing w:val="4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4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последуют</w:t>
      </w:r>
      <w:r w:rsidRPr="0065605D">
        <w:rPr>
          <w:rFonts w:ascii="Times New Roman" w:eastAsiaTheme="minorEastAsia" w:hAnsi="Times New Roman" w:cs="Times New Roman"/>
          <w:spacing w:val="4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тем,</w:t>
      </w:r>
      <w:r w:rsidRPr="0065605D">
        <w:rPr>
          <w:rFonts w:ascii="Times New Roman" w:eastAsiaTheme="minorEastAsia" w:hAnsi="Times New Roman" w:cs="Times New Roman"/>
          <w:spacing w:val="4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которые</w:t>
      </w:r>
      <w:r w:rsidRPr="0065605D">
        <w:rPr>
          <w:rFonts w:ascii="Times New Roman" w:eastAsiaTheme="minorEastAsia" w:hAnsi="Times New Roman" w:cs="Times New Roman"/>
          <w:spacing w:val="4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изображены</w:t>
      </w:r>
      <w:r w:rsidRPr="0065605D">
        <w:rPr>
          <w:rFonts w:ascii="Times New Roman" w:eastAsiaTheme="minorEastAsia" w:hAnsi="Times New Roman" w:cs="Times New Roman"/>
          <w:spacing w:val="4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3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произведении</w:t>
      </w:r>
      <w:r w:rsidRPr="0065605D">
        <w:rPr>
          <w:rFonts w:ascii="Times New Roman" w:eastAsiaTheme="minorEastAsia" w:hAnsi="Times New Roman" w:cs="Times New Roman"/>
          <w:spacing w:val="4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искусства</w:t>
      </w:r>
      <w:r w:rsidRPr="0065605D">
        <w:rPr>
          <w:rFonts w:ascii="Times New Roman" w:eastAsiaTheme="minorEastAsia" w:hAnsi="Times New Roman" w:cs="Times New Roman"/>
          <w:spacing w:val="-5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или</w:t>
      </w:r>
      <w:r w:rsidRPr="0065605D">
        <w:rPr>
          <w:rFonts w:ascii="Times New Roman" w:eastAsiaTheme="minorEastAsia" w:hAnsi="Times New Roman" w:cs="Times New Roman"/>
          <w:spacing w:val="3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которые</w:t>
      </w:r>
      <w:r w:rsidRPr="0065605D">
        <w:rPr>
          <w:rFonts w:ascii="Times New Roman" w:eastAsiaTheme="minorEastAsia" w:hAnsi="Times New Roman" w:cs="Times New Roman"/>
          <w:spacing w:val="3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обсуждаются</w:t>
      </w:r>
      <w:r w:rsidRPr="0065605D">
        <w:rPr>
          <w:rFonts w:ascii="Times New Roman" w:eastAsiaTheme="minorEastAsia" w:hAnsi="Times New Roman" w:cs="Times New Roman"/>
          <w:spacing w:val="3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3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настоящий</w:t>
      </w:r>
      <w:r w:rsidRPr="0065605D">
        <w:rPr>
          <w:rFonts w:ascii="Times New Roman" w:eastAsiaTheme="minorEastAsia" w:hAnsi="Times New Roman" w:cs="Times New Roman"/>
          <w:spacing w:val="3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момент.</w:t>
      </w:r>
      <w:r w:rsidRPr="0065605D">
        <w:rPr>
          <w:rFonts w:ascii="Times New Roman" w:eastAsiaTheme="minorEastAsia" w:hAnsi="Times New Roman" w:cs="Times New Roman"/>
          <w:spacing w:val="3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Адекватно</w:t>
      </w:r>
      <w:r w:rsidRPr="0065605D">
        <w:rPr>
          <w:rFonts w:ascii="Times New Roman" w:eastAsiaTheme="minorEastAsia" w:hAnsi="Times New Roman" w:cs="Times New Roman"/>
          <w:spacing w:val="3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воспринимает</w:t>
      </w:r>
      <w:r w:rsidRPr="0065605D">
        <w:rPr>
          <w:rFonts w:ascii="Times New Roman" w:eastAsiaTheme="minorEastAsia" w:hAnsi="Times New Roman" w:cs="Times New Roman"/>
          <w:spacing w:val="3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средства</w:t>
      </w:r>
      <w:r w:rsidRPr="0065605D">
        <w:rPr>
          <w:rFonts w:ascii="Times New Roman" w:eastAsiaTheme="minorEastAsia" w:hAnsi="Times New Roman" w:cs="Times New Roman"/>
          <w:spacing w:val="3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w:t>
      </w:r>
    </w:p>
    <w:p w14:paraId="6462E6CA" w14:textId="77777777" w:rsidR="0065605D" w:rsidRPr="0065605D" w:rsidRDefault="0065605D" w:rsidP="0065605D">
      <w:pPr>
        <w:spacing w:after="0" w:line="240" w:lineRule="auto"/>
        <w:ind w:left="-426" w:right="-1"/>
        <w:jc w:val="both"/>
        <w:rPr>
          <w:rFonts w:ascii="Times New Roman" w:eastAsiaTheme="minorEastAsia" w:hAnsi="Times New Roman" w:cs="Times New Roman"/>
          <w:spacing w:val="1"/>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Придумывает продолжения и окончания к рассказам, составляет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рассказы по аналогии, по плану воспитателя, по модели; внимательно выслушивает рассказы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обучающихся, замечает речевые ошибки и доброжелательно исправляет их; использует элементы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речи-доказательства</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 отгадывании загадок; практическое овладение нормами речи: частично осваивает этикет телефонного разговора,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этикет взаимодействия за столом, в гостях, общественных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местах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 театре,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музее, кафе).</w:t>
      </w:r>
      <w:r w:rsidRPr="0065605D">
        <w:rPr>
          <w:rFonts w:ascii="Times New Roman" w:eastAsiaTheme="minorEastAsia" w:hAnsi="Times New Roman" w:cs="Times New Roman"/>
          <w:spacing w:val="1"/>
          <w:kern w:val="0"/>
          <w:sz w:val="26"/>
          <w:szCs w:val="26"/>
          <w:lang w:eastAsia="ru-RU"/>
          <w14:ligatures w14:val="none"/>
        </w:rPr>
        <w:t xml:space="preserve">   </w:t>
      </w:r>
    </w:p>
    <w:p w14:paraId="413CC294" w14:textId="77777777" w:rsidR="0065605D" w:rsidRPr="0065605D" w:rsidRDefault="0065605D" w:rsidP="0065605D">
      <w:pPr>
        <w:tabs>
          <w:tab w:val="right" w:pos="8505"/>
        </w:tabs>
        <w:spacing w:after="0" w:line="240" w:lineRule="auto"/>
        <w:ind w:left="-426"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случае возникновения конфликтов. </w:t>
      </w:r>
    </w:p>
    <w:p w14:paraId="53017085" w14:textId="77777777" w:rsidR="0065605D" w:rsidRPr="0065605D" w:rsidRDefault="0065605D" w:rsidP="0065605D">
      <w:pPr>
        <w:tabs>
          <w:tab w:val="right" w:pos="8505"/>
        </w:tabs>
        <w:spacing w:after="0" w:line="240" w:lineRule="auto"/>
        <w:ind w:left="-426"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использования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фраз-рассуждений. Может </w:t>
      </w:r>
      <w:r w:rsidRPr="0065605D">
        <w:rPr>
          <w:rFonts w:ascii="Times New Roman" w:eastAsiaTheme="minorEastAsia" w:hAnsi="Times New Roman" w:cs="Times New Roman"/>
          <w:kern w:val="0"/>
          <w:sz w:val="26"/>
          <w:szCs w:val="26"/>
          <w:lang w:eastAsia="ru-RU"/>
          <w14:ligatures w14:val="none"/>
        </w:rPr>
        <w:lastRenderedPageBreak/>
        <w:t>рассказать о правилах поведения в общественных местах (транспорте,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магазине,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поликлинике, театре),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ориентируясь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собственный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опыт.</w:t>
      </w:r>
    </w:p>
    <w:p w14:paraId="79468677" w14:textId="77777777" w:rsidR="0065605D" w:rsidRPr="0065605D" w:rsidRDefault="0065605D" w:rsidP="0065605D">
      <w:pPr>
        <w:spacing w:after="0" w:line="240" w:lineRule="auto"/>
        <w:ind w:left="-567"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Подготовительная</w:t>
      </w:r>
      <w:r w:rsidRPr="0065605D">
        <w:rPr>
          <w:rFonts w:ascii="Times New Roman" w:eastAsiaTheme="minorEastAsia" w:hAnsi="Times New Roman" w:cs="Times New Roman"/>
          <w:b/>
          <w:i/>
          <w:spacing w:val="-8"/>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w:t>
      </w:r>
      <w:r w:rsidRPr="0065605D">
        <w:rPr>
          <w:rFonts w:ascii="Times New Roman" w:eastAsiaTheme="minorEastAsia" w:hAnsi="Times New Roman" w:cs="Times New Roman"/>
          <w:b/>
          <w:i/>
          <w:spacing w:val="-5"/>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(седьмой-восьмой</w:t>
      </w:r>
      <w:r w:rsidRPr="0065605D">
        <w:rPr>
          <w:rFonts w:ascii="Times New Roman" w:eastAsiaTheme="minorEastAsia" w:hAnsi="Times New Roman" w:cs="Times New Roman"/>
          <w:b/>
          <w:i/>
          <w:spacing w:val="-6"/>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год</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жизни)</w:t>
      </w:r>
    </w:p>
    <w:p w14:paraId="21A16F81"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общении с педагогическим работником и другими детьми (задает вопросы, рассказывает 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событиях, начинает разговор, приглашает к деятельности). </w:t>
      </w:r>
    </w:p>
    <w:p w14:paraId="493F6D79"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Освоены умения коллективного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видах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деятельности: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договаривается,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обменивается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предметами,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распределяет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действия при сотрудничестве. </w:t>
      </w:r>
    </w:p>
    <w:p w14:paraId="21578AFC"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В игровой деятельности использует элементы объяснения и убеждения при сговоре на игру, разрешении конфликтов, поддерживает высказывания партнеров.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Владеет вежливыми формами речи, активно следует правилам речевого этикета. Может изме-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нять стиль общения с педагогическим работником или детьми в зависимости от ситуации.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Адекватно и осознанно использует разнообразные невербальные средства общения: мимику,</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жесты,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действия.</w:t>
      </w:r>
    </w:p>
    <w:p w14:paraId="7C4A5B15" w14:textId="77777777" w:rsidR="00DC7687" w:rsidRDefault="0065605D" w:rsidP="00DC7687">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всех</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компонентов</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устной</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речи</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обучающихся:</w:t>
      </w:r>
    </w:p>
    <w:p w14:paraId="3E9ECD5F" w14:textId="4A035114" w:rsidR="0065605D" w:rsidRPr="00DC7687" w:rsidRDefault="0065605D" w:rsidP="00DC7687">
      <w:pPr>
        <w:pStyle w:val="a3"/>
        <w:numPr>
          <w:ilvl w:val="0"/>
          <w:numId w:val="333"/>
        </w:numPr>
        <w:spacing w:after="0" w:line="240" w:lineRule="auto"/>
        <w:ind w:right="-1"/>
        <w:jc w:val="both"/>
        <w:rPr>
          <w:rFonts w:ascii="Times New Roman" w:hAnsi="Times New Roman" w:cs="Times New Roman"/>
          <w:sz w:val="26"/>
          <w:szCs w:val="26"/>
        </w:rPr>
      </w:pPr>
      <w:r w:rsidRPr="00DC7687">
        <w:rPr>
          <w:rFonts w:ascii="Times New Roman" w:hAnsi="Times New Roman" w:cs="Times New Roman"/>
          <w:sz w:val="26"/>
          <w:szCs w:val="26"/>
        </w:rPr>
        <w:t>лексическая сторона речи: умеет: подбирать точные слова для выражения мысли; выполнять</w:t>
      </w:r>
      <w:r w:rsidRPr="00DC7687">
        <w:rPr>
          <w:rFonts w:ascii="Times New Roman" w:hAnsi="Times New Roman" w:cs="Times New Roman"/>
          <w:spacing w:val="1"/>
          <w:sz w:val="26"/>
          <w:szCs w:val="26"/>
        </w:rPr>
        <w:t xml:space="preserve"> </w:t>
      </w:r>
      <w:r w:rsidRPr="00DC7687">
        <w:rPr>
          <w:rFonts w:ascii="Times New Roman" w:hAnsi="Times New Roman" w:cs="Times New Roman"/>
          <w:sz w:val="26"/>
          <w:szCs w:val="26"/>
        </w:rPr>
        <w:t>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w:t>
      </w:r>
      <w:r w:rsidRPr="00DC7687">
        <w:rPr>
          <w:rFonts w:ascii="Times New Roman" w:hAnsi="Times New Roman" w:cs="Times New Roman"/>
          <w:spacing w:val="1"/>
          <w:sz w:val="26"/>
          <w:szCs w:val="26"/>
        </w:rPr>
        <w:t xml:space="preserve"> </w:t>
      </w:r>
      <w:r w:rsidRPr="00DC7687">
        <w:rPr>
          <w:rFonts w:ascii="Times New Roman" w:hAnsi="Times New Roman" w:cs="Times New Roman"/>
          <w:sz w:val="26"/>
          <w:szCs w:val="26"/>
        </w:rPr>
        <w:t>транспорт - пассажирский и грузовой; наземный, воздушный, водный, подземный).</w:t>
      </w:r>
    </w:p>
    <w:p w14:paraId="6D397905" w14:textId="77777777" w:rsidR="0065605D" w:rsidRPr="0065605D" w:rsidRDefault="0065605D" w:rsidP="0065605D">
      <w:pPr>
        <w:spacing w:after="0" w:line="240" w:lineRule="auto"/>
        <w:ind w:left="-567" w:right="-1"/>
        <w:jc w:val="both"/>
        <w:rPr>
          <w:rFonts w:ascii="Times New Roman" w:eastAsiaTheme="minorEastAsia" w:hAnsi="Times New Roman" w:cs="Times New Roman"/>
          <w:spacing w:val="1"/>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Способен</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загадок,</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сказок,</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стихов.</w:t>
      </w:r>
      <w:r w:rsidRPr="0065605D">
        <w:rPr>
          <w:rFonts w:ascii="Times New Roman" w:eastAsiaTheme="minorEastAsia" w:hAnsi="Times New Roman" w:cs="Times New Roman"/>
          <w:spacing w:val="1"/>
          <w:kern w:val="0"/>
          <w:sz w:val="26"/>
          <w:szCs w:val="26"/>
          <w:lang w:eastAsia="ru-RU"/>
          <w14:ligatures w14:val="none"/>
        </w:rPr>
        <w:t xml:space="preserve"> </w:t>
      </w:r>
    </w:p>
    <w:p w14:paraId="005E86C5" w14:textId="77777777" w:rsidR="00DC7687" w:rsidRDefault="0065605D" w:rsidP="00DC7687">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Дифференцирует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слова-предметы,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слова-признаки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слова-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действия, может сгруппировать их и определить "лишнее". Владеет группами обобщающих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слов разного уровня абстракции, может объяснить их. Использует в речи слова, обозначающие</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слова, передающие эмоции, настроение и состояние человека: грустит, переживает, расстроен,</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радуется,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удивляется,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испуган,</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боится.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Использует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дифференцированную</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морально-</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оценочную</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лексику</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(например,</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скромный</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нескромный,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честный</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лживый);</w:t>
      </w:r>
    </w:p>
    <w:p w14:paraId="6F0A491E" w14:textId="11B8FA14" w:rsidR="0065605D" w:rsidRPr="00DC7687" w:rsidRDefault="0065605D" w:rsidP="00DC7687">
      <w:pPr>
        <w:pStyle w:val="a3"/>
        <w:numPr>
          <w:ilvl w:val="0"/>
          <w:numId w:val="333"/>
        </w:numPr>
        <w:spacing w:after="0" w:line="240" w:lineRule="auto"/>
        <w:ind w:right="-1"/>
        <w:jc w:val="both"/>
        <w:rPr>
          <w:rFonts w:ascii="Times New Roman" w:hAnsi="Times New Roman" w:cs="Times New Roman"/>
          <w:sz w:val="26"/>
          <w:szCs w:val="26"/>
        </w:rPr>
      </w:pPr>
      <w:r w:rsidRPr="00DC7687">
        <w:rPr>
          <w:rFonts w:ascii="Times New Roman" w:hAnsi="Times New Roman" w:cs="Times New Roman"/>
          <w:sz w:val="26"/>
          <w:szCs w:val="26"/>
        </w:rPr>
        <w:t>грамматический строй речи: речи наблюдается многообразие синтаксических конструкций.</w:t>
      </w:r>
      <w:r w:rsidRPr="00DC7687">
        <w:rPr>
          <w:rFonts w:ascii="Times New Roman" w:hAnsi="Times New Roman" w:cs="Times New Roman"/>
          <w:spacing w:val="1"/>
          <w:sz w:val="26"/>
          <w:szCs w:val="26"/>
        </w:rPr>
        <w:t xml:space="preserve"> </w:t>
      </w:r>
    </w:p>
    <w:p w14:paraId="78A3FBEE" w14:textId="77777777" w:rsidR="0065605D" w:rsidRPr="0065605D" w:rsidRDefault="0065605D" w:rsidP="0065605D">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Правильно используется предложно-падежная система языка. Может сделать простые грамматические</w:t>
      </w:r>
      <w:r w:rsidRPr="0065605D">
        <w:rPr>
          <w:rFonts w:ascii="Times New Roman" w:eastAsiaTheme="minorEastAsia" w:hAnsi="Times New Roman" w:cs="Times New Roman"/>
          <w:spacing w:val="4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обобщения,</w:t>
      </w:r>
      <w:r w:rsidRPr="0065605D">
        <w:rPr>
          <w:rFonts w:ascii="Times New Roman" w:eastAsiaTheme="minorEastAsia" w:hAnsi="Times New Roman" w:cs="Times New Roman"/>
          <w:spacing w:val="4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восстановить</w:t>
      </w:r>
      <w:r w:rsidRPr="0065605D">
        <w:rPr>
          <w:rFonts w:ascii="Times New Roman" w:eastAsiaTheme="minorEastAsia" w:hAnsi="Times New Roman" w:cs="Times New Roman"/>
          <w:spacing w:val="5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грамматическое</w:t>
      </w:r>
      <w:r w:rsidRPr="0065605D">
        <w:rPr>
          <w:rFonts w:ascii="Times New Roman" w:eastAsiaTheme="minorEastAsia" w:hAnsi="Times New Roman" w:cs="Times New Roman"/>
          <w:spacing w:val="4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оформление</w:t>
      </w:r>
      <w:r w:rsidRPr="0065605D">
        <w:rPr>
          <w:rFonts w:ascii="Times New Roman" w:eastAsiaTheme="minorEastAsia" w:hAnsi="Times New Roman" w:cs="Times New Roman"/>
          <w:spacing w:val="4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неправильно</w:t>
      </w:r>
      <w:r w:rsidRPr="0065605D">
        <w:rPr>
          <w:rFonts w:ascii="Times New Roman" w:eastAsiaTheme="minorEastAsia" w:hAnsi="Times New Roman" w:cs="Times New Roman"/>
          <w:spacing w:val="4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то, кино, метро, кофе). Строит сложносочиненные и сложноподчиненные предложения в соответствии с содержанием высказывания. </w:t>
      </w:r>
    </w:p>
    <w:p w14:paraId="3111D32D" w14:textId="77777777" w:rsidR="00DC7687" w:rsidRDefault="0065605D" w:rsidP="00DC7687">
      <w:pPr>
        <w:spacing w:after="0" w:line="240" w:lineRule="auto"/>
        <w:ind w:left="-567" w:right="-137"/>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Ребенок может восстановить грамматическое оформление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неправильно построенного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высказывания самостоятельно; </w:t>
      </w:r>
    </w:p>
    <w:p w14:paraId="4313A106" w14:textId="174E474B" w:rsidR="0065605D" w:rsidRPr="00DC7687" w:rsidRDefault="0065605D" w:rsidP="00DC7687">
      <w:pPr>
        <w:pStyle w:val="a3"/>
        <w:numPr>
          <w:ilvl w:val="0"/>
          <w:numId w:val="333"/>
        </w:numPr>
        <w:spacing w:after="0" w:line="240" w:lineRule="auto"/>
        <w:ind w:right="-137"/>
        <w:jc w:val="both"/>
        <w:rPr>
          <w:rFonts w:ascii="Times New Roman" w:hAnsi="Times New Roman" w:cs="Times New Roman"/>
          <w:sz w:val="26"/>
          <w:szCs w:val="26"/>
        </w:rPr>
      </w:pPr>
      <w:r w:rsidRPr="00DC7687">
        <w:rPr>
          <w:rFonts w:ascii="Times New Roman" w:hAnsi="Times New Roman" w:cs="Times New Roman"/>
          <w:sz w:val="26"/>
          <w:szCs w:val="26"/>
        </w:rPr>
        <w:t>произносительная сторона речи: готовность к обучению грамоте.</w:t>
      </w:r>
    </w:p>
    <w:p w14:paraId="63152DA8" w14:textId="77777777" w:rsidR="0065605D" w:rsidRPr="0065605D" w:rsidRDefault="0065605D" w:rsidP="00DC7687">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слогового состава слова. </w:t>
      </w:r>
    </w:p>
    <w:p w14:paraId="3E857500" w14:textId="77777777" w:rsidR="0065605D" w:rsidRPr="0065605D" w:rsidRDefault="0065605D" w:rsidP="00DC7687">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lastRenderedPageBreak/>
        <w:t xml:space="preserve">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звук в слове. Доступно освоение умений: определять количество и последовательность слов 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двусложные слова из букв разрезной азбуки. </w:t>
      </w:r>
    </w:p>
    <w:p w14:paraId="20E65B37" w14:textId="77777777" w:rsidR="0065605D" w:rsidRPr="0065605D" w:rsidRDefault="0065605D" w:rsidP="00DC7687">
      <w:pPr>
        <w:spacing w:after="0" w:line="240" w:lineRule="auto"/>
        <w:ind w:left="-567" w:right="-1"/>
        <w:jc w:val="both"/>
        <w:rPr>
          <w:rFonts w:ascii="Times New Roman" w:eastAsiaTheme="minorEastAsia" w:hAnsi="Times New Roman" w:cs="Times New Roman"/>
          <w:spacing w:val="28"/>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Речь выразительна интонационно, выдержана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темпо-ритмически; 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действующих</w:t>
      </w:r>
      <w:r w:rsidRPr="0065605D">
        <w:rPr>
          <w:rFonts w:ascii="Times New Roman" w:eastAsiaTheme="minorEastAsia" w:hAnsi="Times New Roman" w:cs="Times New Roman"/>
          <w:spacing w:val="3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лиц.</w:t>
      </w:r>
      <w:r w:rsidRPr="0065605D">
        <w:rPr>
          <w:rFonts w:ascii="Times New Roman" w:eastAsiaTheme="minorEastAsia" w:hAnsi="Times New Roman" w:cs="Times New Roman"/>
          <w:spacing w:val="28"/>
          <w:kern w:val="0"/>
          <w:sz w:val="26"/>
          <w:szCs w:val="26"/>
          <w:lang w:eastAsia="ru-RU"/>
          <w14:ligatures w14:val="none"/>
        </w:rPr>
        <w:t xml:space="preserve"> </w:t>
      </w:r>
    </w:p>
    <w:p w14:paraId="40461B22" w14:textId="77777777" w:rsidR="0065605D" w:rsidRPr="0065605D" w:rsidRDefault="0065605D" w:rsidP="00DC7687">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spacing w:val="2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Понимает</w:t>
      </w:r>
      <w:r w:rsidRPr="0065605D">
        <w:rPr>
          <w:rFonts w:ascii="Times New Roman" w:eastAsiaTheme="minorEastAsia" w:hAnsi="Times New Roman" w:cs="Times New Roman"/>
          <w:spacing w:val="2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2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запоминает</w:t>
      </w:r>
      <w:r w:rsidRPr="0065605D">
        <w:rPr>
          <w:rFonts w:ascii="Times New Roman" w:eastAsiaTheme="minorEastAsia" w:hAnsi="Times New Roman" w:cs="Times New Roman"/>
          <w:spacing w:val="2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авторские</w:t>
      </w:r>
      <w:r w:rsidRPr="0065605D">
        <w:rPr>
          <w:rFonts w:ascii="Times New Roman" w:eastAsiaTheme="minorEastAsia" w:hAnsi="Times New Roman" w:cs="Times New Roman"/>
          <w:spacing w:val="2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средства</w:t>
      </w:r>
      <w:r w:rsidRPr="0065605D">
        <w:rPr>
          <w:rFonts w:ascii="Times New Roman" w:eastAsiaTheme="minorEastAsia" w:hAnsi="Times New Roman" w:cs="Times New Roman"/>
          <w:spacing w:val="2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выразительности,</w:t>
      </w:r>
      <w:r w:rsidRPr="0065605D">
        <w:rPr>
          <w:rFonts w:ascii="Times New Roman" w:eastAsiaTheme="minorEastAsia" w:hAnsi="Times New Roman" w:cs="Times New Roman"/>
          <w:spacing w:val="2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использует</w:t>
      </w:r>
      <w:r w:rsidRPr="0065605D">
        <w:rPr>
          <w:rFonts w:ascii="Times New Roman" w:eastAsiaTheme="minorEastAsia" w:hAnsi="Times New Roman" w:cs="Times New Roman"/>
          <w:spacing w:val="-5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их при пересказе. Умеет в описательных рассказах передавать эмоциональное отношение к</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w:t>
      </w:r>
    </w:p>
    <w:p w14:paraId="2DD20DAD" w14:textId="77777777" w:rsidR="00DC7687" w:rsidRDefault="0065605D" w:rsidP="00DC7687">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Составляет повествовательные рассказы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повествования).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Составляет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словесные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портреты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знакомых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людей,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отражая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особенности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внешности и значимые для ребенка качества. Может говорить от лица своего и лица партнера,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другого персонажа. Проявляет активность при обсуждении вопросов, связанных с событиями,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которые</w:t>
      </w:r>
      <w:r w:rsidRPr="0065605D">
        <w:rPr>
          <w:rFonts w:ascii="Times New Roman" w:eastAsiaTheme="minorEastAsia" w:hAnsi="Times New Roman" w:cs="Times New Roman"/>
          <w:spacing w:val="3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предшествовали</w:t>
      </w:r>
      <w:r w:rsidRPr="0065605D">
        <w:rPr>
          <w:rFonts w:ascii="Times New Roman" w:eastAsiaTheme="minorEastAsia" w:hAnsi="Times New Roman" w:cs="Times New Roman"/>
          <w:spacing w:val="4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4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последуют</w:t>
      </w:r>
      <w:r w:rsidRPr="0065605D">
        <w:rPr>
          <w:rFonts w:ascii="Times New Roman" w:eastAsiaTheme="minorEastAsia" w:hAnsi="Times New Roman" w:cs="Times New Roman"/>
          <w:spacing w:val="4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тем,</w:t>
      </w:r>
      <w:r w:rsidRPr="0065605D">
        <w:rPr>
          <w:rFonts w:ascii="Times New Roman" w:eastAsiaTheme="minorEastAsia" w:hAnsi="Times New Roman" w:cs="Times New Roman"/>
          <w:spacing w:val="4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которые</w:t>
      </w:r>
      <w:r w:rsidRPr="0065605D">
        <w:rPr>
          <w:rFonts w:ascii="Times New Roman" w:eastAsiaTheme="minorEastAsia" w:hAnsi="Times New Roman" w:cs="Times New Roman"/>
          <w:spacing w:val="3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изображены</w:t>
      </w:r>
      <w:r w:rsidRPr="0065605D">
        <w:rPr>
          <w:rFonts w:ascii="Times New Roman" w:eastAsiaTheme="minorEastAsia" w:hAnsi="Times New Roman" w:cs="Times New Roman"/>
          <w:spacing w:val="4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3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произведении</w:t>
      </w:r>
      <w:r w:rsidRPr="0065605D">
        <w:rPr>
          <w:rFonts w:ascii="Times New Roman" w:eastAsiaTheme="minorEastAsia" w:hAnsi="Times New Roman" w:cs="Times New Roman"/>
          <w:spacing w:val="4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искусства</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или обсуждаются в настоящий момент. Интеллектуальные задачи решает с использованием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словесно-логических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средств;</w:t>
      </w:r>
    </w:p>
    <w:p w14:paraId="75578ACF" w14:textId="288C6A2D" w:rsidR="0065605D" w:rsidRPr="00DC7687" w:rsidRDefault="0065605D" w:rsidP="00DC7687">
      <w:pPr>
        <w:pStyle w:val="a3"/>
        <w:numPr>
          <w:ilvl w:val="0"/>
          <w:numId w:val="333"/>
        </w:numPr>
        <w:spacing w:after="0" w:line="240" w:lineRule="auto"/>
        <w:ind w:right="-1"/>
        <w:jc w:val="both"/>
        <w:rPr>
          <w:rFonts w:ascii="Times New Roman" w:hAnsi="Times New Roman" w:cs="Times New Roman"/>
          <w:sz w:val="26"/>
          <w:szCs w:val="26"/>
        </w:rPr>
      </w:pPr>
      <w:r w:rsidRPr="00DC7687">
        <w:rPr>
          <w:rFonts w:ascii="Times New Roman" w:hAnsi="Times New Roman" w:cs="Times New Roman"/>
          <w:sz w:val="26"/>
          <w:szCs w:val="26"/>
        </w:rPr>
        <w:t xml:space="preserve">практическое овладение нормами речи: доступно использование правил этикета в новых ситуациях. </w:t>
      </w:r>
    </w:p>
    <w:p w14:paraId="3A752E12" w14:textId="77777777" w:rsidR="0065605D" w:rsidRPr="0065605D" w:rsidRDefault="0065605D" w:rsidP="00DC7687">
      <w:pPr>
        <w:spacing w:after="0" w:line="240" w:lineRule="auto"/>
        <w:ind w:left="-567"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Умеет представить своего друга родителям (законным представителям), товарищам по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правил игры, в случае возникновения конфликтов. Проявляет инициативу и обращается к педагогическому</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работнику</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детям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предложениями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экспериментированию,</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используя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местах (транспорте, магазине, поликлинике, театре), ориентируясь на собственный опыт или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воображение.</w:t>
      </w:r>
    </w:p>
    <w:p w14:paraId="3C754095" w14:textId="5D35E813" w:rsidR="0065605D" w:rsidRPr="0065605D" w:rsidRDefault="0065605D" w:rsidP="00DC7687">
      <w:pPr>
        <w:spacing w:after="0" w:line="240" w:lineRule="auto"/>
        <w:ind w:right="944"/>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Основная</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задача</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в</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соответствии</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со</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Стандартом</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направления</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"Ознакомление</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с</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художественной литературой": знакомство с книжной культурой, детской литературой, понимание</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на слух</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текстов</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различных</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жанров</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детской литературы.</w:t>
      </w:r>
    </w:p>
    <w:p w14:paraId="793B5803" w14:textId="77777777" w:rsidR="0065605D" w:rsidRPr="0065605D" w:rsidRDefault="0065605D" w:rsidP="0065605D">
      <w:pPr>
        <w:spacing w:after="0" w:line="240" w:lineRule="auto"/>
        <w:ind w:right="-1"/>
        <w:jc w:val="both"/>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Общие</w:t>
      </w:r>
      <w:r w:rsidRPr="0065605D">
        <w:rPr>
          <w:rFonts w:ascii="Times New Roman" w:eastAsiaTheme="minorEastAsia" w:hAnsi="Times New Roman" w:cs="Times New Roman"/>
          <w:i/>
          <w:spacing w:val="-4"/>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задачи:</w:t>
      </w:r>
    </w:p>
    <w:p w14:paraId="004DBA30" w14:textId="77777777" w:rsidR="00C03F59" w:rsidRDefault="0065605D" w:rsidP="00C03F59">
      <w:pPr>
        <w:numPr>
          <w:ilvl w:val="0"/>
          <w:numId w:val="248"/>
        </w:numPr>
        <w:spacing w:after="0" w:line="240" w:lineRule="auto"/>
        <w:ind w:left="709"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формирование целостной картины мира посредством слушания и восприятия литературных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произведений: формирование опыта обсуждения и анализа литературных произведений с целью</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обобщения представлений ребенка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 мире;</w:t>
      </w:r>
    </w:p>
    <w:p w14:paraId="386BA779" w14:textId="77777777" w:rsidR="00C03F59" w:rsidRDefault="0065605D" w:rsidP="00C03F59">
      <w:pPr>
        <w:numPr>
          <w:ilvl w:val="0"/>
          <w:numId w:val="248"/>
        </w:numPr>
        <w:spacing w:after="0" w:line="240" w:lineRule="auto"/>
        <w:ind w:left="709"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развитие литературной речи: развитие художественного восприятия, понимания на слух литературных текстов;</w:t>
      </w:r>
    </w:p>
    <w:p w14:paraId="1F5335FB" w14:textId="1FC0899A" w:rsidR="0065605D" w:rsidRPr="0065605D" w:rsidRDefault="0065605D" w:rsidP="00C03F59">
      <w:pPr>
        <w:numPr>
          <w:ilvl w:val="0"/>
          <w:numId w:val="248"/>
        </w:numPr>
        <w:spacing w:after="0" w:line="240" w:lineRule="auto"/>
        <w:ind w:left="709"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приобщение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словесному</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искусству,</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развитие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творческих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способностей: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ознакомление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книжной культурой и детской литературой, формирование умений </w:t>
      </w:r>
      <w:r w:rsidRPr="0065605D">
        <w:rPr>
          <w:rFonts w:ascii="Times New Roman" w:eastAsiaTheme="minorEastAsia" w:hAnsi="Times New Roman" w:cs="Times New Roman"/>
          <w:kern w:val="0"/>
          <w:sz w:val="26"/>
          <w:szCs w:val="26"/>
          <w:lang w:eastAsia="ru-RU"/>
          <w14:ligatures w14:val="none"/>
        </w:rPr>
        <w:lastRenderedPageBreak/>
        <w:t>различать жанры детской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литературы, развитие словесного, речевого и литературного творчества на основе ознакомления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обучающихся с</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художественной литературой.</w:t>
      </w:r>
    </w:p>
    <w:p w14:paraId="699C72E8" w14:textId="77777777" w:rsidR="00C03F59" w:rsidRDefault="0065605D" w:rsidP="00C03F59">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Задача, актуальная</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для работы</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дошкольниками</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ЗПР:</w:t>
      </w:r>
    </w:p>
    <w:p w14:paraId="093B0A1C" w14:textId="6AD0DC33" w:rsidR="0065605D" w:rsidRPr="00C03F59" w:rsidRDefault="0065605D" w:rsidP="00C03F59">
      <w:pPr>
        <w:pStyle w:val="a3"/>
        <w:numPr>
          <w:ilvl w:val="0"/>
          <w:numId w:val="342"/>
        </w:numPr>
        <w:spacing w:after="0" w:line="240" w:lineRule="auto"/>
        <w:ind w:right="-1"/>
        <w:jc w:val="both"/>
        <w:rPr>
          <w:rFonts w:ascii="Times New Roman" w:hAnsi="Times New Roman" w:cs="Times New Roman"/>
          <w:sz w:val="26"/>
          <w:szCs w:val="26"/>
        </w:rPr>
      </w:pPr>
      <w:r w:rsidRPr="00C03F59">
        <w:rPr>
          <w:rFonts w:ascii="Times New Roman" w:hAnsi="Times New Roman" w:cs="Times New Roman"/>
          <w:sz w:val="26"/>
          <w:szCs w:val="26"/>
        </w:rPr>
        <w:t>создание условий для овладения литературной речью как средством передачи и трансляции</w:t>
      </w:r>
      <w:r w:rsidRPr="00C03F59">
        <w:rPr>
          <w:rFonts w:ascii="Times New Roman" w:hAnsi="Times New Roman" w:cs="Times New Roman"/>
          <w:spacing w:val="1"/>
          <w:sz w:val="26"/>
          <w:szCs w:val="26"/>
        </w:rPr>
        <w:t xml:space="preserve"> </w:t>
      </w:r>
      <w:r w:rsidRPr="00C03F59">
        <w:rPr>
          <w:rFonts w:ascii="Times New Roman" w:hAnsi="Times New Roman" w:cs="Times New Roman"/>
          <w:sz w:val="26"/>
          <w:szCs w:val="26"/>
        </w:rPr>
        <w:t>культурных ценностей</w:t>
      </w:r>
      <w:r w:rsidRPr="00C03F59">
        <w:rPr>
          <w:rFonts w:ascii="Times New Roman" w:hAnsi="Times New Roman" w:cs="Times New Roman"/>
          <w:spacing w:val="-2"/>
          <w:sz w:val="26"/>
          <w:szCs w:val="26"/>
        </w:rPr>
        <w:t xml:space="preserve"> </w:t>
      </w:r>
      <w:r w:rsidRPr="00C03F59">
        <w:rPr>
          <w:rFonts w:ascii="Times New Roman" w:hAnsi="Times New Roman" w:cs="Times New Roman"/>
          <w:sz w:val="26"/>
          <w:szCs w:val="26"/>
        </w:rPr>
        <w:t>и</w:t>
      </w:r>
      <w:r w:rsidRPr="00C03F59">
        <w:rPr>
          <w:rFonts w:ascii="Times New Roman" w:hAnsi="Times New Roman" w:cs="Times New Roman"/>
          <w:spacing w:val="-1"/>
          <w:sz w:val="26"/>
          <w:szCs w:val="26"/>
        </w:rPr>
        <w:t xml:space="preserve"> </w:t>
      </w:r>
      <w:r w:rsidRPr="00C03F59">
        <w:rPr>
          <w:rFonts w:ascii="Times New Roman" w:hAnsi="Times New Roman" w:cs="Times New Roman"/>
          <w:sz w:val="26"/>
          <w:szCs w:val="26"/>
        </w:rPr>
        <w:t>способов самовыражения и</w:t>
      </w:r>
      <w:r w:rsidRPr="00C03F59">
        <w:rPr>
          <w:rFonts w:ascii="Times New Roman" w:hAnsi="Times New Roman" w:cs="Times New Roman"/>
          <w:spacing w:val="-3"/>
          <w:sz w:val="26"/>
          <w:szCs w:val="26"/>
        </w:rPr>
        <w:t xml:space="preserve"> </w:t>
      </w:r>
      <w:r w:rsidRPr="00C03F59">
        <w:rPr>
          <w:rFonts w:ascii="Times New Roman" w:hAnsi="Times New Roman" w:cs="Times New Roman"/>
          <w:sz w:val="26"/>
          <w:szCs w:val="26"/>
        </w:rPr>
        <w:t>понимания.</w:t>
      </w:r>
    </w:p>
    <w:p w14:paraId="38FF7FC8" w14:textId="77777777" w:rsidR="0065605D" w:rsidRPr="0065605D" w:rsidRDefault="0065605D" w:rsidP="0065605D">
      <w:pPr>
        <w:spacing w:after="0" w:line="240" w:lineRule="auto"/>
        <w:ind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Вторая</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младшая</w:t>
      </w:r>
      <w:r w:rsidRPr="0065605D">
        <w:rPr>
          <w:rFonts w:ascii="Times New Roman" w:eastAsiaTheme="minorEastAsia" w:hAnsi="Times New Roman" w:cs="Times New Roman"/>
          <w:b/>
          <w:i/>
          <w:spacing w:val="-3"/>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(от</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3</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до</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4</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лет)</w:t>
      </w:r>
    </w:p>
    <w:p w14:paraId="3CD5EA8E"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целостной картины мира посредством слушания и восприятия литературных</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произведений. Проявляет интерес к слушанию литературных произведений. Вступает в диалог</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знаком с содержанием читательского уголка. Проявляет интерес к процессу чтения, героям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ситуациям, соотносимым с личным опытом. Имеет элементарные гигиенические навыки, необходимые</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для работы с</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книгой</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 проявления</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уважения к ней.</w:t>
      </w:r>
    </w:p>
    <w:p w14:paraId="75942DB0"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 литературной речи. Эмоционально откликается на прочитанное, рассказывает 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степень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выражения эмоций.</w:t>
      </w:r>
    </w:p>
    <w:p w14:paraId="50A9AC8D"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Приобщение к словесному искусству; развитие художественного восприятия, эстетического</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вкуса. С помощью педагогического работника называет тематически разнообразные произведения. Запоминает прочитанное и недолгое время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удерживает информацию о содержании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произведения в памяти. Публично читает стихотворения наизусть, стремясь не забыть и точно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(3 - 5 мин). Запоминает прочитанное содержание произведения. Получает удовольствие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 ритма</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стихотворений,</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повторов в</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сказках. Есть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любимые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книжки.</w:t>
      </w:r>
    </w:p>
    <w:p w14:paraId="184D818E" w14:textId="77777777" w:rsidR="0065605D" w:rsidRPr="0065605D" w:rsidRDefault="0065605D" w:rsidP="0065605D">
      <w:pPr>
        <w:spacing w:after="0" w:line="240" w:lineRule="auto"/>
        <w:ind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Средняя</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 (от</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4</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до</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5</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лет)</w:t>
      </w:r>
    </w:p>
    <w:p w14:paraId="706FE060"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целостной картины мира посредством слушания и восприятия литературных</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поступков, ситуациям, как соотносимым с личным опытом, так и выходящим за пределы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непосредственного восприятия. Соотносит их с ценностными ориентациями (добро, красота,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правда). Способен к пониманию литературного текста в единстве его содержания и формы,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смыслового и эмоционального подтекста. Вступает в диалог с педагогическим работником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другими</w:t>
      </w:r>
      <w:r w:rsidRPr="0065605D">
        <w:rPr>
          <w:rFonts w:ascii="Times New Roman" w:eastAsiaTheme="minorEastAsia" w:hAnsi="Times New Roman" w:cs="Times New Roman"/>
          <w:spacing w:val="1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детьми</w:t>
      </w:r>
      <w:r w:rsidRPr="0065605D">
        <w:rPr>
          <w:rFonts w:ascii="Times New Roman" w:eastAsiaTheme="minorEastAsia" w:hAnsi="Times New Roman" w:cs="Times New Roman"/>
          <w:spacing w:val="1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w:t>
      </w:r>
      <w:r w:rsidRPr="0065605D">
        <w:rPr>
          <w:rFonts w:ascii="Times New Roman" w:eastAsiaTheme="minorEastAsia" w:hAnsi="Times New Roman" w:cs="Times New Roman"/>
          <w:spacing w:val="1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поводу</w:t>
      </w:r>
      <w:r w:rsidRPr="0065605D">
        <w:rPr>
          <w:rFonts w:ascii="Times New Roman" w:eastAsiaTheme="minorEastAsia" w:hAnsi="Times New Roman" w:cs="Times New Roman"/>
          <w:spacing w:val="1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прочитанного</w:t>
      </w:r>
      <w:r w:rsidRPr="0065605D">
        <w:rPr>
          <w:rFonts w:ascii="Times New Roman" w:eastAsiaTheme="minorEastAsia" w:hAnsi="Times New Roman" w:cs="Times New Roman"/>
          <w:spacing w:val="1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(не</w:t>
      </w:r>
      <w:r w:rsidRPr="0065605D">
        <w:rPr>
          <w:rFonts w:ascii="Times New Roman" w:eastAsiaTheme="minorEastAsia" w:hAnsi="Times New Roman" w:cs="Times New Roman"/>
          <w:spacing w:val="1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только</w:t>
      </w:r>
      <w:r w:rsidRPr="0065605D">
        <w:rPr>
          <w:rFonts w:ascii="Times New Roman" w:eastAsiaTheme="minorEastAsia" w:hAnsi="Times New Roman" w:cs="Times New Roman"/>
          <w:spacing w:val="1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отвечает</w:t>
      </w:r>
      <w:r w:rsidRPr="0065605D">
        <w:rPr>
          <w:rFonts w:ascii="Times New Roman" w:eastAsiaTheme="minorEastAsia" w:hAnsi="Times New Roman" w:cs="Times New Roman"/>
          <w:spacing w:val="1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w:t>
      </w:r>
      <w:r w:rsidRPr="0065605D">
        <w:rPr>
          <w:rFonts w:ascii="Times New Roman" w:eastAsiaTheme="minorEastAsia" w:hAnsi="Times New Roman" w:cs="Times New Roman"/>
          <w:spacing w:val="1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вопросы,</w:t>
      </w:r>
      <w:r w:rsidRPr="0065605D">
        <w:rPr>
          <w:rFonts w:ascii="Times New Roman" w:eastAsiaTheme="minorEastAsia" w:hAnsi="Times New Roman" w:cs="Times New Roman"/>
          <w:spacing w:val="1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но</w:t>
      </w:r>
      <w:r w:rsidRPr="0065605D">
        <w:rPr>
          <w:rFonts w:ascii="Times New Roman" w:eastAsiaTheme="minorEastAsia" w:hAnsi="Times New Roman" w:cs="Times New Roman"/>
          <w:spacing w:val="1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сам</w:t>
      </w:r>
      <w:r w:rsidRPr="0065605D">
        <w:rPr>
          <w:rFonts w:ascii="Times New Roman" w:eastAsiaTheme="minorEastAsia" w:hAnsi="Times New Roman" w:cs="Times New Roman"/>
          <w:spacing w:val="1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задает</w:t>
      </w:r>
      <w:r w:rsidRPr="0065605D">
        <w:rPr>
          <w:rFonts w:ascii="Times New Roman" w:eastAsiaTheme="minorEastAsia" w:hAnsi="Times New Roman" w:cs="Times New Roman"/>
          <w:spacing w:val="1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их</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 тексту: Почему? Зачем?). Пытается рассуждать о героях (их облике, поступках, отношениях).</w:t>
      </w:r>
    </w:p>
    <w:p w14:paraId="0EFFC122"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 литературной речи и творческих способностей. Живо откликается на прочитанное,</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рассказывает о нем, проявляя разную степень выражения эмоций и используя разные средства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сюжета</w:t>
      </w:r>
      <w:r w:rsidRPr="0065605D">
        <w:rPr>
          <w:rFonts w:ascii="Times New Roman" w:eastAsiaTheme="minorEastAsia" w:hAnsi="Times New Roman" w:cs="Times New Roman"/>
          <w:spacing w:val="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(грустные,</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радостные,</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загадочные)</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связи</w:t>
      </w:r>
      <w:r w:rsidRPr="0065605D">
        <w:rPr>
          <w:rFonts w:ascii="Times New Roman" w:eastAsiaTheme="minorEastAsia" w:hAnsi="Times New Roman" w:cs="Times New Roman"/>
          <w:spacing w:val="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w:t>
      </w:r>
      <w:r w:rsidRPr="0065605D">
        <w:rPr>
          <w:rFonts w:ascii="Times New Roman" w:eastAsiaTheme="minorEastAsia" w:hAnsi="Times New Roman" w:cs="Times New Roman"/>
          <w:spacing w:val="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собственными</w:t>
      </w:r>
      <w:r w:rsidRPr="0065605D">
        <w:rPr>
          <w:rFonts w:ascii="Times New Roman" w:eastAsiaTheme="minorEastAsia" w:hAnsi="Times New Roman" w:cs="Times New Roman"/>
          <w:spacing w:val="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эмоциональными</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запросами, создавать словесные картинки. Чутко прислушивается к стихам. Есть любимые стихи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сказки.</w:t>
      </w:r>
    </w:p>
    <w:p w14:paraId="04A0EB61"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w:t>
      </w:r>
      <w:r w:rsidRPr="0065605D">
        <w:rPr>
          <w:rFonts w:ascii="Times New Roman" w:eastAsiaTheme="minorEastAsia" w:hAnsi="Times New Roman" w:cs="Times New Roman"/>
          <w:kern w:val="0"/>
          <w:sz w:val="26"/>
          <w:szCs w:val="26"/>
          <w:lang w:eastAsia="ru-RU"/>
          <w14:ligatures w14:val="none"/>
        </w:rPr>
        <w:lastRenderedPageBreak/>
        <w:t>устойчивым интересом (не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голосом,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мимикой.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Выражает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желание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участвовать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инсценировке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отдельных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произведений.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Использует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читательский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опыт</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других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видах</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деятельности.</w:t>
      </w:r>
    </w:p>
    <w:p w14:paraId="2C729A4B" w14:textId="77777777" w:rsidR="0065605D" w:rsidRPr="0065605D" w:rsidRDefault="0065605D" w:rsidP="0065605D">
      <w:pPr>
        <w:spacing w:after="0" w:line="240" w:lineRule="auto"/>
        <w:ind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Старшая</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 (от</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5 до</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6</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лет)</w:t>
      </w:r>
    </w:p>
    <w:p w14:paraId="4395EF9C"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целостной картины мира посредством слушания и восприятия литературных</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произведений. Соотносит содержание прочитанного педагогическим работником произведения</w:t>
      </w:r>
      <w:r w:rsidRPr="0065605D">
        <w:rPr>
          <w:rFonts w:ascii="Times New Roman" w:eastAsiaTheme="minorEastAsia" w:hAnsi="Times New Roman" w:cs="Times New Roman"/>
          <w:spacing w:val="1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w:t>
      </w:r>
      <w:r w:rsidRPr="0065605D">
        <w:rPr>
          <w:rFonts w:ascii="Times New Roman" w:eastAsiaTheme="minorEastAsia" w:hAnsi="Times New Roman" w:cs="Times New Roman"/>
          <w:spacing w:val="1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иллюстрациями,</w:t>
      </w:r>
      <w:r w:rsidRPr="0065605D">
        <w:rPr>
          <w:rFonts w:ascii="Times New Roman" w:eastAsiaTheme="minorEastAsia" w:hAnsi="Times New Roman" w:cs="Times New Roman"/>
          <w:spacing w:val="1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своим</w:t>
      </w:r>
      <w:r w:rsidRPr="0065605D">
        <w:rPr>
          <w:rFonts w:ascii="Times New Roman" w:eastAsiaTheme="minorEastAsia" w:hAnsi="Times New Roman" w:cs="Times New Roman"/>
          <w:spacing w:val="1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жизненным</w:t>
      </w:r>
      <w:r w:rsidRPr="0065605D">
        <w:rPr>
          <w:rFonts w:ascii="Times New Roman" w:eastAsiaTheme="minorEastAsia" w:hAnsi="Times New Roman" w:cs="Times New Roman"/>
          <w:spacing w:val="1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опытом.</w:t>
      </w:r>
      <w:r w:rsidRPr="0065605D">
        <w:rPr>
          <w:rFonts w:ascii="Times New Roman" w:eastAsiaTheme="minorEastAsia" w:hAnsi="Times New Roman" w:cs="Times New Roman"/>
          <w:spacing w:val="1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Интересуется</w:t>
      </w:r>
      <w:r w:rsidRPr="0065605D">
        <w:rPr>
          <w:rFonts w:ascii="Times New Roman" w:eastAsiaTheme="minorEastAsia" w:hAnsi="Times New Roman" w:cs="Times New Roman"/>
          <w:spacing w:val="1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человеческими</w:t>
      </w:r>
      <w:r w:rsidRPr="0065605D">
        <w:rPr>
          <w:rFonts w:ascii="Times New Roman" w:eastAsiaTheme="minorEastAsia" w:hAnsi="Times New Roman" w:cs="Times New Roman"/>
          <w:spacing w:val="1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отношениями</w:t>
      </w:r>
      <w:r w:rsidRPr="0065605D">
        <w:rPr>
          <w:rFonts w:ascii="Times New Roman" w:eastAsiaTheme="minorEastAsia" w:hAnsi="Times New Roman" w:cs="Times New Roman"/>
          <w:spacing w:val="-5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тематике и проблематике. Различает сказку, рассказ, стихотворение, загадку, считалку. Может</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определять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ценностные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ориентации героев.</w:t>
      </w:r>
    </w:p>
    <w:p w14:paraId="6A160EA2"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 литературной речи и творческих способностей. Использует в своей речи средства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интонационной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выразительности: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может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читать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стихи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грустно,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весело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или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торжественно.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литературных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героев.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Выразительно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отражает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образы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прочитанного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литературной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речи.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Чутко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реагирует на</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ритм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 рифму.</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Может подбирать несложные</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рифмы.</w:t>
      </w:r>
    </w:p>
    <w:p w14:paraId="6B3C4A52"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w:t>
      </w:r>
    </w:p>
    <w:p w14:paraId="02FC1418"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 других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видах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детской</w:t>
      </w:r>
      <w:r w:rsidRPr="0065605D">
        <w:rPr>
          <w:rFonts w:ascii="Times New Roman" w:eastAsiaTheme="minorEastAsia" w:hAnsi="Times New Roman" w:cs="Times New Roman"/>
          <w:spacing w:val="6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деятельности</w:t>
      </w:r>
      <w:r w:rsidRPr="0065605D">
        <w:rPr>
          <w:rFonts w:ascii="Times New Roman" w:eastAsiaTheme="minorEastAsia" w:hAnsi="Times New Roman" w:cs="Times New Roman"/>
          <w:spacing w:val="6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(игровой, продуктивной, самообслуживании, общении</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 педагогическим работником). Знает и соблюдает правила культурного обращения с книгой,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поведения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библиотеке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(книжном уголке), коллективного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чтения книг.</w:t>
      </w:r>
    </w:p>
    <w:p w14:paraId="1B9B8A34" w14:textId="77777777" w:rsidR="0065605D" w:rsidRPr="0065605D" w:rsidRDefault="0065605D" w:rsidP="0065605D">
      <w:pPr>
        <w:spacing w:after="0" w:line="240" w:lineRule="auto"/>
        <w:ind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Подготовительная</w:t>
      </w:r>
      <w:r w:rsidRPr="0065605D">
        <w:rPr>
          <w:rFonts w:ascii="Times New Roman" w:eastAsiaTheme="minorEastAsia" w:hAnsi="Times New Roman" w:cs="Times New Roman"/>
          <w:b/>
          <w:i/>
          <w:spacing w:val="-6"/>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(седьмой</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w:t>
      </w:r>
      <w:r w:rsidRPr="0065605D">
        <w:rPr>
          <w:rFonts w:ascii="Times New Roman" w:eastAsiaTheme="minorEastAsia" w:hAnsi="Times New Roman" w:cs="Times New Roman"/>
          <w:b/>
          <w:i/>
          <w:spacing w:val="-5"/>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восьмой</w:t>
      </w:r>
      <w:r w:rsidRPr="0065605D">
        <w:rPr>
          <w:rFonts w:ascii="Times New Roman" w:eastAsiaTheme="minorEastAsia" w:hAnsi="Times New Roman" w:cs="Times New Roman"/>
          <w:b/>
          <w:i/>
          <w:spacing w:val="-5"/>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год</w:t>
      </w:r>
      <w:r w:rsidRPr="0065605D">
        <w:rPr>
          <w:rFonts w:ascii="Times New Roman" w:eastAsiaTheme="minorEastAsia" w:hAnsi="Times New Roman" w:cs="Times New Roman"/>
          <w:b/>
          <w:i/>
          <w:spacing w:val="-3"/>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жизни)</w:t>
      </w:r>
    </w:p>
    <w:p w14:paraId="3911AA2F"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целостной картины мира посредством слушания и восприятия литературных</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литературных произведений. Интересуется человеческими отношениями в жизни и в книгах,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сказка, рассказ, стихотворение,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загадка, считалка.</w:t>
      </w:r>
    </w:p>
    <w:p w14:paraId="75BAADE1"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 литературной речи и творческих способностей. Использует в своей речи средства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стихи на празднике или тихо делиться своими секретами). </w:t>
      </w:r>
      <w:r w:rsidRPr="0065605D">
        <w:rPr>
          <w:rFonts w:ascii="Times New Roman" w:eastAsiaTheme="minorEastAsia" w:hAnsi="Times New Roman" w:cs="Times New Roman"/>
          <w:kern w:val="0"/>
          <w:sz w:val="26"/>
          <w:szCs w:val="26"/>
          <w:lang w:eastAsia="ru-RU"/>
          <w14:ligatures w14:val="none"/>
        </w:rPr>
        <w:lastRenderedPageBreak/>
        <w:t>Использует в речи слова, передающие</w:t>
      </w:r>
      <w:r w:rsidRPr="0065605D">
        <w:rPr>
          <w:rFonts w:ascii="Times New Roman" w:eastAsiaTheme="minorEastAsia" w:hAnsi="Times New Roman" w:cs="Times New Roman"/>
          <w:spacing w:val="2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эмоциональные</w:t>
      </w:r>
      <w:r w:rsidRPr="0065605D">
        <w:rPr>
          <w:rFonts w:ascii="Times New Roman" w:eastAsiaTheme="minorEastAsia" w:hAnsi="Times New Roman" w:cs="Times New Roman"/>
          <w:spacing w:val="2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состояния</w:t>
      </w:r>
      <w:r w:rsidRPr="0065605D">
        <w:rPr>
          <w:rFonts w:ascii="Times New Roman" w:eastAsiaTheme="minorEastAsia" w:hAnsi="Times New Roman" w:cs="Times New Roman"/>
          <w:spacing w:val="2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литературных</w:t>
      </w:r>
      <w:r w:rsidRPr="0065605D">
        <w:rPr>
          <w:rFonts w:ascii="Times New Roman" w:eastAsiaTheme="minorEastAsia" w:hAnsi="Times New Roman" w:cs="Times New Roman"/>
          <w:spacing w:val="3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героев.</w:t>
      </w:r>
      <w:r w:rsidRPr="0065605D">
        <w:rPr>
          <w:rFonts w:ascii="Times New Roman" w:eastAsiaTheme="minorEastAsia" w:hAnsi="Times New Roman" w:cs="Times New Roman"/>
          <w:spacing w:val="2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Выразительно</w:t>
      </w:r>
      <w:r w:rsidRPr="0065605D">
        <w:rPr>
          <w:rFonts w:ascii="Times New Roman" w:eastAsiaTheme="minorEastAsia" w:hAnsi="Times New Roman" w:cs="Times New Roman"/>
          <w:spacing w:val="2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отражает</w:t>
      </w:r>
      <w:r w:rsidRPr="0065605D">
        <w:rPr>
          <w:rFonts w:ascii="Times New Roman" w:eastAsiaTheme="minorEastAsia" w:hAnsi="Times New Roman" w:cs="Times New Roman"/>
          <w:spacing w:val="2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образы</w:t>
      </w:r>
      <w:r w:rsidRPr="0065605D">
        <w:rPr>
          <w:rFonts w:ascii="Times New Roman" w:eastAsiaTheme="minorEastAsia" w:hAnsi="Times New Roman" w:cs="Times New Roman"/>
          <w:spacing w:val="2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самообслуживании,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общении с</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педагогическим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работником).</w:t>
      </w:r>
    </w:p>
    <w:p w14:paraId="15AD84A8"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монологе.</w:t>
      </w:r>
    </w:p>
    <w:p w14:paraId="3CC6D482"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Связанные</w:t>
      </w:r>
      <w:r w:rsidRPr="0065605D">
        <w:rPr>
          <w:rFonts w:ascii="Times New Roman" w:eastAsiaTheme="minorEastAsia" w:hAnsi="Times New Roman" w:cs="Times New Roman"/>
          <w:spacing w:val="-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целевыми</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ориентирами</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задачи</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художественно-эстетического</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развития:</w:t>
      </w:r>
    </w:p>
    <w:p w14:paraId="32D350E6" w14:textId="77777777" w:rsidR="0065605D" w:rsidRPr="0065605D" w:rsidRDefault="0065605D" w:rsidP="0065605D">
      <w:pPr>
        <w:numPr>
          <w:ilvl w:val="0"/>
          <w:numId w:val="249"/>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w:t>
      </w:r>
    </w:p>
    <w:p w14:paraId="6FD360F1" w14:textId="77777777" w:rsidR="0065605D" w:rsidRPr="0065605D" w:rsidRDefault="0065605D" w:rsidP="0065605D">
      <w:pPr>
        <w:numPr>
          <w:ilvl w:val="0"/>
          <w:numId w:val="249"/>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воспитание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интереса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 художественно-творческой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деятельности;</w:t>
      </w:r>
    </w:p>
    <w:p w14:paraId="1B3AF224" w14:textId="77777777" w:rsidR="0065605D" w:rsidRPr="0065605D" w:rsidRDefault="0065605D" w:rsidP="0065605D">
      <w:pPr>
        <w:numPr>
          <w:ilvl w:val="0"/>
          <w:numId w:val="249"/>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развитие эстетических чувств обучающихся, художественного восприятия, образных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представлений,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воображения,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художественно-творческих</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способностей;</w:t>
      </w:r>
    </w:p>
    <w:p w14:paraId="3F681AD5" w14:textId="77777777" w:rsidR="0065605D" w:rsidRDefault="0065605D" w:rsidP="0065605D">
      <w:pPr>
        <w:numPr>
          <w:ilvl w:val="0"/>
          <w:numId w:val="249"/>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развитие детского художественного творчества, интереса к самостоятельной творческой деятельности;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удовлетворение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потребности обучающихся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самовыражении.</w:t>
      </w:r>
    </w:p>
    <w:p w14:paraId="53BFE869" w14:textId="77777777" w:rsidR="004E6970" w:rsidRPr="004E6970" w:rsidRDefault="004E6970" w:rsidP="004E6970">
      <w:pPr>
        <w:spacing w:after="0" w:line="240" w:lineRule="auto"/>
        <w:ind w:right="-1"/>
        <w:jc w:val="both"/>
        <w:rPr>
          <w:rFonts w:ascii="Times New Roman" w:eastAsiaTheme="minorEastAsia" w:hAnsi="Times New Roman" w:cs="Times New Roman"/>
          <w:b/>
          <w:bCs/>
          <w:i/>
          <w:iCs/>
          <w:kern w:val="0"/>
          <w:sz w:val="26"/>
          <w:szCs w:val="26"/>
          <w:lang w:eastAsia="ru-RU"/>
          <w14:ligatures w14:val="none"/>
        </w:rPr>
      </w:pPr>
      <w:r w:rsidRPr="004E6970">
        <w:rPr>
          <w:rFonts w:ascii="Times New Roman" w:eastAsiaTheme="minorEastAsia" w:hAnsi="Times New Roman" w:cs="Times New Roman"/>
          <w:kern w:val="0"/>
          <w:sz w:val="26"/>
          <w:szCs w:val="26"/>
          <w:lang w:eastAsia="ru-RU"/>
          <w14:ligatures w14:val="none"/>
        </w:rPr>
        <w:t xml:space="preserve">  </w:t>
      </w:r>
      <w:r w:rsidRPr="004E6970">
        <w:rPr>
          <w:rFonts w:ascii="Times New Roman" w:eastAsiaTheme="minorEastAsia" w:hAnsi="Times New Roman" w:cs="Times New Roman"/>
          <w:b/>
          <w:bCs/>
          <w:i/>
          <w:iCs/>
          <w:kern w:val="0"/>
          <w:sz w:val="26"/>
          <w:szCs w:val="26"/>
          <w:lang w:eastAsia="ru-RU"/>
          <w14:ligatures w14:val="none"/>
        </w:rPr>
        <w:t xml:space="preserve"> Методические пособия для решения задач образовательной области «Речевое развитие»:</w:t>
      </w:r>
    </w:p>
    <w:p w14:paraId="0443F285" w14:textId="77777777" w:rsidR="004E6970" w:rsidRPr="004E6970" w:rsidRDefault="004E6970" w:rsidP="004E6970">
      <w:pPr>
        <w:spacing w:after="0" w:line="240" w:lineRule="auto"/>
        <w:ind w:right="-1"/>
        <w:jc w:val="both"/>
        <w:rPr>
          <w:rFonts w:ascii="Times New Roman" w:eastAsiaTheme="minorEastAsia" w:hAnsi="Times New Roman" w:cs="Times New Roman"/>
          <w:kern w:val="0"/>
          <w:sz w:val="26"/>
          <w:szCs w:val="26"/>
          <w:lang w:eastAsia="ru-RU"/>
          <w14:ligatures w14:val="none"/>
        </w:rPr>
      </w:pPr>
      <w:r w:rsidRPr="004E6970">
        <w:rPr>
          <w:rFonts w:ascii="Times New Roman" w:eastAsiaTheme="minorEastAsia" w:hAnsi="Times New Roman" w:cs="Times New Roman"/>
          <w:kern w:val="0"/>
          <w:sz w:val="26"/>
          <w:szCs w:val="26"/>
          <w:lang w:eastAsia="ru-RU"/>
          <w14:ligatures w14:val="none"/>
        </w:rPr>
        <w:t>1.</w:t>
      </w:r>
      <w:r w:rsidRPr="004E6970">
        <w:rPr>
          <w:rFonts w:ascii="Times New Roman" w:eastAsiaTheme="minorEastAsia" w:hAnsi="Times New Roman" w:cs="Times New Roman"/>
          <w:kern w:val="0"/>
          <w:sz w:val="26"/>
          <w:szCs w:val="26"/>
          <w:lang w:eastAsia="ru-RU"/>
          <w14:ligatures w14:val="none"/>
        </w:rPr>
        <w:tab/>
        <w:t xml:space="preserve">Колесникова Е.В. Веселая грамматика для детей 5-7 лет </w:t>
      </w:r>
    </w:p>
    <w:p w14:paraId="3DBB7AC9" w14:textId="77777777" w:rsidR="004E6970" w:rsidRPr="004E6970" w:rsidRDefault="004E6970" w:rsidP="004E6970">
      <w:pPr>
        <w:spacing w:after="0" w:line="240" w:lineRule="auto"/>
        <w:ind w:right="-1"/>
        <w:jc w:val="both"/>
        <w:rPr>
          <w:rFonts w:ascii="Times New Roman" w:eastAsiaTheme="minorEastAsia" w:hAnsi="Times New Roman" w:cs="Times New Roman"/>
          <w:kern w:val="0"/>
          <w:sz w:val="26"/>
          <w:szCs w:val="26"/>
          <w:lang w:eastAsia="ru-RU"/>
          <w14:ligatures w14:val="none"/>
        </w:rPr>
      </w:pPr>
      <w:r w:rsidRPr="004E6970">
        <w:rPr>
          <w:rFonts w:ascii="Times New Roman" w:eastAsiaTheme="minorEastAsia" w:hAnsi="Times New Roman" w:cs="Times New Roman"/>
          <w:kern w:val="0"/>
          <w:sz w:val="26"/>
          <w:szCs w:val="26"/>
          <w:lang w:eastAsia="ru-RU"/>
          <w14:ligatures w14:val="none"/>
        </w:rPr>
        <w:t>2.</w:t>
      </w:r>
      <w:r w:rsidRPr="004E6970">
        <w:rPr>
          <w:rFonts w:ascii="Times New Roman" w:eastAsiaTheme="minorEastAsia" w:hAnsi="Times New Roman" w:cs="Times New Roman"/>
          <w:kern w:val="0"/>
          <w:sz w:val="26"/>
          <w:szCs w:val="26"/>
          <w:lang w:eastAsia="ru-RU"/>
          <w14:ligatures w14:val="none"/>
        </w:rPr>
        <w:tab/>
        <w:t xml:space="preserve">Колесникова Е.В. Дорисуй и раскрась. Рабочая тетрадь для детей 4-5 лет </w:t>
      </w:r>
    </w:p>
    <w:p w14:paraId="5C6239C6" w14:textId="77777777" w:rsidR="004E6970" w:rsidRPr="004E6970" w:rsidRDefault="004E6970" w:rsidP="004E6970">
      <w:pPr>
        <w:spacing w:after="0" w:line="240" w:lineRule="auto"/>
        <w:ind w:right="-1"/>
        <w:jc w:val="both"/>
        <w:rPr>
          <w:rFonts w:ascii="Times New Roman" w:eastAsiaTheme="minorEastAsia" w:hAnsi="Times New Roman" w:cs="Times New Roman"/>
          <w:kern w:val="0"/>
          <w:sz w:val="26"/>
          <w:szCs w:val="26"/>
          <w:lang w:eastAsia="ru-RU"/>
          <w14:ligatures w14:val="none"/>
        </w:rPr>
      </w:pPr>
      <w:r w:rsidRPr="004E6970">
        <w:rPr>
          <w:rFonts w:ascii="Times New Roman" w:eastAsiaTheme="minorEastAsia" w:hAnsi="Times New Roman" w:cs="Times New Roman"/>
          <w:kern w:val="0"/>
          <w:sz w:val="26"/>
          <w:szCs w:val="26"/>
          <w:lang w:eastAsia="ru-RU"/>
          <w14:ligatures w14:val="none"/>
        </w:rPr>
        <w:t>3.</w:t>
      </w:r>
      <w:r w:rsidRPr="004E6970">
        <w:rPr>
          <w:rFonts w:ascii="Times New Roman" w:eastAsiaTheme="minorEastAsia" w:hAnsi="Times New Roman" w:cs="Times New Roman"/>
          <w:kern w:val="0"/>
          <w:sz w:val="26"/>
          <w:szCs w:val="26"/>
          <w:lang w:eastAsia="ru-RU"/>
          <w14:ligatures w14:val="none"/>
        </w:rPr>
        <w:tab/>
        <w:t xml:space="preserve">Колесникова Е.В. Дорисуй. Рабочая тетрадь для детей 3-4 лет  </w:t>
      </w:r>
    </w:p>
    <w:p w14:paraId="3F4F4915" w14:textId="77777777" w:rsidR="004E6970" w:rsidRPr="004E6970" w:rsidRDefault="004E6970" w:rsidP="004E6970">
      <w:pPr>
        <w:spacing w:after="0" w:line="240" w:lineRule="auto"/>
        <w:ind w:right="-1"/>
        <w:jc w:val="both"/>
        <w:rPr>
          <w:rFonts w:ascii="Times New Roman" w:eastAsiaTheme="minorEastAsia" w:hAnsi="Times New Roman" w:cs="Times New Roman"/>
          <w:kern w:val="0"/>
          <w:sz w:val="26"/>
          <w:szCs w:val="26"/>
          <w:lang w:eastAsia="ru-RU"/>
          <w14:ligatures w14:val="none"/>
        </w:rPr>
      </w:pPr>
      <w:r w:rsidRPr="004E6970">
        <w:rPr>
          <w:rFonts w:ascii="Times New Roman" w:eastAsiaTheme="minorEastAsia" w:hAnsi="Times New Roman" w:cs="Times New Roman"/>
          <w:kern w:val="0"/>
          <w:sz w:val="26"/>
          <w:szCs w:val="26"/>
          <w:lang w:eastAsia="ru-RU"/>
          <w14:ligatures w14:val="none"/>
        </w:rPr>
        <w:t>4.</w:t>
      </w:r>
      <w:r w:rsidRPr="004E6970">
        <w:rPr>
          <w:rFonts w:ascii="Times New Roman" w:eastAsiaTheme="minorEastAsia" w:hAnsi="Times New Roman" w:cs="Times New Roman"/>
          <w:kern w:val="0"/>
          <w:sz w:val="26"/>
          <w:szCs w:val="26"/>
          <w:lang w:eastAsia="ru-RU"/>
          <w14:ligatures w14:val="none"/>
        </w:rPr>
        <w:tab/>
        <w:t xml:space="preserve">Колесникова Е.В. Запоминаю буквы. Рабочая тетрадь для детей 5-6 лет </w:t>
      </w:r>
    </w:p>
    <w:p w14:paraId="5FB37089" w14:textId="77777777" w:rsidR="004E6970" w:rsidRPr="004E6970" w:rsidRDefault="004E6970" w:rsidP="004E6970">
      <w:pPr>
        <w:spacing w:after="0" w:line="240" w:lineRule="auto"/>
        <w:ind w:right="-1"/>
        <w:jc w:val="both"/>
        <w:rPr>
          <w:rFonts w:ascii="Times New Roman" w:eastAsiaTheme="minorEastAsia" w:hAnsi="Times New Roman" w:cs="Times New Roman"/>
          <w:kern w:val="0"/>
          <w:sz w:val="26"/>
          <w:szCs w:val="26"/>
          <w:lang w:eastAsia="ru-RU"/>
          <w14:ligatures w14:val="none"/>
        </w:rPr>
      </w:pPr>
      <w:r w:rsidRPr="004E6970">
        <w:rPr>
          <w:rFonts w:ascii="Times New Roman" w:eastAsiaTheme="minorEastAsia" w:hAnsi="Times New Roman" w:cs="Times New Roman"/>
          <w:kern w:val="0"/>
          <w:sz w:val="26"/>
          <w:szCs w:val="26"/>
          <w:lang w:eastAsia="ru-RU"/>
          <w14:ligatures w14:val="none"/>
        </w:rPr>
        <w:t>5.</w:t>
      </w:r>
      <w:r w:rsidRPr="004E6970">
        <w:rPr>
          <w:rFonts w:ascii="Times New Roman" w:eastAsiaTheme="minorEastAsia" w:hAnsi="Times New Roman" w:cs="Times New Roman"/>
          <w:kern w:val="0"/>
          <w:sz w:val="26"/>
          <w:szCs w:val="26"/>
          <w:lang w:eastAsia="ru-RU"/>
          <w14:ligatures w14:val="none"/>
        </w:rPr>
        <w:tab/>
        <w:t xml:space="preserve">Колесникова Е.В. Звуки и буквы. Демонстрационный материал и учебно-методическое пособие к демонстрационному материалу "Звуки и буквы" (Для детей 5-6 лет) </w:t>
      </w:r>
    </w:p>
    <w:p w14:paraId="01F123AC" w14:textId="77777777" w:rsidR="004E6970" w:rsidRPr="004E6970" w:rsidRDefault="004E6970" w:rsidP="004E6970">
      <w:pPr>
        <w:spacing w:after="0" w:line="240" w:lineRule="auto"/>
        <w:ind w:right="-1"/>
        <w:jc w:val="both"/>
        <w:rPr>
          <w:rFonts w:ascii="Times New Roman" w:eastAsiaTheme="minorEastAsia" w:hAnsi="Times New Roman" w:cs="Times New Roman"/>
          <w:kern w:val="0"/>
          <w:sz w:val="26"/>
          <w:szCs w:val="26"/>
          <w:lang w:eastAsia="ru-RU"/>
          <w14:ligatures w14:val="none"/>
        </w:rPr>
      </w:pPr>
      <w:r w:rsidRPr="004E6970">
        <w:rPr>
          <w:rFonts w:ascii="Times New Roman" w:eastAsiaTheme="minorEastAsia" w:hAnsi="Times New Roman" w:cs="Times New Roman"/>
          <w:kern w:val="0"/>
          <w:sz w:val="26"/>
          <w:szCs w:val="26"/>
          <w:lang w:eastAsia="ru-RU"/>
          <w14:ligatures w14:val="none"/>
        </w:rPr>
        <w:t>6.</w:t>
      </w:r>
      <w:r w:rsidRPr="004E6970">
        <w:rPr>
          <w:rFonts w:ascii="Times New Roman" w:eastAsiaTheme="minorEastAsia" w:hAnsi="Times New Roman" w:cs="Times New Roman"/>
          <w:kern w:val="0"/>
          <w:sz w:val="26"/>
          <w:szCs w:val="26"/>
          <w:lang w:eastAsia="ru-RU"/>
          <w14:ligatures w14:val="none"/>
        </w:rPr>
        <w:tab/>
        <w:t xml:space="preserve">Колесникова Е.В. Литературные тексты для детей 2-3 лет. Потешки. Загадки. Сказки. Учебно-наглядное пособие </w:t>
      </w:r>
    </w:p>
    <w:p w14:paraId="1AF2202E" w14:textId="77777777" w:rsidR="004E6970" w:rsidRPr="004E6970" w:rsidRDefault="004E6970" w:rsidP="004E6970">
      <w:pPr>
        <w:spacing w:after="0" w:line="240" w:lineRule="auto"/>
        <w:ind w:right="-1"/>
        <w:jc w:val="both"/>
        <w:rPr>
          <w:rFonts w:ascii="Times New Roman" w:eastAsiaTheme="minorEastAsia" w:hAnsi="Times New Roman" w:cs="Times New Roman"/>
          <w:kern w:val="0"/>
          <w:sz w:val="26"/>
          <w:szCs w:val="26"/>
          <w:lang w:eastAsia="ru-RU"/>
          <w14:ligatures w14:val="none"/>
        </w:rPr>
      </w:pPr>
      <w:r w:rsidRPr="004E6970">
        <w:rPr>
          <w:rFonts w:ascii="Times New Roman" w:eastAsiaTheme="minorEastAsia" w:hAnsi="Times New Roman" w:cs="Times New Roman"/>
          <w:kern w:val="0"/>
          <w:sz w:val="26"/>
          <w:szCs w:val="26"/>
          <w:lang w:eastAsia="ru-RU"/>
          <w14:ligatures w14:val="none"/>
        </w:rPr>
        <w:t>7.</w:t>
      </w:r>
      <w:r w:rsidRPr="004E6970">
        <w:rPr>
          <w:rFonts w:ascii="Times New Roman" w:eastAsiaTheme="minorEastAsia" w:hAnsi="Times New Roman" w:cs="Times New Roman"/>
          <w:kern w:val="0"/>
          <w:sz w:val="26"/>
          <w:szCs w:val="26"/>
          <w:lang w:eastAsia="ru-RU"/>
          <w14:ligatures w14:val="none"/>
        </w:rPr>
        <w:tab/>
        <w:t xml:space="preserve">Колесникова Е.В. Ну-ка, буква, отзовись! Рабочая тетрадь для детей 5-7 лет </w:t>
      </w:r>
    </w:p>
    <w:p w14:paraId="55C93C02" w14:textId="77777777" w:rsidR="004E6970" w:rsidRPr="004E6970" w:rsidRDefault="004E6970" w:rsidP="004E6970">
      <w:pPr>
        <w:spacing w:after="0" w:line="240" w:lineRule="auto"/>
        <w:ind w:right="-1"/>
        <w:jc w:val="both"/>
        <w:rPr>
          <w:rFonts w:ascii="Times New Roman" w:eastAsiaTheme="minorEastAsia" w:hAnsi="Times New Roman" w:cs="Times New Roman"/>
          <w:kern w:val="0"/>
          <w:sz w:val="26"/>
          <w:szCs w:val="26"/>
          <w:lang w:eastAsia="ru-RU"/>
          <w14:ligatures w14:val="none"/>
        </w:rPr>
      </w:pPr>
      <w:r w:rsidRPr="004E6970">
        <w:rPr>
          <w:rFonts w:ascii="Times New Roman" w:eastAsiaTheme="minorEastAsia" w:hAnsi="Times New Roman" w:cs="Times New Roman"/>
          <w:kern w:val="0"/>
          <w:sz w:val="26"/>
          <w:szCs w:val="26"/>
          <w:lang w:eastAsia="ru-RU"/>
          <w14:ligatures w14:val="none"/>
        </w:rPr>
        <w:t>8.</w:t>
      </w:r>
      <w:r w:rsidRPr="004E6970">
        <w:rPr>
          <w:rFonts w:ascii="Times New Roman" w:eastAsiaTheme="minorEastAsia" w:hAnsi="Times New Roman" w:cs="Times New Roman"/>
          <w:kern w:val="0"/>
          <w:sz w:val="26"/>
          <w:szCs w:val="26"/>
          <w:lang w:eastAsia="ru-RU"/>
          <w14:ligatures w14:val="none"/>
        </w:rPr>
        <w:tab/>
        <w:t xml:space="preserve">Колесникова Е.В. От А до Я. Рабочая тетрадь для детей 5-6 лет 32. Колесникова Е.В. От звукоподражаний к словам. Иллюстративный материал для развития речи у детей 2-3 лет </w:t>
      </w:r>
    </w:p>
    <w:p w14:paraId="24100B85" w14:textId="77777777" w:rsidR="004E6970" w:rsidRPr="004E6970" w:rsidRDefault="004E6970" w:rsidP="004E6970">
      <w:pPr>
        <w:spacing w:after="0" w:line="240" w:lineRule="auto"/>
        <w:ind w:right="-1"/>
        <w:jc w:val="both"/>
        <w:rPr>
          <w:rFonts w:ascii="Times New Roman" w:eastAsiaTheme="minorEastAsia" w:hAnsi="Times New Roman" w:cs="Times New Roman"/>
          <w:kern w:val="0"/>
          <w:sz w:val="26"/>
          <w:szCs w:val="26"/>
          <w:lang w:eastAsia="ru-RU"/>
          <w14:ligatures w14:val="none"/>
        </w:rPr>
      </w:pPr>
      <w:r w:rsidRPr="004E6970">
        <w:rPr>
          <w:rFonts w:ascii="Times New Roman" w:eastAsiaTheme="minorEastAsia" w:hAnsi="Times New Roman" w:cs="Times New Roman"/>
          <w:kern w:val="0"/>
          <w:sz w:val="26"/>
          <w:szCs w:val="26"/>
          <w:lang w:eastAsia="ru-RU"/>
          <w14:ligatures w14:val="none"/>
        </w:rPr>
        <w:t>9.</w:t>
      </w:r>
      <w:r w:rsidRPr="004E6970">
        <w:rPr>
          <w:rFonts w:ascii="Times New Roman" w:eastAsiaTheme="minorEastAsia" w:hAnsi="Times New Roman" w:cs="Times New Roman"/>
          <w:kern w:val="0"/>
          <w:sz w:val="26"/>
          <w:szCs w:val="26"/>
          <w:lang w:eastAsia="ru-RU"/>
          <w14:ligatures w14:val="none"/>
        </w:rPr>
        <w:tab/>
        <w:t xml:space="preserve">Колесникова Е.В. От слова к звуку. Рабочая тетрадь для детей 4-5 лет </w:t>
      </w:r>
    </w:p>
    <w:p w14:paraId="1696AB49" w14:textId="77777777" w:rsidR="004E6970" w:rsidRPr="004E6970" w:rsidRDefault="004E6970" w:rsidP="004E6970">
      <w:pPr>
        <w:spacing w:after="0" w:line="240" w:lineRule="auto"/>
        <w:ind w:right="-1"/>
        <w:jc w:val="both"/>
        <w:rPr>
          <w:rFonts w:ascii="Times New Roman" w:eastAsiaTheme="minorEastAsia" w:hAnsi="Times New Roman" w:cs="Times New Roman"/>
          <w:kern w:val="0"/>
          <w:sz w:val="26"/>
          <w:szCs w:val="26"/>
          <w:lang w:eastAsia="ru-RU"/>
          <w14:ligatures w14:val="none"/>
        </w:rPr>
      </w:pPr>
      <w:r w:rsidRPr="004E6970">
        <w:rPr>
          <w:rFonts w:ascii="Times New Roman" w:eastAsiaTheme="minorEastAsia" w:hAnsi="Times New Roman" w:cs="Times New Roman"/>
          <w:kern w:val="0"/>
          <w:sz w:val="26"/>
          <w:szCs w:val="26"/>
          <w:lang w:eastAsia="ru-RU"/>
          <w14:ligatures w14:val="none"/>
        </w:rPr>
        <w:t>10.</w:t>
      </w:r>
      <w:r w:rsidRPr="004E6970">
        <w:rPr>
          <w:rFonts w:ascii="Times New Roman" w:eastAsiaTheme="minorEastAsia" w:hAnsi="Times New Roman" w:cs="Times New Roman"/>
          <w:kern w:val="0"/>
          <w:sz w:val="26"/>
          <w:szCs w:val="26"/>
          <w:lang w:eastAsia="ru-RU"/>
          <w14:ligatures w14:val="none"/>
        </w:rPr>
        <w:tab/>
        <w:t xml:space="preserve">Колесникова Е.В. Предмет, слово, схема. Рабочая тетрадь для детей 5-7 лет </w:t>
      </w:r>
    </w:p>
    <w:p w14:paraId="2D35CB50" w14:textId="77777777" w:rsidR="004E6970" w:rsidRPr="004E6970" w:rsidRDefault="004E6970" w:rsidP="004E6970">
      <w:pPr>
        <w:spacing w:after="0" w:line="240" w:lineRule="auto"/>
        <w:ind w:right="-1"/>
        <w:jc w:val="both"/>
        <w:rPr>
          <w:rFonts w:ascii="Times New Roman" w:eastAsiaTheme="minorEastAsia" w:hAnsi="Times New Roman" w:cs="Times New Roman"/>
          <w:kern w:val="0"/>
          <w:sz w:val="26"/>
          <w:szCs w:val="26"/>
          <w:lang w:eastAsia="ru-RU"/>
          <w14:ligatures w14:val="none"/>
        </w:rPr>
      </w:pPr>
      <w:r w:rsidRPr="004E6970">
        <w:rPr>
          <w:rFonts w:ascii="Times New Roman" w:eastAsiaTheme="minorEastAsia" w:hAnsi="Times New Roman" w:cs="Times New Roman"/>
          <w:kern w:val="0"/>
          <w:sz w:val="26"/>
          <w:szCs w:val="26"/>
          <w:lang w:eastAsia="ru-RU"/>
          <w14:ligatures w14:val="none"/>
        </w:rPr>
        <w:t>11.</w:t>
      </w:r>
      <w:r w:rsidRPr="004E6970">
        <w:rPr>
          <w:rFonts w:ascii="Times New Roman" w:eastAsiaTheme="minorEastAsia" w:hAnsi="Times New Roman" w:cs="Times New Roman"/>
          <w:kern w:val="0"/>
          <w:sz w:val="26"/>
          <w:szCs w:val="26"/>
          <w:lang w:eastAsia="ru-RU"/>
          <w14:ligatures w14:val="none"/>
        </w:rPr>
        <w:tab/>
        <w:t xml:space="preserve">Колесникова Е.В. Прописи для дошкольников. Рабочая тетрадь для детей 5-6 лет </w:t>
      </w:r>
    </w:p>
    <w:p w14:paraId="03C593F5" w14:textId="77777777" w:rsidR="004E6970" w:rsidRPr="004E6970" w:rsidRDefault="004E6970" w:rsidP="004E6970">
      <w:pPr>
        <w:spacing w:after="0" w:line="240" w:lineRule="auto"/>
        <w:ind w:right="-1"/>
        <w:jc w:val="both"/>
        <w:rPr>
          <w:rFonts w:ascii="Times New Roman" w:eastAsiaTheme="minorEastAsia" w:hAnsi="Times New Roman" w:cs="Times New Roman"/>
          <w:kern w:val="0"/>
          <w:sz w:val="26"/>
          <w:szCs w:val="26"/>
          <w:lang w:eastAsia="ru-RU"/>
          <w14:ligatures w14:val="none"/>
        </w:rPr>
      </w:pPr>
      <w:r w:rsidRPr="004E6970">
        <w:rPr>
          <w:rFonts w:ascii="Times New Roman" w:eastAsiaTheme="minorEastAsia" w:hAnsi="Times New Roman" w:cs="Times New Roman"/>
          <w:kern w:val="0"/>
          <w:sz w:val="26"/>
          <w:szCs w:val="26"/>
          <w:lang w:eastAsia="ru-RU"/>
          <w14:ligatures w14:val="none"/>
        </w:rPr>
        <w:t>12.</w:t>
      </w:r>
      <w:r w:rsidRPr="004E6970">
        <w:rPr>
          <w:rFonts w:ascii="Times New Roman" w:eastAsiaTheme="minorEastAsia" w:hAnsi="Times New Roman" w:cs="Times New Roman"/>
          <w:kern w:val="0"/>
          <w:sz w:val="26"/>
          <w:szCs w:val="26"/>
          <w:lang w:eastAsia="ru-RU"/>
          <w14:ligatures w14:val="none"/>
        </w:rPr>
        <w:tab/>
        <w:t xml:space="preserve">Колесникова Е.В. Прописи для дошкольников. Рабочая тетрадь для детей 6-7 лет </w:t>
      </w:r>
    </w:p>
    <w:p w14:paraId="4DC9D3F4" w14:textId="77777777" w:rsidR="004E6970" w:rsidRPr="004E6970" w:rsidRDefault="004E6970" w:rsidP="004E6970">
      <w:pPr>
        <w:spacing w:after="0" w:line="240" w:lineRule="auto"/>
        <w:ind w:right="-1"/>
        <w:jc w:val="both"/>
        <w:rPr>
          <w:rFonts w:ascii="Times New Roman" w:eastAsiaTheme="minorEastAsia" w:hAnsi="Times New Roman" w:cs="Times New Roman"/>
          <w:kern w:val="0"/>
          <w:sz w:val="26"/>
          <w:szCs w:val="26"/>
          <w:lang w:eastAsia="ru-RU"/>
          <w14:ligatures w14:val="none"/>
        </w:rPr>
      </w:pPr>
      <w:r w:rsidRPr="004E6970">
        <w:rPr>
          <w:rFonts w:ascii="Times New Roman" w:eastAsiaTheme="minorEastAsia" w:hAnsi="Times New Roman" w:cs="Times New Roman"/>
          <w:kern w:val="0"/>
          <w:sz w:val="26"/>
          <w:szCs w:val="26"/>
          <w:lang w:eastAsia="ru-RU"/>
          <w14:ligatures w14:val="none"/>
        </w:rPr>
        <w:t>13.</w:t>
      </w:r>
      <w:r w:rsidRPr="004E6970">
        <w:rPr>
          <w:rFonts w:ascii="Times New Roman" w:eastAsiaTheme="minorEastAsia" w:hAnsi="Times New Roman" w:cs="Times New Roman"/>
          <w:kern w:val="0"/>
          <w:sz w:val="26"/>
          <w:szCs w:val="26"/>
          <w:lang w:eastAsia="ru-RU"/>
          <w14:ligatures w14:val="none"/>
        </w:rPr>
        <w:tab/>
        <w:t xml:space="preserve">Колесникова Е.В. Развитие звуко-буквенного анализа у детей 5-6 лет. Учебно-методическое пособие </w:t>
      </w:r>
    </w:p>
    <w:p w14:paraId="52D50916" w14:textId="77777777" w:rsidR="004E6970" w:rsidRPr="004E6970" w:rsidRDefault="004E6970" w:rsidP="004E6970">
      <w:pPr>
        <w:spacing w:after="0" w:line="240" w:lineRule="auto"/>
        <w:ind w:right="-1"/>
        <w:jc w:val="both"/>
        <w:rPr>
          <w:rFonts w:ascii="Times New Roman" w:eastAsiaTheme="minorEastAsia" w:hAnsi="Times New Roman" w:cs="Times New Roman"/>
          <w:kern w:val="0"/>
          <w:sz w:val="26"/>
          <w:szCs w:val="26"/>
          <w:lang w:eastAsia="ru-RU"/>
          <w14:ligatures w14:val="none"/>
        </w:rPr>
      </w:pPr>
      <w:r w:rsidRPr="004E6970">
        <w:rPr>
          <w:rFonts w:ascii="Times New Roman" w:eastAsiaTheme="minorEastAsia" w:hAnsi="Times New Roman" w:cs="Times New Roman"/>
          <w:kern w:val="0"/>
          <w:sz w:val="26"/>
          <w:szCs w:val="26"/>
          <w:lang w:eastAsia="ru-RU"/>
          <w14:ligatures w14:val="none"/>
        </w:rPr>
        <w:t>14.</w:t>
      </w:r>
      <w:r w:rsidRPr="004E6970">
        <w:rPr>
          <w:rFonts w:ascii="Times New Roman" w:eastAsiaTheme="minorEastAsia" w:hAnsi="Times New Roman" w:cs="Times New Roman"/>
          <w:kern w:val="0"/>
          <w:sz w:val="26"/>
          <w:szCs w:val="26"/>
          <w:lang w:eastAsia="ru-RU"/>
          <w14:ligatures w14:val="none"/>
        </w:rPr>
        <w:tab/>
        <w:t xml:space="preserve">Колесникова Е.В. Развитие звуковой культуры речи у детей 3-4 лет. Учебно-методическое пособие </w:t>
      </w:r>
    </w:p>
    <w:p w14:paraId="51CA7BD7" w14:textId="77777777" w:rsidR="004E6970" w:rsidRPr="004E6970" w:rsidRDefault="004E6970" w:rsidP="004E6970">
      <w:pPr>
        <w:spacing w:after="0" w:line="240" w:lineRule="auto"/>
        <w:ind w:right="-1"/>
        <w:jc w:val="both"/>
        <w:rPr>
          <w:rFonts w:ascii="Times New Roman" w:eastAsiaTheme="minorEastAsia" w:hAnsi="Times New Roman" w:cs="Times New Roman"/>
          <w:kern w:val="0"/>
          <w:sz w:val="26"/>
          <w:szCs w:val="26"/>
          <w:lang w:eastAsia="ru-RU"/>
          <w14:ligatures w14:val="none"/>
        </w:rPr>
      </w:pPr>
      <w:r w:rsidRPr="004E6970">
        <w:rPr>
          <w:rFonts w:ascii="Times New Roman" w:eastAsiaTheme="minorEastAsia" w:hAnsi="Times New Roman" w:cs="Times New Roman"/>
          <w:kern w:val="0"/>
          <w:sz w:val="26"/>
          <w:szCs w:val="26"/>
          <w:lang w:eastAsia="ru-RU"/>
          <w14:ligatures w14:val="none"/>
        </w:rPr>
        <w:lastRenderedPageBreak/>
        <w:t>15.</w:t>
      </w:r>
      <w:r w:rsidRPr="004E6970">
        <w:rPr>
          <w:rFonts w:ascii="Times New Roman" w:eastAsiaTheme="minorEastAsia" w:hAnsi="Times New Roman" w:cs="Times New Roman"/>
          <w:kern w:val="0"/>
          <w:sz w:val="26"/>
          <w:szCs w:val="26"/>
          <w:lang w:eastAsia="ru-RU"/>
          <w14:ligatures w14:val="none"/>
        </w:rPr>
        <w:tab/>
        <w:t xml:space="preserve">Колесникова Е.В. Развитие интереса и способностей к чтению у детей 6-7 лет. Учебно-методическое пособие </w:t>
      </w:r>
    </w:p>
    <w:p w14:paraId="5FFDC1B1" w14:textId="77777777" w:rsidR="004E6970" w:rsidRPr="004E6970" w:rsidRDefault="004E6970" w:rsidP="004E6970">
      <w:pPr>
        <w:spacing w:after="0" w:line="240" w:lineRule="auto"/>
        <w:ind w:right="-1"/>
        <w:jc w:val="both"/>
        <w:rPr>
          <w:rFonts w:ascii="Times New Roman" w:eastAsiaTheme="minorEastAsia" w:hAnsi="Times New Roman" w:cs="Times New Roman"/>
          <w:kern w:val="0"/>
          <w:sz w:val="26"/>
          <w:szCs w:val="26"/>
          <w:lang w:eastAsia="ru-RU"/>
          <w14:ligatures w14:val="none"/>
        </w:rPr>
      </w:pPr>
      <w:r w:rsidRPr="004E6970">
        <w:rPr>
          <w:rFonts w:ascii="Times New Roman" w:eastAsiaTheme="minorEastAsia" w:hAnsi="Times New Roman" w:cs="Times New Roman"/>
          <w:kern w:val="0"/>
          <w:sz w:val="26"/>
          <w:szCs w:val="26"/>
          <w:lang w:eastAsia="ru-RU"/>
          <w14:ligatures w14:val="none"/>
        </w:rPr>
        <w:t>16.</w:t>
      </w:r>
      <w:r w:rsidRPr="004E6970">
        <w:rPr>
          <w:rFonts w:ascii="Times New Roman" w:eastAsiaTheme="minorEastAsia" w:hAnsi="Times New Roman" w:cs="Times New Roman"/>
          <w:kern w:val="0"/>
          <w:sz w:val="26"/>
          <w:szCs w:val="26"/>
          <w:lang w:eastAsia="ru-RU"/>
          <w14:ligatures w14:val="none"/>
        </w:rPr>
        <w:tab/>
        <w:t xml:space="preserve">Колесникова Е.В. Развитие речи у детей 2-3 лет. Учебно-методическое пособие к иллюстративному материалу "От звукоподражаний к словам" </w:t>
      </w:r>
    </w:p>
    <w:p w14:paraId="24FC944B" w14:textId="77777777" w:rsidR="004E6970" w:rsidRPr="004E6970" w:rsidRDefault="004E6970" w:rsidP="004E6970">
      <w:pPr>
        <w:spacing w:after="0" w:line="240" w:lineRule="auto"/>
        <w:ind w:right="-1"/>
        <w:jc w:val="both"/>
        <w:rPr>
          <w:rFonts w:ascii="Times New Roman" w:eastAsiaTheme="minorEastAsia" w:hAnsi="Times New Roman" w:cs="Times New Roman"/>
          <w:kern w:val="0"/>
          <w:sz w:val="26"/>
          <w:szCs w:val="26"/>
          <w:lang w:eastAsia="ru-RU"/>
          <w14:ligatures w14:val="none"/>
        </w:rPr>
      </w:pPr>
      <w:r w:rsidRPr="004E6970">
        <w:rPr>
          <w:rFonts w:ascii="Times New Roman" w:eastAsiaTheme="minorEastAsia" w:hAnsi="Times New Roman" w:cs="Times New Roman"/>
          <w:kern w:val="0"/>
          <w:sz w:val="26"/>
          <w:szCs w:val="26"/>
          <w:lang w:eastAsia="ru-RU"/>
          <w14:ligatures w14:val="none"/>
        </w:rPr>
        <w:t>17.</w:t>
      </w:r>
      <w:r w:rsidRPr="004E6970">
        <w:rPr>
          <w:rFonts w:ascii="Times New Roman" w:eastAsiaTheme="minorEastAsia" w:hAnsi="Times New Roman" w:cs="Times New Roman"/>
          <w:kern w:val="0"/>
          <w:sz w:val="26"/>
          <w:szCs w:val="26"/>
          <w:lang w:eastAsia="ru-RU"/>
          <w14:ligatures w14:val="none"/>
        </w:rPr>
        <w:tab/>
        <w:t xml:space="preserve">Колесникова Е.В. Развитие фонематического слуха у детей 4-5 лет. Сценарии учебно-игровых занятий </w:t>
      </w:r>
    </w:p>
    <w:p w14:paraId="08D1D7CB" w14:textId="77777777" w:rsidR="004E6970" w:rsidRPr="004E6970" w:rsidRDefault="004E6970" w:rsidP="004E6970">
      <w:pPr>
        <w:spacing w:after="0" w:line="240" w:lineRule="auto"/>
        <w:ind w:right="-1"/>
        <w:jc w:val="both"/>
        <w:rPr>
          <w:rFonts w:ascii="Times New Roman" w:eastAsiaTheme="minorEastAsia" w:hAnsi="Times New Roman" w:cs="Times New Roman"/>
          <w:kern w:val="0"/>
          <w:sz w:val="26"/>
          <w:szCs w:val="26"/>
          <w:lang w:eastAsia="ru-RU"/>
          <w14:ligatures w14:val="none"/>
        </w:rPr>
      </w:pPr>
      <w:r w:rsidRPr="004E6970">
        <w:rPr>
          <w:rFonts w:ascii="Times New Roman" w:eastAsiaTheme="minorEastAsia" w:hAnsi="Times New Roman" w:cs="Times New Roman"/>
          <w:kern w:val="0"/>
          <w:sz w:val="26"/>
          <w:szCs w:val="26"/>
          <w:lang w:eastAsia="ru-RU"/>
          <w14:ligatures w14:val="none"/>
        </w:rPr>
        <w:t>18.</w:t>
      </w:r>
      <w:r w:rsidRPr="004E6970">
        <w:rPr>
          <w:rFonts w:ascii="Times New Roman" w:eastAsiaTheme="minorEastAsia" w:hAnsi="Times New Roman" w:cs="Times New Roman"/>
          <w:kern w:val="0"/>
          <w:sz w:val="26"/>
          <w:szCs w:val="26"/>
          <w:lang w:eastAsia="ru-RU"/>
          <w14:ligatures w14:val="none"/>
        </w:rPr>
        <w:tab/>
        <w:t xml:space="preserve">Колесникова Е.В. Раз-словечко, два-словечко. Рабочая тетрадь для детей 3-4 лет </w:t>
      </w:r>
    </w:p>
    <w:p w14:paraId="7550325A" w14:textId="77777777" w:rsidR="004E6970" w:rsidRPr="004E6970" w:rsidRDefault="004E6970" w:rsidP="004E6970">
      <w:pPr>
        <w:spacing w:after="0" w:line="240" w:lineRule="auto"/>
        <w:ind w:right="-1"/>
        <w:jc w:val="both"/>
        <w:rPr>
          <w:rFonts w:ascii="Times New Roman" w:eastAsiaTheme="minorEastAsia" w:hAnsi="Times New Roman" w:cs="Times New Roman"/>
          <w:kern w:val="0"/>
          <w:sz w:val="26"/>
          <w:szCs w:val="26"/>
          <w:lang w:eastAsia="ru-RU"/>
          <w14:ligatures w14:val="none"/>
        </w:rPr>
      </w:pPr>
      <w:r w:rsidRPr="004E6970">
        <w:rPr>
          <w:rFonts w:ascii="Times New Roman" w:eastAsiaTheme="minorEastAsia" w:hAnsi="Times New Roman" w:cs="Times New Roman"/>
          <w:kern w:val="0"/>
          <w:sz w:val="26"/>
          <w:szCs w:val="26"/>
          <w:lang w:eastAsia="ru-RU"/>
          <w14:ligatures w14:val="none"/>
        </w:rPr>
        <w:t>19.</w:t>
      </w:r>
      <w:r w:rsidRPr="004E6970">
        <w:rPr>
          <w:rFonts w:ascii="Times New Roman" w:eastAsiaTheme="minorEastAsia" w:hAnsi="Times New Roman" w:cs="Times New Roman"/>
          <w:kern w:val="0"/>
          <w:sz w:val="26"/>
          <w:szCs w:val="26"/>
          <w:lang w:eastAsia="ru-RU"/>
          <w14:ligatures w14:val="none"/>
        </w:rPr>
        <w:tab/>
        <w:t xml:space="preserve">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 </w:t>
      </w:r>
    </w:p>
    <w:p w14:paraId="20A89BF6" w14:textId="77777777" w:rsidR="004E6970" w:rsidRPr="004E6970" w:rsidRDefault="004E6970" w:rsidP="004E6970">
      <w:pPr>
        <w:spacing w:after="0" w:line="240" w:lineRule="auto"/>
        <w:ind w:right="-1"/>
        <w:jc w:val="both"/>
        <w:rPr>
          <w:rFonts w:ascii="Times New Roman" w:eastAsiaTheme="minorEastAsia" w:hAnsi="Times New Roman" w:cs="Times New Roman"/>
          <w:kern w:val="0"/>
          <w:sz w:val="26"/>
          <w:szCs w:val="26"/>
          <w:lang w:eastAsia="ru-RU"/>
          <w14:ligatures w14:val="none"/>
        </w:rPr>
      </w:pPr>
      <w:r w:rsidRPr="004E6970">
        <w:rPr>
          <w:rFonts w:ascii="Times New Roman" w:eastAsiaTheme="minorEastAsia" w:hAnsi="Times New Roman" w:cs="Times New Roman"/>
          <w:kern w:val="0"/>
          <w:sz w:val="26"/>
          <w:szCs w:val="26"/>
          <w:lang w:eastAsia="ru-RU"/>
          <w14:ligatures w14:val="none"/>
        </w:rPr>
        <w:t>20.</w:t>
      </w:r>
      <w:r w:rsidRPr="004E6970">
        <w:rPr>
          <w:rFonts w:ascii="Times New Roman" w:eastAsiaTheme="minorEastAsia" w:hAnsi="Times New Roman" w:cs="Times New Roman"/>
          <w:kern w:val="0"/>
          <w:sz w:val="26"/>
          <w:szCs w:val="26"/>
          <w:lang w:eastAsia="ru-RU"/>
          <w14:ligatures w14:val="none"/>
        </w:rPr>
        <w:tab/>
        <w:t xml:space="preserve">Колесникова Е.В. Учимся составлять слоговые схемы. Рабочая тетрадь для детей 4-5 лет </w:t>
      </w:r>
    </w:p>
    <w:p w14:paraId="7F73EA2E" w14:textId="77777777" w:rsidR="004E6970" w:rsidRPr="004E6970" w:rsidRDefault="004E6970" w:rsidP="004E6970">
      <w:pPr>
        <w:spacing w:after="0" w:line="240" w:lineRule="auto"/>
        <w:ind w:right="-1"/>
        <w:jc w:val="both"/>
        <w:rPr>
          <w:rFonts w:ascii="Times New Roman" w:eastAsiaTheme="minorEastAsia" w:hAnsi="Times New Roman" w:cs="Times New Roman"/>
          <w:kern w:val="0"/>
          <w:sz w:val="26"/>
          <w:szCs w:val="26"/>
          <w:lang w:eastAsia="ru-RU"/>
          <w14:ligatures w14:val="none"/>
        </w:rPr>
      </w:pPr>
      <w:r w:rsidRPr="004E6970">
        <w:rPr>
          <w:rFonts w:ascii="Times New Roman" w:eastAsiaTheme="minorEastAsia" w:hAnsi="Times New Roman" w:cs="Times New Roman"/>
          <w:kern w:val="0"/>
          <w:sz w:val="26"/>
          <w:szCs w:val="26"/>
          <w:lang w:eastAsia="ru-RU"/>
          <w14:ligatures w14:val="none"/>
        </w:rPr>
        <w:t>21.</w:t>
      </w:r>
      <w:r w:rsidRPr="004E6970">
        <w:rPr>
          <w:rFonts w:ascii="Times New Roman" w:eastAsiaTheme="minorEastAsia" w:hAnsi="Times New Roman" w:cs="Times New Roman"/>
          <w:kern w:val="0"/>
          <w:sz w:val="26"/>
          <w:szCs w:val="26"/>
          <w:lang w:eastAsia="ru-RU"/>
          <w14:ligatures w14:val="none"/>
        </w:rPr>
        <w:tab/>
        <w:t xml:space="preserve">Колесникова Е.В. Я начинаю читать. Рабочая тетрадь для детей 6-7 лет </w:t>
      </w:r>
    </w:p>
    <w:p w14:paraId="1CEBE14C" w14:textId="77777777" w:rsidR="004E6970" w:rsidRPr="004E6970" w:rsidRDefault="004E6970" w:rsidP="004E6970">
      <w:pPr>
        <w:spacing w:after="0" w:line="240" w:lineRule="auto"/>
        <w:ind w:right="-1"/>
        <w:jc w:val="both"/>
        <w:rPr>
          <w:rFonts w:ascii="Times New Roman" w:eastAsiaTheme="minorEastAsia" w:hAnsi="Times New Roman" w:cs="Times New Roman"/>
          <w:kern w:val="0"/>
          <w:sz w:val="26"/>
          <w:szCs w:val="26"/>
          <w:lang w:eastAsia="ru-RU"/>
          <w14:ligatures w14:val="none"/>
        </w:rPr>
      </w:pPr>
      <w:r w:rsidRPr="004E6970">
        <w:rPr>
          <w:rFonts w:ascii="Times New Roman" w:eastAsiaTheme="minorEastAsia" w:hAnsi="Times New Roman" w:cs="Times New Roman"/>
          <w:kern w:val="0"/>
          <w:sz w:val="26"/>
          <w:szCs w:val="26"/>
          <w:lang w:eastAsia="ru-RU"/>
          <w14:ligatures w14:val="none"/>
        </w:rPr>
        <w:t>22.</w:t>
      </w:r>
      <w:r w:rsidRPr="004E6970">
        <w:rPr>
          <w:rFonts w:ascii="Times New Roman" w:eastAsiaTheme="minorEastAsia" w:hAnsi="Times New Roman" w:cs="Times New Roman"/>
          <w:kern w:val="0"/>
          <w:sz w:val="26"/>
          <w:szCs w:val="26"/>
          <w:lang w:eastAsia="ru-RU"/>
          <w14:ligatures w14:val="none"/>
        </w:rPr>
        <w:tab/>
        <w:t>Ушакова О.С. ГОВОРИ ПРАВИЛЬНО! Тетрадь по развитию речи для детей 3-4 лет</w:t>
      </w:r>
    </w:p>
    <w:p w14:paraId="202EDA62" w14:textId="77777777" w:rsidR="004E6970" w:rsidRPr="004E6970" w:rsidRDefault="004E6970" w:rsidP="004E6970">
      <w:pPr>
        <w:spacing w:after="0" w:line="240" w:lineRule="auto"/>
        <w:ind w:right="-1"/>
        <w:jc w:val="both"/>
        <w:rPr>
          <w:rFonts w:ascii="Times New Roman" w:eastAsiaTheme="minorEastAsia" w:hAnsi="Times New Roman" w:cs="Times New Roman"/>
          <w:kern w:val="0"/>
          <w:sz w:val="26"/>
          <w:szCs w:val="26"/>
          <w:lang w:eastAsia="ru-RU"/>
          <w14:ligatures w14:val="none"/>
        </w:rPr>
      </w:pPr>
      <w:r w:rsidRPr="004E6970">
        <w:rPr>
          <w:rFonts w:ascii="Times New Roman" w:eastAsiaTheme="minorEastAsia" w:hAnsi="Times New Roman" w:cs="Times New Roman"/>
          <w:kern w:val="0"/>
          <w:sz w:val="26"/>
          <w:szCs w:val="26"/>
          <w:lang w:eastAsia="ru-RU"/>
          <w14:ligatures w14:val="none"/>
        </w:rPr>
        <w:t>23.</w:t>
      </w:r>
      <w:r w:rsidRPr="004E6970">
        <w:rPr>
          <w:rFonts w:ascii="Times New Roman" w:eastAsiaTheme="minorEastAsia" w:hAnsi="Times New Roman" w:cs="Times New Roman"/>
          <w:kern w:val="0"/>
          <w:sz w:val="26"/>
          <w:szCs w:val="26"/>
          <w:lang w:eastAsia="ru-RU"/>
          <w14:ligatures w14:val="none"/>
        </w:rPr>
        <w:tab/>
        <w:t xml:space="preserve">Ушакова О.С., Артюхова И.С. ГОВОРИ ПРАВИЛЬНО! Тетрадь по развитию речи для детей 5-6 лет </w:t>
      </w:r>
    </w:p>
    <w:p w14:paraId="407C96CD" w14:textId="77777777" w:rsidR="004E6970" w:rsidRPr="004E6970" w:rsidRDefault="004E6970" w:rsidP="004E6970">
      <w:pPr>
        <w:spacing w:after="0" w:line="240" w:lineRule="auto"/>
        <w:ind w:right="-1"/>
        <w:jc w:val="both"/>
        <w:rPr>
          <w:rFonts w:ascii="Times New Roman" w:eastAsiaTheme="minorEastAsia" w:hAnsi="Times New Roman" w:cs="Times New Roman"/>
          <w:kern w:val="0"/>
          <w:sz w:val="26"/>
          <w:szCs w:val="26"/>
          <w:lang w:eastAsia="ru-RU"/>
          <w14:ligatures w14:val="none"/>
        </w:rPr>
      </w:pPr>
      <w:r w:rsidRPr="004E6970">
        <w:rPr>
          <w:rFonts w:ascii="Times New Roman" w:eastAsiaTheme="minorEastAsia" w:hAnsi="Times New Roman" w:cs="Times New Roman"/>
          <w:kern w:val="0"/>
          <w:sz w:val="26"/>
          <w:szCs w:val="26"/>
          <w:lang w:eastAsia="ru-RU"/>
          <w14:ligatures w14:val="none"/>
        </w:rPr>
        <w:t>24.</w:t>
      </w:r>
      <w:r w:rsidRPr="004E6970">
        <w:rPr>
          <w:rFonts w:ascii="Times New Roman" w:eastAsiaTheme="minorEastAsia" w:hAnsi="Times New Roman" w:cs="Times New Roman"/>
          <w:kern w:val="0"/>
          <w:sz w:val="26"/>
          <w:szCs w:val="26"/>
          <w:lang w:eastAsia="ru-RU"/>
          <w14:ligatures w14:val="none"/>
        </w:rPr>
        <w:tab/>
        <w:t xml:space="preserve">Ушакова О.С., Артюхова И.С. ГОВОРИ ПРАВИЛЬНО. Тетрадь по развитию речи для детей 4-5 лет </w:t>
      </w:r>
    </w:p>
    <w:p w14:paraId="06B20EF7" w14:textId="77777777" w:rsidR="004E6970" w:rsidRPr="004E6970" w:rsidRDefault="004E6970" w:rsidP="004E6970">
      <w:pPr>
        <w:spacing w:after="0" w:line="240" w:lineRule="auto"/>
        <w:ind w:right="-1"/>
        <w:jc w:val="both"/>
        <w:rPr>
          <w:rFonts w:ascii="Times New Roman" w:eastAsiaTheme="minorEastAsia" w:hAnsi="Times New Roman" w:cs="Times New Roman"/>
          <w:kern w:val="0"/>
          <w:sz w:val="26"/>
          <w:szCs w:val="26"/>
          <w:lang w:eastAsia="ru-RU"/>
          <w14:ligatures w14:val="none"/>
        </w:rPr>
      </w:pPr>
      <w:r w:rsidRPr="004E6970">
        <w:rPr>
          <w:rFonts w:ascii="Times New Roman" w:eastAsiaTheme="minorEastAsia" w:hAnsi="Times New Roman" w:cs="Times New Roman"/>
          <w:kern w:val="0"/>
          <w:sz w:val="26"/>
          <w:szCs w:val="26"/>
          <w:lang w:eastAsia="ru-RU"/>
          <w14:ligatures w14:val="none"/>
        </w:rPr>
        <w:t>25.</w:t>
      </w:r>
      <w:r w:rsidRPr="004E6970">
        <w:rPr>
          <w:rFonts w:ascii="Times New Roman" w:eastAsiaTheme="minorEastAsia" w:hAnsi="Times New Roman" w:cs="Times New Roman"/>
          <w:kern w:val="0"/>
          <w:sz w:val="26"/>
          <w:szCs w:val="26"/>
          <w:lang w:eastAsia="ru-RU"/>
          <w14:ligatures w14:val="none"/>
        </w:rPr>
        <w:tab/>
        <w:t xml:space="preserve">Ушакова О.С., Артюхова И.С. ГОВОРИ ПРАВИЛЬНО. Тетрадь по развитию речи для детей 6-7 лет.  </w:t>
      </w:r>
    </w:p>
    <w:p w14:paraId="77F4E10F" w14:textId="77777777" w:rsidR="004E6970" w:rsidRPr="004E6970" w:rsidRDefault="004E6970" w:rsidP="004E6970">
      <w:pPr>
        <w:spacing w:after="0" w:line="240" w:lineRule="auto"/>
        <w:ind w:right="-1"/>
        <w:jc w:val="both"/>
        <w:rPr>
          <w:rFonts w:ascii="Times New Roman" w:eastAsiaTheme="minorEastAsia" w:hAnsi="Times New Roman" w:cs="Times New Roman"/>
          <w:kern w:val="0"/>
          <w:sz w:val="26"/>
          <w:szCs w:val="26"/>
          <w:lang w:eastAsia="ru-RU"/>
          <w14:ligatures w14:val="none"/>
        </w:rPr>
      </w:pPr>
      <w:r w:rsidRPr="004E6970">
        <w:rPr>
          <w:rFonts w:ascii="Times New Roman" w:eastAsiaTheme="minorEastAsia" w:hAnsi="Times New Roman" w:cs="Times New Roman"/>
          <w:kern w:val="0"/>
          <w:sz w:val="26"/>
          <w:szCs w:val="26"/>
          <w:lang w:eastAsia="ru-RU"/>
          <w14:ligatures w14:val="none"/>
        </w:rPr>
        <w:t>26.</w:t>
      </w:r>
      <w:r w:rsidRPr="004E6970">
        <w:rPr>
          <w:rFonts w:ascii="Times New Roman" w:eastAsiaTheme="minorEastAsia" w:hAnsi="Times New Roman" w:cs="Times New Roman"/>
          <w:kern w:val="0"/>
          <w:sz w:val="26"/>
          <w:szCs w:val="26"/>
          <w:lang w:eastAsia="ru-RU"/>
          <w14:ligatures w14:val="none"/>
        </w:rPr>
        <w:tab/>
        <w:t xml:space="preserve">Ушакова О.С., Артюхова И.С. Развитие речи. Игры и конспекты занятий. Вторая младшая группа детского сада  </w:t>
      </w:r>
    </w:p>
    <w:p w14:paraId="086AF9A8" w14:textId="77777777" w:rsidR="004E6970" w:rsidRPr="004E6970" w:rsidRDefault="004E6970" w:rsidP="004E6970">
      <w:pPr>
        <w:spacing w:after="0" w:line="240" w:lineRule="auto"/>
        <w:ind w:right="-1"/>
        <w:jc w:val="both"/>
        <w:rPr>
          <w:rFonts w:ascii="Times New Roman" w:eastAsiaTheme="minorEastAsia" w:hAnsi="Times New Roman" w:cs="Times New Roman"/>
          <w:kern w:val="0"/>
          <w:sz w:val="26"/>
          <w:szCs w:val="26"/>
          <w:lang w:eastAsia="ru-RU"/>
          <w14:ligatures w14:val="none"/>
        </w:rPr>
      </w:pPr>
      <w:r w:rsidRPr="004E6970">
        <w:rPr>
          <w:rFonts w:ascii="Times New Roman" w:eastAsiaTheme="minorEastAsia" w:hAnsi="Times New Roman" w:cs="Times New Roman"/>
          <w:kern w:val="0"/>
          <w:sz w:val="26"/>
          <w:szCs w:val="26"/>
          <w:lang w:eastAsia="ru-RU"/>
          <w14:ligatures w14:val="none"/>
        </w:rPr>
        <w:t>27.</w:t>
      </w:r>
      <w:r w:rsidRPr="004E6970">
        <w:rPr>
          <w:rFonts w:ascii="Times New Roman" w:eastAsiaTheme="minorEastAsia" w:hAnsi="Times New Roman" w:cs="Times New Roman"/>
          <w:kern w:val="0"/>
          <w:sz w:val="26"/>
          <w:szCs w:val="26"/>
          <w:lang w:eastAsia="ru-RU"/>
          <w14:ligatures w14:val="none"/>
        </w:rPr>
        <w:tab/>
        <w:t xml:space="preserve">Ушакова О.С., Артюхова И.С. Развитие речи. Игры и конспекты занятий. Средняя группа детского сада </w:t>
      </w:r>
    </w:p>
    <w:p w14:paraId="0AF86997" w14:textId="77777777" w:rsidR="004E6970" w:rsidRPr="004E6970" w:rsidRDefault="004E6970" w:rsidP="004E6970">
      <w:pPr>
        <w:spacing w:after="0" w:line="240" w:lineRule="auto"/>
        <w:ind w:right="-1"/>
        <w:jc w:val="both"/>
        <w:rPr>
          <w:rFonts w:ascii="Times New Roman" w:eastAsiaTheme="minorEastAsia" w:hAnsi="Times New Roman" w:cs="Times New Roman"/>
          <w:kern w:val="0"/>
          <w:sz w:val="26"/>
          <w:szCs w:val="26"/>
          <w:lang w:eastAsia="ru-RU"/>
          <w14:ligatures w14:val="none"/>
        </w:rPr>
      </w:pPr>
      <w:r w:rsidRPr="004E6970">
        <w:rPr>
          <w:rFonts w:ascii="Times New Roman" w:eastAsiaTheme="minorEastAsia" w:hAnsi="Times New Roman" w:cs="Times New Roman"/>
          <w:kern w:val="0"/>
          <w:sz w:val="26"/>
          <w:szCs w:val="26"/>
          <w:lang w:eastAsia="ru-RU"/>
          <w14:ligatures w14:val="none"/>
        </w:rPr>
        <w:t>28.</w:t>
      </w:r>
      <w:r w:rsidRPr="004E6970">
        <w:rPr>
          <w:rFonts w:ascii="Times New Roman" w:eastAsiaTheme="minorEastAsia" w:hAnsi="Times New Roman" w:cs="Times New Roman"/>
          <w:kern w:val="0"/>
          <w:sz w:val="26"/>
          <w:szCs w:val="26"/>
          <w:lang w:eastAsia="ru-RU"/>
          <w14:ligatures w14:val="none"/>
        </w:rPr>
        <w:tab/>
        <w:t xml:space="preserve">Ушакова О.С., Артюхова И.С. Развитие речи. Игры и конспекты занятий. Старшая группа детского сада </w:t>
      </w:r>
    </w:p>
    <w:p w14:paraId="4BE6BEA2" w14:textId="76F78B3C" w:rsidR="004E6970" w:rsidRDefault="004E6970" w:rsidP="004E6970">
      <w:pPr>
        <w:spacing w:after="0" w:line="240" w:lineRule="auto"/>
        <w:ind w:right="-1"/>
        <w:jc w:val="both"/>
        <w:rPr>
          <w:rFonts w:ascii="Times New Roman" w:eastAsiaTheme="minorEastAsia" w:hAnsi="Times New Roman" w:cs="Times New Roman"/>
          <w:kern w:val="0"/>
          <w:sz w:val="26"/>
          <w:szCs w:val="26"/>
          <w:lang w:eastAsia="ru-RU"/>
          <w14:ligatures w14:val="none"/>
        </w:rPr>
      </w:pPr>
      <w:r w:rsidRPr="004E6970">
        <w:rPr>
          <w:rFonts w:ascii="Times New Roman" w:eastAsiaTheme="minorEastAsia" w:hAnsi="Times New Roman" w:cs="Times New Roman"/>
          <w:kern w:val="0"/>
          <w:sz w:val="26"/>
          <w:szCs w:val="26"/>
          <w:lang w:eastAsia="ru-RU"/>
          <w14:ligatures w14:val="none"/>
        </w:rPr>
        <w:t>29.</w:t>
      </w:r>
      <w:r w:rsidRPr="004E6970">
        <w:rPr>
          <w:rFonts w:ascii="Times New Roman" w:eastAsiaTheme="minorEastAsia" w:hAnsi="Times New Roman" w:cs="Times New Roman"/>
          <w:kern w:val="0"/>
          <w:sz w:val="26"/>
          <w:szCs w:val="26"/>
          <w:lang w:eastAsia="ru-RU"/>
          <w14:ligatures w14:val="none"/>
        </w:rPr>
        <w:tab/>
        <w:t>Ушакова О.С., Артюхова И.С. Развитие речи. Игры и конспекты занятий. Подготовительная группа детского сада</w:t>
      </w:r>
    </w:p>
    <w:p w14:paraId="750B8A37" w14:textId="6C5F3684" w:rsidR="00C95654" w:rsidRDefault="00C95654" w:rsidP="00C95654">
      <w:pPr>
        <w:spacing w:after="0" w:line="240" w:lineRule="auto"/>
        <w:ind w:left="1287" w:right="-1"/>
        <w:jc w:val="center"/>
        <w:rPr>
          <w:rFonts w:ascii="Times New Roman" w:eastAsiaTheme="minorEastAsia" w:hAnsi="Times New Roman" w:cs="Times New Roman"/>
          <w:b/>
          <w:bCs/>
          <w:kern w:val="0"/>
          <w:sz w:val="26"/>
          <w:szCs w:val="26"/>
          <w:lang w:eastAsia="ru-RU"/>
          <w14:ligatures w14:val="none"/>
        </w:rPr>
      </w:pPr>
      <w:r w:rsidRPr="00C95654">
        <w:rPr>
          <w:rFonts w:ascii="Times New Roman" w:eastAsiaTheme="minorEastAsia" w:hAnsi="Times New Roman" w:cs="Times New Roman"/>
          <w:b/>
          <w:bCs/>
          <w:kern w:val="0"/>
          <w:sz w:val="26"/>
          <w:szCs w:val="26"/>
          <w:lang w:eastAsia="ru-RU"/>
          <w14:ligatures w14:val="none"/>
        </w:rPr>
        <w:t>Художественно-эстетическое развитие</w:t>
      </w:r>
    </w:p>
    <w:p w14:paraId="7FAF79D3" w14:textId="77777777" w:rsidR="00C95654" w:rsidRPr="00C95654" w:rsidRDefault="00C95654" w:rsidP="00C95654">
      <w:pPr>
        <w:spacing w:after="0" w:line="240" w:lineRule="auto"/>
        <w:ind w:left="1287" w:right="-1"/>
        <w:jc w:val="center"/>
        <w:rPr>
          <w:rFonts w:ascii="Times New Roman" w:eastAsiaTheme="minorEastAsia" w:hAnsi="Times New Roman" w:cs="Times New Roman"/>
          <w:b/>
          <w:bCs/>
          <w:kern w:val="0"/>
          <w:sz w:val="26"/>
          <w:szCs w:val="26"/>
          <w:lang w:eastAsia="ru-RU"/>
          <w14:ligatures w14:val="none"/>
        </w:rPr>
      </w:pPr>
    </w:p>
    <w:p w14:paraId="17DA295C" w14:textId="77777777" w:rsidR="0065605D" w:rsidRPr="0065605D" w:rsidRDefault="0065605D" w:rsidP="0065605D">
      <w:pPr>
        <w:spacing w:after="0" w:line="240" w:lineRule="auto"/>
        <w:ind w:right="-1"/>
        <w:jc w:val="both"/>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 xml:space="preserve">   Задачи художественно-эстетического развития реализуются по следующим направлениям:</w:t>
      </w:r>
      <w:r w:rsidRPr="0065605D">
        <w:rPr>
          <w:rFonts w:ascii="Times New Roman" w:eastAsiaTheme="minorEastAsia" w:hAnsi="Times New Roman" w:cs="Times New Roman"/>
          <w:b/>
          <w:i/>
          <w:spacing w:val="-57"/>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"Художественное</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творчество"; "Музыкальная деятельность";</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"Конструктивно-модельная</w:t>
      </w:r>
      <w:r w:rsidRPr="0065605D">
        <w:rPr>
          <w:rFonts w:ascii="Times New Roman" w:eastAsiaTheme="minorEastAsia" w:hAnsi="Times New Roman" w:cs="Times New Roman"/>
          <w:b/>
          <w:i/>
          <w:spacing w:val="-1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деятельность".</w:t>
      </w:r>
    </w:p>
    <w:p w14:paraId="277168F1"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Задачи,</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актуальные</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для</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работы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детьми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ЗПР:</w:t>
      </w:r>
    </w:p>
    <w:p w14:paraId="44D3BA12" w14:textId="77777777" w:rsidR="0065605D" w:rsidRPr="0065605D" w:rsidRDefault="0065605D" w:rsidP="0065605D">
      <w:pPr>
        <w:numPr>
          <w:ilvl w:val="0"/>
          <w:numId w:val="250"/>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формирование</w:t>
      </w:r>
      <w:r w:rsidRPr="0065605D">
        <w:rPr>
          <w:rFonts w:ascii="Times New Roman" w:eastAsiaTheme="minorEastAsia" w:hAnsi="Times New Roman" w:cs="Times New Roman"/>
          <w:spacing w:val="1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познавательных</w:t>
      </w:r>
      <w:r w:rsidRPr="0065605D">
        <w:rPr>
          <w:rFonts w:ascii="Times New Roman" w:eastAsiaTheme="minorEastAsia" w:hAnsi="Times New Roman" w:cs="Times New Roman"/>
          <w:spacing w:val="1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интересов</w:t>
      </w:r>
      <w:r w:rsidRPr="0065605D">
        <w:rPr>
          <w:rFonts w:ascii="Times New Roman" w:eastAsiaTheme="minorEastAsia" w:hAnsi="Times New Roman" w:cs="Times New Roman"/>
          <w:spacing w:val="2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действий,</w:t>
      </w:r>
      <w:r w:rsidRPr="0065605D">
        <w:rPr>
          <w:rFonts w:ascii="Times New Roman" w:eastAsiaTheme="minorEastAsia" w:hAnsi="Times New Roman" w:cs="Times New Roman"/>
          <w:spacing w:val="1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наблюдательности</w:t>
      </w:r>
      <w:r w:rsidRPr="0065605D">
        <w:rPr>
          <w:rFonts w:ascii="Times New Roman" w:eastAsiaTheme="minorEastAsia" w:hAnsi="Times New Roman" w:cs="Times New Roman"/>
          <w:spacing w:val="1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ребенка</w:t>
      </w:r>
      <w:r w:rsidRPr="0065605D">
        <w:rPr>
          <w:rFonts w:ascii="Times New Roman" w:eastAsiaTheme="minorEastAsia" w:hAnsi="Times New Roman" w:cs="Times New Roman"/>
          <w:spacing w:val="1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изобразительной</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 конструктивной видах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деятельности;</w:t>
      </w:r>
    </w:p>
    <w:p w14:paraId="09961A30" w14:textId="77777777" w:rsidR="0065605D" w:rsidRPr="0065605D" w:rsidRDefault="0065605D" w:rsidP="0065605D">
      <w:pPr>
        <w:numPr>
          <w:ilvl w:val="0"/>
          <w:numId w:val="250"/>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развитие</w:t>
      </w:r>
      <w:r w:rsidRPr="0065605D">
        <w:rPr>
          <w:rFonts w:ascii="Times New Roman" w:eastAsiaTheme="minorEastAsia" w:hAnsi="Times New Roman" w:cs="Times New Roman"/>
          <w:spacing w:val="1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сенсомоторной</w:t>
      </w:r>
      <w:r w:rsidRPr="0065605D">
        <w:rPr>
          <w:rFonts w:ascii="Times New Roman" w:eastAsiaTheme="minorEastAsia" w:hAnsi="Times New Roman" w:cs="Times New Roman"/>
          <w:spacing w:val="2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координации</w:t>
      </w:r>
      <w:r w:rsidRPr="0065605D">
        <w:rPr>
          <w:rFonts w:ascii="Times New Roman" w:eastAsiaTheme="minorEastAsia" w:hAnsi="Times New Roman" w:cs="Times New Roman"/>
          <w:spacing w:val="2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как</w:t>
      </w:r>
      <w:r w:rsidRPr="0065605D">
        <w:rPr>
          <w:rFonts w:ascii="Times New Roman" w:eastAsiaTheme="minorEastAsia" w:hAnsi="Times New Roman" w:cs="Times New Roman"/>
          <w:spacing w:val="2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основы</w:t>
      </w:r>
      <w:r w:rsidRPr="0065605D">
        <w:rPr>
          <w:rFonts w:ascii="Times New Roman" w:eastAsiaTheme="minorEastAsia" w:hAnsi="Times New Roman" w:cs="Times New Roman"/>
          <w:spacing w:val="1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для</w:t>
      </w:r>
      <w:r w:rsidRPr="0065605D">
        <w:rPr>
          <w:rFonts w:ascii="Times New Roman" w:eastAsiaTheme="minorEastAsia" w:hAnsi="Times New Roman" w:cs="Times New Roman"/>
          <w:spacing w:val="2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формирования</w:t>
      </w:r>
      <w:r w:rsidRPr="0065605D">
        <w:rPr>
          <w:rFonts w:ascii="Times New Roman" w:eastAsiaTheme="minorEastAsia" w:hAnsi="Times New Roman" w:cs="Times New Roman"/>
          <w:spacing w:val="1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изобразительных</w:t>
      </w:r>
      <w:r w:rsidRPr="0065605D">
        <w:rPr>
          <w:rFonts w:ascii="Times New Roman" w:eastAsiaTheme="minorEastAsia" w:hAnsi="Times New Roman" w:cs="Times New Roman"/>
          <w:spacing w:val="2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навыков;</w:t>
      </w:r>
      <w:r w:rsidRPr="0065605D">
        <w:rPr>
          <w:rFonts w:ascii="Times New Roman" w:eastAsiaTheme="minorEastAsia" w:hAnsi="Times New Roman" w:cs="Times New Roman"/>
          <w:spacing w:val="-1"/>
          <w:kern w:val="0"/>
          <w:sz w:val="26"/>
          <w:szCs w:val="26"/>
          <w:lang w:eastAsia="ru-RU"/>
          <w14:ligatures w14:val="none"/>
        </w:rPr>
        <w:t xml:space="preserve"> </w:t>
      </w:r>
    </w:p>
    <w:p w14:paraId="5E774827" w14:textId="77777777" w:rsidR="0065605D" w:rsidRPr="0065605D" w:rsidRDefault="0065605D" w:rsidP="0065605D">
      <w:pPr>
        <w:numPr>
          <w:ilvl w:val="0"/>
          <w:numId w:val="250"/>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овладения разными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техниками изобразительной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деятельности;</w:t>
      </w:r>
    </w:p>
    <w:p w14:paraId="2117DA29" w14:textId="77777777" w:rsidR="0065605D" w:rsidRPr="0065605D" w:rsidRDefault="0065605D" w:rsidP="0065605D">
      <w:pPr>
        <w:numPr>
          <w:ilvl w:val="0"/>
          <w:numId w:val="250"/>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развитие</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художественного</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вкуса;</w:t>
      </w:r>
    </w:p>
    <w:p w14:paraId="2B191024" w14:textId="77777777" w:rsidR="0065605D" w:rsidRPr="0065605D" w:rsidRDefault="0065605D" w:rsidP="0065605D">
      <w:pPr>
        <w:numPr>
          <w:ilvl w:val="0"/>
          <w:numId w:val="250"/>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развитие</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разных</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видов</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изобразительной</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конструктивной</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деятельности;</w:t>
      </w:r>
    </w:p>
    <w:p w14:paraId="7B8D0639" w14:textId="77777777" w:rsidR="0065605D" w:rsidRPr="0065605D" w:rsidRDefault="0065605D" w:rsidP="0065605D">
      <w:pPr>
        <w:numPr>
          <w:ilvl w:val="0"/>
          <w:numId w:val="250"/>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становление эстетического отношения к окружающему миру и творческих способностей;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развитие</w:t>
      </w:r>
      <w:r w:rsidRPr="0065605D">
        <w:rPr>
          <w:rFonts w:ascii="Times New Roman" w:eastAsiaTheme="minorEastAsia" w:hAnsi="Times New Roman" w:cs="Times New Roman"/>
          <w:spacing w:val="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предпосылок</w:t>
      </w:r>
      <w:r w:rsidRPr="0065605D">
        <w:rPr>
          <w:rFonts w:ascii="Times New Roman" w:eastAsiaTheme="minorEastAsia" w:hAnsi="Times New Roman" w:cs="Times New Roman"/>
          <w:spacing w:val="1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ценностно-смыслового</w:t>
      </w:r>
      <w:r w:rsidRPr="0065605D">
        <w:rPr>
          <w:rFonts w:ascii="Times New Roman" w:eastAsiaTheme="minorEastAsia" w:hAnsi="Times New Roman" w:cs="Times New Roman"/>
          <w:spacing w:val="1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восприятия</w:t>
      </w:r>
      <w:r w:rsidRPr="0065605D">
        <w:rPr>
          <w:rFonts w:ascii="Times New Roman" w:eastAsiaTheme="minorEastAsia" w:hAnsi="Times New Roman" w:cs="Times New Roman"/>
          <w:spacing w:val="1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понимания</w:t>
      </w:r>
      <w:r w:rsidRPr="0065605D">
        <w:rPr>
          <w:rFonts w:ascii="Times New Roman" w:eastAsiaTheme="minorEastAsia" w:hAnsi="Times New Roman" w:cs="Times New Roman"/>
          <w:spacing w:val="1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произведений</w:t>
      </w:r>
      <w:r w:rsidRPr="0065605D">
        <w:rPr>
          <w:rFonts w:ascii="Times New Roman" w:eastAsiaTheme="minorEastAsia" w:hAnsi="Times New Roman" w:cs="Times New Roman"/>
          <w:spacing w:val="1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изобразительного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искусства;</w:t>
      </w:r>
    </w:p>
    <w:p w14:paraId="6C34AE0B" w14:textId="77777777" w:rsidR="0065605D" w:rsidRPr="0065605D" w:rsidRDefault="0065605D" w:rsidP="0065605D">
      <w:pPr>
        <w:numPr>
          <w:ilvl w:val="0"/>
          <w:numId w:val="250"/>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формирование</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основ</w:t>
      </w:r>
      <w:r w:rsidRPr="0065605D">
        <w:rPr>
          <w:rFonts w:ascii="Times New Roman" w:eastAsiaTheme="minorEastAsia" w:hAnsi="Times New Roman" w:cs="Times New Roman"/>
          <w:spacing w:val="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художественно-эстетической</w:t>
      </w:r>
      <w:r w:rsidRPr="0065605D">
        <w:rPr>
          <w:rFonts w:ascii="Times New Roman" w:eastAsiaTheme="minorEastAsia" w:hAnsi="Times New Roman" w:cs="Times New Roman"/>
          <w:spacing w:val="1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культуры,</w:t>
      </w:r>
      <w:r w:rsidRPr="0065605D">
        <w:rPr>
          <w:rFonts w:ascii="Times New Roman" w:eastAsiaTheme="minorEastAsia" w:hAnsi="Times New Roman" w:cs="Times New Roman"/>
          <w:spacing w:val="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элементарных</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представлений</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изобразительном</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искусстве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 его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жанрах;</w:t>
      </w:r>
    </w:p>
    <w:p w14:paraId="3C05C738" w14:textId="77777777" w:rsidR="0065605D" w:rsidRPr="0065605D" w:rsidRDefault="0065605D" w:rsidP="0065605D">
      <w:pPr>
        <w:numPr>
          <w:ilvl w:val="0"/>
          <w:numId w:val="250"/>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развитие</w:t>
      </w:r>
      <w:r w:rsidRPr="0065605D">
        <w:rPr>
          <w:rFonts w:ascii="Times New Roman" w:eastAsiaTheme="minorEastAsia" w:hAnsi="Times New Roman" w:cs="Times New Roman"/>
          <w:spacing w:val="2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эмоционального</w:t>
      </w:r>
      <w:r w:rsidRPr="0065605D">
        <w:rPr>
          <w:rFonts w:ascii="Times New Roman" w:eastAsiaTheme="minorEastAsia" w:hAnsi="Times New Roman" w:cs="Times New Roman"/>
          <w:spacing w:val="3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отношения,</w:t>
      </w:r>
      <w:r w:rsidRPr="0065605D">
        <w:rPr>
          <w:rFonts w:ascii="Times New Roman" w:eastAsiaTheme="minorEastAsia" w:hAnsi="Times New Roman" w:cs="Times New Roman"/>
          <w:spacing w:val="3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сопереживания</w:t>
      </w:r>
      <w:r w:rsidRPr="0065605D">
        <w:rPr>
          <w:rFonts w:ascii="Times New Roman" w:eastAsiaTheme="minorEastAsia" w:hAnsi="Times New Roman" w:cs="Times New Roman"/>
          <w:spacing w:val="3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персонажам</w:t>
      </w:r>
      <w:r w:rsidRPr="0065605D">
        <w:rPr>
          <w:rFonts w:ascii="Times New Roman" w:eastAsiaTheme="minorEastAsia" w:hAnsi="Times New Roman" w:cs="Times New Roman"/>
          <w:spacing w:val="3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художественных</w:t>
      </w:r>
      <w:r w:rsidRPr="0065605D">
        <w:rPr>
          <w:rFonts w:ascii="Times New Roman" w:eastAsiaTheme="minorEastAsia" w:hAnsi="Times New Roman" w:cs="Times New Roman"/>
          <w:spacing w:val="3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произведений;</w:t>
      </w:r>
    </w:p>
    <w:p w14:paraId="44B8867C" w14:textId="77777777" w:rsidR="0065605D" w:rsidRPr="0065605D" w:rsidRDefault="0065605D" w:rsidP="0065605D">
      <w:pPr>
        <w:numPr>
          <w:ilvl w:val="0"/>
          <w:numId w:val="250"/>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lastRenderedPageBreak/>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мира.</w:t>
      </w:r>
    </w:p>
    <w:p w14:paraId="760C2666"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В зависимости от возрастных и индивидуальных особенностей, особых потребностей и возможностей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здоровья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обучающихся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указанное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содержание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дифференцируется.</w:t>
      </w:r>
    </w:p>
    <w:p w14:paraId="4B2A11B6"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Художественное</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творчество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общие</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задачи:</w:t>
      </w:r>
    </w:p>
    <w:p w14:paraId="27F65A4C" w14:textId="77777777" w:rsidR="0065605D" w:rsidRPr="0065605D" w:rsidRDefault="0065605D" w:rsidP="0065605D">
      <w:pPr>
        <w:numPr>
          <w:ilvl w:val="0"/>
          <w:numId w:val="251"/>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развитие</w:t>
      </w:r>
      <w:r w:rsidRPr="0065605D">
        <w:rPr>
          <w:rFonts w:ascii="Times New Roman" w:eastAsiaTheme="minorEastAsia" w:hAnsi="Times New Roman" w:cs="Times New Roman"/>
          <w:spacing w:val="-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продуктивной</w:t>
      </w:r>
      <w:r w:rsidRPr="0065605D">
        <w:rPr>
          <w:rFonts w:ascii="Times New Roman" w:eastAsiaTheme="minorEastAsia" w:hAnsi="Times New Roman" w:cs="Times New Roman"/>
          <w:spacing w:val="-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деятельности</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обучающихся: развитие изобразительных видов деятельности (лепка, рисование, аппликация и художествен-</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ное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конструирование).</w:t>
      </w:r>
    </w:p>
    <w:p w14:paraId="30F2CDA8" w14:textId="77777777" w:rsidR="0065605D" w:rsidRPr="0065605D" w:rsidRDefault="0065605D" w:rsidP="0065605D">
      <w:pPr>
        <w:numPr>
          <w:ilvl w:val="0"/>
          <w:numId w:val="251"/>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Развитие</w:t>
      </w:r>
      <w:r w:rsidRPr="0065605D">
        <w:rPr>
          <w:rFonts w:ascii="Times New Roman" w:eastAsiaTheme="minorEastAsia" w:hAnsi="Times New Roman" w:cs="Times New Roman"/>
          <w:spacing w:val="-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детского</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творчества: поддержка</w:t>
      </w:r>
      <w:r w:rsidRPr="0065605D">
        <w:rPr>
          <w:rFonts w:ascii="Times New Roman" w:eastAsiaTheme="minorEastAsia" w:hAnsi="Times New Roman" w:cs="Times New Roman"/>
          <w:spacing w:val="2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инициативы</w:t>
      </w:r>
      <w:r w:rsidRPr="0065605D">
        <w:rPr>
          <w:rFonts w:ascii="Times New Roman" w:eastAsiaTheme="minorEastAsia" w:hAnsi="Times New Roman" w:cs="Times New Roman"/>
          <w:spacing w:val="1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2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самостоятельности</w:t>
      </w:r>
      <w:r w:rsidRPr="0065605D">
        <w:rPr>
          <w:rFonts w:ascii="Times New Roman" w:eastAsiaTheme="minorEastAsia" w:hAnsi="Times New Roman" w:cs="Times New Roman"/>
          <w:spacing w:val="2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обучающихся</w:t>
      </w:r>
      <w:r w:rsidRPr="0065605D">
        <w:rPr>
          <w:rFonts w:ascii="Times New Roman" w:eastAsiaTheme="minorEastAsia" w:hAnsi="Times New Roman" w:cs="Times New Roman"/>
          <w:spacing w:val="2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2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различных</w:t>
      </w:r>
      <w:r w:rsidRPr="0065605D">
        <w:rPr>
          <w:rFonts w:ascii="Times New Roman" w:eastAsiaTheme="minorEastAsia" w:hAnsi="Times New Roman" w:cs="Times New Roman"/>
          <w:spacing w:val="2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видах</w:t>
      </w:r>
      <w:r w:rsidRPr="0065605D">
        <w:rPr>
          <w:rFonts w:ascii="Times New Roman" w:eastAsiaTheme="minorEastAsia" w:hAnsi="Times New Roman" w:cs="Times New Roman"/>
          <w:spacing w:val="2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изобразительной деятельности и конструирования.</w:t>
      </w:r>
      <w:r w:rsidRPr="0065605D">
        <w:rPr>
          <w:rFonts w:ascii="Times New Roman" w:eastAsiaTheme="minorEastAsia" w:hAnsi="Times New Roman" w:cs="Times New Roman"/>
          <w:spacing w:val="1"/>
          <w:kern w:val="0"/>
          <w:sz w:val="26"/>
          <w:szCs w:val="26"/>
          <w:lang w:eastAsia="ru-RU"/>
          <w14:ligatures w14:val="none"/>
        </w:rPr>
        <w:t xml:space="preserve"> </w:t>
      </w:r>
    </w:p>
    <w:p w14:paraId="6DC87AC6" w14:textId="77777777" w:rsidR="0065605D" w:rsidRPr="0065605D" w:rsidRDefault="0065605D" w:rsidP="0065605D">
      <w:pPr>
        <w:numPr>
          <w:ilvl w:val="0"/>
          <w:numId w:val="251"/>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Приобщение</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изобразительному</w:t>
      </w:r>
      <w:r w:rsidRPr="0065605D">
        <w:rPr>
          <w:rFonts w:ascii="Times New Roman" w:eastAsiaTheme="minorEastAsia" w:hAnsi="Times New Roman" w:cs="Times New Roman"/>
          <w:spacing w:val="-1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искусству: формирование</w:t>
      </w:r>
      <w:r w:rsidRPr="0065605D">
        <w:rPr>
          <w:rFonts w:ascii="Times New Roman" w:eastAsiaTheme="minorEastAsia" w:hAnsi="Times New Roman" w:cs="Times New Roman"/>
          <w:spacing w:val="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основ</w:t>
      </w:r>
      <w:r w:rsidRPr="0065605D">
        <w:rPr>
          <w:rFonts w:ascii="Times New Roman" w:eastAsiaTheme="minorEastAsia" w:hAnsi="Times New Roman" w:cs="Times New Roman"/>
          <w:spacing w:val="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художественной</w:t>
      </w:r>
      <w:r w:rsidRPr="0065605D">
        <w:rPr>
          <w:rFonts w:ascii="Times New Roman" w:eastAsiaTheme="minorEastAsia" w:hAnsi="Times New Roman" w:cs="Times New Roman"/>
          <w:spacing w:val="1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культуры</w:t>
      </w:r>
      <w:r w:rsidRPr="0065605D">
        <w:rPr>
          <w:rFonts w:ascii="Times New Roman" w:eastAsiaTheme="minorEastAsia" w:hAnsi="Times New Roman" w:cs="Times New Roman"/>
          <w:spacing w:val="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обучающихся,</w:t>
      </w:r>
      <w:r w:rsidRPr="0065605D">
        <w:rPr>
          <w:rFonts w:ascii="Times New Roman" w:eastAsiaTheme="minorEastAsia" w:hAnsi="Times New Roman" w:cs="Times New Roman"/>
          <w:spacing w:val="1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эстетических</w:t>
      </w:r>
      <w:r w:rsidRPr="0065605D">
        <w:rPr>
          <w:rFonts w:ascii="Times New Roman" w:eastAsiaTheme="minorEastAsia" w:hAnsi="Times New Roman" w:cs="Times New Roman"/>
          <w:spacing w:val="2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чувств</w:t>
      </w:r>
      <w:r w:rsidRPr="0065605D">
        <w:rPr>
          <w:rFonts w:ascii="Times New Roman" w:eastAsiaTheme="minorEastAsia" w:hAnsi="Times New Roman" w:cs="Times New Roman"/>
          <w:spacing w:val="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w:t>
      </w:r>
      <w:r w:rsidRPr="0065605D">
        <w:rPr>
          <w:rFonts w:ascii="Times New Roman" w:eastAsiaTheme="minorEastAsia" w:hAnsi="Times New Roman" w:cs="Times New Roman"/>
          <w:spacing w:val="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основе</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знакомства</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произведениями</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изобразительного искусства.</w:t>
      </w:r>
    </w:p>
    <w:p w14:paraId="3F1AE87A" w14:textId="77777777" w:rsidR="0065605D" w:rsidRPr="0065605D" w:rsidRDefault="0065605D" w:rsidP="0065605D">
      <w:pPr>
        <w:spacing w:after="0" w:line="240" w:lineRule="auto"/>
        <w:ind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Вторая</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младшая</w:t>
      </w:r>
      <w:r w:rsidRPr="0065605D">
        <w:rPr>
          <w:rFonts w:ascii="Times New Roman" w:eastAsiaTheme="minorEastAsia" w:hAnsi="Times New Roman" w:cs="Times New Roman"/>
          <w:b/>
          <w:i/>
          <w:spacing w:val="-3"/>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(от</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3</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до</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4</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лет)</w:t>
      </w:r>
    </w:p>
    <w:p w14:paraId="0655758D"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технике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народных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мастеров.</w:t>
      </w:r>
    </w:p>
    <w:p w14:paraId="178B64E9"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 продуктивной деятельности обучающихся (рисование, лепка, аппликация, художе-</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ственный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труд).</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рисовании,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аппликации,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лепке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изображает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простые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6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изобразительном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плане предметы и явления, создает обобщенный образ предмета (дом, дерево), создает несложные декоративные изображения, сохраняя ритм, подбирает цвет. </w:t>
      </w:r>
    </w:p>
    <w:p w14:paraId="59AB0B72"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Выполняет предметное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деятельности игровыми действиями и речью. Обращает внимание на цвет предмета и в основном соотносит цвет с изображаемым предметом. </w:t>
      </w:r>
    </w:p>
    <w:p w14:paraId="11E2F539"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В процессе изобразительной деятельности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предмета: очертания формы, цвет, величину, ориентируясь на реакцию педагогического работника.</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Соблюдает</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последовательность</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действий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выполнении</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лепки</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аппликации.</w:t>
      </w:r>
    </w:p>
    <w:p w14:paraId="4AE65942"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 детского творчества. Проявляет интерес к занятиям изобразительной деятельностью,</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понимает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красоту</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окружающих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предметов.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Экспериментирует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изобразительными,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быта.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заинтересовывающем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участии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педагогического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работника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рассматривает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иллюстрации,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предметы быта.</w:t>
      </w:r>
    </w:p>
    <w:p w14:paraId="01FB12BF" w14:textId="77777777" w:rsidR="0065605D" w:rsidRPr="0065605D" w:rsidRDefault="0065605D" w:rsidP="0065605D">
      <w:pPr>
        <w:spacing w:after="0" w:line="240" w:lineRule="auto"/>
        <w:ind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Средняя</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 (от</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4</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до</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5</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лет)</w:t>
      </w:r>
    </w:p>
    <w:p w14:paraId="180ACDBB"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называть средства выразительности (цвет, форма) и создавать свои </w:t>
      </w:r>
      <w:r w:rsidRPr="0065605D">
        <w:rPr>
          <w:rFonts w:ascii="Times New Roman" w:eastAsiaTheme="minorEastAsia" w:hAnsi="Times New Roman" w:cs="Times New Roman"/>
          <w:kern w:val="0"/>
          <w:sz w:val="26"/>
          <w:szCs w:val="26"/>
          <w:lang w:eastAsia="ru-RU"/>
          <w14:ligatures w14:val="none"/>
        </w:rPr>
        <w:lastRenderedPageBreak/>
        <w:t>художественные образы.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Проявляет интерес к истории народных промыслов. Испытывает чувство уважения к труду</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народных мастеров.</w:t>
      </w:r>
    </w:p>
    <w:p w14:paraId="71833615"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w:t>
      </w:r>
    </w:p>
    <w:p w14:paraId="51BEA87B"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основные цвета, но и оттенки. Демонстрирует умение в штрихах, мазках и в пластической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собственной</w:t>
      </w:r>
      <w:r w:rsidRPr="0065605D">
        <w:rPr>
          <w:rFonts w:ascii="Times New Roman" w:eastAsiaTheme="minorEastAsia" w:hAnsi="Times New Roman" w:cs="Times New Roman"/>
          <w:spacing w:val="1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деятельности.</w:t>
      </w:r>
      <w:r w:rsidRPr="0065605D">
        <w:rPr>
          <w:rFonts w:ascii="Times New Roman" w:eastAsiaTheme="minorEastAsia" w:hAnsi="Times New Roman" w:cs="Times New Roman"/>
          <w:spacing w:val="1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w:t>
      </w:r>
      <w:r w:rsidRPr="0065605D">
        <w:rPr>
          <w:rFonts w:ascii="Times New Roman" w:eastAsiaTheme="minorEastAsia" w:hAnsi="Times New Roman" w:cs="Times New Roman"/>
          <w:spacing w:val="1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помощью</w:t>
      </w:r>
      <w:r w:rsidRPr="0065605D">
        <w:rPr>
          <w:rFonts w:ascii="Times New Roman" w:eastAsiaTheme="minorEastAsia" w:hAnsi="Times New Roman" w:cs="Times New Roman"/>
          <w:spacing w:val="1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педагогического</w:t>
      </w:r>
      <w:r w:rsidRPr="0065605D">
        <w:rPr>
          <w:rFonts w:ascii="Times New Roman" w:eastAsiaTheme="minorEastAsia" w:hAnsi="Times New Roman" w:cs="Times New Roman"/>
          <w:spacing w:val="1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работника</w:t>
      </w:r>
      <w:r w:rsidRPr="0065605D">
        <w:rPr>
          <w:rFonts w:ascii="Times New Roman" w:eastAsiaTheme="minorEastAsia" w:hAnsi="Times New Roman" w:cs="Times New Roman"/>
          <w:spacing w:val="1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может</w:t>
      </w:r>
      <w:r w:rsidRPr="0065605D">
        <w:rPr>
          <w:rFonts w:ascii="Times New Roman" w:eastAsiaTheme="minorEastAsia" w:hAnsi="Times New Roman" w:cs="Times New Roman"/>
          <w:spacing w:val="1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определить</w:t>
      </w:r>
      <w:r w:rsidRPr="0065605D">
        <w:rPr>
          <w:rFonts w:ascii="Times New Roman" w:eastAsiaTheme="minorEastAsia" w:hAnsi="Times New Roman" w:cs="Times New Roman"/>
          <w:spacing w:val="1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причины допущенных ошибок. </w:t>
      </w:r>
    </w:p>
    <w:p w14:paraId="1A526368"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Способен согласовывать содержание совместной работы с другими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детьми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 действовать в</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соответствии с</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намеченным</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планом.</w:t>
      </w:r>
    </w:p>
    <w:p w14:paraId="65BC55C2"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 детского творчества. С удовольствием самостоятельно стремится изображать то,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что интересно, отражая при этом в продуктивной деятельности образы окружающего мира,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w:t>
      </w:r>
    </w:p>
    <w:p w14:paraId="0532F089"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Особый интерес проявляет к творческим способам действия: пространственному изменению образца,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изъятию</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лишнего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или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дополнению до целого.</w:t>
      </w:r>
    </w:p>
    <w:p w14:paraId="0E427151" w14:textId="77777777" w:rsidR="0065605D" w:rsidRPr="0065605D" w:rsidRDefault="0065605D" w:rsidP="0065605D">
      <w:pPr>
        <w:spacing w:after="0" w:line="240" w:lineRule="auto"/>
        <w:ind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Старшая</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 (от</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5 до</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6</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лет)</w:t>
      </w:r>
    </w:p>
    <w:p w14:paraId="2601F716"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знает и умеет выполнить все основные элементы декоративной росписи; анализирует образцы.</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Участвует в партнерской деятельности с педагогическим работником и детьми. Испытывает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чувство</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уважения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труду</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народных мастеров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гордится их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мастерством.</w:t>
      </w:r>
    </w:p>
    <w:p w14:paraId="3470C57C"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 по собственному замыслу. Передает в изображении отличие предметов по цвету, форме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иным признакам. Создает замысел и реализует его до конца. Умеет создавать изображение с</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результата.</w:t>
      </w:r>
    </w:p>
    <w:p w14:paraId="6554EC41"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 детского творчества. Создает замысел до начала выполнения работы и реализует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его, выбирая соответствующие материалы и выразительные средства. Передает характерную</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14:paraId="05F85B06" w14:textId="77777777" w:rsidR="0065605D" w:rsidRPr="0065605D" w:rsidRDefault="0065605D" w:rsidP="0065605D">
      <w:pPr>
        <w:spacing w:after="0" w:line="240" w:lineRule="auto"/>
        <w:ind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lastRenderedPageBreak/>
        <w:t>Подготовительная</w:t>
      </w:r>
      <w:r w:rsidRPr="0065605D">
        <w:rPr>
          <w:rFonts w:ascii="Times New Roman" w:eastAsiaTheme="minorEastAsia" w:hAnsi="Times New Roman" w:cs="Times New Roman"/>
          <w:b/>
          <w:i/>
          <w:spacing w:val="-5"/>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(от</w:t>
      </w:r>
      <w:r w:rsidRPr="0065605D">
        <w:rPr>
          <w:rFonts w:ascii="Times New Roman" w:eastAsiaTheme="minorEastAsia" w:hAnsi="Times New Roman" w:cs="Times New Roman"/>
          <w:b/>
          <w:i/>
          <w:spacing w:val="-3"/>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6</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до</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7</w:t>
      </w:r>
      <w:r w:rsidRPr="0065605D">
        <w:rPr>
          <w:rFonts w:ascii="Times New Roman" w:eastAsiaTheme="minorEastAsia" w:hAnsi="Times New Roman" w:cs="Times New Roman"/>
          <w:b/>
          <w:i/>
          <w:spacing w:val="-3"/>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лет)</w:t>
      </w:r>
    </w:p>
    <w:p w14:paraId="23C8ADC1"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собственному замыслу. Умеет создавать изображение с натуры и по представлению, передавая</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наметить</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пути их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исправления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добиться результата.</w:t>
      </w:r>
    </w:p>
    <w:p w14:paraId="64BE7DE8"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 детского творчества. Создает замысел до начала выполнения работы и реализует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его, выбирая соответствующие материалы и выразительные средства; передает характерную</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структуру и пропорции объектов; пользуется разнообразными приемами, нетрадиционными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рассматривает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эстетически оценивает</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работы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свои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 других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детей.</w:t>
      </w:r>
    </w:p>
    <w:p w14:paraId="7AF12158"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Приобщение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изобразительному</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искусству.</w:t>
      </w:r>
      <w:r w:rsidRPr="0065605D">
        <w:rPr>
          <w:rFonts w:ascii="Times New Roman" w:eastAsiaTheme="minorEastAsia" w:hAnsi="Times New Roman" w:cs="Times New Roman"/>
          <w:spacing w:val="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Проявляет</w:t>
      </w:r>
      <w:r w:rsidRPr="0065605D">
        <w:rPr>
          <w:rFonts w:ascii="Times New Roman" w:eastAsiaTheme="minorEastAsia" w:hAnsi="Times New Roman" w:cs="Times New Roman"/>
          <w:spacing w:val="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устойчивый</w:t>
      </w:r>
      <w:r w:rsidRPr="0065605D">
        <w:rPr>
          <w:rFonts w:ascii="Times New Roman" w:eastAsiaTheme="minorEastAsia" w:hAnsi="Times New Roman" w:cs="Times New Roman"/>
          <w:spacing w:val="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интерес</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произведениям народного искусства. Различает и называет все виды декоративно-прикладного искусства,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знает и умеет выполнить все основные элементы декоративной росписи; анализирует образцы.</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Участвует в партнерской деятельности с педагогическим работником и детьми. Испытывает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чувство</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уважения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труду</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народных мастеров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гордится их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мастерством.</w:t>
      </w:r>
    </w:p>
    <w:p w14:paraId="0F9914AC" w14:textId="77777777" w:rsidR="0065605D" w:rsidRPr="0065605D" w:rsidRDefault="0065605D" w:rsidP="0065605D">
      <w:pPr>
        <w:spacing w:after="0" w:line="240" w:lineRule="auto"/>
        <w:ind w:right="-1"/>
        <w:jc w:val="both"/>
        <w:rPr>
          <w:rFonts w:ascii="Times New Roman" w:eastAsiaTheme="minorEastAsia" w:hAnsi="Times New Roman" w:cs="Times New Roman"/>
          <w:i/>
          <w:kern w:val="0"/>
          <w:sz w:val="26"/>
          <w:szCs w:val="26"/>
          <w:lang w:eastAsia="ru-RU"/>
          <w14:ligatures w14:val="none"/>
        </w:rPr>
      </w:pPr>
      <w:r w:rsidRPr="0065605D">
        <w:rPr>
          <w:rFonts w:ascii="Times New Roman" w:eastAsiaTheme="minorEastAsia" w:hAnsi="Times New Roman" w:cs="Times New Roman"/>
          <w:i/>
          <w:kern w:val="0"/>
          <w:sz w:val="26"/>
          <w:szCs w:val="26"/>
          <w:lang w:eastAsia="ru-RU"/>
          <w14:ligatures w14:val="none"/>
        </w:rPr>
        <w:t xml:space="preserve">   Конструктивно-модельная</w:t>
      </w:r>
      <w:r w:rsidRPr="0065605D">
        <w:rPr>
          <w:rFonts w:ascii="Times New Roman" w:eastAsiaTheme="minorEastAsia" w:hAnsi="Times New Roman" w:cs="Times New Roman"/>
          <w:i/>
          <w:spacing w:val="-6"/>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деятельность</w:t>
      </w:r>
      <w:r w:rsidRPr="0065605D">
        <w:rPr>
          <w:rFonts w:ascii="Times New Roman" w:eastAsiaTheme="minorEastAsia" w:hAnsi="Times New Roman" w:cs="Times New Roman"/>
          <w:i/>
          <w:spacing w:val="-1"/>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w:t>
      </w:r>
      <w:r w:rsidRPr="0065605D">
        <w:rPr>
          <w:rFonts w:ascii="Times New Roman" w:eastAsiaTheme="minorEastAsia" w:hAnsi="Times New Roman" w:cs="Times New Roman"/>
          <w:i/>
          <w:spacing w:val="-5"/>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общие</w:t>
      </w:r>
      <w:r w:rsidRPr="0065605D">
        <w:rPr>
          <w:rFonts w:ascii="Times New Roman" w:eastAsiaTheme="minorEastAsia" w:hAnsi="Times New Roman" w:cs="Times New Roman"/>
          <w:i/>
          <w:spacing w:val="-5"/>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задачи:</w:t>
      </w:r>
    </w:p>
    <w:p w14:paraId="7EBACCF1" w14:textId="77777777" w:rsidR="0065605D" w:rsidRPr="0065605D" w:rsidRDefault="0065605D" w:rsidP="0065605D">
      <w:pPr>
        <w:numPr>
          <w:ilvl w:val="0"/>
          <w:numId w:val="252"/>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развивать интерес к конструктивной деятельности, знакомство с различными видами конструкторов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их</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деталями;</w:t>
      </w:r>
    </w:p>
    <w:p w14:paraId="5F553E2C" w14:textId="77777777" w:rsidR="0065605D" w:rsidRPr="0065605D" w:rsidRDefault="0065605D" w:rsidP="0065605D">
      <w:pPr>
        <w:numPr>
          <w:ilvl w:val="0"/>
          <w:numId w:val="252"/>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приобщать</w:t>
      </w:r>
      <w:r w:rsidRPr="0065605D">
        <w:rPr>
          <w:rFonts w:ascii="Times New Roman" w:eastAsiaTheme="minorEastAsia" w:hAnsi="Times New Roman" w:cs="Times New Roman"/>
          <w:spacing w:val="-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конструированию;</w:t>
      </w:r>
    </w:p>
    <w:p w14:paraId="643F0B4E" w14:textId="77777777" w:rsidR="0065605D" w:rsidRPr="0065605D" w:rsidRDefault="0065605D" w:rsidP="0065605D">
      <w:pPr>
        <w:numPr>
          <w:ilvl w:val="0"/>
          <w:numId w:val="252"/>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подводить</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обучающихся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анализу</w:t>
      </w:r>
      <w:r w:rsidRPr="0065605D">
        <w:rPr>
          <w:rFonts w:ascii="Times New Roman" w:eastAsiaTheme="minorEastAsia" w:hAnsi="Times New Roman" w:cs="Times New Roman"/>
          <w:spacing w:val="-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созданных</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построек;</w:t>
      </w:r>
    </w:p>
    <w:p w14:paraId="61A189B3" w14:textId="77777777" w:rsidR="0065605D" w:rsidRPr="0065605D" w:rsidRDefault="0065605D" w:rsidP="0065605D">
      <w:pPr>
        <w:numPr>
          <w:ilvl w:val="0"/>
          <w:numId w:val="252"/>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развивать</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желание</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сооружать</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постройки</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собственному</w:t>
      </w:r>
      <w:r w:rsidRPr="0065605D">
        <w:rPr>
          <w:rFonts w:ascii="Times New Roman" w:eastAsiaTheme="minorEastAsia" w:hAnsi="Times New Roman" w:cs="Times New Roman"/>
          <w:spacing w:val="-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замыслу;</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учить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обучающихся обыгрывать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постройки;</w:t>
      </w:r>
    </w:p>
    <w:p w14:paraId="0D2C741E" w14:textId="77777777" w:rsidR="0065605D" w:rsidRPr="0065605D" w:rsidRDefault="0065605D" w:rsidP="0065605D">
      <w:pPr>
        <w:numPr>
          <w:ilvl w:val="0"/>
          <w:numId w:val="252"/>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воспитывать</w:t>
      </w:r>
      <w:r w:rsidRPr="0065605D">
        <w:rPr>
          <w:rFonts w:ascii="Times New Roman" w:eastAsiaTheme="minorEastAsia" w:hAnsi="Times New Roman" w:cs="Times New Roman"/>
          <w:spacing w:val="1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умения</w:t>
      </w:r>
      <w:r w:rsidRPr="0065605D">
        <w:rPr>
          <w:rFonts w:ascii="Times New Roman" w:eastAsiaTheme="minorEastAsia" w:hAnsi="Times New Roman" w:cs="Times New Roman"/>
          <w:spacing w:val="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работать</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коллективно,</w:t>
      </w:r>
      <w:r w:rsidRPr="0065605D">
        <w:rPr>
          <w:rFonts w:ascii="Times New Roman" w:eastAsiaTheme="minorEastAsia" w:hAnsi="Times New Roman" w:cs="Times New Roman"/>
          <w:spacing w:val="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объединять</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свои</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поделки</w:t>
      </w:r>
      <w:r w:rsidRPr="0065605D">
        <w:rPr>
          <w:rFonts w:ascii="Times New Roman" w:eastAsiaTheme="minorEastAsia" w:hAnsi="Times New Roman" w:cs="Times New Roman"/>
          <w:spacing w:val="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соответствии</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w:t>
      </w:r>
      <w:r w:rsidRPr="0065605D">
        <w:rPr>
          <w:rFonts w:ascii="Times New Roman" w:eastAsiaTheme="minorEastAsia" w:hAnsi="Times New Roman" w:cs="Times New Roman"/>
          <w:spacing w:val="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общим</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замыслом</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сюжетом,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договариваться,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кто какую</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часть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работы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будет выполнять.</w:t>
      </w:r>
    </w:p>
    <w:p w14:paraId="7D6F5F70"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i/>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Вторая младшая группа (от 3 до 4 лет):</w:t>
      </w:r>
      <w:r w:rsidRPr="0065605D">
        <w:rPr>
          <w:rFonts w:ascii="Times New Roman" w:eastAsiaTheme="minorEastAsia" w:hAnsi="Times New Roman" w:cs="Times New Roman"/>
          <w:i/>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самостоятельная творческая деятельность. Различает,</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испытывая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яркие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положительные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эмоции.</w:t>
      </w:r>
    </w:p>
    <w:p w14:paraId="34AD42E6"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i/>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Средняя группа (от 4 до 5 лет):</w:t>
      </w:r>
      <w:r w:rsidRPr="0065605D">
        <w:rPr>
          <w:rFonts w:ascii="Times New Roman" w:eastAsiaTheme="minorEastAsia" w:hAnsi="Times New Roman" w:cs="Times New Roman"/>
          <w:i/>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самостоятельная творческая деятельность. Различает и называет строительные детали, использует их с учетом конструктивных свойств (устойчивость,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w:t>
      </w:r>
    </w:p>
    <w:p w14:paraId="75EC4B17"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Способен к элементарному анализу постройки: выделяет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w:t>
      </w:r>
      <w:r w:rsidRPr="0065605D">
        <w:rPr>
          <w:rFonts w:ascii="Times New Roman" w:eastAsiaTheme="minorEastAsia" w:hAnsi="Times New Roman" w:cs="Times New Roman"/>
          <w:kern w:val="0"/>
          <w:sz w:val="26"/>
          <w:szCs w:val="26"/>
          <w:lang w:eastAsia="ru-RU"/>
          <w14:ligatures w14:val="none"/>
        </w:rPr>
        <w:lastRenderedPageBreak/>
        <w:t>бумаги: сгибает прямоугольный лист бумаги пополам, совмещая стороны и углы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(открытки, флажки). Изготавливает простые поделки из природного материала, соединяя части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помощью клея, пластилина.</w:t>
      </w:r>
    </w:p>
    <w:p w14:paraId="0509B3E2"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i/>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Старшая группа (от 5 до 6 лет)</w:t>
      </w:r>
      <w:r w:rsidRPr="0065605D">
        <w:rPr>
          <w:rFonts w:ascii="Times New Roman" w:eastAsiaTheme="minorEastAsia" w:hAnsi="Times New Roman" w:cs="Times New Roman"/>
          <w:b/>
          <w:kern w:val="0"/>
          <w:sz w:val="26"/>
          <w:szCs w:val="26"/>
          <w:lang w:eastAsia="ru-RU"/>
          <w14:ligatures w14:val="none"/>
        </w:rPr>
        <w:t>:</w:t>
      </w:r>
      <w:r w:rsidRPr="0065605D">
        <w:rPr>
          <w:rFonts w:ascii="Times New Roman" w:eastAsiaTheme="minorEastAsia" w:hAnsi="Times New Roman" w:cs="Times New Roman"/>
          <w:kern w:val="0"/>
          <w:sz w:val="26"/>
          <w:szCs w:val="26"/>
          <w:lang w:eastAsia="ru-RU"/>
          <w14:ligatures w14:val="none"/>
        </w:rP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результата,</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стремится продолжить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работу.</w:t>
      </w:r>
    </w:p>
    <w:p w14:paraId="6046A8C3" w14:textId="77777777" w:rsidR="0065605D" w:rsidRPr="0065605D" w:rsidRDefault="0065605D" w:rsidP="0065605D">
      <w:pPr>
        <w:spacing w:after="0" w:line="240" w:lineRule="auto"/>
        <w:ind w:right="-1"/>
        <w:jc w:val="both"/>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 xml:space="preserve">   Подготовительная</w:t>
      </w:r>
      <w:r w:rsidRPr="0065605D">
        <w:rPr>
          <w:rFonts w:ascii="Times New Roman" w:eastAsiaTheme="minorEastAsia" w:hAnsi="Times New Roman" w:cs="Times New Roman"/>
          <w:b/>
          <w:i/>
          <w:spacing w:val="-5"/>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(от</w:t>
      </w:r>
      <w:r w:rsidRPr="0065605D">
        <w:rPr>
          <w:rFonts w:ascii="Times New Roman" w:eastAsiaTheme="minorEastAsia" w:hAnsi="Times New Roman" w:cs="Times New Roman"/>
          <w:b/>
          <w:i/>
          <w:spacing w:val="-3"/>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6</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до</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7</w:t>
      </w:r>
      <w:r w:rsidRPr="0065605D">
        <w:rPr>
          <w:rFonts w:ascii="Times New Roman" w:eastAsiaTheme="minorEastAsia" w:hAnsi="Times New Roman" w:cs="Times New Roman"/>
          <w:b/>
          <w:i/>
          <w:spacing w:val="-3"/>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лет):</w:t>
      </w:r>
    </w:p>
    <w:p w14:paraId="11C51B82" w14:textId="77777777" w:rsidR="0065605D" w:rsidRPr="0065605D" w:rsidRDefault="0065605D" w:rsidP="0065605D">
      <w:pPr>
        <w:spacing w:after="0" w:line="240" w:lineRule="auto"/>
        <w:ind w:right="-1"/>
        <w:jc w:val="both"/>
        <w:rPr>
          <w:rFonts w:ascii="Times New Roman" w:eastAsiaTheme="minorEastAsia" w:hAnsi="Times New Roman" w:cs="Times New Roman"/>
          <w:i/>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подбирая и целесообразно комбинируя для заданной постройки наиболее подходящие детали.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w:t>
      </w:r>
      <w:r w:rsidRPr="0065605D">
        <w:rPr>
          <w:rFonts w:ascii="Times New Roman" w:eastAsiaTheme="minorEastAsia" w:hAnsi="Times New Roman" w:cs="Times New Roman"/>
          <w:spacing w:val="2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Создает</w:t>
      </w:r>
      <w:r w:rsidRPr="0065605D">
        <w:rPr>
          <w:rFonts w:ascii="Times New Roman" w:eastAsiaTheme="minorEastAsia" w:hAnsi="Times New Roman" w:cs="Times New Roman"/>
          <w:spacing w:val="2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модели</w:t>
      </w:r>
      <w:r w:rsidRPr="0065605D">
        <w:rPr>
          <w:rFonts w:ascii="Times New Roman" w:eastAsiaTheme="minorEastAsia" w:hAnsi="Times New Roman" w:cs="Times New Roman"/>
          <w:spacing w:val="2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из</w:t>
      </w:r>
      <w:r w:rsidRPr="0065605D">
        <w:rPr>
          <w:rFonts w:ascii="Times New Roman" w:eastAsiaTheme="minorEastAsia" w:hAnsi="Times New Roman" w:cs="Times New Roman"/>
          <w:spacing w:val="2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разнообразных</w:t>
      </w:r>
      <w:r w:rsidRPr="0065605D">
        <w:rPr>
          <w:rFonts w:ascii="Times New Roman" w:eastAsiaTheme="minorEastAsia" w:hAnsi="Times New Roman" w:cs="Times New Roman"/>
          <w:spacing w:val="2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пластмассовых,</w:t>
      </w:r>
      <w:r w:rsidRPr="0065605D">
        <w:rPr>
          <w:rFonts w:ascii="Times New Roman" w:eastAsiaTheme="minorEastAsia" w:hAnsi="Times New Roman" w:cs="Times New Roman"/>
          <w:spacing w:val="2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деревянных</w:t>
      </w:r>
      <w:r w:rsidRPr="0065605D">
        <w:rPr>
          <w:rFonts w:ascii="Times New Roman" w:eastAsiaTheme="minorEastAsia" w:hAnsi="Times New Roman" w:cs="Times New Roman"/>
          <w:spacing w:val="2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2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металлических</w:t>
      </w:r>
      <w:r w:rsidRPr="0065605D">
        <w:rPr>
          <w:rFonts w:ascii="Times New Roman" w:eastAsiaTheme="minorEastAsia" w:hAnsi="Times New Roman" w:cs="Times New Roman"/>
          <w:spacing w:val="2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конструкторов по рисунку, по условиям и по собственному замыслу. Использует графические образы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для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фиксирования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результатов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конструктивно-модельной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деятельности.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Способен</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успешно работать в коллективе, распределяя обязанности и планируя деятельность, работая 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соответствии с общим замыслом, не мешая друг другу. Ребенок мотивирован на продолжение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прерванной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деятельности.</w:t>
      </w:r>
    </w:p>
    <w:p w14:paraId="51BCF576" w14:textId="77777777" w:rsidR="0065605D" w:rsidRPr="0065605D" w:rsidRDefault="0065605D" w:rsidP="0065605D">
      <w:pPr>
        <w:spacing w:after="0" w:line="240" w:lineRule="auto"/>
        <w:ind w:right="-1"/>
        <w:jc w:val="both"/>
        <w:rPr>
          <w:rFonts w:ascii="Times New Roman" w:eastAsiaTheme="minorEastAsia" w:hAnsi="Times New Roman" w:cs="Times New Roman"/>
          <w:i/>
          <w:kern w:val="0"/>
          <w:sz w:val="26"/>
          <w:szCs w:val="26"/>
          <w:lang w:eastAsia="ru-RU"/>
          <w14:ligatures w14:val="none"/>
        </w:rPr>
      </w:pPr>
      <w:r w:rsidRPr="0065605D">
        <w:rPr>
          <w:rFonts w:ascii="Times New Roman" w:eastAsiaTheme="minorEastAsia" w:hAnsi="Times New Roman" w:cs="Times New Roman"/>
          <w:i/>
          <w:kern w:val="0"/>
          <w:sz w:val="26"/>
          <w:szCs w:val="26"/>
          <w:lang w:eastAsia="ru-RU"/>
          <w14:ligatures w14:val="none"/>
        </w:rPr>
        <w:t xml:space="preserve">   Музыкальная</w:t>
      </w:r>
      <w:r w:rsidRPr="0065605D">
        <w:rPr>
          <w:rFonts w:ascii="Times New Roman" w:eastAsiaTheme="minorEastAsia" w:hAnsi="Times New Roman" w:cs="Times New Roman"/>
          <w:i/>
          <w:spacing w:val="-5"/>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деятельность</w:t>
      </w:r>
      <w:r w:rsidRPr="0065605D">
        <w:rPr>
          <w:rFonts w:ascii="Times New Roman" w:eastAsiaTheme="minorEastAsia" w:hAnsi="Times New Roman" w:cs="Times New Roman"/>
          <w:i/>
          <w:spacing w:val="-1"/>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w:t>
      </w:r>
      <w:r w:rsidRPr="0065605D">
        <w:rPr>
          <w:rFonts w:ascii="Times New Roman" w:eastAsiaTheme="minorEastAsia" w:hAnsi="Times New Roman" w:cs="Times New Roman"/>
          <w:i/>
          <w:spacing w:val="-4"/>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общие</w:t>
      </w:r>
      <w:r w:rsidRPr="0065605D">
        <w:rPr>
          <w:rFonts w:ascii="Times New Roman" w:eastAsiaTheme="minorEastAsia" w:hAnsi="Times New Roman" w:cs="Times New Roman"/>
          <w:i/>
          <w:spacing w:val="-4"/>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задачи:</w:t>
      </w:r>
    </w:p>
    <w:p w14:paraId="59218249" w14:textId="77777777" w:rsidR="0065605D" w:rsidRPr="0065605D" w:rsidRDefault="0065605D" w:rsidP="0065605D">
      <w:pPr>
        <w:numPr>
          <w:ilvl w:val="0"/>
          <w:numId w:val="253"/>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Развитие</w:t>
      </w:r>
      <w:r w:rsidRPr="0065605D">
        <w:rPr>
          <w:rFonts w:ascii="Times New Roman" w:eastAsiaTheme="minorEastAsia" w:hAnsi="Times New Roman" w:cs="Times New Roman"/>
          <w:spacing w:val="-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музыкально-художественной</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деятельности:</w:t>
      </w:r>
    </w:p>
    <w:p w14:paraId="7590233A" w14:textId="77777777" w:rsidR="0065605D" w:rsidRPr="0065605D" w:rsidRDefault="0065605D" w:rsidP="0065605D">
      <w:pPr>
        <w:spacing w:after="0" w:line="240" w:lineRule="auto"/>
        <w:ind w:right="-1"/>
        <w:jc w:val="both"/>
        <w:rPr>
          <w:rFonts w:ascii="Times New Roman" w:eastAsiaTheme="minorEastAsia" w:hAnsi="Times New Roman" w:cs="Times New Roman"/>
          <w:spacing w:val="-57"/>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 восприятия музыки, интереса к игре на детских музыкальных инструментах;</w:t>
      </w:r>
      <w:r w:rsidRPr="0065605D">
        <w:rPr>
          <w:rFonts w:ascii="Times New Roman" w:eastAsiaTheme="minorEastAsia" w:hAnsi="Times New Roman" w:cs="Times New Roman"/>
          <w:spacing w:val="-57"/>
          <w:kern w:val="0"/>
          <w:sz w:val="26"/>
          <w:szCs w:val="26"/>
          <w:lang w:eastAsia="ru-RU"/>
          <w14:ligatures w14:val="none"/>
        </w:rPr>
        <w:t xml:space="preserve"> </w:t>
      </w:r>
    </w:p>
    <w:p w14:paraId="35A459D0" w14:textId="77777777" w:rsidR="0065605D" w:rsidRPr="0065605D" w:rsidRDefault="0065605D" w:rsidP="0065605D">
      <w:pPr>
        <w:spacing w:after="0" w:line="240" w:lineRule="auto"/>
        <w:ind w:right="-1"/>
        <w:jc w:val="both"/>
        <w:rPr>
          <w:rFonts w:ascii="Times New Roman" w:eastAsiaTheme="minorEastAsia" w:hAnsi="Times New Roman" w:cs="Times New Roman"/>
          <w:spacing w:val="-57"/>
          <w:kern w:val="0"/>
          <w:sz w:val="26"/>
          <w:szCs w:val="26"/>
          <w:lang w:eastAsia="ru-RU"/>
          <w14:ligatures w14:val="none"/>
        </w:rPr>
      </w:pPr>
      <w:r w:rsidRPr="0065605D">
        <w:rPr>
          <w:rFonts w:ascii="Times New Roman" w:eastAsiaTheme="minorEastAsia" w:hAnsi="Times New Roman" w:cs="Times New Roman"/>
          <w:spacing w:val="-57"/>
          <w:kern w:val="0"/>
          <w:sz w:val="26"/>
          <w:szCs w:val="26"/>
          <w:lang w:eastAsia="ru-RU"/>
          <w14:ligatures w14:val="none"/>
        </w:rPr>
        <w:t xml:space="preserve">                        -                            </w:t>
      </w:r>
      <w:r w:rsidRPr="0065605D">
        <w:rPr>
          <w:rFonts w:ascii="Times New Roman" w:eastAsiaTheme="minorEastAsia" w:hAnsi="Times New Roman" w:cs="Times New Roman"/>
          <w:kern w:val="0"/>
          <w:sz w:val="26"/>
          <w:szCs w:val="26"/>
          <w:lang w:eastAsia="ru-RU"/>
          <w14:ligatures w14:val="none"/>
        </w:rPr>
        <w:t>формирование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интереса</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 пению</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 развитие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певческих</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умений;</w:t>
      </w:r>
    </w:p>
    <w:p w14:paraId="7D165035" w14:textId="77777777" w:rsidR="0065605D" w:rsidRPr="0065605D" w:rsidRDefault="0065605D" w:rsidP="0065605D">
      <w:pPr>
        <w:spacing w:after="0" w:line="240" w:lineRule="auto"/>
        <w:ind w:right="-1"/>
        <w:jc w:val="both"/>
        <w:rPr>
          <w:rFonts w:ascii="Times New Roman" w:eastAsiaTheme="minorEastAsia" w:hAnsi="Times New Roman" w:cs="Times New Roman"/>
          <w:spacing w:val="-57"/>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 музыкально-ритмических способностей.</w:t>
      </w:r>
      <w:r w:rsidRPr="0065605D">
        <w:rPr>
          <w:rFonts w:ascii="Times New Roman" w:eastAsiaTheme="minorEastAsia" w:hAnsi="Times New Roman" w:cs="Times New Roman"/>
          <w:spacing w:val="-57"/>
          <w:kern w:val="0"/>
          <w:sz w:val="26"/>
          <w:szCs w:val="26"/>
          <w:lang w:eastAsia="ru-RU"/>
          <w14:ligatures w14:val="none"/>
        </w:rPr>
        <w:t xml:space="preserve"> </w:t>
      </w:r>
    </w:p>
    <w:p w14:paraId="5C1004AD" w14:textId="77777777" w:rsidR="0065605D" w:rsidRPr="0065605D" w:rsidRDefault="0065605D" w:rsidP="0065605D">
      <w:pPr>
        <w:numPr>
          <w:ilvl w:val="0"/>
          <w:numId w:val="253"/>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Приобщение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музыкальному</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искусству:</w:t>
      </w:r>
    </w:p>
    <w:p w14:paraId="6D9051C3"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w:t>
      </w:r>
      <w:r w:rsidRPr="0065605D">
        <w:rPr>
          <w:rFonts w:ascii="Times New Roman" w:eastAsiaTheme="minorEastAsia" w:hAnsi="Times New Roman" w:cs="Times New Roman"/>
          <w:spacing w:val="5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основ</w:t>
      </w:r>
      <w:r w:rsidRPr="0065605D">
        <w:rPr>
          <w:rFonts w:ascii="Times New Roman" w:eastAsiaTheme="minorEastAsia" w:hAnsi="Times New Roman" w:cs="Times New Roman"/>
          <w:spacing w:val="5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музыкальной</w:t>
      </w:r>
      <w:r w:rsidRPr="0065605D">
        <w:rPr>
          <w:rFonts w:ascii="Times New Roman" w:eastAsiaTheme="minorEastAsia" w:hAnsi="Times New Roman" w:cs="Times New Roman"/>
          <w:spacing w:val="5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культуры,</w:t>
      </w:r>
      <w:r w:rsidRPr="0065605D">
        <w:rPr>
          <w:rFonts w:ascii="Times New Roman" w:eastAsiaTheme="minorEastAsia" w:hAnsi="Times New Roman" w:cs="Times New Roman"/>
          <w:spacing w:val="5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элементарных</w:t>
      </w:r>
      <w:r w:rsidRPr="0065605D">
        <w:rPr>
          <w:rFonts w:ascii="Times New Roman" w:eastAsiaTheme="minorEastAsia" w:hAnsi="Times New Roman" w:cs="Times New Roman"/>
          <w:spacing w:val="5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представлений</w:t>
      </w:r>
      <w:r w:rsidRPr="0065605D">
        <w:rPr>
          <w:rFonts w:ascii="Times New Roman" w:eastAsiaTheme="minorEastAsia" w:hAnsi="Times New Roman" w:cs="Times New Roman"/>
          <w:spacing w:val="5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w:t>
      </w:r>
      <w:r w:rsidRPr="0065605D">
        <w:rPr>
          <w:rFonts w:ascii="Times New Roman" w:eastAsiaTheme="minorEastAsia" w:hAnsi="Times New Roman" w:cs="Times New Roman"/>
          <w:spacing w:val="5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музыкальном</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искусстве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 его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жанрах;</w:t>
      </w:r>
    </w:p>
    <w:p w14:paraId="549D9BC7"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w:t>
      </w:r>
      <w:r w:rsidRPr="0065605D">
        <w:rPr>
          <w:rFonts w:ascii="Times New Roman" w:eastAsiaTheme="minorEastAsia" w:hAnsi="Times New Roman" w:cs="Times New Roman"/>
          <w:spacing w:val="3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предпосылок</w:t>
      </w:r>
      <w:r w:rsidRPr="0065605D">
        <w:rPr>
          <w:rFonts w:ascii="Times New Roman" w:eastAsiaTheme="minorEastAsia" w:hAnsi="Times New Roman" w:cs="Times New Roman"/>
          <w:spacing w:val="3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ценностно-смыслового</w:t>
      </w:r>
      <w:r w:rsidRPr="0065605D">
        <w:rPr>
          <w:rFonts w:ascii="Times New Roman" w:eastAsiaTheme="minorEastAsia" w:hAnsi="Times New Roman" w:cs="Times New Roman"/>
          <w:spacing w:val="3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восприятия</w:t>
      </w:r>
      <w:r w:rsidRPr="0065605D">
        <w:rPr>
          <w:rFonts w:ascii="Times New Roman" w:eastAsiaTheme="minorEastAsia" w:hAnsi="Times New Roman" w:cs="Times New Roman"/>
          <w:spacing w:val="3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3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понимания</w:t>
      </w:r>
      <w:r w:rsidRPr="0065605D">
        <w:rPr>
          <w:rFonts w:ascii="Times New Roman" w:eastAsiaTheme="minorEastAsia" w:hAnsi="Times New Roman" w:cs="Times New Roman"/>
          <w:spacing w:val="3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произведений</w:t>
      </w:r>
      <w:r w:rsidRPr="0065605D">
        <w:rPr>
          <w:rFonts w:ascii="Times New Roman" w:eastAsiaTheme="minorEastAsia" w:hAnsi="Times New Roman" w:cs="Times New Roman"/>
          <w:spacing w:val="3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музыкального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искусства;</w:t>
      </w:r>
    </w:p>
    <w:p w14:paraId="3D6DF789"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поддержка инициативы</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самостоятельности,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творчества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обучающихся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различных</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видах</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музыкальной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деятельности;</w:t>
      </w:r>
    </w:p>
    <w:p w14:paraId="3EBE1F3B"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14:paraId="1EC0F9D2" w14:textId="77777777" w:rsidR="0065605D" w:rsidRPr="0065605D" w:rsidRDefault="0065605D" w:rsidP="0065605D">
      <w:pPr>
        <w:spacing w:after="0" w:line="240" w:lineRule="auto"/>
        <w:ind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Вторая</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младшая</w:t>
      </w:r>
      <w:r w:rsidRPr="0065605D">
        <w:rPr>
          <w:rFonts w:ascii="Times New Roman" w:eastAsiaTheme="minorEastAsia" w:hAnsi="Times New Roman" w:cs="Times New Roman"/>
          <w:b/>
          <w:i/>
          <w:spacing w:val="-3"/>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(от</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3</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до</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4</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лет)</w:t>
      </w:r>
    </w:p>
    <w:p w14:paraId="6C3CA987"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музыкально-художественной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деятельности.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Проявляет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устойчивый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интерес</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всем видам детской музыкальной деятельности. Эмоционально реагирует на различные характеры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музыкальных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образов.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Доступно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различение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некоторых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свойств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музыкального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звука</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(высоко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низко,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громко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тихо).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Понимание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простейших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связей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музыкального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образа</w:t>
      </w:r>
      <w:r w:rsidRPr="0065605D">
        <w:rPr>
          <w:rFonts w:ascii="Times New Roman" w:eastAsiaTheme="minorEastAsia" w:hAnsi="Times New Roman" w:cs="Times New Roman"/>
          <w:spacing w:val="6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манипулирования, звукоизвлечения. </w:t>
      </w:r>
    </w:p>
    <w:p w14:paraId="6E40A1BE"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lastRenderedPageBreak/>
        <w:t xml:space="preserve">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 мелодии голосом. Выражает свои переживания посредством имитационно-подражательных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образов (зайки, мышки, птички) и танцевальных движений (ходьба, бег, хлопки, притопы,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"пружинки"). Использует тембровые возможности различных инструментов, связывая их с</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образными характеристиками. Согласует свои действия с действиями других обучающихся,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радуясь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общению</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процессе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всех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видов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коллективной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музыкальной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деятельности.</w:t>
      </w:r>
    </w:p>
    <w:p w14:paraId="4089E00C"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Приобщение к музыкальному искусству. Имеет первичные представления о том, что музыка</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выразительные средства музыки. Имеет представления о том, что музыка выражает эмоции,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настроение и характер человека, элементарные музыковедческие представления о свойствах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музыкального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звука.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Понимает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"значение"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музыкального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образа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(например,</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это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лошадка).</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Знает и может назвать простейшие танцы, узнать и воспроизвести элементарные партии для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детских музыкальных инструментов. Знает о том, что можно пользоваться разными средства-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ми (голосом, телом, приемами игры на инструментах) для создания собственных музыкальных</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образов, характеров, настроений и может участвовать в беседе со педагогическим работником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эту</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тему.</w:t>
      </w:r>
    </w:p>
    <w:p w14:paraId="0465071A" w14:textId="77777777" w:rsidR="0065605D" w:rsidRPr="0065605D" w:rsidRDefault="0065605D" w:rsidP="0065605D">
      <w:pPr>
        <w:spacing w:after="0" w:line="240" w:lineRule="auto"/>
        <w:ind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Средняя</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 (от</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4</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до</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5</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лет)</w:t>
      </w:r>
    </w:p>
    <w:p w14:paraId="32CE22A6"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 музыкально-художественной деятельности. Обладает координацией слуха и голоса,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достаточно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четкой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дикцией,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навыками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ансамблевого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(одновременно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другими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начинает и заканчивает фразы). Умеет брать дыхание между короткими музыкальными фразами,</w:t>
      </w:r>
      <w:r w:rsidRPr="0065605D">
        <w:rPr>
          <w:rFonts w:ascii="Times New Roman" w:eastAsiaTheme="minorEastAsia" w:hAnsi="Times New Roman" w:cs="Times New Roman"/>
          <w:spacing w:val="1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передавать</w:t>
      </w:r>
      <w:r w:rsidRPr="0065605D">
        <w:rPr>
          <w:rFonts w:ascii="Times New Roman" w:eastAsiaTheme="minorEastAsia" w:hAnsi="Times New Roman" w:cs="Times New Roman"/>
          <w:spacing w:val="1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посредством</w:t>
      </w:r>
      <w:r w:rsidRPr="0065605D">
        <w:rPr>
          <w:rFonts w:ascii="Times New Roman" w:eastAsiaTheme="minorEastAsia" w:hAnsi="Times New Roman" w:cs="Times New Roman"/>
          <w:spacing w:val="1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собственных</w:t>
      </w:r>
      <w:r w:rsidRPr="0065605D">
        <w:rPr>
          <w:rFonts w:ascii="Times New Roman" w:eastAsiaTheme="minorEastAsia" w:hAnsi="Times New Roman" w:cs="Times New Roman"/>
          <w:spacing w:val="1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движений</w:t>
      </w:r>
      <w:r w:rsidRPr="0065605D">
        <w:rPr>
          <w:rFonts w:ascii="Times New Roman" w:eastAsiaTheme="minorEastAsia" w:hAnsi="Times New Roman" w:cs="Times New Roman"/>
          <w:spacing w:val="1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разнохарактерные,</w:t>
      </w:r>
      <w:r w:rsidRPr="0065605D">
        <w:rPr>
          <w:rFonts w:ascii="Times New Roman" w:eastAsiaTheme="minorEastAsia" w:hAnsi="Times New Roman" w:cs="Times New Roman"/>
          <w:spacing w:val="1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динамические</w:t>
      </w:r>
      <w:r w:rsidRPr="0065605D">
        <w:rPr>
          <w:rFonts w:ascii="Times New Roman" w:eastAsiaTheme="minorEastAsia" w:hAnsi="Times New Roman" w:cs="Times New Roman"/>
          <w:spacing w:val="1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и темповые изменения в музыке.   </w:t>
      </w:r>
    </w:p>
    <w:p w14:paraId="2914089B"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Ритмично ходит, бегает, подпрыгивает, притопывает одной ногой, выставляет ногу на пятку, выполняет движения с предметами. Легко двигается парами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находит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пару.</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Владеет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приемами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звукоизвлечения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различных</w:t>
      </w:r>
      <w:r w:rsidRPr="0065605D">
        <w:rPr>
          <w:rFonts w:ascii="Times New Roman" w:eastAsiaTheme="minorEastAsia" w:hAnsi="Times New Roman" w:cs="Times New Roman"/>
          <w:spacing w:val="6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инструментах</w:t>
      </w:r>
      <w:r w:rsidRPr="0065605D">
        <w:rPr>
          <w:rFonts w:ascii="Times New Roman" w:eastAsiaTheme="minorEastAsia" w:hAnsi="Times New Roman" w:cs="Times New Roman"/>
          <w:spacing w:val="6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(ложках,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бубне, треугольнике, металлофоне), подыгрывает простейшим мелодиям на них. Легко создает разнообразные музыкальные образы, используя</w:t>
      </w:r>
      <w:r w:rsidRPr="0065605D">
        <w:rPr>
          <w:rFonts w:ascii="Times New Roman" w:eastAsiaTheme="minorEastAsia" w:hAnsi="Times New Roman" w:cs="Times New Roman"/>
          <w:spacing w:val="6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исполнительские навыки</w:t>
      </w:r>
      <w:r w:rsidRPr="0065605D">
        <w:rPr>
          <w:rFonts w:ascii="Times New Roman" w:eastAsiaTheme="minorEastAsia" w:hAnsi="Times New Roman" w:cs="Times New Roman"/>
          <w:spacing w:val="6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пения, движения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музицирования.</w:t>
      </w:r>
    </w:p>
    <w:p w14:paraId="009AF509"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Приобщение к музыкальному искусству. Испытывает устойчивый интерес и потребность 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наслаждение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 сольной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 коллективной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музыкальной</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деятельности.</w:t>
      </w:r>
    </w:p>
    <w:p w14:paraId="53B6FBC3" w14:textId="77777777" w:rsidR="0065605D" w:rsidRPr="0065605D" w:rsidRDefault="0065605D" w:rsidP="0065605D">
      <w:pPr>
        <w:spacing w:after="0" w:line="240" w:lineRule="auto"/>
        <w:ind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Старшая</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 (от</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5 до</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6</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лет)</w:t>
      </w:r>
    </w:p>
    <w:p w14:paraId="2DE54919"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музыкально-художественной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деятельности.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исполнительской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деятельности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практические действия подкрепляет знаниями о музыке. Умеет чисто интонировать мелодии с</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сопровождением и без него, петь в ансамбле, владеет певческим дыханием, обладает хорошей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дикцией и артикуляцией. Умеет двигаться в различных темпах, начинать и останавливать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движения в соответствии с музыкальными фразами, перестраиваться в большой и маленький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круги, исполнять "дробный шаг", "пружинки", ритмичные хлопки и притопы, а также чередование этих движений. </w:t>
      </w:r>
    </w:p>
    <w:p w14:paraId="5032208B"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Владеет разными приемами игры на инструментах и навыками выразительного исполнения музыки. Свободно импровизирует в музыкально-художественной </w:t>
      </w:r>
      <w:r w:rsidRPr="0065605D">
        <w:rPr>
          <w:rFonts w:ascii="Times New Roman" w:eastAsiaTheme="minorEastAsia" w:hAnsi="Times New Roman" w:cs="Times New Roman"/>
          <w:kern w:val="0"/>
          <w:sz w:val="26"/>
          <w:szCs w:val="26"/>
          <w:lang w:eastAsia="ru-RU"/>
          <w14:ligatures w14:val="none"/>
        </w:rPr>
        <w:lastRenderedPageBreak/>
        <w:t>деятельности на основе разнообразных исполнительских навыков. Умеет создавать музыкальные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образы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развитии (в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рамках</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одного</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персонажа).</w:t>
      </w:r>
    </w:p>
    <w:p w14:paraId="2E1753E2" w14:textId="77777777" w:rsidR="0065605D" w:rsidRPr="0065605D" w:rsidRDefault="0065605D" w:rsidP="0065605D">
      <w:pPr>
        <w:spacing w:after="0" w:line="240" w:lineRule="auto"/>
        <w:ind w:right="-1"/>
        <w:jc w:val="both"/>
        <w:rPr>
          <w:rFonts w:ascii="Times New Roman" w:eastAsiaTheme="minorEastAsia" w:hAnsi="Times New Roman" w:cs="Times New Roman"/>
          <w:spacing w:val="1"/>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Приобщение</w:t>
      </w:r>
      <w:r w:rsidRPr="0065605D">
        <w:rPr>
          <w:rFonts w:ascii="Times New Roman" w:eastAsiaTheme="minorEastAsia" w:hAnsi="Times New Roman" w:cs="Times New Roman"/>
          <w:spacing w:val="3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w:t>
      </w:r>
      <w:r w:rsidRPr="0065605D">
        <w:rPr>
          <w:rFonts w:ascii="Times New Roman" w:eastAsiaTheme="minorEastAsia" w:hAnsi="Times New Roman" w:cs="Times New Roman"/>
          <w:spacing w:val="3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музыкальному</w:t>
      </w:r>
      <w:r w:rsidRPr="0065605D">
        <w:rPr>
          <w:rFonts w:ascii="Times New Roman" w:eastAsiaTheme="minorEastAsia" w:hAnsi="Times New Roman" w:cs="Times New Roman"/>
          <w:spacing w:val="3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искусству.</w:t>
      </w:r>
      <w:r w:rsidRPr="0065605D">
        <w:rPr>
          <w:rFonts w:ascii="Times New Roman" w:eastAsiaTheme="minorEastAsia" w:hAnsi="Times New Roman" w:cs="Times New Roman"/>
          <w:spacing w:val="4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Испытывает</w:t>
      </w:r>
      <w:r w:rsidRPr="0065605D">
        <w:rPr>
          <w:rFonts w:ascii="Times New Roman" w:eastAsiaTheme="minorEastAsia" w:hAnsi="Times New Roman" w:cs="Times New Roman"/>
          <w:spacing w:val="4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устойчивый</w:t>
      </w:r>
      <w:r w:rsidRPr="0065605D">
        <w:rPr>
          <w:rFonts w:ascii="Times New Roman" w:eastAsiaTheme="minorEastAsia" w:hAnsi="Times New Roman" w:cs="Times New Roman"/>
          <w:spacing w:val="4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интерес</w:t>
      </w:r>
      <w:r w:rsidRPr="0065605D">
        <w:rPr>
          <w:rFonts w:ascii="Times New Roman" w:eastAsiaTheme="minorEastAsia" w:hAnsi="Times New Roman" w:cs="Times New Roman"/>
          <w:spacing w:val="4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w:t>
      </w:r>
      <w:r w:rsidRPr="0065605D">
        <w:rPr>
          <w:rFonts w:ascii="Times New Roman" w:eastAsiaTheme="minorEastAsia" w:hAnsi="Times New Roman" w:cs="Times New Roman"/>
          <w:spacing w:val="4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музыке,</w:t>
      </w:r>
      <w:r w:rsidRPr="0065605D">
        <w:rPr>
          <w:rFonts w:ascii="Times New Roman" w:eastAsiaTheme="minorEastAsia" w:hAnsi="Times New Roman" w:cs="Times New Roman"/>
          <w:spacing w:val="4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потребность</w:t>
      </w:r>
      <w:r w:rsidRPr="0065605D">
        <w:rPr>
          <w:rFonts w:ascii="Times New Roman" w:eastAsiaTheme="minorEastAsia" w:hAnsi="Times New Roman" w:cs="Times New Roman"/>
          <w:spacing w:val="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наслаждение</w:t>
      </w:r>
      <w:r w:rsidRPr="0065605D">
        <w:rPr>
          <w:rFonts w:ascii="Times New Roman" w:eastAsiaTheme="minorEastAsia" w:hAnsi="Times New Roman" w:cs="Times New Roman"/>
          <w:spacing w:val="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общения</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w:t>
      </w:r>
      <w:r w:rsidRPr="0065605D">
        <w:rPr>
          <w:rFonts w:ascii="Times New Roman" w:eastAsiaTheme="minorEastAsia" w:hAnsi="Times New Roman" w:cs="Times New Roman"/>
          <w:spacing w:val="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ней</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процессе</w:t>
      </w:r>
      <w:r w:rsidRPr="0065605D">
        <w:rPr>
          <w:rFonts w:ascii="Times New Roman" w:eastAsiaTheme="minorEastAsia" w:hAnsi="Times New Roman" w:cs="Times New Roman"/>
          <w:spacing w:val="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всех</w:t>
      </w:r>
      <w:r w:rsidRPr="0065605D">
        <w:rPr>
          <w:rFonts w:ascii="Times New Roman" w:eastAsiaTheme="minorEastAsia" w:hAnsi="Times New Roman" w:cs="Times New Roman"/>
          <w:spacing w:val="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видов</w:t>
      </w:r>
      <w:r w:rsidRPr="0065605D">
        <w:rPr>
          <w:rFonts w:ascii="Times New Roman" w:eastAsiaTheme="minorEastAsia" w:hAnsi="Times New Roman" w:cs="Times New Roman"/>
          <w:spacing w:val="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музыкальной</w:t>
      </w:r>
      <w:r w:rsidRPr="0065605D">
        <w:rPr>
          <w:rFonts w:ascii="Times New Roman" w:eastAsiaTheme="minorEastAsia" w:hAnsi="Times New Roman" w:cs="Times New Roman"/>
          <w:spacing w:val="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деятельности.</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Умеет</w:t>
      </w:r>
      <w:r w:rsidRPr="0065605D">
        <w:rPr>
          <w:rFonts w:ascii="Times New Roman" w:eastAsiaTheme="minorEastAsia" w:hAnsi="Times New Roman" w:cs="Times New Roman"/>
          <w:spacing w:val="1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воспринимать</w:t>
      </w:r>
      <w:r w:rsidRPr="0065605D">
        <w:rPr>
          <w:rFonts w:ascii="Times New Roman" w:eastAsiaTheme="minorEastAsia" w:hAnsi="Times New Roman" w:cs="Times New Roman"/>
          <w:spacing w:val="1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музыку</w:t>
      </w:r>
      <w:r w:rsidRPr="0065605D">
        <w:rPr>
          <w:rFonts w:ascii="Times New Roman" w:eastAsiaTheme="minorEastAsia" w:hAnsi="Times New Roman" w:cs="Times New Roman"/>
          <w:spacing w:val="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как</w:t>
      </w:r>
      <w:r w:rsidRPr="0065605D">
        <w:rPr>
          <w:rFonts w:ascii="Times New Roman" w:eastAsiaTheme="minorEastAsia" w:hAnsi="Times New Roman" w:cs="Times New Roman"/>
          <w:spacing w:val="1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выражение</w:t>
      </w:r>
      <w:r w:rsidRPr="0065605D">
        <w:rPr>
          <w:rFonts w:ascii="Times New Roman" w:eastAsiaTheme="minorEastAsia" w:hAnsi="Times New Roman" w:cs="Times New Roman"/>
          <w:spacing w:val="1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мира</w:t>
      </w:r>
      <w:r w:rsidRPr="0065605D">
        <w:rPr>
          <w:rFonts w:ascii="Times New Roman" w:eastAsiaTheme="minorEastAsia" w:hAnsi="Times New Roman" w:cs="Times New Roman"/>
          <w:spacing w:val="1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чувств,</w:t>
      </w:r>
      <w:r w:rsidRPr="0065605D">
        <w:rPr>
          <w:rFonts w:ascii="Times New Roman" w:eastAsiaTheme="minorEastAsia" w:hAnsi="Times New Roman" w:cs="Times New Roman"/>
          <w:spacing w:val="1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эмоций</w:t>
      </w:r>
      <w:r w:rsidRPr="0065605D">
        <w:rPr>
          <w:rFonts w:ascii="Times New Roman" w:eastAsiaTheme="minorEastAsia" w:hAnsi="Times New Roman" w:cs="Times New Roman"/>
          <w:spacing w:val="1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настроений.</w:t>
      </w:r>
      <w:r w:rsidRPr="0065605D">
        <w:rPr>
          <w:rFonts w:ascii="Times New Roman" w:eastAsiaTheme="minorEastAsia" w:hAnsi="Times New Roman" w:cs="Times New Roman"/>
          <w:spacing w:val="1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Осознанно</w:t>
      </w:r>
      <w:r w:rsidRPr="0065605D">
        <w:rPr>
          <w:rFonts w:ascii="Times New Roman" w:eastAsiaTheme="minorEastAsia" w:hAnsi="Times New Roman" w:cs="Times New Roman"/>
          <w:spacing w:val="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осмысленно</w:t>
      </w:r>
      <w:r w:rsidRPr="0065605D">
        <w:rPr>
          <w:rFonts w:ascii="Times New Roman" w:eastAsiaTheme="minorEastAsia" w:hAnsi="Times New Roman" w:cs="Times New Roman"/>
          <w:spacing w:val="4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воспринимает</w:t>
      </w:r>
      <w:r w:rsidRPr="0065605D">
        <w:rPr>
          <w:rFonts w:ascii="Times New Roman" w:eastAsiaTheme="minorEastAsia" w:hAnsi="Times New Roman" w:cs="Times New Roman"/>
          <w:spacing w:val="4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различные</w:t>
      </w:r>
      <w:r w:rsidRPr="0065605D">
        <w:rPr>
          <w:rFonts w:ascii="Times New Roman" w:eastAsiaTheme="minorEastAsia" w:hAnsi="Times New Roman" w:cs="Times New Roman"/>
          <w:spacing w:val="4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музыкальные</w:t>
      </w:r>
      <w:r w:rsidRPr="0065605D">
        <w:rPr>
          <w:rFonts w:ascii="Times New Roman" w:eastAsiaTheme="minorEastAsia" w:hAnsi="Times New Roman" w:cs="Times New Roman"/>
          <w:spacing w:val="4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образы,</w:t>
      </w:r>
      <w:r w:rsidRPr="0065605D">
        <w:rPr>
          <w:rFonts w:ascii="Times New Roman" w:eastAsiaTheme="minorEastAsia" w:hAnsi="Times New Roman" w:cs="Times New Roman"/>
          <w:spacing w:val="4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умеет</w:t>
      </w:r>
      <w:r w:rsidRPr="0065605D">
        <w:rPr>
          <w:rFonts w:ascii="Times New Roman" w:eastAsiaTheme="minorEastAsia" w:hAnsi="Times New Roman" w:cs="Times New Roman"/>
          <w:spacing w:val="4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отметить</w:t>
      </w:r>
      <w:r w:rsidRPr="0065605D">
        <w:rPr>
          <w:rFonts w:ascii="Times New Roman" w:eastAsiaTheme="minorEastAsia" w:hAnsi="Times New Roman" w:cs="Times New Roman"/>
          <w:spacing w:val="4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их</w:t>
      </w:r>
      <w:r w:rsidRPr="0065605D">
        <w:rPr>
          <w:rFonts w:ascii="Times New Roman" w:eastAsiaTheme="minorEastAsia" w:hAnsi="Times New Roman" w:cs="Times New Roman"/>
          <w:spacing w:val="4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смену,</w:t>
      </w:r>
      <w:r w:rsidRPr="0065605D">
        <w:rPr>
          <w:rFonts w:ascii="Times New Roman" w:eastAsiaTheme="minorEastAsia" w:hAnsi="Times New Roman" w:cs="Times New Roman"/>
          <w:spacing w:val="4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чувствует</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оттенки</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настроений.</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Реагирует</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разность</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исполнительских</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трактовок,</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связывая</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их</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сменой</w:t>
      </w:r>
      <w:r w:rsidRPr="0065605D">
        <w:rPr>
          <w:rFonts w:ascii="Times New Roman" w:eastAsiaTheme="minorEastAsia" w:hAnsi="Times New Roman" w:cs="Times New Roman"/>
          <w:spacing w:val="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характера</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произведения.</w:t>
      </w:r>
      <w:r w:rsidRPr="0065605D">
        <w:rPr>
          <w:rFonts w:ascii="Times New Roman" w:eastAsiaTheme="minorEastAsia" w:hAnsi="Times New Roman" w:cs="Times New Roman"/>
          <w:spacing w:val="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Дает</w:t>
      </w:r>
      <w:r w:rsidRPr="0065605D">
        <w:rPr>
          <w:rFonts w:ascii="Times New Roman" w:eastAsiaTheme="minorEastAsia" w:hAnsi="Times New Roman" w:cs="Times New Roman"/>
          <w:spacing w:val="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(себе</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другим)</w:t>
      </w:r>
      <w:r w:rsidRPr="0065605D">
        <w:rPr>
          <w:rFonts w:ascii="Times New Roman" w:eastAsiaTheme="minorEastAsia" w:hAnsi="Times New Roman" w:cs="Times New Roman"/>
          <w:spacing w:val="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точные</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характеристики</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исполнения</w:t>
      </w:r>
      <w:r w:rsidRPr="0065605D">
        <w:rPr>
          <w:rFonts w:ascii="Times New Roman" w:eastAsiaTheme="minorEastAsia" w:hAnsi="Times New Roman" w:cs="Times New Roman"/>
          <w:spacing w:val="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музыки,</w:t>
      </w:r>
      <w:r w:rsidRPr="0065605D">
        <w:rPr>
          <w:rFonts w:ascii="Times New Roman" w:eastAsiaTheme="minorEastAsia" w:hAnsi="Times New Roman" w:cs="Times New Roman"/>
          <w:spacing w:val="2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используя</w:t>
      </w:r>
      <w:r w:rsidRPr="0065605D">
        <w:rPr>
          <w:rFonts w:ascii="Times New Roman" w:eastAsiaTheme="minorEastAsia" w:hAnsi="Times New Roman" w:cs="Times New Roman"/>
          <w:spacing w:val="2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знания</w:t>
      </w:r>
      <w:r w:rsidRPr="0065605D">
        <w:rPr>
          <w:rFonts w:ascii="Times New Roman" w:eastAsiaTheme="minorEastAsia" w:hAnsi="Times New Roman" w:cs="Times New Roman"/>
          <w:spacing w:val="2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w:t>
      </w:r>
      <w:r w:rsidRPr="0065605D">
        <w:rPr>
          <w:rFonts w:ascii="Times New Roman" w:eastAsiaTheme="minorEastAsia" w:hAnsi="Times New Roman" w:cs="Times New Roman"/>
          <w:spacing w:val="2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многих</w:t>
      </w:r>
      <w:r w:rsidRPr="0065605D">
        <w:rPr>
          <w:rFonts w:ascii="Times New Roman" w:eastAsiaTheme="minorEastAsia" w:hAnsi="Times New Roman" w:cs="Times New Roman"/>
          <w:spacing w:val="2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средствах</w:t>
      </w:r>
      <w:r w:rsidRPr="0065605D">
        <w:rPr>
          <w:rFonts w:ascii="Times New Roman" w:eastAsiaTheme="minorEastAsia" w:hAnsi="Times New Roman" w:cs="Times New Roman"/>
          <w:spacing w:val="3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ее</w:t>
      </w:r>
      <w:r w:rsidRPr="0065605D">
        <w:rPr>
          <w:rFonts w:ascii="Times New Roman" w:eastAsiaTheme="minorEastAsia" w:hAnsi="Times New Roman" w:cs="Times New Roman"/>
          <w:spacing w:val="2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выразительности</w:t>
      </w:r>
      <w:r w:rsidRPr="0065605D">
        <w:rPr>
          <w:rFonts w:ascii="Times New Roman" w:eastAsiaTheme="minorEastAsia" w:hAnsi="Times New Roman" w:cs="Times New Roman"/>
          <w:spacing w:val="2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(темп,</w:t>
      </w:r>
      <w:r w:rsidRPr="0065605D">
        <w:rPr>
          <w:rFonts w:ascii="Times New Roman" w:eastAsiaTheme="minorEastAsia" w:hAnsi="Times New Roman" w:cs="Times New Roman"/>
          <w:spacing w:val="2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динамика,</w:t>
      </w:r>
      <w:r w:rsidRPr="0065605D">
        <w:rPr>
          <w:rFonts w:ascii="Times New Roman" w:eastAsiaTheme="minorEastAsia" w:hAnsi="Times New Roman" w:cs="Times New Roman"/>
          <w:spacing w:val="2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тембр,</w:t>
      </w:r>
      <w:r w:rsidRPr="0065605D">
        <w:rPr>
          <w:rFonts w:ascii="Times New Roman" w:eastAsiaTheme="minorEastAsia" w:hAnsi="Times New Roman" w:cs="Times New Roman"/>
          <w:spacing w:val="2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гистр,</w:t>
      </w:r>
      <w:r w:rsidRPr="0065605D">
        <w:rPr>
          <w:rFonts w:ascii="Times New Roman" w:eastAsiaTheme="minorEastAsia" w:hAnsi="Times New Roman" w:cs="Times New Roman"/>
          <w:spacing w:val="2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жанр).</w:t>
      </w:r>
      <w:r w:rsidRPr="0065605D">
        <w:rPr>
          <w:rFonts w:ascii="Times New Roman" w:eastAsiaTheme="minorEastAsia" w:hAnsi="Times New Roman" w:cs="Times New Roman"/>
          <w:spacing w:val="2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Испытывает</w:t>
      </w:r>
      <w:r w:rsidRPr="0065605D">
        <w:rPr>
          <w:rFonts w:ascii="Times New Roman" w:eastAsiaTheme="minorEastAsia" w:hAnsi="Times New Roman" w:cs="Times New Roman"/>
          <w:spacing w:val="2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удовольствие</w:t>
      </w:r>
      <w:r w:rsidRPr="0065605D">
        <w:rPr>
          <w:rFonts w:ascii="Times New Roman" w:eastAsiaTheme="minorEastAsia" w:hAnsi="Times New Roman" w:cs="Times New Roman"/>
          <w:spacing w:val="2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w:t>
      </w:r>
      <w:r w:rsidRPr="0065605D">
        <w:rPr>
          <w:rFonts w:ascii="Times New Roman" w:eastAsiaTheme="minorEastAsia" w:hAnsi="Times New Roman" w:cs="Times New Roman"/>
          <w:spacing w:val="2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сольной</w:t>
      </w:r>
      <w:r w:rsidRPr="0065605D">
        <w:rPr>
          <w:rFonts w:ascii="Times New Roman" w:eastAsiaTheme="minorEastAsia" w:hAnsi="Times New Roman" w:cs="Times New Roman"/>
          <w:spacing w:val="2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2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коллективной</w:t>
      </w:r>
      <w:r w:rsidRPr="0065605D">
        <w:rPr>
          <w:rFonts w:ascii="Times New Roman" w:eastAsiaTheme="minorEastAsia" w:hAnsi="Times New Roman" w:cs="Times New Roman"/>
          <w:spacing w:val="2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музыкальной</w:t>
      </w:r>
      <w:r w:rsidRPr="0065605D">
        <w:rPr>
          <w:rFonts w:ascii="Times New Roman" w:eastAsiaTheme="minorEastAsia" w:hAnsi="Times New Roman" w:cs="Times New Roman"/>
          <w:spacing w:val="2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деятельности, гармонично сочетая их в процессе создания различных художественных образов.</w:t>
      </w:r>
      <w:r w:rsidRPr="0065605D">
        <w:rPr>
          <w:rFonts w:ascii="Times New Roman" w:eastAsiaTheme="minorEastAsia" w:hAnsi="Times New Roman" w:cs="Times New Roman"/>
          <w:spacing w:val="1"/>
          <w:kern w:val="0"/>
          <w:sz w:val="26"/>
          <w:szCs w:val="26"/>
          <w:lang w:eastAsia="ru-RU"/>
          <w14:ligatures w14:val="none"/>
        </w:rPr>
        <w:t xml:space="preserve"> </w:t>
      </w:r>
    </w:p>
    <w:p w14:paraId="4FF9C158" w14:textId="77777777" w:rsidR="0065605D" w:rsidRPr="0065605D" w:rsidRDefault="0065605D" w:rsidP="0065605D">
      <w:pPr>
        <w:spacing w:after="0" w:line="240" w:lineRule="auto"/>
        <w:ind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Подготовительная</w:t>
      </w:r>
      <w:r w:rsidRPr="0065605D">
        <w:rPr>
          <w:rFonts w:ascii="Times New Roman" w:eastAsiaTheme="minorEastAsia" w:hAnsi="Times New Roman" w:cs="Times New Roman"/>
          <w:b/>
          <w:i/>
          <w:spacing w:val="-3"/>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 (7-й -</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8-й год</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жизни)</w:t>
      </w:r>
    </w:p>
    <w:p w14:paraId="3B7B284F"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w:t>
      </w:r>
    </w:p>
    <w:p w14:paraId="7EC62248" w14:textId="77777777" w:rsidR="0065605D" w:rsidRPr="0065605D" w:rsidRDefault="0065605D" w:rsidP="0065605D">
      <w:pPr>
        <w:spacing w:after="0" w:line="240" w:lineRule="auto"/>
        <w:ind w:right="-1"/>
        <w:jc w:val="both"/>
        <w:rPr>
          <w:rFonts w:ascii="Times New Roman" w:eastAsiaTheme="minorEastAsia" w:hAnsi="Times New Roman" w:cs="Times New Roman"/>
          <w:spacing w:val="1"/>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Передает в пении, движении и музицировании эмоцио-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всего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произведения).</w:t>
      </w:r>
      <w:r w:rsidRPr="0065605D">
        <w:rPr>
          <w:rFonts w:ascii="Times New Roman" w:eastAsiaTheme="minorEastAsia" w:hAnsi="Times New Roman" w:cs="Times New Roman"/>
          <w:spacing w:val="1"/>
          <w:kern w:val="0"/>
          <w:sz w:val="26"/>
          <w:szCs w:val="26"/>
          <w:lang w:eastAsia="ru-RU"/>
          <w14:ligatures w14:val="none"/>
        </w:rPr>
        <w:t xml:space="preserve"> </w:t>
      </w:r>
    </w:p>
    <w:p w14:paraId="121E1E38"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Использует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колористические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свойства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цвета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изображении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настроения музыки. Осмысленно импровизирует на заданный текст, умеет самостоятельно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придумывать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композицию игры</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 танца.</w:t>
      </w:r>
    </w:p>
    <w:p w14:paraId="2879F9C6"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Приобщение к музыкальному искусству. Испытывает устойчивый эстетический интерес к</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выразительности.</w:t>
      </w:r>
      <w:r w:rsidRPr="0065605D">
        <w:rPr>
          <w:rFonts w:ascii="Times New Roman" w:eastAsiaTheme="minorEastAsia" w:hAnsi="Times New Roman" w:cs="Times New Roman"/>
          <w:spacing w:val="1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Владеет</w:t>
      </w:r>
      <w:r w:rsidRPr="0065605D">
        <w:rPr>
          <w:rFonts w:ascii="Times New Roman" w:eastAsiaTheme="minorEastAsia" w:hAnsi="Times New Roman" w:cs="Times New Roman"/>
          <w:spacing w:val="1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сравнительным</w:t>
      </w:r>
      <w:r w:rsidRPr="0065605D">
        <w:rPr>
          <w:rFonts w:ascii="Times New Roman" w:eastAsiaTheme="minorEastAsia" w:hAnsi="Times New Roman" w:cs="Times New Roman"/>
          <w:spacing w:val="1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анализом</w:t>
      </w:r>
      <w:r w:rsidRPr="0065605D">
        <w:rPr>
          <w:rFonts w:ascii="Times New Roman" w:eastAsiaTheme="minorEastAsia" w:hAnsi="Times New Roman" w:cs="Times New Roman"/>
          <w:spacing w:val="1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различных</w:t>
      </w:r>
      <w:r w:rsidRPr="0065605D">
        <w:rPr>
          <w:rFonts w:ascii="Times New Roman" w:eastAsiaTheme="minorEastAsia" w:hAnsi="Times New Roman" w:cs="Times New Roman"/>
          <w:spacing w:val="1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трактовок</w:t>
      </w:r>
      <w:r w:rsidRPr="0065605D">
        <w:rPr>
          <w:rFonts w:ascii="Times New Roman" w:eastAsiaTheme="minorEastAsia" w:hAnsi="Times New Roman" w:cs="Times New Roman"/>
          <w:spacing w:val="1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музыкальных</w:t>
      </w:r>
      <w:r w:rsidRPr="0065605D">
        <w:rPr>
          <w:rFonts w:ascii="Times New Roman" w:eastAsiaTheme="minorEastAsia" w:hAnsi="Times New Roman" w:cs="Times New Roman"/>
          <w:spacing w:val="1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образов. </w:t>
      </w:r>
    </w:p>
    <w:p w14:paraId="1D4A6B6E" w14:textId="77777777" w:rsidR="004E6970" w:rsidRDefault="0065605D" w:rsidP="004E6970">
      <w:pPr>
        <w:pStyle w:val="a5"/>
        <w:jc w:val="both"/>
        <w:rPr>
          <w:rFonts w:ascii="Times New Roman" w:hAnsi="Times New Roman" w:cs="Times New Roman"/>
          <w:b/>
          <w:bCs/>
          <w:i/>
          <w:iCs/>
          <w:sz w:val="26"/>
          <w:szCs w:val="26"/>
        </w:rPr>
      </w:pPr>
      <w:r w:rsidRPr="0065605D">
        <w:rPr>
          <w:rFonts w:ascii="Times New Roman" w:hAnsi="Times New Roman" w:cs="Times New Roman"/>
          <w:sz w:val="26"/>
          <w:szCs w:val="26"/>
        </w:rPr>
        <w:t xml:space="preserve">   Находит родственные образные связи музыки с другими видами искусств (литературой,</w:t>
      </w:r>
      <w:r w:rsidRPr="0065605D">
        <w:rPr>
          <w:rFonts w:ascii="Times New Roman" w:hAnsi="Times New Roman" w:cs="Times New Roman"/>
          <w:spacing w:val="1"/>
          <w:sz w:val="26"/>
          <w:szCs w:val="26"/>
        </w:rPr>
        <w:t xml:space="preserve"> </w:t>
      </w:r>
      <w:r w:rsidRPr="0065605D">
        <w:rPr>
          <w:rFonts w:ascii="Times New Roman" w:hAnsi="Times New Roman" w:cs="Times New Roman"/>
          <w:sz w:val="26"/>
          <w:szCs w:val="26"/>
        </w:rPr>
        <w:t>живописью, скульптурой, архитектурой, дизайном, модой). Обладает эстетическим вкусом,</w:t>
      </w:r>
      <w:r w:rsidRPr="0065605D">
        <w:rPr>
          <w:rFonts w:ascii="Times New Roman" w:hAnsi="Times New Roman" w:cs="Times New Roman"/>
          <w:spacing w:val="1"/>
          <w:sz w:val="26"/>
          <w:szCs w:val="26"/>
        </w:rPr>
        <w:t xml:space="preserve"> </w:t>
      </w:r>
      <w:r w:rsidRPr="0065605D">
        <w:rPr>
          <w:rFonts w:ascii="Times New Roman" w:hAnsi="Times New Roman" w:cs="Times New Roman"/>
          <w:sz w:val="26"/>
          <w:szCs w:val="26"/>
        </w:rPr>
        <w:t>способностью</w:t>
      </w:r>
      <w:r w:rsidRPr="0065605D">
        <w:rPr>
          <w:rFonts w:ascii="Times New Roman" w:hAnsi="Times New Roman" w:cs="Times New Roman"/>
          <w:spacing w:val="1"/>
          <w:sz w:val="26"/>
          <w:szCs w:val="26"/>
        </w:rPr>
        <w:t xml:space="preserve"> </w:t>
      </w:r>
      <w:r w:rsidRPr="0065605D">
        <w:rPr>
          <w:rFonts w:ascii="Times New Roman" w:hAnsi="Times New Roman" w:cs="Times New Roman"/>
          <w:sz w:val="26"/>
          <w:szCs w:val="26"/>
        </w:rPr>
        <w:t>давать оценки характеру исполнения музыки,</w:t>
      </w:r>
      <w:r w:rsidRPr="0065605D">
        <w:rPr>
          <w:rFonts w:ascii="Times New Roman" w:hAnsi="Times New Roman" w:cs="Times New Roman"/>
          <w:spacing w:val="1"/>
          <w:sz w:val="26"/>
          <w:szCs w:val="26"/>
        </w:rPr>
        <w:t xml:space="preserve"> </w:t>
      </w:r>
      <w:r w:rsidRPr="0065605D">
        <w:rPr>
          <w:rFonts w:ascii="Times New Roman" w:hAnsi="Times New Roman" w:cs="Times New Roman"/>
          <w:sz w:val="26"/>
          <w:szCs w:val="26"/>
        </w:rPr>
        <w:t>свободно</w:t>
      </w:r>
      <w:r w:rsidRPr="0065605D">
        <w:rPr>
          <w:rFonts w:ascii="Times New Roman" w:hAnsi="Times New Roman" w:cs="Times New Roman"/>
          <w:spacing w:val="1"/>
          <w:sz w:val="26"/>
          <w:szCs w:val="26"/>
        </w:rPr>
        <w:t xml:space="preserve"> </w:t>
      </w:r>
      <w:r w:rsidRPr="0065605D">
        <w:rPr>
          <w:rFonts w:ascii="Times New Roman" w:hAnsi="Times New Roman" w:cs="Times New Roman"/>
          <w:sz w:val="26"/>
          <w:szCs w:val="26"/>
        </w:rPr>
        <w:t>используя</w:t>
      </w:r>
      <w:r w:rsidRPr="0065605D">
        <w:rPr>
          <w:rFonts w:ascii="Times New Roman" w:hAnsi="Times New Roman" w:cs="Times New Roman"/>
          <w:spacing w:val="1"/>
          <w:sz w:val="26"/>
          <w:szCs w:val="26"/>
        </w:rPr>
        <w:t xml:space="preserve"> </w:t>
      </w:r>
      <w:r w:rsidRPr="0065605D">
        <w:rPr>
          <w:rFonts w:ascii="Times New Roman" w:hAnsi="Times New Roman" w:cs="Times New Roman"/>
          <w:sz w:val="26"/>
          <w:szCs w:val="26"/>
        </w:rPr>
        <w:t>знания</w:t>
      </w:r>
      <w:r w:rsidRPr="0065605D">
        <w:rPr>
          <w:rFonts w:ascii="Times New Roman" w:hAnsi="Times New Roman" w:cs="Times New Roman"/>
          <w:spacing w:val="1"/>
          <w:sz w:val="26"/>
          <w:szCs w:val="26"/>
        </w:rPr>
        <w:t xml:space="preserve"> </w:t>
      </w:r>
      <w:r w:rsidRPr="0065605D">
        <w:rPr>
          <w:rFonts w:ascii="Times New Roman" w:hAnsi="Times New Roman" w:cs="Times New Roman"/>
          <w:sz w:val="26"/>
          <w:szCs w:val="26"/>
        </w:rPr>
        <w:t>о</w:t>
      </w:r>
      <w:r w:rsidRPr="0065605D">
        <w:rPr>
          <w:rFonts w:ascii="Times New Roman" w:hAnsi="Times New Roman" w:cs="Times New Roman"/>
          <w:spacing w:val="1"/>
          <w:sz w:val="26"/>
          <w:szCs w:val="26"/>
        </w:rPr>
        <w:t xml:space="preserve"> </w:t>
      </w:r>
      <w:r w:rsidRPr="0065605D">
        <w:rPr>
          <w:rFonts w:ascii="Times New Roman" w:hAnsi="Times New Roman" w:cs="Times New Roman"/>
          <w:sz w:val="26"/>
          <w:szCs w:val="26"/>
        </w:rPr>
        <w:t>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w:t>
      </w:r>
      <w:r w:rsidRPr="0065605D">
        <w:rPr>
          <w:rFonts w:ascii="Times New Roman" w:hAnsi="Times New Roman" w:cs="Times New Roman"/>
          <w:spacing w:val="1"/>
          <w:sz w:val="26"/>
          <w:szCs w:val="26"/>
        </w:rPr>
        <w:t xml:space="preserve"> </w:t>
      </w:r>
      <w:r w:rsidRPr="0065605D">
        <w:rPr>
          <w:rFonts w:ascii="Times New Roman" w:hAnsi="Times New Roman" w:cs="Times New Roman"/>
          <w:sz w:val="26"/>
          <w:szCs w:val="26"/>
        </w:rPr>
        <w:t>коллективной музыкальной</w:t>
      </w:r>
      <w:r w:rsidRPr="0065605D">
        <w:rPr>
          <w:rFonts w:ascii="Times New Roman" w:hAnsi="Times New Roman" w:cs="Times New Roman"/>
          <w:spacing w:val="-1"/>
          <w:sz w:val="26"/>
          <w:szCs w:val="26"/>
        </w:rPr>
        <w:t xml:space="preserve"> </w:t>
      </w:r>
      <w:r w:rsidRPr="0065605D">
        <w:rPr>
          <w:rFonts w:ascii="Times New Roman" w:hAnsi="Times New Roman" w:cs="Times New Roman"/>
          <w:sz w:val="26"/>
          <w:szCs w:val="26"/>
        </w:rPr>
        <w:t>деятельности,</w:t>
      </w:r>
      <w:r w:rsidRPr="0065605D">
        <w:rPr>
          <w:rFonts w:ascii="Times New Roman" w:hAnsi="Times New Roman" w:cs="Times New Roman"/>
          <w:spacing w:val="-1"/>
          <w:sz w:val="26"/>
          <w:szCs w:val="26"/>
        </w:rPr>
        <w:t xml:space="preserve"> </w:t>
      </w:r>
      <w:r w:rsidRPr="0065605D">
        <w:rPr>
          <w:rFonts w:ascii="Times New Roman" w:hAnsi="Times New Roman" w:cs="Times New Roman"/>
          <w:sz w:val="26"/>
          <w:szCs w:val="26"/>
        </w:rPr>
        <w:t>раскрывая</w:t>
      </w:r>
      <w:r w:rsidRPr="0065605D">
        <w:rPr>
          <w:rFonts w:ascii="Times New Roman" w:hAnsi="Times New Roman" w:cs="Times New Roman"/>
          <w:spacing w:val="-1"/>
          <w:sz w:val="26"/>
          <w:szCs w:val="26"/>
        </w:rPr>
        <w:t xml:space="preserve"> </w:t>
      </w:r>
      <w:r w:rsidRPr="0065605D">
        <w:rPr>
          <w:rFonts w:ascii="Times New Roman" w:hAnsi="Times New Roman" w:cs="Times New Roman"/>
          <w:sz w:val="26"/>
          <w:szCs w:val="26"/>
        </w:rPr>
        <w:t>богатство</w:t>
      </w:r>
      <w:r w:rsidRPr="0065605D">
        <w:rPr>
          <w:rFonts w:ascii="Times New Roman" w:hAnsi="Times New Roman" w:cs="Times New Roman"/>
          <w:spacing w:val="-2"/>
          <w:sz w:val="26"/>
          <w:szCs w:val="26"/>
        </w:rPr>
        <w:t xml:space="preserve"> </w:t>
      </w:r>
      <w:r w:rsidRPr="0065605D">
        <w:rPr>
          <w:rFonts w:ascii="Times New Roman" w:hAnsi="Times New Roman" w:cs="Times New Roman"/>
          <w:sz w:val="26"/>
          <w:szCs w:val="26"/>
        </w:rPr>
        <w:t>внутреннего</w:t>
      </w:r>
      <w:r w:rsidRPr="0065605D">
        <w:rPr>
          <w:rFonts w:ascii="Times New Roman" w:hAnsi="Times New Roman" w:cs="Times New Roman"/>
          <w:spacing w:val="-2"/>
          <w:sz w:val="26"/>
          <w:szCs w:val="26"/>
        </w:rPr>
        <w:t xml:space="preserve"> </w:t>
      </w:r>
      <w:r w:rsidRPr="0065605D">
        <w:rPr>
          <w:rFonts w:ascii="Times New Roman" w:hAnsi="Times New Roman" w:cs="Times New Roman"/>
          <w:sz w:val="26"/>
          <w:szCs w:val="26"/>
        </w:rPr>
        <w:t>мира.</w:t>
      </w:r>
      <w:r w:rsidR="004E6970">
        <w:rPr>
          <w:rFonts w:ascii="Times New Roman" w:hAnsi="Times New Roman" w:cs="Times New Roman"/>
          <w:b/>
          <w:bCs/>
          <w:i/>
          <w:iCs/>
          <w:sz w:val="26"/>
          <w:szCs w:val="26"/>
        </w:rPr>
        <w:t xml:space="preserve">   </w:t>
      </w:r>
    </w:p>
    <w:p w14:paraId="1226BD7B" w14:textId="30B7FBFA" w:rsidR="004E6970" w:rsidRDefault="004E6970" w:rsidP="004E6970">
      <w:pPr>
        <w:pStyle w:val="a5"/>
        <w:jc w:val="both"/>
        <w:rPr>
          <w:rFonts w:ascii="Times New Roman" w:hAnsi="Times New Roman" w:cs="Times New Roman"/>
          <w:b/>
          <w:bCs/>
          <w:i/>
          <w:iCs/>
          <w:sz w:val="26"/>
          <w:szCs w:val="26"/>
        </w:rPr>
      </w:pPr>
      <w:r w:rsidRPr="0059502F">
        <w:rPr>
          <w:rFonts w:ascii="Times New Roman" w:hAnsi="Times New Roman" w:cs="Times New Roman"/>
          <w:b/>
          <w:bCs/>
          <w:i/>
          <w:iCs/>
          <w:sz w:val="26"/>
          <w:szCs w:val="26"/>
        </w:rPr>
        <w:t>Методические пособия для решения задач образовательной области «Художественно-эстетическое развитие»</w:t>
      </w:r>
      <w:r>
        <w:rPr>
          <w:rFonts w:ascii="Times New Roman" w:hAnsi="Times New Roman" w:cs="Times New Roman"/>
          <w:b/>
          <w:bCs/>
          <w:i/>
          <w:iCs/>
          <w:sz w:val="26"/>
          <w:szCs w:val="26"/>
        </w:rPr>
        <w:t>:</w:t>
      </w:r>
    </w:p>
    <w:p w14:paraId="733FCDDB" w14:textId="77777777" w:rsidR="004E6970" w:rsidRPr="0059502F" w:rsidRDefault="004E6970" w:rsidP="004E6970">
      <w:pPr>
        <w:pStyle w:val="a5"/>
        <w:jc w:val="both"/>
        <w:rPr>
          <w:rFonts w:ascii="Times New Roman" w:hAnsi="Times New Roman" w:cs="Times New Roman"/>
          <w:sz w:val="26"/>
          <w:szCs w:val="26"/>
        </w:rPr>
      </w:pPr>
      <w:r>
        <w:rPr>
          <w:rFonts w:ascii="Times New Roman" w:hAnsi="Times New Roman" w:cs="Times New Roman"/>
          <w:sz w:val="26"/>
          <w:szCs w:val="26"/>
        </w:rPr>
        <w:t xml:space="preserve">1. </w:t>
      </w:r>
      <w:r w:rsidRPr="0059502F">
        <w:rPr>
          <w:rFonts w:ascii="Times New Roman" w:hAnsi="Times New Roman" w:cs="Times New Roman"/>
          <w:sz w:val="26"/>
          <w:szCs w:val="26"/>
        </w:rPr>
        <w:t xml:space="preserve">Лыкова И.А. «Изобразительная деятельность в детском саду» </w:t>
      </w:r>
    </w:p>
    <w:p w14:paraId="71C930E8" w14:textId="77777777" w:rsidR="004E6970" w:rsidRDefault="004E6970" w:rsidP="004E6970">
      <w:pPr>
        <w:pStyle w:val="a5"/>
        <w:jc w:val="both"/>
        <w:rPr>
          <w:rFonts w:ascii="Times New Roman" w:hAnsi="Times New Roman" w:cs="Times New Roman"/>
          <w:sz w:val="26"/>
          <w:szCs w:val="26"/>
        </w:rPr>
      </w:pPr>
      <w:r>
        <w:rPr>
          <w:rFonts w:ascii="Times New Roman" w:hAnsi="Times New Roman" w:cs="Times New Roman"/>
          <w:sz w:val="26"/>
          <w:szCs w:val="26"/>
        </w:rPr>
        <w:t xml:space="preserve">2. </w:t>
      </w:r>
      <w:r w:rsidRPr="0059502F">
        <w:rPr>
          <w:rFonts w:ascii="Times New Roman" w:hAnsi="Times New Roman" w:cs="Times New Roman"/>
          <w:sz w:val="26"/>
          <w:szCs w:val="26"/>
        </w:rPr>
        <w:t xml:space="preserve"> Лыкова И.А. «Конструирование в детском саду»</w:t>
      </w:r>
    </w:p>
    <w:p w14:paraId="4E663947" w14:textId="77777777" w:rsidR="004E6970" w:rsidRPr="00023CAA" w:rsidRDefault="004E6970" w:rsidP="004E6970">
      <w:pPr>
        <w:pStyle w:val="a5"/>
        <w:jc w:val="both"/>
        <w:rPr>
          <w:rFonts w:ascii="Times New Roman" w:hAnsi="Times New Roman" w:cs="Times New Roman"/>
          <w:sz w:val="26"/>
          <w:szCs w:val="26"/>
        </w:rPr>
      </w:pPr>
      <w:r>
        <w:rPr>
          <w:rFonts w:ascii="Times New Roman" w:hAnsi="Times New Roman" w:cs="Times New Roman"/>
          <w:sz w:val="26"/>
          <w:szCs w:val="26"/>
        </w:rPr>
        <w:t xml:space="preserve">3. </w:t>
      </w:r>
      <w:r w:rsidRPr="00023CAA">
        <w:rPr>
          <w:rFonts w:ascii="Times New Roman" w:hAnsi="Times New Roman" w:cs="Times New Roman"/>
          <w:sz w:val="26"/>
          <w:szCs w:val="26"/>
        </w:rPr>
        <w:t>Зацепина М. Б., Жукова Г. Е. Музыкальное воспитание в детском саду:</w:t>
      </w:r>
    </w:p>
    <w:p w14:paraId="42B04284" w14:textId="77777777" w:rsidR="004E6970" w:rsidRPr="00023CAA" w:rsidRDefault="004E6970" w:rsidP="004E6970">
      <w:pPr>
        <w:pStyle w:val="a5"/>
        <w:numPr>
          <w:ilvl w:val="0"/>
          <w:numId w:val="348"/>
        </w:numPr>
        <w:jc w:val="both"/>
        <w:rPr>
          <w:rFonts w:ascii="Times New Roman" w:hAnsi="Times New Roman" w:cs="Times New Roman"/>
          <w:sz w:val="26"/>
          <w:szCs w:val="26"/>
        </w:rPr>
      </w:pPr>
      <w:r w:rsidRPr="00023CAA">
        <w:rPr>
          <w:rFonts w:ascii="Times New Roman" w:hAnsi="Times New Roman" w:cs="Times New Roman"/>
          <w:sz w:val="26"/>
          <w:szCs w:val="26"/>
        </w:rPr>
        <w:t>Младшая группа (3–4 года).</w:t>
      </w:r>
    </w:p>
    <w:p w14:paraId="7EF4A71A" w14:textId="77777777" w:rsidR="004E6970" w:rsidRPr="00023CAA" w:rsidRDefault="004E6970" w:rsidP="004E6970">
      <w:pPr>
        <w:pStyle w:val="a5"/>
        <w:numPr>
          <w:ilvl w:val="0"/>
          <w:numId w:val="348"/>
        </w:numPr>
        <w:jc w:val="both"/>
        <w:rPr>
          <w:rFonts w:ascii="Times New Roman" w:hAnsi="Times New Roman" w:cs="Times New Roman"/>
          <w:sz w:val="26"/>
          <w:szCs w:val="26"/>
        </w:rPr>
      </w:pPr>
      <w:r w:rsidRPr="00023CAA">
        <w:rPr>
          <w:rFonts w:ascii="Times New Roman" w:hAnsi="Times New Roman" w:cs="Times New Roman"/>
          <w:sz w:val="26"/>
          <w:szCs w:val="26"/>
        </w:rPr>
        <w:t>Средняя группа (4–5 лет).</w:t>
      </w:r>
    </w:p>
    <w:p w14:paraId="0ABB98E5" w14:textId="77777777" w:rsidR="004E6970" w:rsidRPr="00023CAA" w:rsidRDefault="004E6970" w:rsidP="004E6970">
      <w:pPr>
        <w:pStyle w:val="a5"/>
        <w:numPr>
          <w:ilvl w:val="0"/>
          <w:numId w:val="348"/>
        </w:numPr>
        <w:jc w:val="both"/>
        <w:rPr>
          <w:rFonts w:ascii="Times New Roman" w:hAnsi="Times New Roman" w:cs="Times New Roman"/>
          <w:sz w:val="26"/>
          <w:szCs w:val="26"/>
        </w:rPr>
      </w:pPr>
      <w:r w:rsidRPr="00023CAA">
        <w:rPr>
          <w:rFonts w:ascii="Times New Roman" w:hAnsi="Times New Roman" w:cs="Times New Roman"/>
          <w:sz w:val="26"/>
          <w:szCs w:val="26"/>
        </w:rPr>
        <w:t>Старшая группа (5–6 лет).</w:t>
      </w:r>
    </w:p>
    <w:p w14:paraId="59E533D3" w14:textId="77777777" w:rsidR="004E6970" w:rsidRDefault="004E6970" w:rsidP="004E6970">
      <w:pPr>
        <w:pStyle w:val="a5"/>
        <w:numPr>
          <w:ilvl w:val="0"/>
          <w:numId w:val="348"/>
        </w:numPr>
        <w:jc w:val="both"/>
        <w:rPr>
          <w:rFonts w:ascii="Times New Roman" w:hAnsi="Times New Roman" w:cs="Times New Roman"/>
          <w:sz w:val="26"/>
          <w:szCs w:val="26"/>
        </w:rPr>
      </w:pPr>
      <w:r w:rsidRPr="00023CAA">
        <w:rPr>
          <w:rFonts w:ascii="Times New Roman" w:hAnsi="Times New Roman" w:cs="Times New Roman"/>
          <w:sz w:val="26"/>
          <w:szCs w:val="26"/>
        </w:rPr>
        <w:t>Подготовительная к школе группа (6–7 лет).</w:t>
      </w:r>
    </w:p>
    <w:p w14:paraId="49020D0E" w14:textId="77777777" w:rsidR="004E6970" w:rsidRDefault="004E6970" w:rsidP="004E6970">
      <w:pPr>
        <w:pStyle w:val="a5"/>
        <w:jc w:val="both"/>
        <w:rPr>
          <w:rFonts w:ascii="Times New Roman" w:hAnsi="Times New Roman" w:cs="Times New Roman"/>
          <w:sz w:val="26"/>
          <w:szCs w:val="26"/>
        </w:rPr>
      </w:pPr>
      <w:r>
        <w:rPr>
          <w:rFonts w:ascii="Times New Roman" w:hAnsi="Times New Roman" w:cs="Times New Roman"/>
          <w:sz w:val="26"/>
          <w:szCs w:val="26"/>
        </w:rPr>
        <w:t>4.</w:t>
      </w:r>
      <w:r w:rsidRPr="00023CAA">
        <w:rPr>
          <w:rFonts w:ascii="Times New Roman" w:hAnsi="Times New Roman" w:cs="Times New Roman"/>
          <w:sz w:val="26"/>
          <w:szCs w:val="26"/>
        </w:rPr>
        <w:t>Комарова Т. С. Изобразительная деятельность в детском саду:</w:t>
      </w:r>
    </w:p>
    <w:p w14:paraId="6EBB9F09" w14:textId="77777777" w:rsidR="004E6970" w:rsidRPr="00023CAA" w:rsidRDefault="004E6970" w:rsidP="004E6970">
      <w:pPr>
        <w:pStyle w:val="a5"/>
        <w:numPr>
          <w:ilvl w:val="0"/>
          <w:numId w:val="348"/>
        </w:numPr>
        <w:jc w:val="both"/>
        <w:rPr>
          <w:rFonts w:ascii="Times New Roman" w:hAnsi="Times New Roman" w:cs="Times New Roman"/>
          <w:sz w:val="26"/>
          <w:szCs w:val="26"/>
        </w:rPr>
      </w:pPr>
      <w:r w:rsidRPr="00023CAA">
        <w:rPr>
          <w:rFonts w:ascii="Times New Roman" w:hAnsi="Times New Roman" w:cs="Times New Roman"/>
          <w:sz w:val="26"/>
          <w:szCs w:val="26"/>
        </w:rPr>
        <w:t>Младшая группа (3–4 года).</w:t>
      </w:r>
    </w:p>
    <w:p w14:paraId="2ED10B04" w14:textId="77777777" w:rsidR="004E6970" w:rsidRPr="00023CAA" w:rsidRDefault="004E6970" w:rsidP="004E6970">
      <w:pPr>
        <w:pStyle w:val="a5"/>
        <w:numPr>
          <w:ilvl w:val="0"/>
          <w:numId w:val="348"/>
        </w:numPr>
        <w:jc w:val="both"/>
        <w:rPr>
          <w:rFonts w:ascii="Times New Roman" w:hAnsi="Times New Roman" w:cs="Times New Roman"/>
          <w:sz w:val="26"/>
          <w:szCs w:val="26"/>
        </w:rPr>
      </w:pPr>
      <w:r w:rsidRPr="00023CAA">
        <w:rPr>
          <w:rFonts w:ascii="Times New Roman" w:hAnsi="Times New Roman" w:cs="Times New Roman"/>
          <w:sz w:val="26"/>
          <w:szCs w:val="26"/>
        </w:rPr>
        <w:lastRenderedPageBreak/>
        <w:t>Средняя группа (4–5 лет).</w:t>
      </w:r>
    </w:p>
    <w:p w14:paraId="24A05DEA" w14:textId="77777777" w:rsidR="004E6970" w:rsidRPr="00023CAA" w:rsidRDefault="004E6970" w:rsidP="004E6970">
      <w:pPr>
        <w:pStyle w:val="a5"/>
        <w:numPr>
          <w:ilvl w:val="0"/>
          <w:numId w:val="348"/>
        </w:numPr>
        <w:jc w:val="both"/>
        <w:rPr>
          <w:rFonts w:ascii="Times New Roman" w:hAnsi="Times New Roman" w:cs="Times New Roman"/>
          <w:sz w:val="26"/>
          <w:szCs w:val="26"/>
        </w:rPr>
      </w:pPr>
      <w:r w:rsidRPr="00023CAA">
        <w:rPr>
          <w:rFonts w:ascii="Times New Roman" w:hAnsi="Times New Roman" w:cs="Times New Roman"/>
          <w:sz w:val="26"/>
          <w:szCs w:val="26"/>
        </w:rPr>
        <w:t>Старшая группа (5–6 лет).</w:t>
      </w:r>
    </w:p>
    <w:p w14:paraId="373F9C18" w14:textId="77777777" w:rsidR="004E6970" w:rsidRDefault="004E6970" w:rsidP="004E6970">
      <w:pPr>
        <w:pStyle w:val="a5"/>
        <w:numPr>
          <w:ilvl w:val="0"/>
          <w:numId w:val="348"/>
        </w:numPr>
        <w:jc w:val="both"/>
        <w:rPr>
          <w:rFonts w:ascii="Times New Roman" w:hAnsi="Times New Roman" w:cs="Times New Roman"/>
          <w:sz w:val="26"/>
          <w:szCs w:val="26"/>
        </w:rPr>
      </w:pPr>
      <w:r w:rsidRPr="00023CAA">
        <w:rPr>
          <w:rFonts w:ascii="Times New Roman" w:hAnsi="Times New Roman" w:cs="Times New Roman"/>
          <w:sz w:val="26"/>
          <w:szCs w:val="26"/>
        </w:rPr>
        <w:t>Подготовительная к школе группа (6–7 лет).</w:t>
      </w:r>
    </w:p>
    <w:p w14:paraId="6A6FF9F1" w14:textId="1E542681" w:rsid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p>
    <w:p w14:paraId="4C3AF6A8" w14:textId="77777777" w:rsidR="00C95654" w:rsidRPr="0065605D" w:rsidRDefault="00C95654"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p>
    <w:p w14:paraId="4151D7E9" w14:textId="6813537F" w:rsidR="00C95654" w:rsidRPr="00C95654" w:rsidRDefault="00C95654" w:rsidP="00C95654">
      <w:pPr>
        <w:spacing w:after="0" w:line="240" w:lineRule="auto"/>
        <w:ind w:right="-1"/>
        <w:jc w:val="center"/>
        <w:rPr>
          <w:rFonts w:ascii="Times New Roman" w:eastAsiaTheme="minorEastAsia" w:hAnsi="Times New Roman" w:cs="Times New Roman"/>
          <w:b/>
          <w:bCs/>
          <w:iCs/>
          <w:kern w:val="0"/>
          <w:sz w:val="26"/>
          <w:szCs w:val="26"/>
          <w:lang w:eastAsia="ru-RU"/>
          <w14:ligatures w14:val="none"/>
        </w:rPr>
      </w:pPr>
      <w:r w:rsidRPr="00C95654">
        <w:rPr>
          <w:rFonts w:ascii="Times New Roman" w:eastAsiaTheme="minorEastAsia" w:hAnsi="Times New Roman" w:cs="Times New Roman"/>
          <w:b/>
          <w:bCs/>
          <w:iCs/>
          <w:kern w:val="0"/>
          <w:sz w:val="26"/>
          <w:szCs w:val="26"/>
          <w:lang w:eastAsia="ru-RU"/>
          <w14:ligatures w14:val="none"/>
        </w:rPr>
        <w:t>Физическое развитие</w:t>
      </w:r>
    </w:p>
    <w:p w14:paraId="64D48AA9" w14:textId="0883BF62"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i/>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В соответствии со Стандартом физическое развитие включает</w:t>
      </w:r>
      <w:r w:rsidRPr="0065605D">
        <w:rPr>
          <w:rFonts w:ascii="Times New Roman" w:eastAsiaTheme="minorEastAsia" w:hAnsi="Times New Roman" w:cs="Times New Roman"/>
          <w:i/>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приобретение опыта в двигательной деятельности, в том числе связанной с выполнением упражнений, направленных на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развитие таких физических качеств, как координация и гибкость; движений, способствующих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правильному формированию опорно-двигательной системы организма, развитию равновесия,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координации движения, крупной и мелкой моторики обеих рук, а также с правильным, не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наносящим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ущерба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организму,</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выполнением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основных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движений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(ходьбы,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бега,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мягких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прыжков, поворотов в обе стороны). </w:t>
      </w:r>
    </w:p>
    <w:p w14:paraId="48D855C1"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Формирование начальных представлений о некоторых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видах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спорта, овладение подвижными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играми</w:t>
      </w:r>
      <w:r w:rsidRPr="0065605D">
        <w:rPr>
          <w:rFonts w:ascii="Times New Roman" w:eastAsiaTheme="minorEastAsia" w:hAnsi="Times New Roman" w:cs="Times New Roman"/>
          <w:spacing w:val="6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 правилами; становление целенаправленности</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формировании полезных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привычек).</w:t>
      </w:r>
    </w:p>
    <w:p w14:paraId="2E5E9738" w14:textId="77777777" w:rsidR="0065605D" w:rsidRPr="0065605D" w:rsidRDefault="0065605D" w:rsidP="0065605D">
      <w:pPr>
        <w:spacing w:after="0" w:line="240" w:lineRule="auto"/>
        <w:ind w:right="-1"/>
        <w:jc w:val="both"/>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i/>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Цели,</w:t>
      </w:r>
      <w:r w:rsidRPr="0065605D">
        <w:rPr>
          <w:rFonts w:ascii="Times New Roman" w:eastAsiaTheme="minorEastAsia" w:hAnsi="Times New Roman" w:cs="Times New Roman"/>
          <w:b/>
          <w:i/>
          <w:spacing w:val="-3"/>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задачи</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и</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содержание</w:t>
      </w:r>
      <w:r w:rsidRPr="0065605D">
        <w:rPr>
          <w:rFonts w:ascii="Times New Roman" w:eastAsiaTheme="minorEastAsia" w:hAnsi="Times New Roman" w:cs="Times New Roman"/>
          <w:b/>
          <w:i/>
          <w:spacing w:val="-3"/>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представлены</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двумя</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разделами:</w:t>
      </w:r>
    </w:p>
    <w:p w14:paraId="7DDC0B78"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начальных представлений</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здоровом</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образе</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жизни.</w:t>
      </w:r>
    </w:p>
    <w:p w14:paraId="7DB0E969"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Физическая</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культура.</w:t>
      </w:r>
    </w:p>
    <w:p w14:paraId="06F753DD" w14:textId="77777777" w:rsidR="0065605D" w:rsidRPr="0065605D" w:rsidRDefault="0065605D" w:rsidP="0065605D">
      <w:pPr>
        <w:spacing w:after="0" w:line="240" w:lineRule="auto"/>
        <w:ind w:right="-1"/>
        <w:jc w:val="both"/>
        <w:rPr>
          <w:rFonts w:ascii="Times New Roman" w:eastAsiaTheme="minorEastAsia" w:hAnsi="Times New Roman" w:cs="Times New Roman"/>
          <w:spacing w:val="1"/>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 xml:space="preserve">   Задачи раздела 1</w:t>
      </w:r>
      <w:r w:rsidRPr="0065605D">
        <w:rPr>
          <w:rFonts w:ascii="Times New Roman" w:eastAsiaTheme="minorEastAsia" w:hAnsi="Times New Roman" w:cs="Times New Roman"/>
          <w:i/>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"Формирование начальных представлений о здоровом образе жизни":</w:t>
      </w:r>
      <w:r w:rsidRPr="0065605D">
        <w:rPr>
          <w:rFonts w:ascii="Times New Roman" w:eastAsiaTheme="minorEastAsia" w:hAnsi="Times New Roman" w:cs="Times New Roman"/>
          <w:spacing w:val="1"/>
          <w:kern w:val="0"/>
          <w:sz w:val="26"/>
          <w:szCs w:val="26"/>
          <w:lang w:eastAsia="ru-RU"/>
          <w14:ligatures w14:val="none"/>
        </w:rPr>
        <w:t xml:space="preserve"> </w:t>
      </w:r>
    </w:p>
    <w:p w14:paraId="5958FC5B" w14:textId="77777777" w:rsidR="0065605D" w:rsidRPr="0065605D" w:rsidRDefault="0065605D" w:rsidP="0065605D">
      <w:pPr>
        <w:numPr>
          <w:ilvl w:val="0"/>
          <w:numId w:val="253"/>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сохранение</w:t>
      </w:r>
      <w:r w:rsidRPr="0065605D">
        <w:rPr>
          <w:rFonts w:ascii="Times New Roman" w:eastAsiaTheme="minorEastAsia" w:hAnsi="Times New Roman" w:cs="Times New Roman"/>
          <w:spacing w:val="3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4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укрепление</w:t>
      </w:r>
      <w:r w:rsidRPr="0065605D">
        <w:rPr>
          <w:rFonts w:ascii="Times New Roman" w:eastAsiaTheme="minorEastAsia" w:hAnsi="Times New Roman" w:cs="Times New Roman"/>
          <w:spacing w:val="3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физического</w:t>
      </w:r>
      <w:r w:rsidRPr="0065605D">
        <w:rPr>
          <w:rFonts w:ascii="Times New Roman" w:eastAsiaTheme="minorEastAsia" w:hAnsi="Times New Roman" w:cs="Times New Roman"/>
          <w:spacing w:val="3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3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психического</w:t>
      </w:r>
      <w:r w:rsidRPr="0065605D">
        <w:rPr>
          <w:rFonts w:ascii="Times New Roman" w:eastAsiaTheme="minorEastAsia" w:hAnsi="Times New Roman" w:cs="Times New Roman"/>
          <w:spacing w:val="3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здоровья</w:t>
      </w:r>
      <w:r w:rsidRPr="0065605D">
        <w:rPr>
          <w:rFonts w:ascii="Times New Roman" w:eastAsiaTheme="minorEastAsia" w:hAnsi="Times New Roman" w:cs="Times New Roman"/>
          <w:spacing w:val="3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обучающихся:</w:t>
      </w:r>
      <w:r w:rsidRPr="0065605D">
        <w:rPr>
          <w:rFonts w:ascii="Times New Roman" w:eastAsiaTheme="minorEastAsia" w:hAnsi="Times New Roman" w:cs="Times New Roman"/>
          <w:spacing w:val="3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3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том</w:t>
      </w:r>
      <w:r w:rsidRPr="0065605D">
        <w:rPr>
          <w:rFonts w:ascii="Times New Roman" w:eastAsiaTheme="minorEastAsia" w:hAnsi="Times New Roman" w:cs="Times New Roman"/>
          <w:spacing w:val="3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числе</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обеспечение</w:t>
      </w:r>
      <w:r w:rsidRPr="0065605D">
        <w:rPr>
          <w:rFonts w:ascii="Times New Roman" w:eastAsiaTheme="minorEastAsia" w:hAnsi="Times New Roman" w:cs="Times New Roman"/>
          <w:spacing w:val="1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их</w:t>
      </w:r>
      <w:r w:rsidRPr="0065605D">
        <w:rPr>
          <w:rFonts w:ascii="Times New Roman" w:eastAsiaTheme="minorEastAsia" w:hAnsi="Times New Roman" w:cs="Times New Roman"/>
          <w:spacing w:val="1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эмоционального</w:t>
      </w:r>
      <w:r w:rsidRPr="0065605D">
        <w:rPr>
          <w:rFonts w:ascii="Times New Roman" w:eastAsiaTheme="minorEastAsia" w:hAnsi="Times New Roman" w:cs="Times New Roman"/>
          <w:spacing w:val="1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благополучия;</w:t>
      </w:r>
      <w:r w:rsidRPr="0065605D">
        <w:rPr>
          <w:rFonts w:ascii="Times New Roman" w:eastAsiaTheme="minorEastAsia" w:hAnsi="Times New Roman" w:cs="Times New Roman"/>
          <w:spacing w:val="11"/>
          <w:kern w:val="0"/>
          <w:sz w:val="26"/>
          <w:szCs w:val="26"/>
          <w:lang w:eastAsia="ru-RU"/>
          <w14:ligatures w14:val="none"/>
        </w:rPr>
        <w:t xml:space="preserve"> </w:t>
      </w:r>
    </w:p>
    <w:p w14:paraId="45D61C4E" w14:textId="77777777" w:rsidR="0065605D" w:rsidRPr="0065605D" w:rsidRDefault="0065605D" w:rsidP="0065605D">
      <w:pPr>
        <w:numPr>
          <w:ilvl w:val="0"/>
          <w:numId w:val="253"/>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повышение</w:t>
      </w:r>
      <w:r w:rsidRPr="0065605D">
        <w:rPr>
          <w:rFonts w:ascii="Times New Roman" w:eastAsiaTheme="minorEastAsia" w:hAnsi="Times New Roman" w:cs="Times New Roman"/>
          <w:spacing w:val="1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умственной</w:t>
      </w:r>
      <w:r w:rsidRPr="0065605D">
        <w:rPr>
          <w:rFonts w:ascii="Times New Roman" w:eastAsiaTheme="minorEastAsia" w:hAnsi="Times New Roman" w:cs="Times New Roman"/>
          <w:spacing w:val="1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физической</w:t>
      </w:r>
      <w:r w:rsidRPr="0065605D">
        <w:rPr>
          <w:rFonts w:ascii="Times New Roman" w:eastAsiaTheme="minorEastAsia" w:hAnsi="Times New Roman" w:cs="Times New Roman"/>
          <w:spacing w:val="1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работоспособности,</w:t>
      </w:r>
      <w:r w:rsidRPr="0065605D">
        <w:rPr>
          <w:rFonts w:ascii="Times New Roman" w:eastAsiaTheme="minorEastAsia" w:hAnsi="Times New Roman" w:cs="Times New Roman"/>
          <w:spacing w:val="4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предупреждение</w:t>
      </w:r>
      <w:r w:rsidRPr="0065605D">
        <w:rPr>
          <w:rFonts w:ascii="Times New Roman" w:eastAsiaTheme="minorEastAsia" w:hAnsi="Times New Roman" w:cs="Times New Roman"/>
          <w:spacing w:val="4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утомления;</w:t>
      </w:r>
      <w:r w:rsidRPr="0065605D">
        <w:rPr>
          <w:rFonts w:ascii="Times New Roman" w:eastAsiaTheme="minorEastAsia" w:hAnsi="Times New Roman" w:cs="Times New Roman"/>
          <w:spacing w:val="42"/>
          <w:kern w:val="0"/>
          <w:sz w:val="26"/>
          <w:szCs w:val="26"/>
          <w:lang w:eastAsia="ru-RU"/>
          <w14:ligatures w14:val="none"/>
        </w:rPr>
        <w:t xml:space="preserve"> </w:t>
      </w:r>
    </w:p>
    <w:p w14:paraId="4208AFBB" w14:textId="77777777" w:rsidR="0065605D" w:rsidRPr="0065605D" w:rsidRDefault="0065605D" w:rsidP="0065605D">
      <w:pPr>
        <w:numPr>
          <w:ilvl w:val="0"/>
          <w:numId w:val="253"/>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создание</w:t>
      </w:r>
      <w:r w:rsidRPr="0065605D">
        <w:rPr>
          <w:rFonts w:ascii="Times New Roman" w:eastAsiaTheme="minorEastAsia" w:hAnsi="Times New Roman" w:cs="Times New Roman"/>
          <w:spacing w:val="4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условий,</w:t>
      </w:r>
      <w:r w:rsidRPr="0065605D">
        <w:rPr>
          <w:rFonts w:ascii="Times New Roman" w:eastAsiaTheme="minorEastAsia" w:hAnsi="Times New Roman" w:cs="Times New Roman"/>
          <w:spacing w:val="4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способствующих</w:t>
      </w:r>
      <w:r w:rsidRPr="0065605D">
        <w:rPr>
          <w:rFonts w:ascii="Times New Roman" w:eastAsiaTheme="minorEastAsia" w:hAnsi="Times New Roman" w:cs="Times New Roman"/>
          <w:spacing w:val="4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правильному</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формированию</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опорно-двигательной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системы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других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систем</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организма;</w:t>
      </w:r>
    </w:p>
    <w:p w14:paraId="624A7924" w14:textId="77777777" w:rsidR="0065605D" w:rsidRPr="0065605D" w:rsidRDefault="0065605D" w:rsidP="0065605D">
      <w:pPr>
        <w:numPr>
          <w:ilvl w:val="0"/>
          <w:numId w:val="253"/>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воспитание культурно-гигиенических навыков: создание условий для адаптации обучающихся</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к двигательному режиму; </w:t>
      </w:r>
    </w:p>
    <w:p w14:paraId="5E163C9B" w14:textId="77777777" w:rsidR="0065605D" w:rsidRPr="0065605D" w:rsidRDefault="0065605D" w:rsidP="0065605D">
      <w:pPr>
        <w:numPr>
          <w:ilvl w:val="0"/>
          <w:numId w:val="253"/>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содействие формированию культурно-гигиенических навыков и полезных</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привычек;</w:t>
      </w:r>
    </w:p>
    <w:p w14:paraId="1620010B" w14:textId="77777777" w:rsidR="0065605D" w:rsidRPr="0065605D" w:rsidRDefault="0065605D" w:rsidP="0065605D">
      <w:pPr>
        <w:numPr>
          <w:ilvl w:val="0"/>
          <w:numId w:val="253"/>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элементарными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нормами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правилами питания,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закаливания.</w:t>
      </w:r>
    </w:p>
    <w:p w14:paraId="64D4CAB3"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Задачи,</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актуальные</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для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работы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детьми</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ЗПР:</w:t>
      </w:r>
    </w:p>
    <w:p w14:paraId="52712EB6" w14:textId="77777777" w:rsidR="0065605D" w:rsidRPr="0065605D" w:rsidRDefault="0065605D" w:rsidP="0065605D">
      <w:pPr>
        <w:numPr>
          <w:ilvl w:val="0"/>
          <w:numId w:val="254"/>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обеспечение равных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возможностей</w:t>
      </w:r>
      <w:r w:rsidRPr="0065605D">
        <w:rPr>
          <w:rFonts w:ascii="Times New Roman" w:eastAsiaTheme="minorEastAsia" w:hAnsi="Times New Roman" w:cs="Times New Roman"/>
          <w:spacing w:val="6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для полноценного развития каждого ребенка независимо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 психофизиологических и других особенностей (в том числе. ограниченных возможностей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здоровья);</w:t>
      </w:r>
    </w:p>
    <w:p w14:paraId="5B19D55B" w14:textId="77777777" w:rsidR="0065605D" w:rsidRPr="0065605D" w:rsidRDefault="0065605D" w:rsidP="0065605D">
      <w:pPr>
        <w:numPr>
          <w:ilvl w:val="0"/>
          <w:numId w:val="254"/>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оказание</w:t>
      </w:r>
      <w:r w:rsidRPr="0065605D">
        <w:rPr>
          <w:rFonts w:ascii="Times New Roman" w:eastAsiaTheme="minorEastAsia" w:hAnsi="Times New Roman" w:cs="Times New Roman"/>
          <w:spacing w:val="1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помощи</w:t>
      </w:r>
      <w:r w:rsidRPr="0065605D">
        <w:rPr>
          <w:rFonts w:ascii="Times New Roman" w:eastAsiaTheme="minorEastAsia" w:hAnsi="Times New Roman" w:cs="Times New Roman"/>
          <w:spacing w:val="1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родителям</w:t>
      </w:r>
      <w:r w:rsidRPr="0065605D">
        <w:rPr>
          <w:rFonts w:ascii="Times New Roman" w:eastAsiaTheme="minorEastAsia" w:hAnsi="Times New Roman" w:cs="Times New Roman"/>
          <w:spacing w:val="1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(законным</w:t>
      </w:r>
      <w:r w:rsidRPr="0065605D">
        <w:rPr>
          <w:rFonts w:ascii="Times New Roman" w:eastAsiaTheme="minorEastAsia" w:hAnsi="Times New Roman" w:cs="Times New Roman"/>
          <w:spacing w:val="1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представителям)</w:t>
      </w:r>
      <w:r w:rsidRPr="0065605D">
        <w:rPr>
          <w:rFonts w:ascii="Times New Roman" w:eastAsiaTheme="minorEastAsia" w:hAnsi="Times New Roman" w:cs="Times New Roman"/>
          <w:spacing w:val="1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охране</w:t>
      </w:r>
      <w:r w:rsidRPr="0065605D">
        <w:rPr>
          <w:rFonts w:ascii="Times New Roman" w:eastAsiaTheme="minorEastAsia" w:hAnsi="Times New Roman" w:cs="Times New Roman"/>
          <w:spacing w:val="1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укреплении</w:t>
      </w:r>
      <w:r w:rsidRPr="0065605D">
        <w:rPr>
          <w:rFonts w:ascii="Times New Roman" w:eastAsiaTheme="minorEastAsia" w:hAnsi="Times New Roman" w:cs="Times New Roman"/>
          <w:spacing w:val="1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физического</w:t>
      </w:r>
      <w:r w:rsidRPr="0065605D">
        <w:rPr>
          <w:rFonts w:ascii="Times New Roman" w:eastAsiaTheme="minorEastAsia" w:hAnsi="Times New Roman" w:cs="Times New Roman"/>
          <w:spacing w:val="-5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психического здоровья их</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обучающихся.</w:t>
      </w:r>
    </w:p>
    <w:p w14:paraId="091AEAB7" w14:textId="77777777" w:rsidR="0065605D" w:rsidRPr="0065605D" w:rsidRDefault="0065605D" w:rsidP="0065605D">
      <w:pPr>
        <w:spacing w:after="0" w:line="240" w:lineRule="auto"/>
        <w:ind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Вторая</w:t>
      </w:r>
      <w:r w:rsidRPr="0065605D">
        <w:rPr>
          <w:rFonts w:ascii="Times New Roman" w:eastAsiaTheme="minorEastAsia" w:hAnsi="Times New Roman" w:cs="Times New Roman"/>
          <w:b/>
          <w:i/>
          <w:spacing w:val="-3"/>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младшая</w:t>
      </w:r>
      <w:r w:rsidRPr="0065605D">
        <w:rPr>
          <w:rFonts w:ascii="Times New Roman" w:eastAsiaTheme="minorEastAsia" w:hAnsi="Times New Roman" w:cs="Times New Roman"/>
          <w:b/>
          <w:i/>
          <w:spacing w:val="-3"/>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(от</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3</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до</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4</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лет)</w:t>
      </w:r>
    </w:p>
    <w:p w14:paraId="68AB1C1C"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Сохранение и укрепление физического и психического здоровья обучающихся. Осваивает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быть здоровым или нездоровым. Сообщает о своем недомогании педагогическому работнику.</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Отсутствуют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признаки</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частой заболеваемости.</w:t>
      </w:r>
    </w:p>
    <w:p w14:paraId="07624FC4"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lastRenderedPageBreak/>
        <w:t xml:space="preserve">   - Воспитание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культурно-гигиенических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навыков.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Испытывает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потребность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соблюдении</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навыков гигиены и опрятности в повседневной жизни: просится в туалет, самостоятельно правильно выполняет процессы</w:t>
      </w:r>
      <w:r w:rsidRPr="0065605D">
        <w:rPr>
          <w:rFonts w:ascii="Times New Roman" w:eastAsiaTheme="minorEastAsia" w:hAnsi="Times New Roman" w:cs="Times New Roman"/>
          <w:spacing w:val="6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умывания, мытья рук; замечает непорядок в одежде, устраняет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его с небольшой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помощью</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педагогического работника. Старается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правильно пользоваться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столовыми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приборами,</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салфеткой.</w:t>
      </w:r>
    </w:p>
    <w:p w14:paraId="619AD3C3"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начальных представлений о здоровом образе жизни. Имеет представления 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том, что утренняя зарядка, подвижные игры, физические упражнения, прогулки, соблюдение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правил</w:t>
      </w:r>
      <w:r w:rsidRPr="0065605D">
        <w:rPr>
          <w:rFonts w:ascii="Times New Roman" w:eastAsiaTheme="minorEastAsia" w:hAnsi="Times New Roman" w:cs="Times New Roman"/>
          <w:spacing w:val="2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гигиены</w:t>
      </w:r>
      <w:r w:rsidRPr="0065605D">
        <w:rPr>
          <w:rFonts w:ascii="Times New Roman" w:eastAsiaTheme="minorEastAsia" w:hAnsi="Times New Roman" w:cs="Times New Roman"/>
          <w:spacing w:val="2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важны</w:t>
      </w:r>
      <w:r w:rsidRPr="0065605D">
        <w:rPr>
          <w:rFonts w:ascii="Times New Roman" w:eastAsiaTheme="minorEastAsia" w:hAnsi="Times New Roman" w:cs="Times New Roman"/>
          <w:spacing w:val="2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для</w:t>
      </w:r>
      <w:r w:rsidRPr="0065605D">
        <w:rPr>
          <w:rFonts w:ascii="Times New Roman" w:eastAsiaTheme="minorEastAsia" w:hAnsi="Times New Roman" w:cs="Times New Roman"/>
          <w:spacing w:val="2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здоровья</w:t>
      </w:r>
      <w:r w:rsidRPr="0065605D">
        <w:rPr>
          <w:rFonts w:ascii="Times New Roman" w:eastAsiaTheme="minorEastAsia" w:hAnsi="Times New Roman" w:cs="Times New Roman"/>
          <w:spacing w:val="2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человека,</w:t>
      </w:r>
      <w:r w:rsidRPr="0065605D">
        <w:rPr>
          <w:rFonts w:ascii="Times New Roman" w:eastAsiaTheme="minorEastAsia" w:hAnsi="Times New Roman" w:cs="Times New Roman"/>
          <w:spacing w:val="2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что</w:t>
      </w:r>
      <w:r w:rsidRPr="0065605D">
        <w:rPr>
          <w:rFonts w:ascii="Times New Roman" w:eastAsiaTheme="minorEastAsia" w:hAnsi="Times New Roman" w:cs="Times New Roman"/>
          <w:spacing w:val="2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w:t>
      </w:r>
      <w:r w:rsidRPr="0065605D">
        <w:rPr>
          <w:rFonts w:ascii="Times New Roman" w:eastAsiaTheme="minorEastAsia" w:hAnsi="Times New Roman" w:cs="Times New Roman"/>
          <w:spacing w:val="2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помощью</w:t>
      </w:r>
      <w:r w:rsidRPr="0065605D">
        <w:rPr>
          <w:rFonts w:ascii="Times New Roman" w:eastAsiaTheme="minorEastAsia" w:hAnsi="Times New Roman" w:cs="Times New Roman"/>
          <w:spacing w:val="2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сна</w:t>
      </w:r>
      <w:r w:rsidRPr="0065605D">
        <w:rPr>
          <w:rFonts w:ascii="Times New Roman" w:eastAsiaTheme="minorEastAsia" w:hAnsi="Times New Roman" w:cs="Times New Roman"/>
          <w:spacing w:val="2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восстанавливаются</w:t>
      </w:r>
      <w:r w:rsidRPr="0065605D">
        <w:rPr>
          <w:rFonts w:ascii="Times New Roman" w:eastAsiaTheme="minorEastAsia" w:hAnsi="Times New Roman" w:cs="Times New Roman"/>
          <w:spacing w:val="2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силы.</w:t>
      </w:r>
    </w:p>
    <w:p w14:paraId="0BBADD93"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p>
    <w:p w14:paraId="1AD2FBF0"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Имеет представления о полезной и вредной пище. Умеет различать и называть органы чувств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(глаза,</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рот,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нос,</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уши). Имеет</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представления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том,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как</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их беречь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ухаживать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ними.</w:t>
      </w:r>
    </w:p>
    <w:p w14:paraId="2B17EE1F" w14:textId="77777777" w:rsidR="0065605D" w:rsidRPr="0065605D" w:rsidRDefault="0065605D" w:rsidP="0065605D">
      <w:pPr>
        <w:spacing w:after="0" w:line="240" w:lineRule="auto"/>
        <w:ind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Средняя</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 (от</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4</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до</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5</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лет)</w:t>
      </w:r>
    </w:p>
    <w:p w14:paraId="5016DD1F"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Сохранение и укрепление физического и психического здоровья обучающихся. Осваивает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разучиваемые движения, их элементы как на основе демонстрации, так и на основе словесной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14:paraId="182DE181"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Воспитание культурно-гигиенических навыков. Правильно выполняет процессы умывания,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мытья рук с мылом. Пользуется расческой, носовым платком, пользуется столовыми приборами, салфеткой, хорошо пережевывает пищу,</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ест бесшумно. Действия могут требовать небольшой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коррекции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напоминания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 стороны</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педагогического работника.</w:t>
      </w:r>
    </w:p>
    <w:p w14:paraId="3330D347"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начальных представлений о здоровом образе жизни. Знаком с понятиями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 органах чувств человека, о пользе утренней зарядки и физических упражнений, прогулок, о</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витаминах,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оказании</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элементарной</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помощи</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ушибах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 травме.</w:t>
      </w:r>
    </w:p>
    <w:p w14:paraId="73261438" w14:textId="77777777" w:rsidR="0065605D" w:rsidRPr="0065605D" w:rsidRDefault="0065605D" w:rsidP="0065605D">
      <w:pPr>
        <w:spacing w:after="0" w:line="240" w:lineRule="auto"/>
        <w:ind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Старшая</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 (от</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5 до</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6</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лет)</w:t>
      </w:r>
    </w:p>
    <w:p w14:paraId="16E2A8D9"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частой заболеваемости. Может привлечь внимание педагогического работника в случае плохого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самочувствия, недомогания.</w:t>
      </w:r>
    </w:p>
    <w:p w14:paraId="10745418"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Воспитание культурно-гигиенических навыков. Самостоятельно и правильно выполняет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процессы умывания, мытья рук, помогает в осуществлении этих процессов другим детям.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помогает в этом другим детям. Элементарно ухаживает за вещами личного пользования и игрушками,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проявляя самостоятельность.</w:t>
      </w:r>
    </w:p>
    <w:p w14:paraId="59CAC63A"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начальных представлений о здоровом образе жизни. Знаком с понятиями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необходимости соблюдения правил гигиены. Знает о пользе утренней гимнастики и физических</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упражнений.</w:t>
      </w:r>
    </w:p>
    <w:p w14:paraId="53239109" w14:textId="77777777" w:rsidR="0065605D" w:rsidRPr="0065605D" w:rsidRDefault="0065605D" w:rsidP="0065605D">
      <w:pPr>
        <w:spacing w:after="0" w:line="240" w:lineRule="auto"/>
        <w:ind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Подготовительная</w:t>
      </w:r>
      <w:r w:rsidRPr="0065605D">
        <w:rPr>
          <w:rFonts w:ascii="Times New Roman" w:eastAsiaTheme="minorEastAsia" w:hAnsi="Times New Roman" w:cs="Times New Roman"/>
          <w:b/>
          <w:i/>
          <w:spacing w:val="-5"/>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(7-й</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w:t>
      </w:r>
      <w:r w:rsidRPr="0065605D">
        <w:rPr>
          <w:rFonts w:ascii="Times New Roman" w:eastAsiaTheme="minorEastAsia" w:hAnsi="Times New Roman" w:cs="Times New Roman"/>
          <w:b/>
          <w:i/>
          <w:spacing w:val="-3"/>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8-й</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год</w:t>
      </w:r>
      <w:r w:rsidRPr="0065605D">
        <w:rPr>
          <w:rFonts w:ascii="Times New Roman" w:eastAsiaTheme="minorEastAsia" w:hAnsi="Times New Roman" w:cs="Times New Roman"/>
          <w:b/>
          <w:i/>
          <w:spacing w:val="-3"/>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жизни)</w:t>
      </w:r>
    </w:p>
    <w:p w14:paraId="167FEAAD"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Сохранение и укрепление физического и психического здоровья обучающихся. Развитые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физические качества проявляются в разнообразных видах двигательной деятельности. Стремится к выполнению физических упражнений, позволяющих </w:t>
      </w:r>
      <w:r w:rsidRPr="0065605D">
        <w:rPr>
          <w:rFonts w:ascii="Times New Roman" w:eastAsiaTheme="minorEastAsia" w:hAnsi="Times New Roman" w:cs="Times New Roman"/>
          <w:kern w:val="0"/>
          <w:sz w:val="26"/>
          <w:szCs w:val="26"/>
          <w:lang w:eastAsia="ru-RU"/>
          <w14:ligatures w14:val="none"/>
        </w:rPr>
        <w:lastRenderedPageBreak/>
        <w:t>демонстрировать физические качества</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соответствии</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 полом</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(быстроту,</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силу, ловкость,</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гибкость</w:t>
      </w:r>
      <w:r w:rsidRPr="0065605D">
        <w:rPr>
          <w:rFonts w:ascii="Times New Roman" w:eastAsiaTheme="minorEastAsia" w:hAnsi="Times New Roman" w:cs="Times New Roman"/>
          <w:spacing w:val="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красоту</w:t>
      </w:r>
      <w:r w:rsidRPr="0065605D">
        <w:rPr>
          <w:rFonts w:ascii="Times New Roman" w:eastAsiaTheme="minorEastAsia" w:hAnsi="Times New Roman" w:cs="Times New Roman"/>
          <w:spacing w:val="-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исполнения).</w:t>
      </w:r>
    </w:p>
    <w:p w14:paraId="445AB19C"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 своим внешним видом и внешним видом других обучающихся. Помогает педагогическому</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проявляя самостоятельность.</w:t>
      </w:r>
    </w:p>
    <w:p w14:paraId="665C8171"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начальных представлений о здоровом образе жизни. Знаком с понятиями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дня, регламента просмотра телепередач, компьютерных игр. Знает о пользе утренней гимнастики</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физических</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упражнений.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Знает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факторах</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вреда</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пользы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для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здоровья.</w:t>
      </w:r>
    </w:p>
    <w:p w14:paraId="05DEA8BE" w14:textId="77777777" w:rsidR="0065605D" w:rsidRPr="0065605D" w:rsidRDefault="0065605D" w:rsidP="0065605D">
      <w:pPr>
        <w:spacing w:after="0" w:line="240" w:lineRule="auto"/>
        <w:ind w:right="-1"/>
        <w:jc w:val="both"/>
        <w:rPr>
          <w:rFonts w:ascii="Times New Roman" w:eastAsiaTheme="minorEastAsia" w:hAnsi="Times New Roman" w:cs="Times New Roman"/>
          <w:i/>
          <w:kern w:val="0"/>
          <w:sz w:val="26"/>
          <w:szCs w:val="26"/>
          <w:lang w:eastAsia="ru-RU"/>
          <w14:ligatures w14:val="none"/>
        </w:rPr>
      </w:pPr>
      <w:r w:rsidRPr="0065605D">
        <w:rPr>
          <w:rFonts w:ascii="Times New Roman" w:eastAsiaTheme="minorEastAsia" w:hAnsi="Times New Roman" w:cs="Times New Roman"/>
          <w:i/>
          <w:kern w:val="0"/>
          <w:sz w:val="26"/>
          <w:szCs w:val="26"/>
          <w:lang w:eastAsia="ru-RU"/>
          <w14:ligatures w14:val="none"/>
        </w:rPr>
        <w:t xml:space="preserve">   Физическая</w:t>
      </w:r>
      <w:r w:rsidRPr="0065605D">
        <w:rPr>
          <w:rFonts w:ascii="Times New Roman" w:eastAsiaTheme="minorEastAsia" w:hAnsi="Times New Roman" w:cs="Times New Roman"/>
          <w:i/>
          <w:spacing w:val="-3"/>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культура</w:t>
      </w:r>
      <w:r w:rsidRPr="0065605D">
        <w:rPr>
          <w:rFonts w:ascii="Times New Roman" w:eastAsiaTheme="minorEastAsia" w:hAnsi="Times New Roman" w:cs="Times New Roman"/>
          <w:i/>
          <w:spacing w:val="-1"/>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w:t>
      </w:r>
      <w:r w:rsidRPr="0065605D">
        <w:rPr>
          <w:rFonts w:ascii="Times New Roman" w:eastAsiaTheme="minorEastAsia" w:hAnsi="Times New Roman" w:cs="Times New Roman"/>
          <w:i/>
          <w:spacing w:val="-2"/>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общие</w:t>
      </w:r>
      <w:r w:rsidRPr="0065605D">
        <w:rPr>
          <w:rFonts w:ascii="Times New Roman" w:eastAsiaTheme="minorEastAsia" w:hAnsi="Times New Roman" w:cs="Times New Roman"/>
          <w:i/>
          <w:spacing w:val="-3"/>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задачи:</w:t>
      </w:r>
    </w:p>
    <w:p w14:paraId="49FC2896" w14:textId="77777777" w:rsidR="0065605D" w:rsidRPr="0065605D" w:rsidRDefault="0065605D" w:rsidP="0065605D">
      <w:pPr>
        <w:numPr>
          <w:ilvl w:val="0"/>
          <w:numId w:val="255"/>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развитие</w:t>
      </w:r>
      <w:r w:rsidRPr="0065605D">
        <w:rPr>
          <w:rFonts w:ascii="Times New Roman" w:eastAsiaTheme="minorEastAsia" w:hAnsi="Times New Roman" w:cs="Times New Roman"/>
          <w:spacing w:val="3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двигательных</w:t>
      </w:r>
      <w:r w:rsidRPr="0065605D">
        <w:rPr>
          <w:rFonts w:ascii="Times New Roman" w:eastAsiaTheme="minorEastAsia" w:hAnsi="Times New Roman" w:cs="Times New Roman"/>
          <w:spacing w:val="3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качеств</w:t>
      </w:r>
      <w:r w:rsidRPr="0065605D">
        <w:rPr>
          <w:rFonts w:ascii="Times New Roman" w:eastAsiaTheme="minorEastAsia" w:hAnsi="Times New Roman" w:cs="Times New Roman"/>
          <w:spacing w:val="3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(быстроты,</w:t>
      </w:r>
      <w:r w:rsidRPr="0065605D">
        <w:rPr>
          <w:rFonts w:ascii="Times New Roman" w:eastAsiaTheme="minorEastAsia" w:hAnsi="Times New Roman" w:cs="Times New Roman"/>
          <w:spacing w:val="3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силы,</w:t>
      </w:r>
      <w:r w:rsidRPr="0065605D">
        <w:rPr>
          <w:rFonts w:ascii="Times New Roman" w:eastAsiaTheme="minorEastAsia" w:hAnsi="Times New Roman" w:cs="Times New Roman"/>
          <w:spacing w:val="3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выносливости,</w:t>
      </w:r>
      <w:r w:rsidRPr="0065605D">
        <w:rPr>
          <w:rFonts w:ascii="Times New Roman" w:eastAsiaTheme="minorEastAsia" w:hAnsi="Times New Roman" w:cs="Times New Roman"/>
          <w:spacing w:val="3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координации):</w:t>
      </w:r>
      <w:r w:rsidRPr="0065605D">
        <w:rPr>
          <w:rFonts w:ascii="Times New Roman" w:eastAsiaTheme="minorEastAsia" w:hAnsi="Times New Roman" w:cs="Times New Roman"/>
          <w:spacing w:val="3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организация видов деятельности, способствующих гармоничному физическому развитию обучающихся;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поддержание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инициативы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обучающихся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двигательной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деятельности;</w:t>
      </w:r>
    </w:p>
    <w:p w14:paraId="69ADD8BC" w14:textId="77777777" w:rsidR="0065605D" w:rsidRPr="0065605D" w:rsidRDefault="0065605D" w:rsidP="0065605D">
      <w:pPr>
        <w:numPr>
          <w:ilvl w:val="0"/>
          <w:numId w:val="255"/>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совершенствование умений и навыков в основных видах движений и двигательных качеств: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формирование правильной осанки; воспитание красоты, грациозности, выразительности движений;</w:t>
      </w:r>
    </w:p>
    <w:p w14:paraId="4D6080C2" w14:textId="77777777" w:rsidR="0065605D" w:rsidRPr="0065605D" w:rsidRDefault="0065605D" w:rsidP="0065605D">
      <w:pPr>
        <w:numPr>
          <w:ilvl w:val="0"/>
          <w:numId w:val="255"/>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мотивационно-потребностного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компонента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физической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культуры.</w:t>
      </w:r>
      <w:r w:rsidRPr="0065605D">
        <w:rPr>
          <w:rFonts w:ascii="Times New Roman" w:eastAsiaTheme="minorEastAsia" w:hAnsi="Times New Roman" w:cs="Times New Roman"/>
          <w:spacing w:val="1"/>
          <w:kern w:val="0"/>
          <w:sz w:val="26"/>
          <w:szCs w:val="26"/>
          <w:lang w:eastAsia="ru-RU"/>
          <w14:ligatures w14:val="none"/>
        </w:rPr>
        <w:t xml:space="preserve"> </w:t>
      </w:r>
    </w:p>
    <w:p w14:paraId="0A3871DD"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Создание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условий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для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обеспечения</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потребности</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обучающихся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двигательной</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активности.</w:t>
      </w:r>
    </w:p>
    <w:p w14:paraId="3274E787" w14:textId="77777777" w:rsidR="0065605D" w:rsidRPr="0065605D" w:rsidRDefault="0065605D" w:rsidP="0065605D">
      <w:pPr>
        <w:spacing w:after="0" w:line="240" w:lineRule="auto"/>
        <w:ind w:right="-1"/>
        <w:jc w:val="both"/>
        <w:rPr>
          <w:rFonts w:ascii="Times New Roman" w:eastAsiaTheme="minorEastAsia" w:hAnsi="Times New Roman" w:cs="Times New Roman"/>
          <w:i/>
          <w:kern w:val="0"/>
          <w:sz w:val="26"/>
          <w:szCs w:val="26"/>
          <w:lang w:eastAsia="ru-RU"/>
          <w14:ligatures w14:val="none"/>
        </w:rPr>
      </w:pPr>
      <w:r w:rsidRPr="0065605D">
        <w:rPr>
          <w:rFonts w:ascii="Times New Roman" w:eastAsiaTheme="minorEastAsia" w:hAnsi="Times New Roman" w:cs="Times New Roman"/>
          <w:i/>
          <w:kern w:val="0"/>
          <w:sz w:val="26"/>
          <w:szCs w:val="26"/>
          <w:lang w:eastAsia="ru-RU"/>
          <w14:ligatures w14:val="none"/>
        </w:rPr>
        <w:t xml:space="preserve">   Задачи,</w:t>
      </w:r>
      <w:r w:rsidRPr="0065605D">
        <w:rPr>
          <w:rFonts w:ascii="Times New Roman" w:eastAsiaTheme="minorEastAsia" w:hAnsi="Times New Roman" w:cs="Times New Roman"/>
          <w:i/>
          <w:spacing w:val="-2"/>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актуальные</w:t>
      </w:r>
      <w:r w:rsidRPr="0065605D">
        <w:rPr>
          <w:rFonts w:ascii="Times New Roman" w:eastAsiaTheme="minorEastAsia" w:hAnsi="Times New Roman" w:cs="Times New Roman"/>
          <w:i/>
          <w:spacing w:val="-2"/>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для</w:t>
      </w:r>
      <w:r w:rsidRPr="0065605D">
        <w:rPr>
          <w:rFonts w:ascii="Times New Roman" w:eastAsiaTheme="minorEastAsia" w:hAnsi="Times New Roman" w:cs="Times New Roman"/>
          <w:i/>
          <w:spacing w:val="-4"/>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работы</w:t>
      </w:r>
      <w:r w:rsidRPr="0065605D">
        <w:rPr>
          <w:rFonts w:ascii="Times New Roman" w:eastAsiaTheme="minorEastAsia" w:hAnsi="Times New Roman" w:cs="Times New Roman"/>
          <w:i/>
          <w:spacing w:val="-1"/>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с</w:t>
      </w:r>
      <w:r w:rsidRPr="0065605D">
        <w:rPr>
          <w:rFonts w:ascii="Times New Roman" w:eastAsiaTheme="minorEastAsia" w:hAnsi="Times New Roman" w:cs="Times New Roman"/>
          <w:i/>
          <w:spacing w:val="-2"/>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детьми</w:t>
      </w:r>
      <w:r w:rsidRPr="0065605D">
        <w:rPr>
          <w:rFonts w:ascii="Times New Roman" w:eastAsiaTheme="minorEastAsia" w:hAnsi="Times New Roman" w:cs="Times New Roman"/>
          <w:i/>
          <w:spacing w:val="-2"/>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с</w:t>
      </w:r>
      <w:r w:rsidRPr="0065605D">
        <w:rPr>
          <w:rFonts w:ascii="Times New Roman" w:eastAsiaTheme="minorEastAsia" w:hAnsi="Times New Roman" w:cs="Times New Roman"/>
          <w:i/>
          <w:spacing w:val="-2"/>
          <w:kern w:val="0"/>
          <w:sz w:val="26"/>
          <w:szCs w:val="26"/>
          <w:lang w:eastAsia="ru-RU"/>
          <w14:ligatures w14:val="none"/>
        </w:rPr>
        <w:t xml:space="preserve"> </w:t>
      </w:r>
      <w:r w:rsidRPr="0065605D">
        <w:rPr>
          <w:rFonts w:ascii="Times New Roman" w:eastAsiaTheme="minorEastAsia" w:hAnsi="Times New Roman" w:cs="Times New Roman"/>
          <w:i/>
          <w:kern w:val="0"/>
          <w:sz w:val="26"/>
          <w:szCs w:val="26"/>
          <w:lang w:eastAsia="ru-RU"/>
          <w14:ligatures w14:val="none"/>
        </w:rPr>
        <w:t>ЗПР:</w:t>
      </w:r>
    </w:p>
    <w:p w14:paraId="49E30161" w14:textId="77777777" w:rsidR="0065605D" w:rsidRPr="0065605D" w:rsidRDefault="0065605D" w:rsidP="0065605D">
      <w:pPr>
        <w:numPr>
          <w:ilvl w:val="0"/>
          <w:numId w:val="256"/>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Развитие</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общей</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мелкой</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моторики.</w:t>
      </w:r>
    </w:p>
    <w:p w14:paraId="24B8D030" w14:textId="77777777" w:rsidR="0065605D" w:rsidRPr="0065605D" w:rsidRDefault="0065605D" w:rsidP="0065605D">
      <w:pPr>
        <w:numPr>
          <w:ilvl w:val="0"/>
          <w:numId w:val="256"/>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Развитие</w:t>
      </w:r>
      <w:r w:rsidRPr="0065605D">
        <w:rPr>
          <w:rFonts w:ascii="Times New Roman" w:eastAsiaTheme="minorEastAsia" w:hAnsi="Times New Roman" w:cs="Times New Roman"/>
          <w:spacing w:val="2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произвольности</w:t>
      </w:r>
      <w:r w:rsidRPr="0065605D">
        <w:rPr>
          <w:rFonts w:ascii="Times New Roman" w:eastAsiaTheme="minorEastAsia" w:hAnsi="Times New Roman" w:cs="Times New Roman"/>
          <w:spacing w:val="2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(самостоятельности,</w:t>
      </w:r>
      <w:r w:rsidRPr="0065605D">
        <w:rPr>
          <w:rFonts w:ascii="Times New Roman" w:eastAsiaTheme="minorEastAsia" w:hAnsi="Times New Roman" w:cs="Times New Roman"/>
          <w:spacing w:val="2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целенаправленности</w:t>
      </w:r>
      <w:r w:rsidRPr="0065605D">
        <w:rPr>
          <w:rFonts w:ascii="Times New Roman" w:eastAsiaTheme="minorEastAsia" w:hAnsi="Times New Roman" w:cs="Times New Roman"/>
          <w:spacing w:val="2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2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саморегуляции)</w:t>
      </w:r>
      <w:r w:rsidRPr="0065605D">
        <w:rPr>
          <w:rFonts w:ascii="Times New Roman" w:eastAsiaTheme="minorEastAsia" w:hAnsi="Times New Roman" w:cs="Times New Roman"/>
          <w:spacing w:val="2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двигательных действий,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двигательной активности</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 поведения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ребенка.</w:t>
      </w:r>
    </w:p>
    <w:p w14:paraId="61179521" w14:textId="77777777" w:rsidR="0065605D" w:rsidRPr="0065605D" w:rsidRDefault="0065605D" w:rsidP="0065605D">
      <w:pPr>
        <w:numPr>
          <w:ilvl w:val="0"/>
          <w:numId w:val="256"/>
        </w:num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Формирование</w:t>
      </w:r>
      <w:r w:rsidRPr="0065605D">
        <w:rPr>
          <w:rFonts w:ascii="Times New Roman" w:eastAsiaTheme="minorEastAsia" w:hAnsi="Times New Roman" w:cs="Times New Roman"/>
          <w:spacing w:val="1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двигательных</w:t>
      </w:r>
      <w:r w:rsidRPr="0065605D">
        <w:rPr>
          <w:rFonts w:ascii="Times New Roman" w:eastAsiaTheme="minorEastAsia" w:hAnsi="Times New Roman" w:cs="Times New Roman"/>
          <w:spacing w:val="1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качеств:</w:t>
      </w:r>
      <w:r w:rsidRPr="0065605D">
        <w:rPr>
          <w:rFonts w:ascii="Times New Roman" w:eastAsiaTheme="minorEastAsia" w:hAnsi="Times New Roman" w:cs="Times New Roman"/>
          <w:spacing w:val="1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скоростных,</w:t>
      </w:r>
      <w:r w:rsidRPr="0065605D">
        <w:rPr>
          <w:rFonts w:ascii="Times New Roman" w:eastAsiaTheme="minorEastAsia" w:hAnsi="Times New Roman" w:cs="Times New Roman"/>
          <w:spacing w:val="1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а</w:t>
      </w:r>
      <w:r w:rsidRPr="0065605D">
        <w:rPr>
          <w:rFonts w:ascii="Times New Roman" w:eastAsiaTheme="minorEastAsia" w:hAnsi="Times New Roman" w:cs="Times New Roman"/>
          <w:spacing w:val="1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также</w:t>
      </w:r>
      <w:r w:rsidRPr="0065605D">
        <w:rPr>
          <w:rFonts w:ascii="Times New Roman" w:eastAsiaTheme="minorEastAsia" w:hAnsi="Times New Roman" w:cs="Times New Roman"/>
          <w:spacing w:val="1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связанных</w:t>
      </w:r>
      <w:r w:rsidRPr="0065605D">
        <w:rPr>
          <w:rFonts w:ascii="Times New Roman" w:eastAsiaTheme="minorEastAsia" w:hAnsi="Times New Roman" w:cs="Times New Roman"/>
          <w:spacing w:val="2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w:t>
      </w:r>
      <w:r w:rsidRPr="0065605D">
        <w:rPr>
          <w:rFonts w:ascii="Times New Roman" w:eastAsiaTheme="minorEastAsia" w:hAnsi="Times New Roman" w:cs="Times New Roman"/>
          <w:spacing w:val="1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силой,</w:t>
      </w:r>
      <w:r w:rsidRPr="0065605D">
        <w:rPr>
          <w:rFonts w:ascii="Times New Roman" w:eastAsiaTheme="minorEastAsia" w:hAnsi="Times New Roman" w:cs="Times New Roman"/>
          <w:spacing w:val="1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выносливостью</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продолжительностью</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двигательной</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активности,</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координационных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способностей.</w:t>
      </w:r>
    </w:p>
    <w:p w14:paraId="60C10F11" w14:textId="77777777" w:rsidR="0065605D" w:rsidRPr="0065605D" w:rsidRDefault="0065605D" w:rsidP="0065605D">
      <w:pPr>
        <w:spacing w:after="0" w:line="240" w:lineRule="auto"/>
        <w:ind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Вторая</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младшая</w:t>
      </w:r>
      <w:r w:rsidRPr="0065605D">
        <w:rPr>
          <w:rFonts w:ascii="Times New Roman" w:eastAsiaTheme="minorEastAsia" w:hAnsi="Times New Roman" w:cs="Times New Roman"/>
          <w:b/>
          <w:i/>
          <w:spacing w:val="-3"/>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(от</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3</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до</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4</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лет)</w:t>
      </w:r>
    </w:p>
    <w:p w14:paraId="696BF795"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показателями.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Может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самостоятельно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регулировать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свою</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двигательную</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активность,</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проявляя произвольность некоторых двигательных действий. Способен к регуляции тонуса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мускулатуры на основе контрастных ощущений ("сосулька зимой" - мышцы напряжены, "сосулька</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весной"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мышцы расслабляются).</w:t>
      </w:r>
    </w:p>
    <w:p w14:paraId="6E060B5C"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возрастным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нормативам.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Выполняет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традиционные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двухчастные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общеразвивающие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упражнения с четким сохранением разных исходных положений в разном темпе (медленном,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p>
    <w:p w14:paraId="78EEA867"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lastRenderedPageBreak/>
        <w:t xml:space="preserve">   Ребенок может сохранять правильную</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осанку в различных положениях по напоминанию педагогического работника, удерживает ее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непродолжительно. При выполнении упражнений демонстрирует достаточную в соответствии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действует в общем для всех темпе. </w:t>
      </w:r>
    </w:p>
    <w:p w14:paraId="76BF6B7B"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Легко находит свое место при совместных построениях и 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 бегает свободно, не шаркая ногами, не опуская голову, сохраняя координацию движений рук</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ног. С желанием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катается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трехколесном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велосипеде.</w:t>
      </w:r>
    </w:p>
    <w:p w14:paraId="288B3576"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потребности в двигательной активности и физическом совершенствовании.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Двигается активно, естественно, не напряженно. Участвует в совместных подвижных играх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упражнениях, старается соблюдать правила. Интересуется способами выполнения двигательных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упражнений,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старательно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повторяет.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Пользуется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физкультурным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оборудованием.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Стремится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самостоятельности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применении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опыта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двигательной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деятельности.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Быстро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осваивает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новые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движения.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двигательной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деятельности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получает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удовольствие.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Объем</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двигательной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активности соответствует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возрастным</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нормам.</w:t>
      </w:r>
    </w:p>
    <w:p w14:paraId="7F8EB95E" w14:textId="77777777" w:rsidR="0065605D" w:rsidRPr="0065605D" w:rsidRDefault="0065605D" w:rsidP="0065605D">
      <w:pPr>
        <w:spacing w:after="0" w:line="240" w:lineRule="auto"/>
        <w:ind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Средняя</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(от</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4</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до</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5</w:t>
      </w:r>
      <w:r w:rsidRPr="0065605D">
        <w:rPr>
          <w:rFonts w:ascii="Times New Roman" w:eastAsiaTheme="minorEastAsia" w:hAnsi="Times New Roman" w:cs="Times New Roman"/>
          <w:b/>
          <w:i/>
          <w:spacing w:val="-1"/>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лет)</w:t>
      </w:r>
    </w:p>
    <w:p w14:paraId="216A529F"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w:t>
      </w:r>
      <w:r w:rsidRPr="0065605D">
        <w:rPr>
          <w:rFonts w:ascii="Times New Roman" w:eastAsiaTheme="minorEastAsia" w:hAnsi="Times New Roman" w:cs="Times New Roman"/>
          <w:spacing w:val="2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двигательных</w:t>
      </w:r>
      <w:r w:rsidRPr="0065605D">
        <w:rPr>
          <w:rFonts w:ascii="Times New Roman" w:eastAsiaTheme="minorEastAsia" w:hAnsi="Times New Roman" w:cs="Times New Roman"/>
          <w:spacing w:val="3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качеств</w:t>
      </w:r>
      <w:r w:rsidRPr="0065605D">
        <w:rPr>
          <w:rFonts w:ascii="Times New Roman" w:eastAsiaTheme="minorEastAsia" w:hAnsi="Times New Roman" w:cs="Times New Roman"/>
          <w:spacing w:val="2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(скоростных,</w:t>
      </w:r>
      <w:r w:rsidRPr="0065605D">
        <w:rPr>
          <w:rFonts w:ascii="Times New Roman" w:eastAsiaTheme="minorEastAsia" w:hAnsi="Times New Roman" w:cs="Times New Roman"/>
          <w:spacing w:val="2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силовых,</w:t>
      </w:r>
      <w:r w:rsidRPr="0065605D">
        <w:rPr>
          <w:rFonts w:ascii="Times New Roman" w:eastAsiaTheme="minorEastAsia" w:hAnsi="Times New Roman" w:cs="Times New Roman"/>
          <w:spacing w:val="2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гибкости,</w:t>
      </w:r>
      <w:r w:rsidRPr="0065605D">
        <w:rPr>
          <w:rFonts w:ascii="Times New Roman" w:eastAsiaTheme="minorEastAsia" w:hAnsi="Times New Roman" w:cs="Times New Roman"/>
          <w:spacing w:val="26"/>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выносливости</w:t>
      </w:r>
      <w:r w:rsidRPr="0065605D">
        <w:rPr>
          <w:rFonts w:ascii="Times New Roman" w:eastAsiaTheme="minorEastAsia" w:hAnsi="Times New Roman" w:cs="Times New Roman"/>
          <w:spacing w:val="2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координации). Развитие движений соответствует возрастной норме; движения хорошо координированы</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 энергичны; выполняются ловко, выразительно, красиво. Показатели тестирования показывают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высокий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возрастной</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уровень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развития и</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физических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качеств.</w:t>
      </w:r>
    </w:p>
    <w:p w14:paraId="06F060D4"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наклоны (вправо, влево). </w:t>
      </w:r>
    </w:p>
    <w:p w14:paraId="4EBF47EF"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Доступно освоение главных элементов техники: в беге - активного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толчка и выноса маховой ноги; в прыжках - энергичного толчка и маха руками вперед-вверх; в</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метании - исходного положения, замаха; в лазании - чередующегося шага при подъеме на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гимнастическую</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стенку одноименным способом. </w:t>
      </w:r>
    </w:p>
    <w:p w14:paraId="1B376807"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Ловля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мяча с расстояния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1,5</w:t>
      </w:r>
      <w:r w:rsidRPr="0065605D">
        <w:rPr>
          <w:rFonts w:ascii="Times New Roman" w:eastAsiaTheme="minorEastAsia" w:hAnsi="Times New Roman" w:cs="Times New Roman"/>
          <w:spacing w:val="6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w:t>
      </w:r>
      <w:r w:rsidRPr="0065605D">
        <w:rPr>
          <w:rFonts w:ascii="Times New Roman" w:eastAsiaTheme="minorEastAsia" w:hAnsi="Times New Roman" w:cs="Times New Roman"/>
          <w:spacing w:val="6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отбивание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его об пол не менее 5 раз подряд. Правильные исходные положения при метании. Ползание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разными способами: пролезание между рейками лестницы, поставленной боком; ползание с</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опорой на стопы и ладони по доске, наклонной лестнице, скату; лазание по гимнастической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стенке, подъем чередующимся шагом, не пропуская реек, перелезание с одного пролета лестницы на другой вправо, влево, не пропуская реек. </w:t>
      </w:r>
    </w:p>
    <w:p w14:paraId="379EA3F8"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Выполняет прыжки на двух ногах с поворотами кругом, со сменой ног; ноги вместе-ноги врозь; с хлопками над головой, за спиной;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прыжки с продвижением вперед, вперед-назад, с поворотами, боком (вправо, влево); прыжки в</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глубину (спрыгивание с высоты 25 см); прыжки через предметы высотой 5 - 10 см; прыжки 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длину с места; вверх с места на высоту 15 - 20 см). </w:t>
      </w:r>
    </w:p>
    <w:p w14:paraId="5C052940"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lastRenderedPageBreak/>
        <w:t xml:space="preserve">   Сохраняет равновесие после вращений или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 заданных положениях: стоя на одной ноге, на приподнятой поверхности. Соблюдает правила</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опуская голову, сохраняя координацию движений рук и ног. </w:t>
      </w:r>
    </w:p>
    <w:p w14:paraId="4D0C5304"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Сформировано умение строиться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правильное исходное положение в прыжках в длину и высоту с места; в метании мешочков с</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песком, мячей диаметром 15 - 20 см. </w:t>
      </w:r>
    </w:p>
    <w:p w14:paraId="6CD9A754"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В играх выполняет сложные правила, меняет движения.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тание</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двух-</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трехколесном</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велосипедах: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прямой,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w:t>
      </w:r>
      <w:r w:rsidRPr="0065605D">
        <w:rPr>
          <w:rFonts w:ascii="Times New Roman" w:eastAsiaTheme="minorEastAsia" w:hAnsi="Times New Roman" w:cs="Times New Roman"/>
          <w:spacing w:val="-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кругу, "змейкой",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поворотами.</w:t>
      </w:r>
    </w:p>
    <w:p w14:paraId="74F52A6A"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потребности в двигательной активности и физическом совершенствовании.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время.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Сформировано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желание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овладевать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навыками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доступных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спортивных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упражнений.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Объем</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двигательной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активности соответствует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возрастным</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нормам.</w:t>
      </w:r>
    </w:p>
    <w:p w14:paraId="7C6909BC" w14:textId="77777777" w:rsidR="0065605D" w:rsidRPr="0065605D" w:rsidRDefault="0065605D" w:rsidP="0065605D">
      <w:pPr>
        <w:spacing w:after="0" w:line="240" w:lineRule="auto"/>
        <w:ind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Старшая</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 (от</w:t>
      </w:r>
      <w:r w:rsidRPr="0065605D">
        <w:rPr>
          <w:rFonts w:ascii="Times New Roman" w:eastAsiaTheme="minorEastAsia" w:hAnsi="Times New Roman" w:cs="Times New Roman"/>
          <w:b/>
          <w:i/>
          <w:spacing w:val="-4"/>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5 до</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6</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лет)</w:t>
      </w:r>
    </w:p>
    <w:p w14:paraId="64A75A6B"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физические качества в соответствии с полом (быстроту, силу, ловкость, гибкость и красоту</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исполнения).</w:t>
      </w:r>
      <w:r w:rsidRPr="0065605D">
        <w:rPr>
          <w:rFonts w:ascii="Times New Roman" w:eastAsiaTheme="minorEastAsia" w:hAnsi="Times New Roman" w:cs="Times New Roman"/>
          <w:spacing w:val="4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Проявляется</w:t>
      </w:r>
      <w:r w:rsidRPr="0065605D">
        <w:rPr>
          <w:rFonts w:ascii="Times New Roman" w:eastAsiaTheme="minorEastAsia" w:hAnsi="Times New Roman" w:cs="Times New Roman"/>
          <w:spacing w:val="4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соотношение</w:t>
      </w:r>
      <w:r w:rsidRPr="0065605D">
        <w:rPr>
          <w:rFonts w:ascii="Times New Roman" w:eastAsiaTheme="minorEastAsia" w:hAnsi="Times New Roman" w:cs="Times New Roman"/>
          <w:spacing w:val="3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некоторых</w:t>
      </w:r>
      <w:r w:rsidRPr="0065605D">
        <w:rPr>
          <w:rFonts w:ascii="Times New Roman" w:eastAsiaTheme="minorEastAsia" w:hAnsi="Times New Roman" w:cs="Times New Roman"/>
          <w:spacing w:val="4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физических</w:t>
      </w:r>
      <w:r w:rsidRPr="0065605D">
        <w:rPr>
          <w:rFonts w:ascii="Times New Roman" w:eastAsiaTheme="minorEastAsia" w:hAnsi="Times New Roman" w:cs="Times New Roman"/>
          <w:spacing w:val="4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упражнений</w:t>
      </w:r>
      <w:r w:rsidRPr="0065605D">
        <w:rPr>
          <w:rFonts w:ascii="Times New Roman" w:eastAsiaTheme="minorEastAsia" w:hAnsi="Times New Roman" w:cs="Times New Roman"/>
          <w:spacing w:val="4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w:t>
      </w:r>
      <w:r w:rsidRPr="0065605D">
        <w:rPr>
          <w:rFonts w:ascii="Times New Roman" w:eastAsiaTheme="minorEastAsia" w:hAnsi="Times New Roman" w:cs="Times New Roman"/>
          <w:spacing w:val="38"/>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полоролевым поведением (силовые упражнения - у мальчиков, гибкость - у девочек). Показатели тестирова-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ния</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показывают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высокий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возрастной</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уровень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развития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физических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качеств.</w:t>
      </w:r>
    </w:p>
    <w:p w14:paraId="0344B515"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w:t>
      </w:r>
    </w:p>
    <w:p w14:paraId="7DE3A3EB" w14:textId="77777777" w:rsidR="0065605D" w:rsidRPr="0065605D" w:rsidRDefault="0065605D" w:rsidP="0065605D">
      <w:pPr>
        <w:spacing w:after="0" w:line="240" w:lineRule="auto"/>
        <w:ind w:right="-1"/>
        <w:jc w:val="both"/>
        <w:rPr>
          <w:rFonts w:ascii="Times New Roman" w:eastAsiaTheme="minorEastAsia" w:hAnsi="Times New Roman" w:cs="Times New Roman"/>
          <w:spacing w:val="1"/>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Способен выполнить общеразвивающие упражнения с различными предметами,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тренажерами. Доступны энергичная ходьба с сохранением правильной осанки и равновесия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при передвижении по ограниченной площади опоры. Бег на носках, с высоким подниманием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колен, через предметы и между ними, со сменой темпа. Выполняет разные виды прыжков: 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длину, ширину, высоту, глубину, соблюдая возрастные нормативы. Прыгает через длинную</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скакалку, неподвижную и качающуюся, через короткую скакалку, вращая ее вперед и назад.</w:t>
      </w:r>
      <w:r w:rsidRPr="0065605D">
        <w:rPr>
          <w:rFonts w:ascii="Times New Roman" w:eastAsiaTheme="minorEastAsia" w:hAnsi="Times New Roman" w:cs="Times New Roman"/>
          <w:spacing w:val="1"/>
          <w:kern w:val="0"/>
          <w:sz w:val="26"/>
          <w:szCs w:val="26"/>
          <w:lang w:eastAsia="ru-RU"/>
          <w14:ligatures w14:val="none"/>
        </w:rPr>
        <w:t xml:space="preserve"> </w:t>
      </w:r>
    </w:p>
    <w:p w14:paraId="21145E8B"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Выполняет разнообразные движения с мячами: прокатывание мяча одной и двумя руками из</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разных исходных положений между предметами, бросание мяча вверх, о землю и ловля двумя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руками, отбивание мяча не менее 10 раз подряд на месте и в движении (не менее 5 - </w:t>
      </w:r>
      <w:r w:rsidRPr="0065605D">
        <w:rPr>
          <w:rFonts w:ascii="Times New Roman" w:eastAsiaTheme="minorEastAsia" w:hAnsi="Times New Roman" w:cs="Times New Roman"/>
          <w:kern w:val="0"/>
          <w:sz w:val="26"/>
          <w:szCs w:val="26"/>
          <w:lang w:eastAsia="ru-RU"/>
          <w14:ligatures w14:val="none"/>
        </w:rPr>
        <w:lastRenderedPageBreak/>
        <w:t>6 м). Перебрасывание мяча друг другу и ловля его стоя, сидя, разными способами (снизу, от груди, из-</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 головы, с отбивкой о землю). Метание вдаль (5 - 9 м) в горизонтальную и вертикальную цели (3,5 - 4 м) способами прямой рукой сверху, прямой рукой снизу, прямой рукой сбоку, из-за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спины через плечо. Ползание на четвереньках, толкая головой мяч по скамейке. </w:t>
      </w:r>
    </w:p>
    <w:p w14:paraId="257BC1C1"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Подтягивание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40 - 50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w:t>
      </w:r>
    </w:p>
    <w:p w14:paraId="17C4D8FD"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 вокруг ног. Двигательный опыт обогащается в самостоятельной деятельности: свободно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вариативно использует основные движения, переносит в разные виды игр, интегрирует разнообразие</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движений с</w:t>
      </w:r>
      <w:r w:rsidRPr="0065605D">
        <w:rPr>
          <w:rFonts w:ascii="Times New Roman" w:eastAsiaTheme="minorEastAsia" w:hAnsi="Times New Roman" w:cs="Times New Roman"/>
          <w:spacing w:val="-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разными</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видами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 формами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детской деятельности.</w:t>
      </w:r>
    </w:p>
    <w:p w14:paraId="75C52D83"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потребности в двигательной активности и физическом совершенствовании.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грациозность движений. </w:t>
      </w:r>
    </w:p>
    <w:p w14:paraId="286FDEFF"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Умеет самостоятельно организовывать знакомые подвижные игры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разнообразные упражнения. Испытывает радость в процессе двигательной деятельности; активен</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освоении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новых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упражнений;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замечает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успехи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ошибки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технике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выполнения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упражнений; может анализировать выполнение отдельных правил в подвижных играх; сочувствует спортивным поражениям и радуется победам. </w:t>
      </w:r>
    </w:p>
    <w:p w14:paraId="66CA9F65"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Вариативно использует основные движе-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ния, интегрирует разнообразие движений с разными видами и формами детской деятельности,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морально-волевые качества в совместной двигательной деятельности. Объем двигательной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активности</w:t>
      </w:r>
      <w:r w:rsidRPr="0065605D">
        <w:rPr>
          <w:rFonts w:ascii="Times New Roman" w:eastAsiaTheme="minorEastAsia" w:hAnsi="Times New Roman" w:cs="Times New Roman"/>
          <w:spacing w:val="-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высоком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уровне.</w:t>
      </w:r>
    </w:p>
    <w:p w14:paraId="0651DFD4" w14:textId="77777777" w:rsidR="0065605D" w:rsidRPr="0065605D" w:rsidRDefault="0065605D" w:rsidP="0065605D">
      <w:pPr>
        <w:spacing w:after="0" w:line="240" w:lineRule="auto"/>
        <w:ind w:right="-1"/>
        <w:jc w:val="center"/>
        <w:rPr>
          <w:rFonts w:ascii="Times New Roman" w:eastAsiaTheme="minorEastAsia" w:hAnsi="Times New Roman" w:cs="Times New Roman"/>
          <w:b/>
          <w:i/>
          <w:kern w:val="0"/>
          <w:sz w:val="26"/>
          <w:szCs w:val="26"/>
          <w:lang w:eastAsia="ru-RU"/>
          <w14:ligatures w14:val="none"/>
        </w:rPr>
      </w:pPr>
      <w:r w:rsidRPr="0065605D">
        <w:rPr>
          <w:rFonts w:ascii="Times New Roman" w:eastAsiaTheme="minorEastAsia" w:hAnsi="Times New Roman" w:cs="Times New Roman"/>
          <w:b/>
          <w:i/>
          <w:kern w:val="0"/>
          <w:sz w:val="26"/>
          <w:szCs w:val="26"/>
          <w:lang w:eastAsia="ru-RU"/>
          <w14:ligatures w14:val="none"/>
        </w:rPr>
        <w:t>Подготовительная</w:t>
      </w:r>
      <w:r w:rsidRPr="0065605D">
        <w:rPr>
          <w:rFonts w:ascii="Times New Roman" w:eastAsiaTheme="minorEastAsia" w:hAnsi="Times New Roman" w:cs="Times New Roman"/>
          <w:b/>
          <w:i/>
          <w:spacing w:val="-5"/>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группа</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(7-й</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w:t>
      </w:r>
      <w:r w:rsidRPr="0065605D">
        <w:rPr>
          <w:rFonts w:ascii="Times New Roman" w:eastAsiaTheme="minorEastAsia" w:hAnsi="Times New Roman" w:cs="Times New Roman"/>
          <w:b/>
          <w:i/>
          <w:spacing w:val="-3"/>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8-й</w:t>
      </w:r>
      <w:r w:rsidRPr="0065605D">
        <w:rPr>
          <w:rFonts w:ascii="Times New Roman" w:eastAsiaTheme="minorEastAsia" w:hAnsi="Times New Roman" w:cs="Times New Roman"/>
          <w:b/>
          <w:i/>
          <w:spacing w:val="-2"/>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год</w:t>
      </w:r>
      <w:r w:rsidRPr="0065605D">
        <w:rPr>
          <w:rFonts w:ascii="Times New Roman" w:eastAsiaTheme="minorEastAsia" w:hAnsi="Times New Roman" w:cs="Times New Roman"/>
          <w:b/>
          <w:i/>
          <w:spacing w:val="-3"/>
          <w:kern w:val="0"/>
          <w:sz w:val="26"/>
          <w:szCs w:val="26"/>
          <w:lang w:eastAsia="ru-RU"/>
          <w14:ligatures w14:val="none"/>
        </w:rPr>
        <w:t xml:space="preserve"> </w:t>
      </w:r>
      <w:r w:rsidRPr="0065605D">
        <w:rPr>
          <w:rFonts w:ascii="Times New Roman" w:eastAsiaTheme="minorEastAsia" w:hAnsi="Times New Roman" w:cs="Times New Roman"/>
          <w:b/>
          <w:i/>
          <w:kern w:val="0"/>
          <w:sz w:val="26"/>
          <w:szCs w:val="26"/>
          <w:lang w:eastAsia="ru-RU"/>
          <w14:ligatures w14:val="none"/>
        </w:rPr>
        <w:t>жизни)</w:t>
      </w:r>
    </w:p>
    <w:p w14:paraId="0E047E58"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тестовых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заданий.</w:t>
      </w:r>
    </w:p>
    <w:p w14:paraId="5D6F9D88"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Накопление</w:t>
      </w:r>
      <w:r w:rsidRPr="0065605D">
        <w:rPr>
          <w:rFonts w:ascii="Times New Roman" w:eastAsiaTheme="minorEastAsia" w:hAnsi="Times New Roman" w:cs="Times New Roman"/>
          <w:spacing w:val="2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2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обогащение</w:t>
      </w:r>
      <w:r w:rsidRPr="0065605D">
        <w:rPr>
          <w:rFonts w:ascii="Times New Roman" w:eastAsiaTheme="minorEastAsia" w:hAnsi="Times New Roman" w:cs="Times New Roman"/>
          <w:spacing w:val="2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двигательного</w:t>
      </w:r>
      <w:r w:rsidRPr="0065605D">
        <w:rPr>
          <w:rFonts w:ascii="Times New Roman" w:eastAsiaTheme="minorEastAsia" w:hAnsi="Times New Roman" w:cs="Times New Roman"/>
          <w:spacing w:val="2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опыта</w:t>
      </w:r>
      <w:r w:rsidRPr="0065605D">
        <w:rPr>
          <w:rFonts w:ascii="Times New Roman" w:eastAsiaTheme="minorEastAsia" w:hAnsi="Times New Roman" w:cs="Times New Roman"/>
          <w:spacing w:val="2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обучающихся</w:t>
      </w:r>
      <w:r w:rsidRPr="0065605D">
        <w:rPr>
          <w:rFonts w:ascii="Times New Roman" w:eastAsiaTheme="minorEastAsia" w:hAnsi="Times New Roman" w:cs="Times New Roman"/>
          <w:spacing w:val="2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(овладение</w:t>
      </w:r>
      <w:r w:rsidRPr="0065605D">
        <w:rPr>
          <w:rFonts w:ascii="Times New Roman" w:eastAsiaTheme="minorEastAsia" w:hAnsi="Times New Roman" w:cs="Times New Roman"/>
          <w:spacing w:val="2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основными</w:t>
      </w:r>
      <w:r w:rsidRPr="0065605D">
        <w:rPr>
          <w:rFonts w:ascii="Times New Roman" w:eastAsiaTheme="minorEastAsia" w:hAnsi="Times New Roman" w:cs="Times New Roman"/>
          <w:spacing w:val="2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движениями). Самостоятельно, быстро и организованно выполняет построение и перестроение во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время движения. Доступны: четырехчастные, шестичастные, восьмичастные традиционные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выразительно, с должным напряжением, из разных исходных положений в соответствии с музыкальной фразой или указаниями, с различными предметами. </w:t>
      </w:r>
    </w:p>
    <w:p w14:paraId="1DFB40A7"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Соблюдает требования к выполнению основных элементов техники бега, прыжков, лазания по лестнице и канату: в беге -</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энергичная работа рук; в прыжках - группировка в полете, устойчивое равновесие при при-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землении; в метании - энергичный толчок кистью, уверенные разнообразные действия с мячом, в лазании - ритмичность при подъеме и </w:t>
      </w:r>
      <w:r w:rsidRPr="0065605D">
        <w:rPr>
          <w:rFonts w:ascii="Times New Roman" w:eastAsiaTheme="minorEastAsia" w:hAnsi="Times New Roman" w:cs="Times New Roman"/>
          <w:kern w:val="0"/>
          <w:sz w:val="26"/>
          <w:szCs w:val="26"/>
          <w:lang w:eastAsia="ru-RU"/>
          <w14:ligatures w14:val="none"/>
        </w:rPr>
        <w:lastRenderedPageBreak/>
        <w:t>спуске. Освоены разные виды и способы ходьбы:</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обычная, гимнастическая, скрестным шагом; выпадами, в приседе, спиной вперед, приставными шагами вперед и назад, с закрытыми глазами. </w:t>
      </w:r>
    </w:p>
    <w:p w14:paraId="4AEBFCC4"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Сохраняет динамическое и статическое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предметы;</w:t>
      </w:r>
      <w:r w:rsidRPr="0065605D">
        <w:rPr>
          <w:rFonts w:ascii="Times New Roman" w:eastAsiaTheme="minorEastAsia" w:hAnsi="Times New Roman" w:cs="Times New Roman"/>
          <w:spacing w:val="2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выполняя</w:t>
      </w:r>
      <w:r w:rsidRPr="0065605D">
        <w:rPr>
          <w:rFonts w:ascii="Times New Roman" w:eastAsiaTheme="minorEastAsia" w:hAnsi="Times New Roman" w:cs="Times New Roman"/>
          <w:spacing w:val="3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повороты</w:t>
      </w:r>
      <w:r w:rsidRPr="0065605D">
        <w:rPr>
          <w:rFonts w:ascii="Times New Roman" w:eastAsiaTheme="minorEastAsia" w:hAnsi="Times New Roman" w:cs="Times New Roman"/>
          <w:spacing w:val="3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кругом,</w:t>
      </w:r>
      <w:r w:rsidRPr="0065605D">
        <w:rPr>
          <w:rFonts w:ascii="Times New Roman" w:eastAsiaTheme="minorEastAsia" w:hAnsi="Times New Roman" w:cs="Times New Roman"/>
          <w:spacing w:val="3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перепрыгивание</w:t>
      </w:r>
      <w:r w:rsidRPr="0065605D">
        <w:rPr>
          <w:rFonts w:ascii="Times New Roman" w:eastAsiaTheme="minorEastAsia" w:hAnsi="Times New Roman" w:cs="Times New Roman"/>
          <w:spacing w:val="2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ленты,</w:t>
      </w:r>
      <w:r w:rsidRPr="0065605D">
        <w:rPr>
          <w:rFonts w:ascii="Times New Roman" w:eastAsiaTheme="minorEastAsia" w:hAnsi="Times New Roman" w:cs="Times New Roman"/>
          <w:spacing w:val="2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подпрыгивая.</w:t>
      </w:r>
      <w:r w:rsidRPr="0065605D">
        <w:rPr>
          <w:rFonts w:ascii="Times New Roman" w:eastAsiaTheme="minorEastAsia" w:hAnsi="Times New Roman" w:cs="Times New Roman"/>
          <w:spacing w:val="29"/>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Может:</w:t>
      </w:r>
      <w:r w:rsidRPr="0065605D">
        <w:rPr>
          <w:rFonts w:ascii="Times New Roman" w:eastAsiaTheme="minorEastAsia" w:hAnsi="Times New Roman" w:cs="Times New Roman"/>
          <w:spacing w:val="30"/>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стоять </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 носках; стоять на одной ноге, закрыв по сигналу глаза; то же, стоя на кубе, гимнастической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скамейке; поворачиваться кругом, взмахивая руками вверх; кружиться с закрытыми глазами,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останавливаться, сделать фигуру. </w:t>
      </w:r>
    </w:p>
    <w:p w14:paraId="5A4CCA96"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В беге сохраняет скорость и заданный темп, направление,</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равновесие. Доступен бег: через препятствия - высотой 10 - 15 см, спиной вперед, со скакалкой, с мячом, по доске, по бревну, из разных стартовых положений (сидя, сидя по-турецки,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лежа на спине, на животе, сидя спиной к направлению движения). Сочетает бег с ходьбой,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прыжками, подлезанием; с преодолением препятствий в естественных условиях. Ритмично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влево, сериями с продвижением вперед, перепрыгиванием линии, веревки, продвижением боком. </w:t>
      </w:r>
    </w:p>
    <w:p w14:paraId="4F04BF19"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Выполняет прыжки в длину с места (не менее 100 см); в длину с разбега (не менее 170 -</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w:t>
      </w:r>
    </w:p>
    <w:p w14:paraId="0423FD6C"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Освоены разные виды метания, может отбивать, передавать, подбрасывать мячи разного</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w:t>
      </w:r>
      <w:r w:rsidRPr="0065605D">
        <w:rPr>
          <w:rFonts w:ascii="Times New Roman" w:eastAsiaTheme="minorEastAsia" w:hAnsi="Times New Roman" w:cs="Times New Roman"/>
          <w:spacing w:val="-57"/>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 ритмичное лазание по наклонной и вертикальной лестницам; по канату (шесту) способом "в</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три приема". </w:t>
      </w:r>
    </w:p>
    <w:p w14:paraId="73BDDBD1"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мяч друг другу в движении, вбрасывать мяч в игру двумя руками из-за головы; футбол: знает</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двухшаговый ход на лыжах с палками, подъемы и спуски с горы в низкой и высокой стойках.</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Может кататься на коньках: сохранять равновесие, "стойку конькобежца" во время движения,</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выполнять скольжение и повороты. Умеет кататься на самокате: отталкиваться одной ногой;</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плавать:</w:t>
      </w:r>
      <w:r w:rsidRPr="0065605D">
        <w:rPr>
          <w:rFonts w:ascii="Times New Roman" w:eastAsiaTheme="minorEastAsia" w:hAnsi="Times New Roman" w:cs="Times New Roman"/>
          <w:spacing w:val="2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скользить</w:t>
      </w:r>
      <w:r w:rsidRPr="0065605D">
        <w:rPr>
          <w:rFonts w:ascii="Times New Roman" w:eastAsiaTheme="minorEastAsia" w:hAnsi="Times New Roman" w:cs="Times New Roman"/>
          <w:spacing w:val="2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2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воде</w:t>
      </w:r>
      <w:r w:rsidRPr="0065605D">
        <w:rPr>
          <w:rFonts w:ascii="Times New Roman" w:eastAsiaTheme="minorEastAsia" w:hAnsi="Times New Roman" w:cs="Times New Roman"/>
          <w:spacing w:val="2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w:t>
      </w:r>
      <w:r w:rsidRPr="0065605D">
        <w:rPr>
          <w:rFonts w:ascii="Times New Roman" w:eastAsiaTheme="minorEastAsia" w:hAnsi="Times New Roman" w:cs="Times New Roman"/>
          <w:spacing w:val="23"/>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груди</w:t>
      </w:r>
      <w:r w:rsidRPr="0065605D">
        <w:rPr>
          <w:rFonts w:ascii="Times New Roman" w:eastAsiaTheme="minorEastAsia" w:hAnsi="Times New Roman" w:cs="Times New Roman"/>
          <w:spacing w:val="25"/>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и</w:t>
      </w:r>
      <w:r w:rsidRPr="0065605D">
        <w:rPr>
          <w:rFonts w:ascii="Times New Roman" w:eastAsiaTheme="minorEastAsia" w:hAnsi="Times New Roman" w:cs="Times New Roman"/>
          <w:spacing w:val="2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спине,</w:t>
      </w:r>
      <w:r w:rsidRPr="0065605D">
        <w:rPr>
          <w:rFonts w:ascii="Times New Roman" w:eastAsiaTheme="minorEastAsia" w:hAnsi="Times New Roman" w:cs="Times New Roman"/>
          <w:spacing w:val="2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погружаться</w:t>
      </w:r>
      <w:r w:rsidRPr="0065605D">
        <w:rPr>
          <w:rFonts w:ascii="Times New Roman" w:eastAsiaTheme="minorEastAsia" w:hAnsi="Times New Roman" w:cs="Times New Roman"/>
          <w:spacing w:val="2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w:t>
      </w:r>
      <w:r w:rsidRPr="0065605D">
        <w:rPr>
          <w:rFonts w:ascii="Times New Roman" w:eastAsiaTheme="minorEastAsia" w:hAnsi="Times New Roman" w:cs="Times New Roman"/>
          <w:spacing w:val="2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воду;</w:t>
      </w:r>
      <w:r w:rsidRPr="0065605D">
        <w:rPr>
          <w:rFonts w:ascii="Times New Roman" w:eastAsiaTheme="minorEastAsia" w:hAnsi="Times New Roman" w:cs="Times New Roman"/>
          <w:spacing w:val="2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кататься</w:t>
      </w:r>
      <w:r w:rsidRPr="0065605D">
        <w:rPr>
          <w:rFonts w:ascii="Times New Roman" w:eastAsiaTheme="minorEastAsia" w:hAnsi="Times New Roman" w:cs="Times New Roman"/>
          <w:spacing w:val="2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на</w:t>
      </w:r>
      <w:r w:rsidRPr="0065605D">
        <w:rPr>
          <w:rFonts w:ascii="Times New Roman" w:eastAsiaTheme="minorEastAsia" w:hAnsi="Times New Roman" w:cs="Times New Roman"/>
          <w:spacing w:val="22"/>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велосипеде:</w:t>
      </w:r>
      <w:r w:rsidRPr="0065605D">
        <w:rPr>
          <w:rFonts w:ascii="Times New Roman" w:eastAsiaTheme="minorEastAsia" w:hAnsi="Times New Roman" w:cs="Times New Roman"/>
          <w:spacing w:val="24"/>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попрямой,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осознанно.</w:t>
      </w:r>
    </w:p>
    <w:p w14:paraId="55A6DAFC" w14:textId="77777777" w:rsidR="0065605D" w:rsidRP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 Формирование потребности в двигательной активности и физическом совершенствовании.</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 xml:space="preserve">Сформирована потребность в ежедневной двигательной </w:t>
      </w:r>
      <w:r w:rsidRPr="0065605D">
        <w:rPr>
          <w:rFonts w:ascii="Times New Roman" w:eastAsiaTheme="minorEastAsia" w:hAnsi="Times New Roman" w:cs="Times New Roman"/>
          <w:kern w:val="0"/>
          <w:sz w:val="26"/>
          <w:szCs w:val="26"/>
          <w:lang w:eastAsia="ru-RU"/>
          <w14:ligatures w14:val="none"/>
        </w:rPr>
        <w:lastRenderedPageBreak/>
        <w:t>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числе спортивных, показывая высокие результаты. Активно осваивает спортивные упражнения и результативно участвует в соревнованиях.</w:t>
      </w:r>
    </w:p>
    <w:p w14:paraId="7D2BCB56" w14:textId="6E9F2502" w:rsidR="0065605D" w:rsidRDefault="0065605D"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r w:rsidRPr="0065605D">
        <w:rPr>
          <w:rFonts w:ascii="Times New Roman" w:eastAsiaTheme="minorEastAsia" w:hAnsi="Times New Roman" w:cs="Times New Roman"/>
          <w:kern w:val="0"/>
          <w:sz w:val="26"/>
          <w:szCs w:val="26"/>
          <w:lang w:eastAsia="ru-RU"/>
          <w14:ligatures w14:val="none"/>
        </w:rPr>
        <w:t xml:space="preserve">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w:t>
      </w:r>
      <w:r w:rsidRPr="0065605D">
        <w:rPr>
          <w:rFonts w:ascii="Times New Roman" w:eastAsiaTheme="minorEastAsia" w:hAnsi="Times New Roman" w:cs="Times New Roman"/>
          <w:spacing w:val="1"/>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спортивной жизни страны. Проявляет положительные нравственные и морально-волевые качества</w:t>
      </w:r>
      <w:r w:rsidRPr="0065605D">
        <w:rPr>
          <w:rFonts w:ascii="Times New Roman" w:eastAsiaTheme="minorEastAsia" w:hAnsi="Times New Roman" w:cs="Times New Roman"/>
          <w:kern w:val="0"/>
          <w:sz w:val="26"/>
          <w:szCs w:val="26"/>
          <w:lang w:eastAsia="ru-RU"/>
          <w14:ligatures w14:val="none"/>
        </w:rPr>
        <w:tab/>
        <w:t>в</w:t>
      </w:r>
      <w:r w:rsidR="007117C9">
        <w:rPr>
          <w:rFonts w:ascii="Times New Roman" w:eastAsiaTheme="minorEastAsia" w:hAnsi="Times New Roman" w:cs="Times New Roman"/>
          <w:kern w:val="0"/>
          <w:sz w:val="26"/>
          <w:szCs w:val="26"/>
          <w:lang w:eastAsia="ru-RU"/>
          <w14:ligatures w14:val="none"/>
        </w:rPr>
        <w:t xml:space="preserve"> </w:t>
      </w:r>
      <w:r w:rsidRPr="0065605D">
        <w:rPr>
          <w:rFonts w:ascii="Times New Roman" w:eastAsiaTheme="minorEastAsia" w:hAnsi="Times New Roman" w:cs="Times New Roman"/>
          <w:kern w:val="0"/>
          <w:sz w:val="26"/>
          <w:szCs w:val="26"/>
          <w:lang w:eastAsia="ru-RU"/>
          <w14:ligatures w14:val="none"/>
        </w:rPr>
        <w:t>совместной деятельности.</w:t>
      </w:r>
    </w:p>
    <w:p w14:paraId="1AD747E1" w14:textId="77777777" w:rsidR="004E6970" w:rsidRDefault="004E6970" w:rsidP="004E6970">
      <w:pPr>
        <w:spacing w:after="0" w:line="240" w:lineRule="auto"/>
        <w:ind w:right="283"/>
        <w:jc w:val="both"/>
        <w:rPr>
          <w:rFonts w:ascii="Times New Roman" w:hAnsi="Times New Roman" w:cs="Times New Roman"/>
          <w:b/>
          <w:bCs/>
          <w:i/>
          <w:iCs/>
          <w:sz w:val="26"/>
          <w:szCs w:val="26"/>
        </w:rPr>
      </w:pPr>
      <w:r w:rsidRPr="0059502F">
        <w:rPr>
          <w:rFonts w:ascii="Times New Roman" w:hAnsi="Times New Roman" w:cs="Times New Roman"/>
          <w:b/>
          <w:bCs/>
          <w:i/>
          <w:iCs/>
          <w:sz w:val="26"/>
          <w:szCs w:val="26"/>
        </w:rPr>
        <w:t>Методические пособия для решения задач образовательной области</w:t>
      </w:r>
      <w:r>
        <w:rPr>
          <w:rFonts w:ascii="Times New Roman" w:hAnsi="Times New Roman" w:cs="Times New Roman"/>
          <w:b/>
          <w:bCs/>
          <w:i/>
          <w:iCs/>
          <w:sz w:val="26"/>
          <w:szCs w:val="26"/>
        </w:rPr>
        <w:t xml:space="preserve"> «Физическое развитие».</w:t>
      </w:r>
    </w:p>
    <w:p w14:paraId="4FED431A" w14:textId="77777777" w:rsidR="004E6970" w:rsidRPr="00023CAA" w:rsidRDefault="004E6970" w:rsidP="004E6970">
      <w:pPr>
        <w:pStyle w:val="a5"/>
        <w:numPr>
          <w:ilvl w:val="0"/>
          <w:numId w:val="347"/>
        </w:numPr>
        <w:rPr>
          <w:rFonts w:ascii="Times New Roman" w:eastAsia="Times New Roman" w:hAnsi="Times New Roman" w:cs="Times New Roman"/>
          <w:sz w:val="26"/>
          <w:szCs w:val="26"/>
        </w:rPr>
      </w:pPr>
      <w:r w:rsidRPr="00023CAA">
        <w:rPr>
          <w:rFonts w:ascii="Times New Roman" w:eastAsia="Times New Roman" w:hAnsi="Times New Roman" w:cs="Times New Roman"/>
          <w:sz w:val="26"/>
          <w:szCs w:val="26"/>
        </w:rPr>
        <w:t>Пензулаева Л. И. Физическая культура в детском саду (3-4 года).</w:t>
      </w:r>
    </w:p>
    <w:p w14:paraId="5C341768" w14:textId="77777777" w:rsidR="004E6970" w:rsidRPr="00023CAA" w:rsidRDefault="004E6970" w:rsidP="004E6970">
      <w:pPr>
        <w:pStyle w:val="a5"/>
        <w:numPr>
          <w:ilvl w:val="0"/>
          <w:numId w:val="347"/>
        </w:numPr>
        <w:rPr>
          <w:rFonts w:ascii="Times New Roman" w:eastAsia="Times New Roman" w:hAnsi="Times New Roman" w:cs="Times New Roman"/>
          <w:sz w:val="26"/>
          <w:szCs w:val="26"/>
        </w:rPr>
      </w:pPr>
      <w:r w:rsidRPr="00023CAA">
        <w:rPr>
          <w:rFonts w:ascii="Times New Roman" w:eastAsia="Times New Roman" w:hAnsi="Times New Roman" w:cs="Times New Roman"/>
          <w:sz w:val="26"/>
          <w:szCs w:val="26"/>
        </w:rPr>
        <w:t>Пензулаева Л. И. Физическая культура в детском саду (4-5 лет).</w:t>
      </w:r>
    </w:p>
    <w:p w14:paraId="5572DE40" w14:textId="77777777" w:rsidR="004E6970" w:rsidRPr="00023CAA" w:rsidRDefault="004E6970" w:rsidP="004E6970">
      <w:pPr>
        <w:pStyle w:val="a5"/>
        <w:numPr>
          <w:ilvl w:val="0"/>
          <w:numId w:val="347"/>
        </w:numPr>
        <w:rPr>
          <w:rFonts w:ascii="Times New Roman" w:eastAsia="Times New Roman" w:hAnsi="Times New Roman" w:cs="Times New Roman"/>
          <w:sz w:val="26"/>
          <w:szCs w:val="26"/>
        </w:rPr>
      </w:pPr>
      <w:r w:rsidRPr="00023CAA">
        <w:rPr>
          <w:rFonts w:ascii="Times New Roman" w:eastAsia="Times New Roman" w:hAnsi="Times New Roman" w:cs="Times New Roman"/>
          <w:sz w:val="26"/>
          <w:szCs w:val="26"/>
        </w:rPr>
        <w:t>Пензулаева Л. И. Физическая культура в детском саду. (5-6 лет).</w:t>
      </w:r>
    </w:p>
    <w:p w14:paraId="32C5258D" w14:textId="77777777" w:rsidR="004E6970" w:rsidRPr="00023CAA" w:rsidRDefault="004E6970" w:rsidP="004E6970">
      <w:pPr>
        <w:pStyle w:val="a5"/>
        <w:numPr>
          <w:ilvl w:val="0"/>
          <w:numId w:val="347"/>
        </w:numPr>
        <w:rPr>
          <w:rFonts w:ascii="Times New Roman" w:eastAsia="Times New Roman" w:hAnsi="Times New Roman" w:cs="Times New Roman"/>
          <w:sz w:val="26"/>
          <w:szCs w:val="26"/>
        </w:rPr>
      </w:pPr>
      <w:r w:rsidRPr="00023CAA">
        <w:rPr>
          <w:rFonts w:ascii="Times New Roman" w:eastAsia="Times New Roman" w:hAnsi="Times New Roman" w:cs="Times New Roman"/>
          <w:sz w:val="26"/>
          <w:szCs w:val="26"/>
        </w:rPr>
        <w:t>Пензулаева Л. И. Физическая культура в детском саду (6-7 лет).</w:t>
      </w:r>
    </w:p>
    <w:p w14:paraId="503E6611" w14:textId="77777777" w:rsidR="004E6970" w:rsidRDefault="004E6970" w:rsidP="004E6970">
      <w:pPr>
        <w:spacing w:after="0" w:line="240" w:lineRule="auto"/>
        <w:ind w:right="283"/>
        <w:jc w:val="both"/>
        <w:rPr>
          <w:rFonts w:ascii="Times New Roman" w:hAnsi="Times New Roman" w:cs="Times New Roman"/>
          <w:b/>
          <w:bCs/>
          <w:i/>
          <w:iCs/>
          <w:sz w:val="26"/>
          <w:szCs w:val="26"/>
        </w:rPr>
      </w:pPr>
    </w:p>
    <w:p w14:paraId="47AB89EE" w14:textId="77777777" w:rsidR="004E6970" w:rsidRDefault="004E6970" w:rsidP="0065605D">
      <w:pPr>
        <w:spacing w:after="0" w:line="240" w:lineRule="auto"/>
        <w:ind w:right="-1"/>
        <w:jc w:val="both"/>
        <w:rPr>
          <w:rFonts w:ascii="Times New Roman" w:eastAsiaTheme="minorEastAsia" w:hAnsi="Times New Roman" w:cs="Times New Roman"/>
          <w:kern w:val="0"/>
          <w:sz w:val="26"/>
          <w:szCs w:val="26"/>
          <w:lang w:eastAsia="ru-RU"/>
          <w14:ligatures w14:val="none"/>
        </w:rPr>
      </w:pPr>
    </w:p>
    <w:p w14:paraId="3A07144A" w14:textId="43E1566E" w:rsidR="00C95654" w:rsidRDefault="00C95654" w:rsidP="0065605D">
      <w:pPr>
        <w:spacing w:after="0" w:line="240" w:lineRule="auto"/>
        <w:ind w:right="-1"/>
        <w:jc w:val="both"/>
        <w:rPr>
          <w:rFonts w:ascii="Times New Roman" w:eastAsiaTheme="minorEastAsia" w:hAnsi="Times New Roman" w:cs="Times New Roman"/>
          <w:b/>
          <w:bCs/>
          <w:kern w:val="0"/>
          <w:sz w:val="26"/>
          <w:szCs w:val="26"/>
          <w:lang w:eastAsia="ru-RU"/>
          <w14:ligatures w14:val="none"/>
        </w:rPr>
      </w:pPr>
      <w:r w:rsidRPr="00C95654">
        <w:rPr>
          <w:rFonts w:ascii="Times New Roman" w:eastAsiaTheme="minorEastAsia" w:hAnsi="Times New Roman" w:cs="Times New Roman"/>
          <w:b/>
          <w:bCs/>
          <w:kern w:val="0"/>
          <w:sz w:val="26"/>
          <w:szCs w:val="26"/>
          <w:lang w:eastAsia="ru-RU"/>
          <w14:ligatures w14:val="none"/>
        </w:rPr>
        <w:t>Часть, формируемая участниками образовательных отношений.</w:t>
      </w:r>
    </w:p>
    <w:p w14:paraId="696453F6" w14:textId="48F5F4C2" w:rsidR="00D50EB6" w:rsidRPr="00C95654" w:rsidRDefault="00D50EB6" w:rsidP="0065605D">
      <w:pPr>
        <w:spacing w:after="0" w:line="240" w:lineRule="auto"/>
        <w:ind w:right="-1"/>
        <w:jc w:val="both"/>
        <w:rPr>
          <w:rFonts w:ascii="Times New Roman" w:eastAsiaTheme="minorEastAsia" w:hAnsi="Times New Roman" w:cs="Times New Roman"/>
          <w:b/>
          <w:bCs/>
          <w:kern w:val="0"/>
          <w:sz w:val="26"/>
          <w:szCs w:val="26"/>
          <w:lang w:eastAsia="ru-RU"/>
          <w14:ligatures w14:val="none"/>
        </w:rPr>
      </w:pPr>
      <w:r w:rsidRPr="002D2C28">
        <w:rPr>
          <w:rFonts w:ascii="Times New Roman" w:hAnsi="Times New Roman" w:cs="Times New Roman"/>
          <w:b/>
          <w:bCs/>
          <w:i/>
          <w:iCs/>
          <w:sz w:val="26"/>
          <w:szCs w:val="26"/>
        </w:rPr>
        <w:t>Программа художественно-эстетического развития детей 2-7 лет в изобразительной деятельности И. А. Лыкова «Цветные ладошки»:</w:t>
      </w:r>
    </w:p>
    <w:p w14:paraId="242AD096" w14:textId="720DD2D0" w:rsidR="00C95654" w:rsidRPr="003D151A" w:rsidRDefault="003D151A" w:rsidP="003D151A">
      <w:pPr>
        <w:pStyle w:val="a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Парциальной программы художественно-эстетического развития дошкольников</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в изобразительной деятельности «Цветные ладошки» И.А. Лыковой.</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Направленность</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данной</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программы:</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учить</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передавать</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образную</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выразительность изображаемых предметов, развивать эстетическое восприятие,</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развивать пространственное мышление, тактильную память, мелкую моторику,</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вызывать положительный эмоциональный отклик на красоту создаваемых работ,</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знакомство детей</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с нетрадиционными изобразительными технологиями.</w:t>
      </w:r>
    </w:p>
    <w:p w14:paraId="0908D338" w14:textId="6B5FE98D" w:rsidR="00C95654" w:rsidRPr="003D151A" w:rsidRDefault="003D151A" w:rsidP="003D151A">
      <w:pPr>
        <w:pStyle w:val="a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Маленькие дети исследователи по своей природе, их внимание привлекает все</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удивительное и необычное. Желание узнавать что-то новое необходимо маленькому</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человеку, как воздух. Это его главная цель впервые годы жизни. Существует множество</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приемов, пользуясь которыми можно создать оригинальные работы, не имея при этом</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особых художественных навыков. От таких занятий ребенок получает не только</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огромное</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удовольствие, но и пользу. Использование нетрадиционного рисования в</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образовательном</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процессе в первую очередь связано с возможностью использования</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его как средства</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развития мелкой моторики рук. Использование пальчикового</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рисования обеспечивает хорошую тренировку пальцев, способствует выработке</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движений кисти, развивает точность, координацию мелких движений пальцев. Как</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известно, всё это стимулирует развитие речи у детей.</w:t>
      </w:r>
    </w:p>
    <w:p w14:paraId="329BB0CF" w14:textId="6A5490D0" w:rsidR="00C95654" w:rsidRPr="003D151A" w:rsidRDefault="003D151A" w:rsidP="003D151A">
      <w:pPr>
        <w:pStyle w:val="a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Структура занятий:</w:t>
      </w:r>
    </w:p>
    <w:p w14:paraId="19DAC826" w14:textId="58671A02" w:rsidR="00C95654" w:rsidRPr="003D151A" w:rsidRDefault="003D151A" w:rsidP="003D151A">
      <w:pPr>
        <w:pStyle w:val="a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Работа по данному направлению проводится следующим образом</w:t>
      </w:r>
      <w:r>
        <w:rPr>
          <w:rFonts w:ascii="Times New Roman" w:eastAsia="Times New Roman" w:hAnsi="Times New Roman" w:cs="Times New Roman"/>
          <w:sz w:val="26"/>
          <w:szCs w:val="26"/>
        </w:rPr>
        <w:t>:</w:t>
      </w:r>
    </w:p>
    <w:p w14:paraId="76388A67" w14:textId="3712455F" w:rsidR="00C95654" w:rsidRPr="003D151A" w:rsidRDefault="003D151A" w:rsidP="003D151A">
      <w:pPr>
        <w:pStyle w:val="a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п</w:t>
      </w:r>
      <w:r w:rsidR="00C95654" w:rsidRPr="003D151A">
        <w:rPr>
          <w:rFonts w:ascii="Times New Roman" w:eastAsia="Times New Roman" w:hAnsi="Times New Roman" w:cs="Times New Roman"/>
          <w:sz w:val="26"/>
          <w:szCs w:val="26"/>
        </w:rPr>
        <w:t>ервый</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этап</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направлен</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на</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формирование</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эмоционального</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контакта,</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потребности в общении с взрослым и включает сенсорные, подвижные, пальчиковые</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игры. Стремясь установить доверительные отношения, воспитатель обращается к</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ребенку по имени, с улыбкой, осуществляет тактильный контакт, проявляет внимание</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к настроению, желаниям, чувствам. Обучение проводится в мягкой форме без насилия.</w:t>
      </w:r>
    </w:p>
    <w:p w14:paraId="0305D230" w14:textId="2334C7E3" w:rsidR="00C95654" w:rsidRPr="003D151A" w:rsidRDefault="003D151A" w:rsidP="003D151A">
      <w:pPr>
        <w:pStyle w:val="a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в</w:t>
      </w:r>
      <w:r w:rsidR="00C95654" w:rsidRPr="003D151A">
        <w:rPr>
          <w:rFonts w:ascii="Times New Roman" w:eastAsia="Times New Roman" w:hAnsi="Times New Roman" w:cs="Times New Roman"/>
          <w:sz w:val="26"/>
          <w:szCs w:val="26"/>
        </w:rPr>
        <w:t>торой этап направлен на развитие зрительного внимания, образного видения,</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восприятия предметов и их свойств (величины, формы, цвета, количества деталей). На</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этом этапе проводится работа по совершенствованию и дифференциации мелких</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движений пальцев, кисти рук, зрительно-двигательной координации. Дети обучаются</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 xml:space="preserve">работать с </w:t>
      </w:r>
      <w:r w:rsidR="00C95654" w:rsidRPr="003D151A">
        <w:rPr>
          <w:rFonts w:ascii="Times New Roman" w:eastAsia="Times New Roman" w:hAnsi="Times New Roman" w:cs="Times New Roman"/>
          <w:sz w:val="26"/>
          <w:szCs w:val="26"/>
        </w:rPr>
        <w:lastRenderedPageBreak/>
        <w:t>различными инструментами, изготовлению рисунков с использованием</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различных</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художественных</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техник</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(пальчики</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палитра,</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печать</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от</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руки,</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тампонирование и так далее).</w:t>
      </w:r>
    </w:p>
    <w:p w14:paraId="5450578A" w14:textId="508A8031" w:rsidR="00C95654" w:rsidRDefault="003D151A" w:rsidP="003D151A">
      <w:pPr>
        <w:pStyle w:val="a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На третьем этапе реализуется задача развития у детей умения искать и находить</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сходство рисунка с предметом и называть его; способность понимать, «читать» свой</w:t>
      </w:r>
      <w:r>
        <w:rPr>
          <w:rFonts w:ascii="Times New Roman" w:eastAsia="Times New Roman" w:hAnsi="Times New Roman" w:cs="Times New Roman"/>
          <w:sz w:val="26"/>
          <w:szCs w:val="26"/>
        </w:rPr>
        <w:t xml:space="preserve"> </w:t>
      </w:r>
      <w:r w:rsidR="00C95654" w:rsidRPr="003D151A">
        <w:rPr>
          <w:rFonts w:ascii="Times New Roman" w:eastAsia="Times New Roman" w:hAnsi="Times New Roman" w:cs="Times New Roman"/>
          <w:sz w:val="26"/>
          <w:szCs w:val="26"/>
        </w:rPr>
        <w:t>рисунок, находить среди работ свой рисунок.</w:t>
      </w:r>
    </w:p>
    <w:p w14:paraId="0A41197E" w14:textId="23C7BA14" w:rsidR="000F4933" w:rsidRPr="000F4933" w:rsidRDefault="000F4933" w:rsidP="000F4933">
      <w:pPr>
        <w:pStyle w:val="a5"/>
        <w:jc w:val="both"/>
        <w:rPr>
          <w:rFonts w:ascii="Times New Roman" w:eastAsia="Times New Roman" w:hAnsi="Times New Roman" w:cs="Times New Roman"/>
          <w:sz w:val="26"/>
          <w:szCs w:val="26"/>
        </w:rPr>
      </w:pPr>
      <w:r>
        <w:rPr>
          <w:rFonts w:ascii="Times New Roman" w:hAnsi="Times New Roman" w:cs="Times New Roman"/>
          <w:b/>
          <w:bCs/>
          <w:i/>
          <w:iCs/>
          <w:sz w:val="26"/>
          <w:szCs w:val="26"/>
        </w:rPr>
        <w:t xml:space="preserve">   </w:t>
      </w:r>
      <w:r w:rsidRPr="00D50EB6">
        <w:rPr>
          <w:rFonts w:ascii="Times New Roman" w:hAnsi="Times New Roman" w:cs="Times New Roman"/>
          <w:b/>
          <w:bCs/>
          <w:i/>
          <w:iCs/>
          <w:sz w:val="26"/>
          <w:szCs w:val="26"/>
        </w:rPr>
        <w:t>Программа «Я—Ты—Мы»</w:t>
      </w:r>
      <w:r>
        <w:rPr>
          <w:rFonts w:ascii="Times New Roman" w:hAnsi="Times New Roman" w:cs="Times New Roman"/>
          <w:b/>
          <w:bCs/>
          <w:i/>
          <w:iCs/>
          <w:sz w:val="26"/>
          <w:szCs w:val="26"/>
        </w:rPr>
        <w:t>.</w:t>
      </w:r>
      <w:r w:rsidRPr="000F4933">
        <w:rPr>
          <w:rFonts w:eastAsia="Times New Roman"/>
        </w:rPr>
        <w:t xml:space="preserve"> </w:t>
      </w:r>
      <w:r w:rsidRPr="000F4933">
        <w:rPr>
          <w:rFonts w:ascii="Times New Roman" w:eastAsia="Times New Roman" w:hAnsi="Times New Roman" w:cs="Times New Roman"/>
          <w:sz w:val="26"/>
          <w:szCs w:val="26"/>
        </w:rPr>
        <w:t xml:space="preserve"> В течение учебного года работа по Программе должна</w:t>
      </w:r>
      <w:r>
        <w:rPr>
          <w:rFonts w:ascii="Times New Roman" w:eastAsia="Times New Roman" w:hAnsi="Times New Roman" w:cs="Times New Roman"/>
          <w:sz w:val="26"/>
          <w:szCs w:val="26"/>
        </w:rPr>
        <w:t xml:space="preserve"> </w:t>
      </w:r>
      <w:r w:rsidRPr="000F4933">
        <w:rPr>
          <w:rFonts w:ascii="Times New Roman" w:eastAsia="Times New Roman" w:hAnsi="Times New Roman" w:cs="Times New Roman"/>
          <w:sz w:val="26"/>
          <w:szCs w:val="26"/>
        </w:rPr>
        <w:t>проводиться</w:t>
      </w:r>
      <w:r>
        <w:rPr>
          <w:rFonts w:ascii="Times New Roman" w:eastAsia="Times New Roman" w:hAnsi="Times New Roman" w:cs="Times New Roman"/>
          <w:sz w:val="26"/>
          <w:szCs w:val="26"/>
        </w:rPr>
        <w:t xml:space="preserve"> </w:t>
      </w:r>
      <w:r w:rsidRPr="000F4933">
        <w:rPr>
          <w:rFonts w:ascii="Times New Roman" w:eastAsia="Times New Roman" w:hAnsi="Times New Roman" w:cs="Times New Roman"/>
          <w:sz w:val="26"/>
          <w:szCs w:val="26"/>
        </w:rPr>
        <w:t>систематически.</w:t>
      </w:r>
      <w:r>
        <w:rPr>
          <w:rFonts w:ascii="Times New Roman" w:eastAsia="Times New Roman" w:hAnsi="Times New Roman" w:cs="Times New Roman"/>
          <w:sz w:val="26"/>
          <w:szCs w:val="26"/>
        </w:rPr>
        <w:t xml:space="preserve"> </w:t>
      </w:r>
      <w:r w:rsidRPr="000F4933">
        <w:rPr>
          <w:rFonts w:ascii="Times New Roman" w:eastAsia="Times New Roman" w:hAnsi="Times New Roman" w:cs="Times New Roman"/>
          <w:sz w:val="26"/>
          <w:szCs w:val="26"/>
        </w:rPr>
        <w:t>Педагоги</w:t>
      </w:r>
      <w:r>
        <w:rPr>
          <w:rFonts w:ascii="Times New Roman" w:eastAsia="Times New Roman" w:hAnsi="Times New Roman" w:cs="Times New Roman"/>
          <w:sz w:val="26"/>
          <w:szCs w:val="26"/>
        </w:rPr>
        <w:t xml:space="preserve"> </w:t>
      </w:r>
      <w:r w:rsidRPr="000F4933">
        <w:rPr>
          <w:rFonts w:ascii="Times New Roman" w:eastAsia="Times New Roman" w:hAnsi="Times New Roman" w:cs="Times New Roman"/>
          <w:sz w:val="26"/>
          <w:szCs w:val="26"/>
        </w:rPr>
        <w:t>могут</w:t>
      </w:r>
      <w:r>
        <w:rPr>
          <w:rFonts w:ascii="Times New Roman" w:eastAsia="Times New Roman" w:hAnsi="Times New Roman" w:cs="Times New Roman"/>
          <w:sz w:val="26"/>
          <w:szCs w:val="26"/>
        </w:rPr>
        <w:t xml:space="preserve"> </w:t>
      </w:r>
      <w:r w:rsidRPr="000F4933">
        <w:rPr>
          <w:rFonts w:ascii="Times New Roman" w:eastAsia="Times New Roman" w:hAnsi="Times New Roman" w:cs="Times New Roman"/>
          <w:sz w:val="26"/>
          <w:szCs w:val="26"/>
        </w:rPr>
        <w:t>гибко</w:t>
      </w:r>
      <w:r>
        <w:rPr>
          <w:rFonts w:ascii="Times New Roman" w:eastAsia="Times New Roman" w:hAnsi="Times New Roman" w:cs="Times New Roman"/>
          <w:sz w:val="26"/>
          <w:szCs w:val="26"/>
        </w:rPr>
        <w:t xml:space="preserve"> </w:t>
      </w:r>
      <w:r w:rsidRPr="000F4933">
        <w:rPr>
          <w:rFonts w:ascii="Times New Roman" w:eastAsia="Times New Roman" w:hAnsi="Times New Roman" w:cs="Times New Roman"/>
          <w:sz w:val="26"/>
          <w:szCs w:val="26"/>
        </w:rPr>
        <w:t>распределять</w:t>
      </w:r>
      <w:r>
        <w:rPr>
          <w:rFonts w:ascii="Times New Roman" w:eastAsia="Times New Roman" w:hAnsi="Times New Roman" w:cs="Times New Roman"/>
          <w:sz w:val="26"/>
          <w:szCs w:val="26"/>
        </w:rPr>
        <w:t xml:space="preserve"> </w:t>
      </w:r>
      <w:r w:rsidRPr="000F4933">
        <w:rPr>
          <w:rFonts w:ascii="Times New Roman" w:eastAsia="Times New Roman" w:hAnsi="Times New Roman" w:cs="Times New Roman"/>
          <w:sz w:val="26"/>
          <w:szCs w:val="26"/>
        </w:rPr>
        <w:t>ее</w:t>
      </w:r>
      <w:r>
        <w:rPr>
          <w:rFonts w:ascii="Times New Roman" w:eastAsia="Times New Roman" w:hAnsi="Times New Roman" w:cs="Times New Roman"/>
          <w:sz w:val="26"/>
          <w:szCs w:val="26"/>
        </w:rPr>
        <w:t xml:space="preserve"> </w:t>
      </w:r>
      <w:r w:rsidRPr="000F4933">
        <w:rPr>
          <w:rFonts w:ascii="Times New Roman" w:eastAsia="Times New Roman" w:hAnsi="Times New Roman" w:cs="Times New Roman"/>
          <w:sz w:val="26"/>
          <w:szCs w:val="26"/>
        </w:rPr>
        <w:t>содержание в течение дня. В этом случае целесообразно специально</w:t>
      </w:r>
      <w:r>
        <w:rPr>
          <w:rFonts w:ascii="Times New Roman" w:eastAsia="Times New Roman" w:hAnsi="Times New Roman" w:cs="Times New Roman"/>
          <w:sz w:val="26"/>
          <w:szCs w:val="26"/>
        </w:rPr>
        <w:t xml:space="preserve"> </w:t>
      </w:r>
      <w:r w:rsidRPr="000F4933">
        <w:rPr>
          <w:rFonts w:ascii="Times New Roman" w:eastAsia="Times New Roman" w:hAnsi="Times New Roman" w:cs="Times New Roman"/>
          <w:sz w:val="26"/>
          <w:szCs w:val="26"/>
        </w:rPr>
        <w:t>организованные занятия проводить в первой половине дня. Что же касается</w:t>
      </w:r>
      <w:r>
        <w:rPr>
          <w:rFonts w:ascii="Times New Roman" w:eastAsia="Times New Roman" w:hAnsi="Times New Roman" w:cs="Times New Roman"/>
          <w:sz w:val="26"/>
          <w:szCs w:val="26"/>
        </w:rPr>
        <w:t xml:space="preserve"> </w:t>
      </w:r>
      <w:r w:rsidRPr="000F4933">
        <w:rPr>
          <w:rFonts w:ascii="Times New Roman" w:eastAsia="Times New Roman" w:hAnsi="Times New Roman" w:cs="Times New Roman"/>
          <w:sz w:val="26"/>
          <w:szCs w:val="26"/>
        </w:rPr>
        <w:t>игры, театрализованной деятельности, других видов нерегламентированной</w:t>
      </w:r>
      <w:r>
        <w:rPr>
          <w:rFonts w:ascii="Times New Roman" w:eastAsia="Times New Roman" w:hAnsi="Times New Roman" w:cs="Times New Roman"/>
          <w:sz w:val="26"/>
          <w:szCs w:val="26"/>
        </w:rPr>
        <w:t xml:space="preserve"> </w:t>
      </w:r>
      <w:r w:rsidRPr="000F4933">
        <w:rPr>
          <w:rFonts w:ascii="Times New Roman" w:eastAsia="Times New Roman" w:hAnsi="Times New Roman" w:cs="Times New Roman"/>
          <w:sz w:val="26"/>
          <w:szCs w:val="26"/>
        </w:rPr>
        <w:t>деятельности детей, то эти формы работы могут осуществляться как до</w:t>
      </w:r>
      <w:r>
        <w:rPr>
          <w:rFonts w:ascii="Times New Roman" w:eastAsia="Times New Roman" w:hAnsi="Times New Roman" w:cs="Times New Roman"/>
          <w:sz w:val="26"/>
          <w:szCs w:val="26"/>
        </w:rPr>
        <w:t xml:space="preserve"> </w:t>
      </w:r>
      <w:r w:rsidRPr="000F4933">
        <w:rPr>
          <w:rFonts w:ascii="Times New Roman" w:eastAsia="Times New Roman" w:hAnsi="Times New Roman" w:cs="Times New Roman"/>
          <w:sz w:val="26"/>
          <w:szCs w:val="26"/>
        </w:rPr>
        <w:t>обеда, так и во второй половине дня. Для целенаправленного обучения может</w:t>
      </w:r>
      <w:r>
        <w:rPr>
          <w:rFonts w:ascii="Times New Roman" w:eastAsia="Times New Roman" w:hAnsi="Times New Roman" w:cs="Times New Roman"/>
          <w:sz w:val="26"/>
          <w:szCs w:val="26"/>
        </w:rPr>
        <w:t xml:space="preserve"> </w:t>
      </w:r>
      <w:r w:rsidRPr="000F4933">
        <w:rPr>
          <w:rFonts w:ascii="Times New Roman" w:eastAsia="Times New Roman" w:hAnsi="Times New Roman" w:cs="Times New Roman"/>
          <w:sz w:val="26"/>
          <w:szCs w:val="26"/>
        </w:rPr>
        <w:t>быть выбран определенный день в неделе. Работа по Программе может</w:t>
      </w:r>
      <w:r>
        <w:rPr>
          <w:rFonts w:ascii="Times New Roman" w:eastAsia="Times New Roman" w:hAnsi="Times New Roman" w:cs="Times New Roman"/>
          <w:sz w:val="26"/>
          <w:szCs w:val="26"/>
        </w:rPr>
        <w:t xml:space="preserve"> </w:t>
      </w:r>
      <w:r w:rsidRPr="000F4933">
        <w:rPr>
          <w:rFonts w:ascii="Times New Roman" w:eastAsia="Times New Roman" w:hAnsi="Times New Roman" w:cs="Times New Roman"/>
          <w:sz w:val="26"/>
          <w:szCs w:val="26"/>
        </w:rPr>
        <w:t>осуществляться также несколько раз в неделю, тематическими циклами,</w:t>
      </w:r>
      <w:r>
        <w:rPr>
          <w:rFonts w:ascii="Times New Roman" w:eastAsia="Times New Roman" w:hAnsi="Times New Roman" w:cs="Times New Roman"/>
          <w:sz w:val="26"/>
          <w:szCs w:val="26"/>
        </w:rPr>
        <w:t xml:space="preserve"> </w:t>
      </w:r>
      <w:r w:rsidRPr="000F4933">
        <w:rPr>
          <w:rFonts w:ascii="Times New Roman" w:eastAsia="Times New Roman" w:hAnsi="Times New Roman" w:cs="Times New Roman"/>
          <w:sz w:val="26"/>
          <w:szCs w:val="26"/>
        </w:rPr>
        <w:t>между которыми делается перерыв в две-три недели.</w:t>
      </w:r>
    </w:p>
    <w:p w14:paraId="7CB523F1" w14:textId="5A775F82" w:rsidR="000F4933" w:rsidRPr="000F4933" w:rsidRDefault="000F4933" w:rsidP="000F4933">
      <w:pPr>
        <w:pStyle w:val="a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0F4933">
        <w:rPr>
          <w:rFonts w:ascii="Times New Roman" w:eastAsia="Times New Roman" w:hAnsi="Times New Roman" w:cs="Times New Roman"/>
          <w:sz w:val="26"/>
          <w:szCs w:val="26"/>
        </w:rPr>
        <w:t>Особая специфика Программы состоит в том, что даже конкретно</w:t>
      </w:r>
      <w:r>
        <w:rPr>
          <w:rFonts w:ascii="Times New Roman" w:eastAsia="Times New Roman" w:hAnsi="Times New Roman" w:cs="Times New Roman"/>
          <w:sz w:val="26"/>
          <w:szCs w:val="26"/>
        </w:rPr>
        <w:t xml:space="preserve"> </w:t>
      </w:r>
      <w:r w:rsidRPr="000F4933">
        <w:rPr>
          <w:rFonts w:ascii="Times New Roman" w:eastAsia="Times New Roman" w:hAnsi="Times New Roman" w:cs="Times New Roman"/>
          <w:sz w:val="26"/>
          <w:szCs w:val="26"/>
        </w:rPr>
        <w:t>запланированная тема может не ограничиваться рамками одного занятия, так</w:t>
      </w:r>
      <w:r>
        <w:rPr>
          <w:rFonts w:ascii="Times New Roman" w:eastAsia="Times New Roman" w:hAnsi="Times New Roman" w:cs="Times New Roman"/>
          <w:sz w:val="26"/>
          <w:szCs w:val="26"/>
        </w:rPr>
        <w:t xml:space="preserve"> </w:t>
      </w:r>
      <w:r w:rsidRPr="000F4933">
        <w:rPr>
          <w:rFonts w:ascii="Times New Roman" w:eastAsia="Times New Roman" w:hAnsi="Times New Roman" w:cs="Times New Roman"/>
          <w:sz w:val="26"/>
          <w:szCs w:val="26"/>
        </w:rPr>
        <w:t>как нельзя заранее обозначить всю гамму спонтанно возникающих ситуаций</w:t>
      </w:r>
      <w:r>
        <w:rPr>
          <w:rFonts w:ascii="Times New Roman" w:eastAsia="Times New Roman" w:hAnsi="Times New Roman" w:cs="Times New Roman"/>
          <w:sz w:val="26"/>
          <w:szCs w:val="26"/>
        </w:rPr>
        <w:t xml:space="preserve"> </w:t>
      </w:r>
      <w:r w:rsidRPr="000F4933">
        <w:rPr>
          <w:rFonts w:ascii="Times New Roman" w:eastAsia="Times New Roman" w:hAnsi="Times New Roman" w:cs="Times New Roman"/>
          <w:sz w:val="26"/>
          <w:szCs w:val="26"/>
        </w:rPr>
        <w:t>и сложностей. От педагога могут потребоваться дополнительные объяснения,</w:t>
      </w:r>
      <w:r>
        <w:rPr>
          <w:rFonts w:ascii="Times New Roman" w:eastAsia="Times New Roman" w:hAnsi="Times New Roman" w:cs="Times New Roman"/>
          <w:sz w:val="26"/>
          <w:szCs w:val="26"/>
        </w:rPr>
        <w:t xml:space="preserve"> </w:t>
      </w:r>
      <w:r w:rsidRPr="000F4933">
        <w:rPr>
          <w:rFonts w:ascii="Times New Roman" w:eastAsia="Times New Roman" w:hAnsi="Times New Roman" w:cs="Times New Roman"/>
          <w:sz w:val="26"/>
          <w:szCs w:val="26"/>
        </w:rPr>
        <w:t>ответы</w:t>
      </w:r>
      <w:r>
        <w:rPr>
          <w:rFonts w:ascii="Times New Roman" w:eastAsia="Times New Roman" w:hAnsi="Times New Roman" w:cs="Times New Roman"/>
          <w:sz w:val="26"/>
          <w:szCs w:val="26"/>
        </w:rPr>
        <w:t xml:space="preserve"> </w:t>
      </w:r>
      <w:r w:rsidRPr="000F4933">
        <w:rPr>
          <w:rFonts w:ascii="Times New Roman" w:eastAsia="Times New Roman" w:hAnsi="Times New Roman" w:cs="Times New Roman"/>
          <w:sz w:val="26"/>
          <w:szCs w:val="26"/>
        </w:rPr>
        <w:t>на</w:t>
      </w:r>
      <w:r>
        <w:rPr>
          <w:rFonts w:ascii="Times New Roman" w:eastAsia="Times New Roman" w:hAnsi="Times New Roman" w:cs="Times New Roman"/>
          <w:sz w:val="26"/>
          <w:szCs w:val="26"/>
        </w:rPr>
        <w:t xml:space="preserve"> </w:t>
      </w:r>
      <w:r w:rsidRPr="000F4933">
        <w:rPr>
          <w:rFonts w:ascii="Times New Roman" w:eastAsia="Times New Roman" w:hAnsi="Times New Roman" w:cs="Times New Roman"/>
          <w:sz w:val="26"/>
          <w:szCs w:val="26"/>
        </w:rPr>
        <w:t>вопросы,</w:t>
      </w:r>
      <w:r>
        <w:rPr>
          <w:rFonts w:ascii="Times New Roman" w:eastAsia="Times New Roman" w:hAnsi="Times New Roman" w:cs="Times New Roman"/>
          <w:sz w:val="26"/>
          <w:szCs w:val="26"/>
        </w:rPr>
        <w:t xml:space="preserve"> </w:t>
      </w:r>
      <w:r w:rsidRPr="000F4933">
        <w:rPr>
          <w:rFonts w:ascii="Times New Roman" w:eastAsia="Times New Roman" w:hAnsi="Times New Roman" w:cs="Times New Roman"/>
          <w:sz w:val="26"/>
          <w:szCs w:val="26"/>
        </w:rPr>
        <w:t>организация</w:t>
      </w:r>
      <w:r>
        <w:rPr>
          <w:rFonts w:ascii="Times New Roman" w:eastAsia="Times New Roman" w:hAnsi="Times New Roman" w:cs="Times New Roman"/>
          <w:sz w:val="26"/>
          <w:szCs w:val="26"/>
        </w:rPr>
        <w:t xml:space="preserve"> </w:t>
      </w:r>
      <w:r w:rsidRPr="000F4933">
        <w:rPr>
          <w:rFonts w:ascii="Times New Roman" w:eastAsia="Times New Roman" w:hAnsi="Times New Roman" w:cs="Times New Roman"/>
          <w:sz w:val="26"/>
          <w:szCs w:val="26"/>
        </w:rPr>
        <w:t>игровой</w:t>
      </w:r>
      <w:r>
        <w:rPr>
          <w:rFonts w:ascii="Times New Roman" w:eastAsia="Times New Roman" w:hAnsi="Times New Roman" w:cs="Times New Roman"/>
          <w:sz w:val="26"/>
          <w:szCs w:val="26"/>
        </w:rPr>
        <w:t xml:space="preserve"> </w:t>
      </w:r>
      <w:r w:rsidRPr="000F4933">
        <w:rPr>
          <w:rFonts w:ascii="Times New Roman" w:eastAsia="Times New Roman" w:hAnsi="Times New Roman" w:cs="Times New Roman"/>
          <w:sz w:val="26"/>
          <w:szCs w:val="26"/>
        </w:rPr>
        <w:t>ситуации,</w:t>
      </w:r>
      <w:r>
        <w:rPr>
          <w:rFonts w:ascii="Times New Roman" w:eastAsia="Times New Roman" w:hAnsi="Times New Roman" w:cs="Times New Roman"/>
          <w:sz w:val="26"/>
          <w:szCs w:val="26"/>
        </w:rPr>
        <w:t xml:space="preserve"> </w:t>
      </w:r>
      <w:r w:rsidRPr="000F4933">
        <w:rPr>
          <w:rFonts w:ascii="Times New Roman" w:eastAsia="Times New Roman" w:hAnsi="Times New Roman" w:cs="Times New Roman"/>
          <w:sz w:val="26"/>
          <w:szCs w:val="26"/>
        </w:rPr>
        <w:t>привлечение</w:t>
      </w:r>
      <w:r>
        <w:rPr>
          <w:rFonts w:ascii="Times New Roman" w:eastAsia="Times New Roman" w:hAnsi="Times New Roman" w:cs="Times New Roman"/>
          <w:sz w:val="26"/>
          <w:szCs w:val="26"/>
        </w:rPr>
        <w:t xml:space="preserve"> </w:t>
      </w:r>
      <w:r w:rsidRPr="000F4933">
        <w:rPr>
          <w:rFonts w:ascii="Times New Roman" w:eastAsia="Times New Roman" w:hAnsi="Times New Roman" w:cs="Times New Roman"/>
          <w:sz w:val="26"/>
          <w:szCs w:val="26"/>
        </w:rPr>
        <w:t>соответствующей художественной литературы и т. д.</w:t>
      </w:r>
    </w:p>
    <w:p w14:paraId="6AA3D53C" w14:textId="4C30E1CB" w:rsidR="000F4933" w:rsidRPr="000F4933" w:rsidRDefault="000F4933" w:rsidP="000F4933">
      <w:pPr>
        <w:pStyle w:val="a5"/>
        <w:jc w:val="both"/>
        <w:rPr>
          <w:rFonts w:ascii="Times New Roman" w:eastAsia="Times New Roman" w:hAnsi="Times New Roman" w:cs="Times New Roman"/>
          <w:sz w:val="26"/>
          <w:szCs w:val="26"/>
        </w:rPr>
      </w:pPr>
    </w:p>
    <w:p w14:paraId="7DBEC759" w14:textId="33B8782F" w:rsidR="00CD76AD" w:rsidRPr="000D74D3" w:rsidRDefault="00CD76AD" w:rsidP="000D74D3">
      <w:pPr>
        <w:pStyle w:val="a5"/>
        <w:jc w:val="center"/>
        <w:rPr>
          <w:rFonts w:ascii="Times New Roman" w:eastAsia="Times New Roman" w:hAnsi="Times New Roman" w:cs="Times New Roman"/>
          <w:sz w:val="26"/>
          <w:szCs w:val="26"/>
        </w:rPr>
      </w:pPr>
      <w:r w:rsidRPr="00CD76AD">
        <w:rPr>
          <w:rFonts w:ascii="Times New Roman" w:eastAsia="Times New Roman" w:hAnsi="Times New Roman" w:cs="Times New Roman"/>
          <w:b/>
          <w:sz w:val="26"/>
        </w:rPr>
        <w:t>2.2.Описание вариативных форм, способов, методов и средств реализации Программы</w:t>
      </w:r>
    </w:p>
    <w:p w14:paraId="1AF291A7" w14:textId="77777777" w:rsidR="00CD76AD" w:rsidRPr="00CD76AD" w:rsidRDefault="00CD76AD" w:rsidP="00CD76AD">
      <w:pPr>
        <w:spacing w:after="0" w:line="240" w:lineRule="auto"/>
        <w:ind w:right="4"/>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 xml:space="preserve">     Для успешной реализации программы в образовательной деятельности используются формы и методы работы, соответствующие возрастным и индивидуальным особенностям детей (не допускается как искусственное ускорение, так и искусственное замедление развития детей).</w:t>
      </w:r>
    </w:p>
    <w:p w14:paraId="66CA71EE" w14:textId="77777777" w:rsidR="00CD76AD" w:rsidRPr="00CD76AD" w:rsidRDefault="00CD76AD" w:rsidP="00CD76AD">
      <w:pPr>
        <w:spacing w:after="0" w:line="240" w:lineRule="auto"/>
        <w:ind w:right="4"/>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 xml:space="preserve">     Образовательная деятельность простраивается на основе взаимодействия взрослых и детей, ориентируясь на интересы и возможности каждого ребенка с учетом социальной ситуации его развития.</w:t>
      </w:r>
    </w:p>
    <w:p w14:paraId="7F81B57D" w14:textId="77777777" w:rsidR="00CD76AD" w:rsidRPr="00CD76AD" w:rsidRDefault="00CD76AD" w:rsidP="00CD76AD">
      <w:pPr>
        <w:spacing w:after="0" w:line="240" w:lineRule="auto"/>
        <w:ind w:right="4"/>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 xml:space="preserve">     На протяжении всего времени нахождения детей в ДОУ, взрослый поддерживает положительное, доброжелательное отношение детей друг к другу, а также детскую инициативу и самостоятельность в специфических для них видах деятельности. У детей всегда есть возможность выбора материала, вида активности или участника совместной деятельности и общения.</w:t>
      </w:r>
    </w:p>
    <w:p w14:paraId="2E1C6A2E" w14:textId="77777777" w:rsidR="00CD76AD" w:rsidRPr="00CD76AD" w:rsidRDefault="00CD76AD" w:rsidP="00CD76AD">
      <w:pPr>
        <w:spacing w:after="0" w:line="240" w:lineRule="auto"/>
        <w:ind w:right="4"/>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Образовательный процесс по реализации содержания психолого-педагогической работы подразделяется на следующие виды взаимодействия участников образовательных отношений, которые реализуются посредством специфических форм организации.</w:t>
      </w:r>
    </w:p>
    <w:p w14:paraId="13224499" w14:textId="77777777" w:rsidR="00CD76AD" w:rsidRPr="00CD76AD" w:rsidRDefault="00CD76AD" w:rsidP="00CD76AD">
      <w:pPr>
        <w:spacing w:after="0" w:line="240" w:lineRule="auto"/>
        <w:ind w:right="4"/>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 xml:space="preserve">       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проходит опосредованно, в процессе увлекательной для малышей деятельности. </w:t>
      </w:r>
    </w:p>
    <w:p w14:paraId="24AE6BEA" w14:textId="77777777" w:rsidR="00CD76AD" w:rsidRPr="00CD76AD" w:rsidRDefault="00CD76AD" w:rsidP="00CD76AD">
      <w:pPr>
        <w:spacing w:after="0" w:line="240" w:lineRule="auto"/>
        <w:ind w:right="4"/>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 xml:space="preserve">       В старшем дошкольном возрасте выделяется время для организованной образовательной деятельности познавательного характера. В практике используются разнообразные формы работы с детьми.</w:t>
      </w:r>
    </w:p>
    <w:p w14:paraId="526EAAAD" w14:textId="77777777" w:rsidR="00CD76AD" w:rsidRPr="00CD76AD" w:rsidRDefault="00CD76AD" w:rsidP="00CD76AD">
      <w:pPr>
        <w:spacing w:after="0" w:line="240" w:lineRule="auto"/>
        <w:jc w:val="center"/>
        <w:rPr>
          <w:rFonts w:ascii="Times New Roman" w:eastAsia="Times New Roman" w:hAnsi="Times New Roman" w:cs="Times New Roman"/>
          <w:b/>
          <w:i/>
          <w:kern w:val="0"/>
          <w:sz w:val="26"/>
          <w:lang w:eastAsia="ru-RU"/>
          <w14:ligatures w14:val="none"/>
        </w:rPr>
      </w:pPr>
      <w:r w:rsidRPr="00CD76AD">
        <w:rPr>
          <w:rFonts w:ascii="Times New Roman" w:eastAsia="Times New Roman" w:hAnsi="Times New Roman" w:cs="Times New Roman"/>
          <w:b/>
          <w:i/>
          <w:kern w:val="0"/>
          <w:sz w:val="26"/>
          <w:lang w:eastAsia="ru-RU"/>
          <w14:ligatures w14:val="none"/>
        </w:rPr>
        <w:t>Виды детской деятельности и формы их организации:</w:t>
      </w:r>
    </w:p>
    <w:tbl>
      <w:tblPr>
        <w:tblW w:w="0" w:type="auto"/>
        <w:tblInd w:w="-5" w:type="dxa"/>
        <w:tblCellMar>
          <w:left w:w="10" w:type="dxa"/>
          <w:right w:w="10" w:type="dxa"/>
        </w:tblCellMar>
        <w:tblLook w:val="0000" w:firstRow="0" w:lastRow="0" w:firstColumn="0" w:lastColumn="0" w:noHBand="0" w:noVBand="0"/>
      </w:tblPr>
      <w:tblGrid>
        <w:gridCol w:w="2710"/>
        <w:gridCol w:w="3348"/>
        <w:gridCol w:w="4006"/>
      </w:tblGrid>
      <w:tr w:rsidR="00CD76AD" w:rsidRPr="00CD76AD" w14:paraId="2DE16090" w14:textId="77777777" w:rsidTr="00DC7687">
        <w:trPr>
          <w:trHeight w:val="330"/>
        </w:trPr>
        <w:tc>
          <w:tcPr>
            <w:tcW w:w="27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96914D"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Виды детской деятельности</w:t>
            </w:r>
          </w:p>
        </w:tc>
        <w:tc>
          <w:tcPr>
            <w:tcW w:w="735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512ABC"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Формы работы</w:t>
            </w:r>
          </w:p>
        </w:tc>
      </w:tr>
      <w:tr w:rsidR="00CD76AD" w:rsidRPr="00CD76AD" w14:paraId="0B44DAC5" w14:textId="77777777" w:rsidTr="00DC7687">
        <w:trPr>
          <w:trHeight w:val="240"/>
        </w:trPr>
        <w:tc>
          <w:tcPr>
            <w:tcW w:w="27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424E4D" w14:textId="77777777" w:rsidR="00CD76AD" w:rsidRPr="00CD76AD" w:rsidRDefault="00CD76AD" w:rsidP="00CD76AD">
            <w:pPr>
              <w:spacing w:after="0" w:line="276" w:lineRule="auto"/>
              <w:jc w:val="center"/>
              <w:rPr>
                <w:rFonts w:ascii="Calibri" w:eastAsia="Calibri" w:hAnsi="Calibri" w:cs="Calibri"/>
                <w:kern w:val="0"/>
                <w:sz w:val="20"/>
                <w:szCs w:val="20"/>
                <w:lang w:eastAsia="ru-RU"/>
                <w14:ligatures w14:val="none"/>
              </w:rPr>
            </w:pP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C2BF95"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Младший дошкольный возраст</w:t>
            </w:r>
          </w:p>
        </w:tc>
        <w:tc>
          <w:tcPr>
            <w:tcW w:w="4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3C8846"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Старший дошкольный возраст</w:t>
            </w:r>
          </w:p>
        </w:tc>
      </w:tr>
      <w:tr w:rsidR="00CD76AD" w:rsidRPr="00CD76AD" w14:paraId="6276E46F" w14:textId="77777777" w:rsidTr="00DC7687">
        <w:trPr>
          <w:trHeight w:val="1"/>
        </w:trPr>
        <w:tc>
          <w:tcPr>
            <w:tcW w:w="2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897C6C"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Двигательная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7738AB"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Подвижные дидактические игры</w:t>
            </w:r>
          </w:p>
          <w:p w14:paraId="3CC5AE4B"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Подвижные игры </w:t>
            </w:r>
          </w:p>
          <w:p w14:paraId="06BC599A"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Игровые упражнения</w:t>
            </w:r>
          </w:p>
          <w:p w14:paraId="02C62112" w14:textId="77777777" w:rsidR="00CD76AD" w:rsidRPr="00CD76AD" w:rsidRDefault="00CD76AD" w:rsidP="00CD76AD">
            <w:pPr>
              <w:spacing w:after="0" w:line="240" w:lineRule="auto"/>
              <w:jc w:val="both"/>
              <w:rPr>
                <w:rFonts w:eastAsiaTheme="minorEastAsia"/>
                <w:kern w:val="0"/>
                <w:sz w:val="20"/>
                <w:szCs w:val="20"/>
                <w:lang w:eastAsia="ru-RU"/>
                <w14:ligatures w14:val="none"/>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EF64E4"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Подвижные дидактические игры</w:t>
            </w:r>
          </w:p>
          <w:p w14:paraId="4BFE3EE5"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Подвижные игры с правилами</w:t>
            </w:r>
          </w:p>
          <w:p w14:paraId="73BFAD46"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Игровые упражнения</w:t>
            </w:r>
          </w:p>
          <w:p w14:paraId="1B673C09"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Соревнования</w:t>
            </w:r>
          </w:p>
        </w:tc>
      </w:tr>
      <w:tr w:rsidR="00CD76AD" w:rsidRPr="00CD76AD" w14:paraId="4EA04614" w14:textId="77777777" w:rsidTr="00DC7687">
        <w:trPr>
          <w:trHeight w:val="1"/>
        </w:trPr>
        <w:tc>
          <w:tcPr>
            <w:tcW w:w="2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2654E3"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Игровая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9344C9"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Сюжетные игры</w:t>
            </w:r>
          </w:p>
          <w:p w14:paraId="37C28EF7" w14:textId="77777777" w:rsidR="00CD76AD" w:rsidRPr="00CD76AD" w:rsidRDefault="00CD76AD" w:rsidP="00CD76AD">
            <w:pPr>
              <w:spacing w:after="0" w:line="240" w:lineRule="auto"/>
              <w:jc w:val="both"/>
              <w:rPr>
                <w:rFonts w:eastAsiaTheme="minorEastAsia"/>
                <w:kern w:val="0"/>
                <w:sz w:val="20"/>
                <w:szCs w:val="20"/>
                <w:lang w:eastAsia="ru-RU"/>
                <w14:ligatures w14:val="none"/>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F35932"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Сюжетные игры</w:t>
            </w:r>
          </w:p>
          <w:p w14:paraId="3BB1A73C"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Игры с правилами</w:t>
            </w:r>
          </w:p>
          <w:p w14:paraId="29697AFF" w14:textId="77777777" w:rsidR="00CD76AD" w:rsidRPr="00CD76AD" w:rsidRDefault="00CD76AD" w:rsidP="00CD76AD">
            <w:pPr>
              <w:spacing w:after="0" w:line="240" w:lineRule="auto"/>
              <w:jc w:val="both"/>
              <w:rPr>
                <w:rFonts w:eastAsiaTheme="minorEastAsia"/>
                <w:kern w:val="0"/>
                <w:sz w:val="20"/>
                <w:szCs w:val="20"/>
                <w:lang w:eastAsia="ru-RU"/>
                <w14:ligatures w14:val="none"/>
              </w:rPr>
            </w:pPr>
          </w:p>
        </w:tc>
      </w:tr>
      <w:tr w:rsidR="00CD76AD" w:rsidRPr="00CD76AD" w14:paraId="59C1EC06" w14:textId="77777777" w:rsidTr="00DC7687">
        <w:trPr>
          <w:trHeight w:val="1"/>
        </w:trPr>
        <w:tc>
          <w:tcPr>
            <w:tcW w:w="2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AD4501"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lastRenderedPageBreak/>
              <w:t xml:space="preserve">Продуктивная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3D2C1B"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Мастерская по изготовлению продуктов детского творчества</w:t>
            </w:r>
          </w:p>
          <w:p w14:paraId="2CD1BB49" w14:textId="77777777" w:rsidR="00CD76AD" w:rsidRPr="00CD76AD" w:rsidRDefault="00CD76AD" w:rsidP="00CD76AD">
            <w:pPr>
              <w:spacing w:after="0" w:line="240" w:lineRule="auto"/>
              <w:jc w:val="both"/>
              <w:rPr>
                <w:rFonts w:eastAsiaTheme="minorEastAsia"/>
                <w:kern w:val="0"/>
                <w:sz w:val="20"/>
                <w:szCs w:val="20"/>
                <w:lang w:eastAsia="ru-RU"/>
                <w14:ligatures w14:val="none"/>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0AB132"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Мастерская по изготовлению продуктов детского творчества</w:t>
            </w:r>
          </w:p>
          <w:p w14:paraId="063C7E32"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Реализация проектов</w:t>
            </w:r>
          </w:p>
        </w:tc>
      </w:tr>
      <w:tr w:rsidR="00CD76AD" w:rsidRPr="00CD76AD" w14:paraId="7B7784CE" w14:textId="77777777" w:rsidTr="00DC7687">
        <w:trPr>
          <w:trHeight w:val="1"/>
        </w:trPr>
        <w:tc>
          <w:tcPr>
            <w:tcW w:w="2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88944B"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Коммуникативная, в том числе по коррекции речевых нарушений,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ADF396"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Ситуативный разговор</w:t>
            </w:r>
          </w:p>
          <w:p w14:paraId="6D66A286"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Речевая ситуация</w:t>
            </w:r>
          </w:p>
          <w:p w14:paraId="1575D123"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Сюжетные игры</w:t>
            </w:r>
          </w:p>
          <w:p w14:paraId="63E4F944"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Игры с правилами</w:t>
            </w:r>
          </w:p>
        </w:tc>
        <w:tc>
          <w:tcPr>
            <w:tcW w:w="4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3B7F77"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Беседа</w:t>
            </w:r>
          </w:p>
          <w:p w14:paraId="1F95E94D"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Составление и отгадывание загадок</w:t>
            </w:r>
          </w:p>
          <w:p w14:paraId="5523E61E"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p>
          <w:p w14:paraId="5D40011C" w14:textId="77777777" w:rsidR="00CD76AD" w:rsidRPr="00CD76AD" w:rsidRDefault="00CD76AD" w:rsidP="00CD76AD">
            <w:pPr>
              <w:spacing w:after="0" w:line="240" w:lineRule="auto"/>
              <w:jc w:val="both"/>
              <w:rPr>
                <w:rFonts w:eastAsiaTheme="minorEastAsia"/>
                <w:kern w:val="0"/>
                <w:sz w:val="20"/>
                <w:szCs w:val="20"/>
                <w:lang w:eastAsia="ru-RU"/>
                <w14:ligatures w14:val="none"/>
              </w:rPr>
            </w:pPr>
          </w:p>
        </w:tc>
      </w:tr>
      <w:tr w:rsidR="00CD76AD" w:rsidRPr="00CD76AD" w14:paraId="76D74CC8" w14:textId="77777777" w:rsidTr="00DC7687">
        <w:trPr>
          <w:trHeight w:val="1"/>
        </w:trPr>
        <w:tc>
          <w:tcPr>
            <w:tcW w:w="2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2ED9C8"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Трудовая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65ACBE"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Совместные действия</w:t>
            </w:r>
          </w:p>
          <w:p w14:paraId="02A0BBC3"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Реализация проекта</w:t>
            </w:r>
          </w:p>
        </w:tc>
        <w:tc>
          <w:tcPr>
            <w:tcW w:w="4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4FC6EF"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Совместные действия</w:t>
            </w:r>
          </w:p>
          <w:p w14:paraId="6E8FA746"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Дежурство</w:t>
            </w:r>
          </w:p>
          <w:p w14:paraId="1811214B"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Поручение</w:t>
            </w:r>
          </w:p>
          <w:p w14:paraId="6436ED45"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Задание</w:t>
            </w:r>
          </w:p>
          <w:p w14:paraId="2A3964A8"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Реализация проекта</w:t>
            </w:r>
          </w:p>
        </w:tc>
      </w:tr>
      <w:tr w:rsidR="00CD76AD" w:rsidRPr="00CD76AD" w14:paraId="20F99265" w14:textId="77777777" w:rsidTr="00DC7687">
        <w:trPr>
          <w:trHeight w:val="1"/>
        </w:trPr>
        <w:tc>
          <w:tcPr>
            <w:tcW w:w="2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A986FF"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Познавательно-исследовательская</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ACC5AB"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Наблюдение </w:t>
            </w:r>
          </w:p>
          <w:p w14:paraId="55281393"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Осмотры</w:t>
            </w:r>
          </w:p>
          <w:p w14:paraId="7D83E22A"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Рассматривание предметов …</w:t>
            </w:r>
          </w:p>
          <w:p w14:paraId="47885773" w14:textId="77777777" w:rsidR="00CD76AD" w:rsidRPr="00CD76AD" w:rsidRDefault="00CD76AD" w:rsidP="00CD76AD">
            <w:pPr>
              <w:spacing w:after="0" w:line="240" w:lineRule="auto"/>
              <w:jc w:val="both"/>
              <w:rPr>
                <w:rFonts w:eastAsiaTheme="minorEastAsia"/>
                <w:kern w:val="0"/>
                <w:sz w:val="20"/>
                <w:szCs w:val="20"/>
                <w:lang w:eastAsia="ru-RU"/>
                <w14:ligatures w14:val="none"/>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8FA9B9"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Наблюдение </w:t>
            </w:r>
          </w:p>
          <w:p w14:paraId="266EFAF8"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Экскурсия</w:t>
            </w:r>
          </w:p>
          <w:p w14:paraId="0A9ED0FE"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Решение проблемных ситуаций</w:t>
            </w:r>
          </w:p>
          <w:p w14:paraId="09C44C09"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Экспериментирование</w:t>
            </w:r>
          </w:p>
          <w:p w14:paraId="4AA5ABBE"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Коллекционирование</w:t>
            </w:r>
          </w:p>
          <w:p w14:paraId="50BA73E3"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Моделирование</w:t>
            </w:r>
          </w:p>
          <w:p w14:paraId="1BFC9978"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Реализация проекта</w:t>
            </w:r>
          </w:p>
          <w:p w14:paraId="44984771"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Игры с правилами</w:t>
            </w:r>
          </w:p>
        </w:tc>
      </w:tr>
      <w:tr w:rsidR="00CD76AD" w:rsidRPr="00CD76AD" w14:paraId="22225C54" w14:textId="77777777" w:rsidTr="00DC7687">
        <w:trPr>
          <w:trHeight w:val="1"/>
        </w:trPr>
        <w:tc>
          <w:tcPr>
            <w:tcW w:w="2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71E617"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Музыкально-художественная</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94B914"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Слушание</w:t>
            </w:r>
          </w:p>
          <w:p w14:paraId="498CFAFF"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Исполнение</w:t>
            </w:r>
          </w:p>
          <w:p w14:paraId="4085F475"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Музыкально-дидактические игры</w:t>
            </w:r>
          </w:p>
        </w:tc>
        <w:tc>
          <w:tcPr>
            <w:tcW w:w="4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0014F4"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Слушание</w:t>
            </w:r>
          </w:p>
          <w:p w14:paraId="1430B66D"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Исполнение</w:t>
            </w:r>
          </w:p>
          <w:p w14:paraId="2BD328B9"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Импровизация</w:t>
            </w:r>
          </w:p>
          <w:p w14:paraId="5ECE12BA"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Экспериментирование</w:t>
            </w:r>
          </w:p>
          <w:p w14:paraId="22B15B63"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Подвижные игры (с музыкальным сопровождением)</w:t>
            </w:r>
          </w:p>
          <w:p w14:paraId="090BBB70"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Музыкально-дидактические игры</w:t>
            </w:r>
          </w:p>
        </w:tc>
      </w:tr>
      <w:tr w:rsidR="00CD76AD" w:rsidRPr="00CD76AD" w14:paraId="60E131CB" w14:textId="77777777" w:rsidTr="00DC7687">
        <w:trPr>
          <w:trHeight w:val="1"/>
        </w:trPr>
        <w:tc>
          <w:tcPr>
            <w:tcW w:w="2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3CD58A"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Чтение художественной литературы</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D8CC81"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Чтение</w:t>
            </w:r>
          </w:p>
          <w:p w14:paraId="232A1B46"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Разучивание </w:t>
            </w:r>
          </w:p>
        </w:tc>
        <w:tc>
          <w:tcPr>
            <w:tcW w:w="4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651EEE"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Чтение</w:t>
            </w:r>
          </w:p>
          <w:p w14:paraId="3F60436A"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Обсуждение</w:t>
            </w:r>
          </w:p>
          <w:p w14:paraId="6B0700C3"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Разучивание</w:t>
            </w:r>
          </w:p>
          <w:p w14:paraId="06B52F15"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p>
          <w:p w14:paraId="6FDBDE04" w14:textId="77777777" w:rsidR="00CD76AD" w:rsidRPr="00CD76AD" w:rsidRDefault="00CD76AD" w:rsidP="00CD76AD">
            <w:pPr>
              <w:spacing w:after="0" w:line="240" w:lineRule="auto"/>
              <w:jc w:val="both"/>
              <w:rPr>
                <w:rFonts w:eastAsiaTheme="minorEastAsia"/>
                <w:kern w:val="0"/>
                <w:sz w:val="20"/>
                <w:szCs w:val="20"/>
                <w:lang w:eastAsia="ru-RU"/>
                <w14:ligatures w14:val="none"/>
              </w:rPr>
            </w:pPr>
          </w:p>
        </w:tc>
      </w:tr>
    </w:tbl>
    <w:p w14:paraId="3A4019C7" w14:textId="77777777" w:rsidR="00CD76AD" w:rsidRPr="00CD76AD" w:rsidRDefault="00CD76AD" w:rsidP="00CD76AD">
      <w:pPr>
        <w:spacing w:after="0" w:line="240" w:lineRule="auto"/>
        <w:ind w:left="567" w:right="904"/>
        <w:jc w:val="center"/>
        <w:rPr>
          <w:rFonts w:ascii="Times New Roman" w:eastAsiaTheme="minorEastAsia" w:hAnsi="Times New Roman" w:cs="Times New Roman"/>
          <w:b/>
          <w:kern w:val="0"/>
          <w:sz w:val="26"/>
          <w:szCs w:val="26"/>
          <w:lang w:eastAsia="ru-RU"/>
          <w14:ligatures w14:val="none"/>
        </w:rPr>
      </w:pPr>
    </w:p>
    <w:p w14:paraId="4829C9C0" w14:textId="77777777" w:rsidR="00CD76AD" w:rsidRDefault="00CD76AD" w:rsidP="00CD76AD">
      <w:pPr>
        <w:spacing w:after="0" w:line="240" w:lineRule="auto"/>
        <w:ind w:right="4"/>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 xml:space="preserve">      С целью наиболее эффективной реализации психолого-педагогической и коррекционно-развивающей работы по освоению детьми содержания программы в образовательную деятельность, осуществляемую в процессе организации различных видов детской деятельности (организованная образовательная деятельность) и образовательную деятельность, осуществляемую в ходе режимных моментов, внедряются следующие педагогические методы и средства.</w:t>
      </w:r>
    </w:p>
    <w:p w14:paraId="5E2684D8" w14:textId="77777777" w:rsidR="00396A52" w:rsidRDefault="00396A52" w:rsidP="00396A52">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197C75">
        <w:rPr>
          <w:rFonts w:ascii="Times New Roman" w:hAnsi="Times New Roman" w:cs="Times New Roman"/>
          <w:b/>
          <w:bCs/>
          <w:i/>
          <w:iCs/>
          <w:sz w:val="26"/>
          <w:szCs w:val="26"/>
        </w:rPr>
        <w:t>Вариативные формы реализации Программы</w:t>
      </w:r>
      <w:r w:rsidRPr="006B46D2">
        <w:rPr>
          <w:rFonts w:ascii="Times New Roman" w:hAnsi="Times New Roman" w:cs="Times New Roman"/>
          <w:sz w:val="26"/>
          <w:szCs w:val="26"/>
        </w:rPr>
        <w:t xml:space="preserve">: </w:t>
      </w:r>
    </w:p>
    <w:p w14:paraId="06C34BDB" w14:textId="77777777" w:rsidR="00396A52" w:rsidRDefault="00396A52" w:rsidP="00396A52">
      <w:pPr>
        <w:pStyle w:val="a5"/>
        <w:jc w:val="both"/>
        <w:rPr>
          <w:rFonts w:ascii="Times New Roman" w:hAnsi="Times New Roman" w:cs="Times New Roman"/>
          <w:sz w:val="26"/>
          <w:szCs w:val="26"/>
        </w:rPr>
      </w:pPr>
      <w:r w:rsidRPr="006B46D2">
        <w:rPr>
          <w:rFonts w:ascii="Times New Roman" w:hAnsi="Times New Roman" w:cs="Times New Roman"/>
          <w:sz w:val="26"/>
          <w:szCs w:val="26"/>
        </w:rPr>
        <w:sym w:font="Symbol" w:char="F0B7"/>
      </w:r>
      <w:r w:rsidRPr="006B46D2">
        <w:rPr>
          <w:rFonts w:ascii="Times New Roman" w:hAnsi="Times New Roman" w:cs="Times New Roman"/>
          <w:sz w:val="26"/>
          <w:szCs w:val="26"/>
        </w:rPr>
        <w:t xml:space="preserve"> индивидуальные занятия с учителем-логопедом, педагогом-психологом и другими специалистами; </w:t>
      </w:r>
    </w:p>
    <w:p w14:paraId="0D41CDEE" w14:textId="77777777" w:rsidR="00396A52" w:rsidRDefault="00396A52" w:rsidP="00396A52">
      <w:pPr>
        <w:pStyle w:val="a5"/>
        <w:jc w:val="both"/>
        <w:rPr>
          <w:rFonts w:ascii="Times New Roman" w:hAnsi="Times New Roman" w:cs="Times New Roman"/>
          <w:sz w:val="26"/>
          <w:szCs w:val="26"/>
        </w:rPr>
      </w:pPr>
      <w:r w:rsidRPr="006B46D2">
        <w:rPr>
          <w:rFonts w:ascii="Times New Roman" w:hAnsi="Times New Roman" w:cs="Times New Roman"/>
          <w:sz w:val="26"/>
          <w:szCs w:val="26"/>
        </w:rPr>
        <w:sym w:font="Symbol" w:char="F0B7"/>
      </w:r>
      <w:r w:rsidRPr="006B46D2">
        <w:rPr>
          <w:rFonts w:ascii="Times New Roman" w:hAnsi="Times New Roman" w:cs="Times New Roman"/>
          <w:sz w:val="26"/>
          <w:szCs w:val="26"/>
        </w:rPr>
        <w:t xml:space="preserve"> подгрупповые занятия с учителем-логопедом, педагогом-психологом и другими специалистами; </w:t>
      </w:r>
    </w:p>
    <w:p w14:paraId="3085CDDF" w14:textId="77777777" w:rsidR="00396A52" w:rsidRDefault="00396A52" w:rsidP="00396A52">
      <w:pPr>
        <w:pStyle w:val="a5"/>
        <w:jc w:val="both"/>
        <w:rPr>
          <w:rFonts w:ascii="Times New Roman" w:hAnsi="Times New Roman" w:cs="Times New Roman"/>
          <w:sz w:val="26"/>
          <w:szCs w:val="26"/>
        </w:rPr>
      </w:pPr>
      <w:r w:rsidRPr="006B46D2">
        <w:rPr>
          <w:rFonts w:ascii="Times New Roman" w:hAnsi="Times New Roman" w:cs="Times New Roman"/>
          <w:sz w:val="26"/>
          <w:szCs w:val="26"/>
        </w:rPr>
        <w:sym w:font="Symbol" w:char="F0B7"/>
      </w:r>
      <w:r w:rsidRPr="006B46D2">
        <w:rPr>
          <w:rFonts w:ascii="Times New Roman" w:hAnsi="Times New Roman" w:cs="Times New Roman"/>
          <w:sz w:val="26"/>
          <w:szCs w:val="26"/>
        </w:rPr>
        <w:t xml:space="preserve"> фронтальные занятия с учителем-логопедом, воспитателем и другими специалистами; </w:t>
      </w:r>
    </w:p>
    <w:p w14:paraId="1837B683" w14:textId="77777777" w:rsidR="00396A52" w:rsidRDefault="00396A52" w:rsidP="00396A52">
      <w:pPr>
        <w:pStyle w:val="a5"/>
        <w:jc w:val="both"/>
        <w:rPr>
          <w:rFonts w:ascii="Times New Roman" w:hAnsi="Times New Roman" w:cs="Times New Roman"/>
          <w:sz w:val="26"/>
          <w:szCs w:val="26"/>
        </w:rPr>
      </w:pPr>
      <w:r w:rsidRPr="006B46D2">
        <w:rPr>
          <w:rFonts w:ascii="Times New Roman" w:hAnsi="Times New Roman" w:cs="Times New Roman"/>
          <w:sz w:val="26"/>
          <w:szCs w:val="26"/>
        </w:rPr>
        <w:sym w:font="Symbol" w:char="F0B7"/>
      </w:r>
      <w:r w:rsidRPr="006B46D2">
        <w:rPr>
          <w:rFonts w:ascii="Times New Roman" w:hAnsi="Times New Roman" w:cs="Times New Roman"/>
          <w:sz w:val="26"/>
          <w:szCs w:val="26"/>
        </w:rPr>
        <w:t xml:space="preserve"> комплексные занятия с 2-3 специалистами, с учетом интеграции образовательных областей; </w:t>
      </w:r>
    </w:p>
    <w:p w14:paraId="2C61728B" w14:textId="77777777" w:rsidR="00396A52" w:rsidRDefault="00396A52" w:rsidP="00396A52">
      <w:pPr>
        <w:pStyle w:val="a5"/>
        <w:jc w:val="both"/>
        <w:rPr>
          <w:rFonts w:ascii="Times New Roman" w:hAnsi="Times New Roman" w:cs="Times New Roman"/>
          <w:sz w:val="26"/>
          <w:szCs w:val="26"/>
        </w:rPr>
      </w:pPr>
      <w:r w:rsidRPr="006B46D2">
        <w:rPr>
          <w:rFonts w:ascii="Times New Roman" w:hAnsi="Times New Roman" w:cs="Times New Roman"/>
          <w:sz w:val="26"/>
          <w:szCs w:val="26"/>
        </w:rPr>
        <w:sym w:font="Symbol" w:char="F0B7"/>
      </w:r>
      <w:r w:rsidRPr="006B46D2">
        <w:rPr>
          <w:rFonts w:ascii="Times New Roman" w:hAnsi="Times New Roman" w:cs="Times New Roman"/>
          <w:sz w:val="26"/>
          <w:szCs w:val="26"/>
        </w:rPr>
        <w:t xml:space="preserve"> организации взаимодействия в детско-родительских группах. </w:t>
      </w:r>
    </w:p>
    <w:p w14:paraId="317405C1" w14:textId="77777777" w:rsidR="00396A52" w:rsidRDefault="00396A52" w:rsidP="00396A52">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6B46D2">
        <w:rPr>
          <w:rFonts w:ascii="Times New Roman" w:hAnsi="Times New Roman" w:cs="Times New Roman"/>
          <w:sz w:val="26"/>
          <w:szCs w:val="26"/>
        </w:rPr>
        <w:t xml:space="preserve">Организация деятельности группы модифицируется в соответствии с динамикой развития детей в группе. При планировании работы учитывается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программы разрабатываются разные формы активности детей в малых группах и в целом в группе, разноуровневые задания, учитываются индивидуальные особенности детей. </w:t>
      </w:r>
    </w:p>
    <w:p w14:paraId="4B0D8CFD" w14:textId="77777777" w:rsidR="00396A52" w:rsidRDefault="00396A52" w:rsidP="00396A52">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6B46D2">
        <w:rPr>
          <w:rFonts w:ascii="Times New Roman" w:hAnsi="Times New Roman" w:cs="Times New Roman"/>
          <w:sz w:val="26"/>
          <w:szCs w:val="26"/>
        </w:rPr>
        <w:t xml:space="preserve">Индивидуальные занятия направлены на развитие и поддержку способностей ребенка в соответствии с его возможностями. Они строятся на оценке достижений ребенка и </w:t>
      </w:r>
      <w:r w:rsidRPr="006B46D2">
        <w:rPr>
          <w:rFonts w:ascii="Times New Roman" w:hAnsi="Times New Roman" w:cs="Times New Roman"/>
          <w:sz w:val="26"/>
          <w:szCs w:val="26"/>
        </w:rPr>
        <w:lastRenderedPageBreak/>
        <w:t xml:space="preserve">определения зоны его ближайшего развития. Каждое занятие выстраивается с учетом действий всех специалистов, работающих с ребенком. Одним из условий развития детей с тяжелыми нарушениями речи является взаимодействие в микрогруппах, что способствует формированию социальных навыков общения и взаимодействия. Педагоги способствуют взаимодействию детей в микрогруппах через организацию игровой, проектной и исследовательской деятельности. Дети, решая в микрогруппах общие задачи, учатся общаться, взаимодействовать друг с другом, согласовывать свои действия, находить совместные решения, разрешать конфликты. Фронтальные формы организации активности детей решают как познавательные, так и социальные задачи. Одним из условий успешности образовательного процесса является включение семьи в образовательное пространство. </w:t>
      </w:r>
    </w:p>
    <w:p w14:paraId="61E69183" w14:textId="77777777" w:rsidR="00396A52" w:rsidRDefault="00396A52" w:rsidP="00396A52">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6B46D2">
        <w:rPr>
          <w:rFonts w:ascii="Times New Roman" w:hAnsi="Times New Roman" w:cs="Times New Roman"/>
          <w:sz w:val="26"/>
          <w:szCs w:val="26"/>
        </w:rPr>
        <w:t xml:space="preserve">Способами включения родителей являются: индивидуальные консультации, мастер-классы, семинары, круглые столы, совместные конкурсы, праздники, организация взаимодействия в детско-родительских группах. Комплексные занятия направленны на разностороннее раскрытие сущности определенной темы средствами разных видов деятельности, которые последовательно меняют друг друга. Комплексные занятия являются тематическими, в них избранная тема или ключевое понятие является основой для объединения заданий из разных видов деятельности. Следовательно, в комплексных занятиях предусматривается наличие разных видов деятельности детей, объединения знаний из разных отраслей. Одним из обязательных условий проведения комплексных занятий является взаимодействие специалистов во время проведения занятий. Организация взаимодействия в детско-родительских группах представляет собой комплексные занятия для детей и родителей, включающие в себя игры, творческие, музыкальные занятия. Эти занятия ведут специалисты: педагог-психолог, учитель-логопед, музыкальный руководитель. В ходе занятий родители принимают участие в играх, упражнениях, пении, изобразительной деятельности и этим помогают детям включиться в занятия. Одним из эффективных способов работы с детьми с нарушениями речи является- индивидуальный образовательный маршрут, который разрабатывается всеми специалистами ДОУ и позволяет эффективно проводить коррекцию речевых нарушений и развивать личности ребенка. </w:t>
      </w:r>
    </w:p>
    <w:p w14:paraId="656932FE" w14:textId="77777777" w:rsidR="00396A52" w:rsidRDefault="00396A52" w:rsidP="00396A52">
      <w:pPr>
        <w:pStyle w:val="a5"/>
        <w:jc w:val="both"/>
        <w:rPr>
          <w:rFonts w:ascii="Times New Roman" w:hAnsi="Times New Roman" w:cs="Times New Roman"/>
          <w:sz w:val="26"/>
          <w:szCs w:val="26"/>
        </w:rPr>
      </w:pPr>
      <w:r>
        <w:rPr>
          <w:rFonts w:ascii="Times New Roman" w:hAnsi="Times New Roman" w:cs="Times New Roman"/>
          <w:sz w:val="26"/>
          <w:szCs w:val="26"/>
        </w:rPr>
        <w:t xml:space="preserve">   Вариативные технологии индивидуализации, реализуемые в ДОО:</w:t>
      </w:r>
    </w:p>
    <w:p w14:paraId="0FD62367" w14:textId="77777777" w:rsidR="00396A52" w:rsidRDefault="00396A52" w:rsidP="00396A52">
      <w:pPr>
        <w:pStyle w:val="a5"/>
        <w:numPr>
          <w:ilvl w:val="0"/>
          <w:numId w:val="362"/>
        </w:numPr>
        <w:jc w:val="both"/>
        <w:rPr>
          <w:rFonts w:ascii="Times New Roman" w:hAnsi="Times New Roman" w:cs="Times New Roman"/>
          <w:sz w:val="26"/>
          <w:szCs w:val="26"/>
        </w:rPr>
      </w:pPr>
      <w:r>
        <w:rPr>
          <w:rFonts w:ascii="Times New Roman" w:hAnsi="Times New Roman" w:cs="Times New Roman"/>
          <w:sz w:val="26"/>
          <w:szCs w:val="26"/>
        </w:rPr>
        <w:t>создание центров активности в группе (о</w:t>
      </w:r>
      <w:r w:rsidRPr="006B46D2">
        <w:rPr>
          <w:rFonts w:ascii="Times New Roman" w:hAnsi="Times New Roman" w:cs="Times New Roman"/>
          <w:sz w:val="26"/>
          <w:szCs w:val="26"/>
        </w:rPr>
        <w:t>ни дают возможность индивидуализировать учебно-воспитательный процесс, исходя из собственных навыков и интересов</w:t>
      </w:r>
      <w:r>
        <w:rPr>
          <w:rFonts w:ascii="Times New Roman" w:hAnsi="Times New Roman" w:cs="Times New Roman"/>
          <w:sz w:val="26"/>
          <w:szCs w:val="26"/>
        </w:rPr>
        <w:t>);</w:t>
      </w:r>
    </w:p>
    <w:p w14:paraId="2518D3D4" w14:textId="77777777" w:rsidR="00396A52" w:rsidRDefault="00396A52" w:rsidP="00396A52">
      <w:pPr>
        <w:pStyle w:val="a5"/>
        <w:numPr>
          <w:ilvl w:val="0"/>
          <w:numId w:val="362"/>
        </w:numPr>
        <w:jc w:val="both"/>
        <w:rPr>
          <w:rFonts w:ascii="Times New Roman" w:hAnsi="Times New Roman" w:cs="Times New Roman"/>
          <w:sz w:val="26"/>
          <w:szCs w:val="26"/>
        </w:rPr>
      </w:pPr>
      <w:r>
        <w:rPr>
          <w:rStyle w:val="ae"/>
          <w:rFonts w:ascii="Times New Roman" w:hAnsi="Times New Roman" w:cs="Times New Roman"/>
          <w:b w:val="0"/>
          <w:bCs w:val="0"/>
          <w:sz w:val="26"/>
          <w:szCs w:val="26"/>
        </w:rPr>
        <w:t>ц</w:t>
      </w:r>
      <w:r w:rsidRPr="006B46D2">
        <w:rPr>
          <w:rStyle w:val="ae"/>
          <w:rFonts w:ascii="Times New Roman" w:hAnsi="Times New Roman" w:cs="Times New Roman"/>
          <w:b w:val="0"/>
          <w:bCs w:val="0"/>
          <w:sz w:val="26"/>
          <w:szCs w:val="26"/>
        </w:rPr>
        <w:t>икл обучения по принципу реагирования</w:t>
      </w:r>
      <w:r w:rsidRPr="006B46D2">
        <w:rPr>
          <w:rFonts w:ascii="Times New Roman" w:hAnsi="Times New Roman" w:cs="Times New Roman"/>
          <w:sz w:val="26"/>
          <w:szCs w:val="26"/>
        </w:rPr>
        <w:t>. Педагог наблюдает за детьми, анализирует результаты, создаёт условия, которые помогают детям реализовывать их собственные цели, а затем наблюдает за влиянием этих условий на достижении поставленных целей. Если цели были достигнуты, вновь организуется процесс планирования (выбор темы, определение целей и т. д.). Если цели не были достигнуты — пересматриваются условия</w:t>
      </w:r>
      <w:r>
        <w:rPr>
          <w:rFonts w:ascii="Times New Roman" w:hAnsi="Times New Roman" w:cs="Times New Roman"/>
          <w:sz w:val="26"/>
          <w:szCs w:val="26"/>
        </w:rPr>
        <w:t>;</w:t>
      </w:r>
    </w:p>
    <w:p w14:paraId="44832257" w14:textId="77777777" w:rsidR="00396A52" w:rsidRDefault="00396A52" w:rsidP="00396A52">
      <w:pPr>
        <w:pStyle w:val="a5"/>
        <w:numPr>
          <w:ilvl w:val="0"/>
          <w:numId w:val="362"/>
        </w:numPr>
        <w:jc w:val="both"/>
        <w:rPr>
          <w:rFonts w:ascii="Times New Roman" w:hAnsi="Times New Roman" w:cs="Times New Roman"/>
          <w:sz w:val="26"/>
          <w:szCs w:val="26"/>
        </w:rPr>
      </w:pPr>
      <w:r>
        <w:rPr>
          <w:rStyle w:val="ae"/>
          <w:rFonts w:ascii="Times New Roman" w:hAnsi="Times New Roman" w:cs="Times New Roman"/>
          <w:b w:val="0"/>
          <w:bCs w:val="0"/>
          <w:sz w:val="26"/>
          <w:szCs w:val="26"/>
        </w:rPr>
        <w:t>д</w:t>
      </w:r>
      <w:r w:rsidRPr="006B46D2">
        <w:rPr>
          <w:rStyle w:val="ae"/>
          <w:rFonts w:ascii="Times New Roman" w:hAnsi="Times New Roman" w:cs="Times New Roman"/>
          <w:b w:val="0"/>
          <w:bCs w:val="0"/>
          <w:sz w:val="26"/>
          <w:szCs w:val="26"/>
        </w:rPr>
        <w:t>етское портфолио</w:t>
      </w:r>
      <w:r w:rsidRPr="006B46D2">
        <w:rPr>
          <w:rFonts w:ascii="Times New Roman" w:hAnsi="Times New Roman" w:cs="Times New Roman"/>
          <w:sz w:val="26"/>
          <w:szCs w:val="26"/>
        </w:rPr>
        <w:t>. Это технология индивидуальной работы с ребёнком и его семьёй, направленная на фиксацию процесса развития дошкольника и его достижений в различных образовательных областях, демонстрация его способностей, интересов, знаний и умений</w:t>
      </w:r>
      <w:r>
        <w:rPr>
          <w:rFonts w:ascii="Times New Roman" w:hAnsi="Times New Roman" w:cs="Times New Roman"/>
          <w:sz w:val="26"/>
          <w:szCs w:val="26"/>
        </w:rPr>
        <w:t>;</w:t>
      </w:r>
    </w:p>
    <w:p w14:paraId="75C93187" w14:textId="77777777" w:rsidR="00396A52" w:rsidRPr="006B46D2" w:rsidRDefault="00396A52" w:rsidP="00396A52">
      <w:pPr>
        <w:pStyle w:val="a5"/>
        <w:numPr>
          <w:ilvl w:val="0"/>
          <w:numId w:val="362"/>
        </w:numPr>
        <w:jc w:val="both"/>
        <w:rPr>
          <w:rFonts w:ascii="Times New Roman" w:hAnsi="Times New Roman" w:cs="Times New Roman"/>
          <w:sz w:val="26"/>
          <w:szCs w:val="26"/>
        </w:rPr>
      </w:pPr>
      <w:r w:rsidRPr="006B46D2">
        <w:rPr>
          <w:rFonts w:ascii="Times New Roman" w:hAnsi="Times New Roman" w:cs="Times New Roman"/>
          <w:sz w:val="26"/>
          <w:szCs w:val="26"/>
        </w:rPr>
        <w:t>«Уголок успешности». Это технология наблюдения и отслеживания индивидуальных предпочтений ребёнка в образовательном процессе, направленном на развитие личности, его мотивации и способностей в различных видах деятельности. Технология предполагает мониторинг развития ребёнка в течение учебного года.</w:t>
      </w:r>
    </w:p>
    <w:p w14:paraId="4BE653B8" w14:textId="77777777" w:rsidR="00396A52" w:rsidRPr="00CD76AD" w:rsidRDefault="00396A52" w:rsidP="00CD76AD">
      <w:pPr>
        <w:spacing w:after="0" w:line="240" w:lineRule="auto"/>
        <w:ind w:right="4"/>
        <w:jc w:val="both"/>
        <w:rPr>
          <w:rFonts w:ascii="Times New Roman" w:eastAsia="Times New Roman" w:hAnsi="Times New Roman" w:cs="Times New Roman"/>
          <w:kern w:val="0"/>
          <w:sz w:val="26"/>
          <w:lang w:eastAsia="ru-RU"/>
          <w14:ligatures w14:val="none"/>
        </w:rPr>
      </w:pPr>
    </w:p>
    <w:p w14:paraId="3965320B" w14:textId="77777777" w:rsidR="000D74D3" w:rsidRDefault="000D74D3" w:rsidP="00CD76AD">
      <w:pPr>
        <w:spacing w:after="0" w:line="240" w:lineRule="auto"/>
        <w:ind w:right="4"/>
        <w:jc w:val="center"/>
        <w:rPr>
          <w:rFonts w:ascii="Times New Roman" w:eastAsia="Times New Roman" w:hAnsi="Times New Roman" w:cs="Times New Roman"/>
          <w:b/>
          <w:i/>
          <w:kern w:val="0"/>
          <w:sz w:val="26"/>
          <w:szCs w:val="26"/>
          <w:lang w:eastAsia="ru-RU"/>
          <w14:ligatures w14:val="none"/>
        </w:rPr>
      </w:pPr>
    </w:p>
    <w:p w14:paraId="062D9828" w14:textId="46E77AF7" w:rsidR="00CD76AD" w:rsidRPr="00CD76AD" w:rsidRDefault="00CD76AD" w:rsidP="00CD76AD">
      <w:pPr>
        <w:spacing w:after="0" w:line="240" w:lineRule="auto"/>
        <w:ind w:right="4"/>
        <w:jc w:val="center"/>
        <w:rPr>
          <w:rFonts w:ascii="Times New Roman" w:eastAsia="Times New Roman" w:hAnsi="Times New Roman" w:cs="Times New Roman"/>
          <w:b/>
          <w:i/>
          <w:kern w:val="0"/>
          <w:sz w:val="26"/>
          <w:szCs w:val="26"/>
          <w:lang w:eastAsia="ru-RU"/>
          <w14:ligatures w14:val="none"/>
        </w:rPr>
      </w:pPr>
      <w:r w:rsidRPr="00CD76AD">
        <w:rPr>
          <w:rFonts w:ascii="Times New Roman" w:eastAsia="Times New Roman" w:hAnsi="Times New Roman" w:cs="Times New Roman"/>
          <w:b/>
          <w:i/>
          <w:kern w:val="0"/>
          <w:sz w:val="26"/>
          <w:szCs w:val="26"/>
          <w:lang w:eastAsia="ru-RU"/>
          <w14:ligatures w14:val="none"/>
        </w:rPr>
        <w:lastRenderedPageBreak/>
        <w:t>Педагогические методы и средства в работе с детьми дошкольного возраста</w:t>
      </w:r>
    </w:p>
    <w:p w14:paraId="1E32DBFF" w14:textId="77777777" w:rsidR="00CD76AD" w:rsidRPr="00CD76AD" w:rsidRDefault="00CD76AD" w:rsidP="00CD76AD">
      <w:pPr>
        <w:spacing w:after="0" w:line="240" w:lineRule="auto"/>
        <w:ind w:right="4"/>
        <w:jc w:val="both"/>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 xml:space="preserve">   Индивидуальный и дифференцированный подход к детям во время организованной деятельности осуществляется за счет:</w:t>
      </w:r>
    </w:p>
    <w:p w14:paraId="202E9896" w14:textId="77777777" w:rsidR="00CD76AD" w:rsidRPr="00CD76AD" w:rsidRDefault="00CD76AD" w:rsidP="00CD76AD">
      <w:pPr>
        <w:numPr>
          <w:ilvl w:val="0"/>
          <w:numId w:val="63"/>
        </w:numPr>
        <w:spacing w:after="0" w:line="240" w:lineRule="auto"/>
        <w:ind w:right="4"/>
        <w:jc w:val="both"/>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дозирование индивидуальной образовательной нагрузки как по интенсивности, так и по сложности материала;</w:t>
      </w:r>
    </w:p>
    <w:p w14:paraId="36A068E4" w14:textId="77777777" w:rsidR="00CD76AD" w:rsidRPr="00CD76AD" w:rsidRDefault="00CD76AD" w:rsidP="00CD76AD">
      <w:pPr>
        <w:numPr>
          <w:ilvl w:val="0"/>
          <w:numId w:val="63"/>
        </w:numPr>
        <w:spacing w:after="0" w:line="240" w:lineRule="auto"/>
        <w:ind w:right="4"/>
        <w:jc w:val="both"/>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индивидуальной помощи в виде стимуляции к действию, дополнительного пояснения;</w:t>
      </w:r>
    </w:p>
    <w:p w14:paraId="42E4C7B9" w14:textId="77777777" w:rsidR="00CD76AD" w:rsidRPr="00CD76AD" w:rsidRDefault="00CD76AD" w:rsidP="00CD76AD">
      <w:pPr>
        <w:numPr>
          <w:ilvl w:val="0"/>
          <w:numId w:val="63"/>
        </w:numPr>
        <w:spacing w:after="0" w:line="240" w:lineRule="auto"/>
        <w:ind w:right="4"/>
        <w:jc w:val="both"/>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введение зрительных опор на этапе программирования и выполнения задания;</w:t>
      </w:r>
    </w:p>
    <w:p w14:paraId="5DCED654" w14:textId="77777777" w:rsidR="00CD76AD" w:rsidRPr="00CD76AD" w:rsidRDefault="00CD76AD" w:rsidP="00CD76AD">
      <w:pPr>
        <w:numPr>
          <w:ilvl w:val="0"/>
          <w:numId w:val="63"/>
        </w:numPr>
        <w:spacing w:after="0" w:line="240" w:lineRule="auto"/>
        <w:ind w:right="4"/>
        <w:jc w:val="both"/>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использование речевого регулирования на этапах планирования и выполнения задания (сначала педагог задает программу деятельности и комментирует действия ребенка, затем ребенок сам сопровождает свою деятельность речью, на завершающем этапе – ребенок самостоятельно учиться планировать свои действия и действия других детей).</w:t>
      </w:r>
    </w:p>
    <w:p w14:paraId="6301315A" w14:textId="77777777" w:rsidR="00CD76AD" w:rsidRPr="00CD76AD" w:rsidRDefault="00CD76AD" w:rsidP="00CD76AD">
      <w:pPr>
        <w:spacing w:after="0" w:line="240" w:lineRule="auto"/>
        <w:ind w:right="4"/>
        <w:jc w:val="both"/>
        <w:rPr>
          <w:rFonts w:ascii="Times New Roman" w:eastAsia="Times New Roman" w:hAnsi="Times New Roman" w:cs="Times New Roman"/>
          <w:kern w:val="0"/>
          <w:sz w:val="26"/>
          <w:szCs w:val="26"/>
          <w:lang w:eastAsia="ru-RU"/>
          <w14:ligatures w14:val="none"/>
        </w:rPr>
      </w:pPr>
    </w:p>
    <w:p w14:paraId="3FCF258F" w14:textId="77777777" w:rsidR="00CD76AD" w:rsidRPr="00CD76AD" w:rsidRDefault="00CD76AD" w:rsidP="00CD76AD">
      <w:pPr>
        <w:spacing w:after="0" w:line="240" w:lineRule="auto"/>
        <w:ind w:left="426" w:right="620"/>
        <w:jc w:val="center"/>
        <w:rPr>
          <w:rFonts w:ascii="Times New Roman" w:eastAsiaTheme="minorEastAsia" w:hAnsi="Times New Roman" w:cs="Times New Roman"/>
          <w:b/>
          <w:kern w:val="0"/>
          <w:sz w:val="26"/>
          <w:szCs w:val="26"/>
          <w:lang w:eastAsia="ru-RU"/>
          <w14:ligatures w14:val="none"/>
        </w:rPr>
      </w:pPr>
      <w:r w:rsidRPr="00CD76AD">
        <w:rPr>
          <w:rFonts w:ascii="Times New Roman" w:eastAsiaTheme="minorEastAsia" w:hAnsi="Times New Roman" w:cs="Times New Roman"/>
          <w:b/>
          <w:kern w:val="0"/>
          <w:sz w:val="26"/>
          <w:szCs w:val="26"/>
          <w:lang w:eastAsia="ru-RU"/>
          <w14:ligatures w14:val="none"/>
        </w:rPr>
        <w:tab/>
      </w:r>
    </w:p>
    <w:tbl>
      <w:tblPr>
        <w:tblW w:w="0" w:type="auto"/>
        <w:tblInd w:w="-5" w:type="dxa"/>
        <w:tblCellMar>
          <w:left w:w="10" w:type="dxa"/>
          <w:right w:w="10" w:type="dxa"/>
        </w:tblCellMar>
        <w:tblLook w:val="0000" w:firstRow="0" w:lastRow="0" w:firstColumn="0" w:lastColumn="0" w:noHBand="0" w:noVBand="0"/>
      </w:tblPr>
      <w:tblGrid>
        <w:gridCol w:w="850"/>
        <w:gridCol w:w="4074"/>
        <w:gridCol w:w="5140"/>
      </w:tblGrid>
      <w:tr w:rsidR="00CD76AD" w:rsidRPr="00CD76AD" w14:paraId="50532782" w14:textId="77777777" w:rsidTr="00DC768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E0ACF4"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w:t>
            </w:r>
          </w:p>
        </w:tc>
        <w:tc>
          <w:tcPr>
            <w:tcW w:w="4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7C37D"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Методы реализации Программы</w:t>
            </w:r>
          </w:p>
        </w:tc>
        <w:tc>
          <w:tcPr>
            <w:tcW w:w="5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F36ABF"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Средства реализации Программы</w:t>
            </w:r>
          </w:p>
        </w:tc>
      </w:tr>
      <w:tr w:rsidR="00CD76AD" w:rsidRPr="00CD76AD" w14:paraId="17AB67BB" w14:textId="77777777" w:rsidTr="00DC768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1F8576"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1</w:t>
            </w:r>
          </w:p>
        </w:tc>
        <w:tc>
          <w:tcPr>
            <w:tcW w:w="4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FD489"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Наглядные методы </w:t>
            </w:r>
          </w:p>
        </w:tc>
        <w:tc>
          <w:tcPr>
            <w:tcW w:w="5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996F59" w14:textId="77777777" w:rsidR="00CD76AD" w:rsidRPr="00CD76AD" w:rsidRDefault="00CD76AD" w:rsidP="00CD76AD">
            <w:pPr>
              <w:numPr>
                <w:ilvl w:val="0"/>
                <w:numId w:val="64"/>
              </w:numPr>
              <w:spacing w:after="0" w:line="276" w:lineRule="auto"/>
              <w:ind w:left="1120" w:right="20" w:hanging="360"/>
              <w:jc w:val="both"/>
              <w:rPr>
                <w:rFonts w:ascii="Times New Roman" w:eastAsia="Times New Roman" w:hAnsi="Times New Roman" w:cs="Times New Roman"/>
                <w:color w:val="000000"/>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 xml:space="preserve">средства наглядности (схемы, рисунки, фото и т. п.); </w:t>
            </w:r>
          </w:p>
          <w:p w14:paraId="5F519288" w14:textId="77777777" w:rsidR="00CD76AD" w:rsidRPr="00CD76AD" w:rsidRDefault="00CD76AD" w:rsidP="00CD76AD">
            <w:pPr>
              <w:numPr>
                <w:ilvl w:val="0"/>
                <w:numId w:val="64"/>
              </w:numPr>
              <w:spacing w:after="0" w:line="276" w:lineRule="auto"/>
              <w:ind w:left="1120" w:right="20" w:hanging="360"/>
              <w:jc w:val="both"/>
              <w:rPr>
                <w:rFonts w:ascii="Times New Roman" w:eastAsia="Times New Roman" w:hAnsi="Times New Roman" w:cs="Times New Roman"/>
                <w:color w:val="000000"/>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 xml:space="preserve">компьютерные программы; </w:t>
            </w:r>
          </w:p>
          <w:p w14:paraId="576F4625" w14:textId="77777777" w:rsidR="00CD76AD" w:rsidRPr="00CD76AD" w:rsidRDefault="00CD76AD" w:rsidP="00CD76AD">
            <w:pPr>
              <w:numPr>
                <w:ilvl w:val="0"/>
                <w:numId w:val="64"/>
              </w:numPr>
              <w:spacing w:after="0" w:line="276" w:lineRule="auto"/>
              <w:ind w:left="1120" w:right="20" w:hanging="360"/>
              <w:jc w:val="both"/>
              <w:rPr>
                <w:rFonts w:ascii="Times New Roman" w:eastAsia="Times New Roman" w:hAnsi="Times New Roman" w:cs="Times New Roman"/>
                <w:color w:val="000000"/>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формы организации учебной деятельности на занятии;</w:t>
            </w:r>
          </w:p>
          <w:p w14:paraId="62E2D201" w14:textId="77777777" w:rsidR="00CD76AD" w:rsidRPr="00CD76AD" w:rsidRDefault="00CD76AD" w:rsidP="00CD76AD">
            <w:pPr>
              <w:numPr>
                <w:ilvl w:val="0"/>
                <w:numId w:val="64"/>
              </w:numPr>
              <w:spacing w:after="0" w:line="276" w:lineRule="auto"/>
              <w:ind w:left="1120" w:right="20" w:hanging="360"/>
              <w:jc w:val="both"/>
              <w:rPr>
                <w:rFonts w:ascii="Times New Roman" w:eastAsia="Times New Roman" w:hAnsi="Times New Roman" w:cs="Times New Roman"/>
                <w:color w:val="000000"/>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технические средства обучения;</w:t>
            </w:r>
          </w:p>
          <w:p w14:paraId="329F6507" w14:textId="77777777" w:rsidR="00CD76AD" w:rsidRPr="00CD76AD" w:rsidRDefault="00CD76AD" w:rsidP="00CD76AD">
            <w:pPr>
              <w:numPr>
                <w:ilvl w:val="0"/>
                <w:numId w:val="64"/>
              </w:numPr>
              <w:spacing w:after="0" w:line="288" w:lineRule="auto"/>
              <w:ind w:left="11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методические пособия;</w:t>
            </w:r>
          </w:p>
          <w:p w14:paraId="27F39044" w14:textId="77777777" w:rsidR="00CD76AD" w:rsidRPr="00CD76AD" w:rsidRDefault="00CD76AD" w:rsidP="00CD76AD">
            <w:pPr>
              <w:numPr>
                <w:ilvl w:val="0"/>
                <w:numId w:val="64"/>
              </w:numPr>
              <w:spacing w:after="0" w:line="288" w:lineRule="auto"/>
              <w:ind w:left="11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 дидактические материалы;</w:t>
            </w:r>
          </w:p>
          <w:p w14:paraId="45F2488F" w14:textId="77777777" w:rsidR="00CD76AD" w:rsidRPr="00CD76AD" w:rsidRDefault="00CD76AD" w:rsidP="00CD76AD">
            <w:pPr>
              <w:numPr>
                <w:ilvl w:val="0"/>
                <w:numId w:val="64"/>
              </w:numPr>
              <w:spacing w:after="0" w:line="288" w:lineRule="auto"/>
              <w:ind w:left="11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 методические разработки (рекомендации) по образовательным областям;</w:t>
            </w:r>
          </w:p>
          <w:p w14:paraId="7AD67734" w14:textId="77777777" w:rsidR="00CD76AD" w:rsidRPr="00CD76AD" w:rsidRDefault="00CD76AD" w:rsidP="00CD76AD">
            <w:pPr>
              <w:numPr>
                <w:ilvl w:val="0"/>
                <w:numId w:val="64"/>
              </w:numPr>
              <w:spacing w:after="0" w:line="276" w:lineRule="auto"/>
              <w:ind w:left="1120" w:right="20" w:hanging="360"/>
              <w:jc w:val="both"/>
              <w:rPr>
                <w:rFonts w:ascii="Times New Roman" w:eastAsia="Times New Roman" w:hAnsi="Times New Roman" w:cs="Times New Roman"/>
                <w:color w:val="000000"/>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помещения ДОУ.</w:t>
            </w:r>
          </w:p>
          <w:p w14:paraId="10A7FD41" w14:textId="77777777" w:rsidR="00CD76AD" w:rsidRPr="00CD76AD" w:rsidRDefault="00CD76AD" w:rsidP="00CD76AD">
            <w:pPr>
              <w:spacing w:after="0" w:line="240" w:lineRule="auto"/>
              <w:jc w:val="both"/>
              <w:rPr>
                <w:rFonts w:eastAsiaTheme="minorEastAsia"/>
                <w:kern w:val="0"/>
                <w:sz w:val="20"/>
                <w:szCs w:val="20"/>
                <w:lang w:eastAsia="ru-RU"/>
                <w14:ligatures w14:val="none"/>
              </w:rPr>
            </w:pPr>
          </w:p>
        </w:tc>
      </w:tr>
      <w:tr w:rsidR="00CD76AD" w:rsidRPr="00CD76AD" w14:paraId="7BC1DAB2" w14:textId="77777777" w:rsidTr="00DC768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71E7E"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2</w:t>
            </w:r>
          </w:p>
        </w:tc>
        <w:tc>
          <w:tcPr>
            <w:tcW w:w="4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98C08"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Словесные методы </w:t>
            </w:r>
          </w:p>
        </w:tc>
        <w:tc>
          <w:tcPr>
            <w:tcW w:w="5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1DFAF4" w14:textId="77777777" w:rsidR="00CD76AD" w:rsidRPr="00CD76AD" w:rsidRDefault="00CD76AD" w:rsidP="00CD76AD">
            <w:pPr>
              <w:numPr>
                <w:ilvl w:val="0"/>
                <w:numId w:val="65"/>
              </w:numPr>
              <w:spacing w:after="0" w:line="276" w:lineRule="auto"/>
              <w:ind w:left="1120" w:right="20" w:hanging="360"/>
              <w:jc w:val="both"/>
              <w:rPr>
                <w:rFonts w:ascii="Times New Roman" w:eastAsia="Times New Roman" w:hAnsi="Times New Roman" w:cs="Times New Roman"/>
                <w:color w:val="000000"/>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 xml:space="preserve">средства наглядности (схемы, рисунки, фото и т. п.); </w:t>
            </w:r>
          </w:p>
          <w:p w14:paraId="113139C9" w14:textId="77777777" w:rsidR="00CD76AD" w:rsidRPr="00CD76AD" w:rsidRDefault="00CD76AD" w:rsidP="00CD76AD">
            <w:pPr>
              <w:numPr>
                <w:ilvl w:val="0"/>
                <w:numId w:val="65"/>
              </w:numPr>
              <w:spacing w:after="0" w:line="276" w:lineRule="auto"/>
              <w:ind w:left="1120" w:right="20" w:hanging="360"/>
              <w:jc w:val="both"/>
              <w:rPr>
                <w:rFonts w:ascii="Times New Roman" w:eastAsia="Times New Roman" w:hAnsi="Times New Roman" w:cs="Times New Roman"/>
                <w:color w:val="000000"/>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формы организации учебной деятельности на занятии;</w:t>
            </w:r>
          </w:p>
          <w:p w14:paraId="28829103" w14:textId="77777777" w:rsidR="00CD76AD" w:rsidRPr="00CD76AD" w:rsidRDefault="00CD76AD" w:rsidP="00CD76AD">
            <w:pPr>
              <w:numPr>
                <w:ilvl w:val="0"/>
                <w:numId w:val="65"/>
              </w:numPr>
              <w:spacing w:after="0" w:line="276" w:lineRule="auto"/>
              <w:ind w:left="1120" w:right="20" w:hanging="360"/>
              <w:jc w:val="both"/>
              <w:rPr>
                <w:rFonts w:ascii="Times New Roman" w:eastAsia="Times New Roman" w:hAnsi="Times New Roman" w:cs="Times New Roman"/>
                <w:color w:val="000000"/>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технические средства обучения;</w:t>
            </w:r>
          </w:p>
          <w:p w14:paraId="3401F463" w14:textId="77777777" w:rsidR="00CD76AD" w:rsidRPr="00CD76AD" w:rsidRDefault="00CD76AD" w:rsidP="00CD76AD">
            <w:pPr>
              <w:numPr>
                <w:ilvl w:val="0"/>
                <w:numId w:val="65"/>
              </w:numPr>
              <w:spacing w:after="0" w:line="288" w:lineRule="auto"/>
              <w:ind w:left="11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методические пособия;</w:t>
            </w:r>
          </w:p>
          <w:p w14:paraId="4A093AB4" w14:textId="77777777" w:rsidR="00CD76AD" w:rsidRPr="00CD76AD" w:rsidRDefault="00CD76AD" w:rsidP="00CD76AD">
            <w:pPr>
              <w:numPr>
                <w:ilvl w:val="0"/>
                <w:numId w:val="65"/>
              </w:numPr>
              <w:spacing w:after="0" w:line="288" w:lineRule="auto"/>
              <w:ind w:left="11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 дидактические материалы;</w:t>
            </w:r>
          </w:p>
          <w:p w14:paraId="5F1DE2D5" w14:textId="77777777" w:rsidR="00CD76AD" w:rsidRPr="00CD76AD" w:rsidRDefault="00CD76AD" w:rsidP="00CD76AD">
            <w:pPr>
              <w:numPr>
                <w:ilvl w:val="0"/>
                <w:numId w:val="65"/>
              </w:numPr>
              <w:spacing w:after="0" w:line="288" w:lineRule="auto"/>
              <w:ind w:left="11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 методические разработки (рекомендации) по образовательным областям.</w:t>
            </w:r>
          </w:p>
          <w:p w14:paraId="1893DE3F" w14:textId="77777777" w:rsidR="00CD76AD" w:rsidRPr="00CD76AD" w:rsidRDefault="00CD76AD" w:rsidP="00CD76AD">
            <w:pPr>
              <w:spacing w:after="0" w:line="240" w:lineRule="auto"/>
              <w:jc w:val="both"/>
              <w:rPr>
                <w:rFonts w:eastAsiaTheme="minorEastAsia"/>
                <w:kern w:val="0"/>
                <w:sz w:val="20"/>
                <w:szCs w:val="20"/>
                <w:lang w:eastAsia="ru-RU"/>
                <w14:ligatures w14:val="none"/>
              </w:rPr>
            </w:pPr>
          </w:p>
        </w:tc>
      </w:tr>
      <w:tr w:rsidR="00CD76AD" w:rsidRPr="00CD76AD" w14:paraId="057CD480" w14:textId="77777777" w:rsidTr="00DC768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EFC743"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3</w:t>
            </w:r>
          </w:p>
        </w:tc>
        <w:tc>
          <w:tcPr>
            <w:tcW w:w="4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C450F"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Практические методы </w:t>
            </w:r>
          </w:p>
        </w:tc>
        <w:tc>
          <w:tcPr>
            <w:tcW w:w="5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B2239F" w14:textId="77777777" w:rsidR="00CD76AD" w:rsidRPr="00CD76AD" w:rsidRDefault="00CD76AD" w:rsidP="00CD76AD">
            <w:pPr>
              <w:numPr>
                <w:ilvl w:val="0"/>
                <w:numId w:val="66"/>
              </w:numPr>
              <w:spacing w:after="0" w:line="276" w:lineRule="auto"/>
              <w:ind w:left="1120" w:right="20" w:hanging="360"/>
              <w:jc w:val="both"/>
              <w:rPr>
                <w:rFonts w:ascii="Times New Roman" w:eastAsia="Times New Roman" w:hAnsi="Times New Roman" w:cs="Times New Roman"/>
                <w:color w:val="000000"/>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 xml:space="preserve">средства наглядности (схемы, рисунки, фото и т. п.); </w:t>
            </w:r>
          </w:p>
          <w:p w14:paraId="790D5610" w14:textId="77777777" w:rsidR="00CD76AD" w:rsidRPr="00CD76AD" w:rsidRDefault="00CD76AD" w:rsidP="00CD76AD">
            <w:pPr>
              <w:numPr>
                <w:ilvl w:val="0"/>
                <w:numId w:val="66"/>
              </w:numPr>
              <w:spacing w:after="0" w:line="276" w:lineRule="auto"/>
              <w:ind w:left="1120" w:right="20" w:hanging="360"/>
              <w:jc w:val="both"/>
              <w:rPr>
                <w:rFonts w:ascii="Times New Roman" w:eastAsia="Times New Roman" w:hAnsi="Times New Roman" w:cs="Times New Roman"/>
                <w:color w:val="000000"/>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 xml:space="preserve">компьютерные программы; </w:t>
            </w:r>
          </w:p>
          <w:p w14:paraId="0FAB92B6" w14:textId="77777777" w:rsidR="00CD76AD" w:rsidRPr="00CD76AD" w:rsidRDefault="00CD76AD" w:rsidP="00CD76AD">
            <w:pPr>
              <w:numPr>
                <w:ilvl w:val="0"/>
                <w:numId w:val="66"/>
              </w:numPr>
              <w:spacing w:after="0" w:line="276" w:lineRule="auto"/>
              <w:ind w:left="1120" w:right="20" w:hanging="360"/>
              <w:jc w:val="both"/>
              <w:rPr>
                <w:rFonts w:ascii="Times New Roman" w:eastAsia="Times New Roman" w:hAnsi="Times New Roman" w:cs="Times New Roman"/>
                <w:color w:val="000000"/>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формы организации учебной деятельности на занятии;</w:t>
            </w:r>
          </w:p>
          <w:p w14:paraId="4427FD00" w14:textId="77777777" w:rsidR="00CD76AD" w:rsidRPr="00CD76AD" w:rsidRDefault="00CD76AD" w:rsidP="00CD76AD">
            <w:pPr>
              <w:numPr>
                <w:ilvl w:val="0"/>
                <w:numId w:val="66"/>
              </w:numPr>
              <w:spacing w:after="0" w:line="276" w:lineRule="auto"/>
              <w:ind w:left="1120" w:right="20" w:hanging="360"/>
              <w:jc w:val="both"/>
              <w:rPr>
                <w:rFonts w:ascii="Times New Roman" w:eastAsia="Times New Roman" w:hAnsi="Times New Roman" w:cs="Times New Roman"/>
                <w:color w:val="000000"/>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технические средства обучения;</w:t>
            </w:r>
          </w:p>
          <w:p w14:paraId="4D21BB45" w14:textId="77777777" w:rsidR="00CD76AD" w:rsidRPr="00CD76AD" w:rsidRDefault="00CD76AD" w:rsidP="00CD76AD">
            <w:pPr>
              <w:numPr>
                <w:ilvl w:val="0"/>
                <w:numId w:val="66"/>
              </w:numPr>
              <w:spacing w:after="0" w:line="288" w:lineRule="auto"/>
              <w:ind w:left="11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методические пособия;</w:t>
            </w:r>
          </w:p>
          <w:p w14:paraId="221A30D7" w14:textId="77777777" w:rsidR="00CD76AD" w:rsidRPr="00CD76AD" w:rsidRDefault="00CD76AD" w:rsidP="00CD76AD">
            <w:pPr>
              <w:numPr>
                <w:ilvl w:val="0"/>
                <w:numId w:val="66"/>
              </w:numPr>
              <w:spacing w:after="0" w:line="288" w:lineRule="auto"/>
              <w:ind w:left="11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 дидактические материалы;</w:t>
            </w:r>
          </w:p>
          <w:p w14:paraId="61D07BB9" w14:textId="77777777" w:rsidR="00CD76AD" w:rsidRPr="00CD76AD" w:rsidRDefault="00CD76AD" w:rsidP="00CD76AD">
            <w:pPr>
              <w:numPr>
                <w:ilvl w:val="0"/>
                <w:numId w:val="66"/>
              </w:numPr>
              <w:spacing w:after="0" w:line="288" w:lineRule="auto"/>
              <w:ind w:left="11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 методические разработки (рекомендации) по образовательным областям;</w:t>
            </w:r>
          </w:p>
          <w:p w14:paraId="16275D53" w14:textId="77777777" w:rsidR="00CD76AD" w:rsidRPr="00CD76AD" w:rsidRDefault="00CD76AD" w:rsidP="00CD76AD">
            <w:pPr>
              <w:numPr>
                <w:ilvl w:val="0"/>
                <w:numId w:val="66"/>
              </w:numPr>
              <w:spacing w:after="0" w:line="276" w:lineRule="auto"/>
              <w:ind w:left="1120" w:right="20" w:hanging="360"/>
              <w:jc w:val="both"/>
              <w:rPr>
                <w:rFonts w:ascii="Times New Roman" w:eastAsia="Times New Roman" w:hAnsi="Times New Roman" w:cs="Times New Roman"/>
                <w:color w:val="000000"/>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помещения ДОУ.</w:t>
            </w:r>
          </w:p>
          <w:p w14:paraId="7F33E8F4" w14:textId="77777777" w:rsidR="00CD76AD" w:rsidRPr="00CD76AD" w:rsidRDefault="00CD76AD" w:rsidP="00CD76AD">
            <w:pPr>
              <w:spacing w:after="0" w:line="240" w:lineRule="auto"/>
              <w:jc w:val="both"/>
              <w:rPr>
                <w:rFonts w:eastAsiaTheme="minorEastAsia"/>
                <w:kern w:val="0"/>
                <w:sz w:val="20"/>
                <w:szCs w:val="20"/>
                <w:lang w:eastAsia="ru-RU"/>
                <w14:ligatures w14:val="none"/>
              </w:rPr>
            </w:pPr>
          </w:p>
        </w:tc>
      </w:tr>
      <w:tr w:rsidR="00CD76AD" w:rsidRPr="00CD76AD" w14:paraId="4155D53B" w14:textId="77777777" w:rsidTr="00DC768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F0EFB8"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4</w:t>
            </w:r>
          </w:p>
        </w:tc>
        <w:tc>
          <w:tcPr>
            <w:tcW w:w="4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928AE"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Репродуктивные методы </w:t>
            </w:r>
          </w:p>
        </w:tc>
        <w:tc>
          <w:tcPr>
            <w:tcW w:w="5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A75F4" w14:textId="77777777" w:rsidR="00CD76AD" w:rsidRPr="00CD76AD" w:rsidRDefault="00CD76AD" w:rsidP="00CD76AD">
            <w:pPr>
              <w:numPr>
                <w:ilvl w:val="0"/>
                <w:numId w:val="67"/>
              </w:numPr>
              <w:spacing w:after="0" w:line="276" w:lineRule="auto"/>
              <w:ind w:left="1120" w:right="20" w:hanging="360"/>
              <w:jc w:val="both"/>
              <w:rPr>
                <w:rFonts w:ascii="Times New Roman" w:eastAsia="Times New Roman" w:hAnsi="Times New Roman" w:cs="Times New Roman"/>
                <w:color w:val="000000"/>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 xml:space="preserve">средства наглядности (схемы, рисунки, фото и т. п.); </w:t>
            </w:r>
          </w:p>
          <w:p w14:paraId="205BC3D8" w14:textId="77777777" w:rsidR="00CD76AD" w:rsidRPr="00CD76AD" w:rsidRDefault="00CD76AD" w:rsidP="00CD76AD">
            <w:pPr>
              <w:numPr>
                <w:ilvl w:val="0"/>
                <w:numId w:val="67"/>
              </w:numPr>
              <w:spacing w:after="0" w:line="276" w:lineRule="auto"/>
              <w:ind w:left="1120" w:right="20" w:hanging="360"/>
              <w:jc w:val="both"/>
              <w:rPr>
                <w:rFonts w:ascii="Times New Roman" w:eastAsia="Times New Roman" w:hAnsi="Times New Roman" w:cs="Times New Roman"/>
                <w:color w:val="000000"/>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 xml:space="preserve">компьютерные программы; </w:t>
            </w:r>
          </w:p>
          <w:p w14:paraId="7B7503C4" w14:textId="77777777" w:rsidR="00CD76AD" w:rsidRPr="00CD76AD" w:rsidRDefault="00CD76AD" w:rsidP="00CD76AD">
            <w:pPr>
              <w:numPr>
                <w:ilvl w:val="0"/>
                <w:numId w:val="67"/>
              </w:numPr>
              <w:spacing w:after="0" w:line="276" w:lineRule="auto"/>
              <w:ind w:left="1120" w:right="20" w:hanging="360"/>
              <w:jc w:val="both"/>
              <w:rPr>
                <w:rFonts w:ascii="Times New Roman" w:eastAsia="Times New Roman" w:hAnsi="Times New Roman" w:cs="Times New Roman"/>
                <w:color w:val="000000"/>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формы организации учебной деятельности на занятии;</w:t>
            </w:r>
          </w:p>
          <w:p w14:paraId="531E6F49" w14:textId="77777777" w:rsidR="00CD76AD" w:rsidRPr="00CD76AD" w:rsidRDefault="00CD76AD" w:rsidP="00CD76AD">
            <w:pPr>
              <w:numPr>
                <w:ilvl w:val="0"/>
                <w:numId w:val="67"/>
              </w:numPr>
              <w:spacing w:after="0" w:line="276" w:lineRule="auto"/>
              <w:ind w:left="1120" w:right="20" w:hanging="360"/>
              <w:jc w:val="both"/>
              <w:rPr>
                <w:rFonts w:ascii="Times New Roman" w:eastAsia="Times New Roman" w:hAnsi="Times New Roman" w:cs="Times New Roman"/>
                <w:color w:val="000000"/>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lastRenderedPageBreak/>
              <w:t>технические средства обучения;</w:t>
            </w:r>
          </w:p>
          <w:p w14:paraId="51A031BD" w14:textId="77777777" w:rsidR="00CD76AD" w:rsidRPr="00CD76AD" w:rsidRDefault="00CD76AD" w:rsidP="00CD76AD">
            <w:pPr>
              <w:numPr>
                <w:ilvl w:val="0"/>
                <w:numId w:val="67"/>
              </w:numPr>
              <w:spacing w:after="0" w:line="288" w:lineRule="auto"/>
              <w:ind w:left="11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методические пособия;</w:t>
            </w:r>
          </w:p>
          <w:p w14:paraId="09A100EC" w14:textId="77777777" w:rsidR="00CD76AD" w:rsidRPr="00CD76AD" w:rsidRDefault="00CD76AD" w:rsidP="00CD76AD">
            <w:pPr>
              <w:numPr>
                <w:ilvl w:val="0"/>
                <w:numId w:val="67"/>
              </w:numPr>
              <w:spacing w:after="0" w:line="288" w:lineRule="auto"/>
              <w:ind w:left="11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 дидактические материалы;</w:t>
            </w:r>
          </w:p>
          <w:p w14:paraId="00AD085F" w14:textId="77777777" w:rsidR="00CD76AD" w:rsidRPr="00CD76AD" w:rsidRDefault="00CD76AD" w:rsidP="00CD76AD">
            <w:pPr>
              <w:numPr>
                <w:ilvl w:val="0"/>
                <w:numId w:val="67"/>
              </w:numPr>
              <w:spacing w:after="0" w:line="288" w:lineRule="auto"/>
              <w:ind w:left="11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 методические разработки (рекомендации) по образовательным областям;</w:t>
            </w:r>
          </w:p>
          <w:p w14:paraId="0926E58E" w14:textId="77777777" w:rsidR="00CD76AD" w:rsidRPr="00CD76AD" w:rsidRDefault="00CD76AD" w:rsidP="00CD76AD">
            <w:pPr>
              <w:numPr>
                <w:ilvl w:val="0"/>
                <w:numId w:val="67"/>
              </w:numPr>
              <w:spacing w:after="0" w:line="276" w:lineRule="auto"/>
              <w:ind w:left="1120" w:right="20" w:hanging="360"/>
              <w:jc w:val="both"/>
              <w:rPr>
                <w:rFonts w:ascii="Times New Roman" w:eastAsia="Times New Roman" w:hAnsi="Times New Roman" w:cs="Times New Roman"/>
                <w:color w:val="000000"/>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помещения ДОУ.</w:t>
            </w:r>
          </w:p>
          <w:p w14:paraId="34411F2D" w14:textId="77777777" w:rsidR="00CD76AD" w:rsidRPr="00CD76AD" w:rsidRDefault="00CD76AD" w:rsidP="00CD76AD">
            <w:pPr>
              <w:spacing w:after="0" w:line="240" w:lineRule="auto"/>
              <w:jc w:val="both"/>
              <w:rPr>
                <w:rFonts w:eastAsiaTheme="minorEastAsia"/>
                <w:kern w:val="0"/>
                <w:sz w:val="20"/>
                <w:szCs w:val="20"/>
                <w:lang w:eastAsia="ru-RU"/>
                <w14:ligatures w14:val="none"/>
              </w:rPr>
            </w:pPr>
          </w:p>
        </w:tc>
      </w:tr>
      <w:tr w:rsidR="00CD76AD" w:rsidRPr="00CD76AD" w14:paraId="1CB2E6A5" w14:textId="77777777" w:rsidTr="00DC768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20C65"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lastRenderedPageBreak/>
              <w:t>5</w:t>
            </w:r>
          </w:p>
        </w:tc>
        <w:tc>
          <w:tcPr>
            <w:tcW w:w="4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02334B"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Продуктивный метод </w:t>
            </w:r>
          </w:p>
        </w:tc>
        <w:tc>
          <w:tcPr>
            <w:tcW w:w="5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68B5A" w14:textId="77777777" w:rsidR="00CD76AD" w:rsidRPr="00CD76AD" w:rsidRDefault="00CD76AD" w:rsidP="00CD76AD">
            <w:pPr>
              <w:numPr>
                <w:ilvl w:val="0"/>
                <w:numId w:val="68"/>
              </w:numPr>
              <w:spacing w:after="0" w:line="276" w:lineRule="auto"/>
              <w:ind w:left="1120" w:right="20" w:hanging="360"/>
              <w:jc w:val="both"/>
              <w:rPr>
                <w:rFonts w:ascii="Times New Roman" w:eastAsia="Times New Roman" w:hAnsi="Times New Roman" w:cs="Times New Roman"/>
                <w:color w:val="000000"/>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 xml:space="preserve">средства наглядности (схемы, рисунки, фото и т. п.); </w:t>
            </w:r>
          </w:p>
          <w:p w14:paraId="28CCE3FF" w14:textId="77777777" w:rsidR="00CD76AD" w:rsidRPr="00CD76AD" w:rsidRDefault="00CD76AD" w:rsidP="00CD76AD">
            <w:pPr>
              <w:numPr>
                <w:ilvl w:val="0"/>
                <w:numId w:val="68"/>
              </w:numPr>
              <w:spacing w:after="0" w:line="276" w:lineRule="auto"/>
              <w:ind w:left="1120" w:right="20" w:hanging="360"/>
              <w:jc w:val="both"/>
              <w:rPr>
                <w:rFonts w:ascii="Times New Roman" w:eastAsia="Times New Roman" w:hAnsi="Times New Roman" w:cs="Times New Roman"/>
                <w:color w:val="000000"/>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 xml:space="preserve">компьютерные программы; </w:t>
            </w:r>
          </w:p>
          <w:p w14:paraId="5753817B" w14:textId="77777777" w:rsidR="00CD76AD" w:rsidRPr="00CD76AD" w:rsidRDefault="00CD76AD" w:rsidP="00CD76AD">
            <w:pPr>
              <w:numPr>
                <w:ilvl w:val="0"/>
                <w:numId w:val="68"/>
              </w:numPr>
              <w:spacing w:after="0" w:line="276" w:lineRule="auto"/>
              <w:ind w:left="1120" w:right="20" w:hanging="360"/>
              <w:jc w:val="both"/>
              <w:rPr>
                <w:rFonts w:ascii="Times New Roman" w:eastAsia="Times New Roman" w:hAnsi="Times New Roman" w:cs="Times New Roman"/>
                <w:color w:val="000000"/>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формы организации учебной деятельности на занятии;</w:t>
            </w:r>
          </w:p>
          <w:p w14:paraId="399B2F57" w14:textId="77777777" w:rsidR="00CD76AD" w:rsidRPr="00CD76AD" w:rsidRDefault="00CD76AD" w:rsidP="00CD76AD">
            <w:pPr>
              <w:numPr>
                <w:ilvl w:val="0"/>
                <w:numId w:val="68"/>
              </w:numPr>
              <w:spacing w:after="0" w:line="276" w:lineRule="auto"/>
              <w:ind w:left="1120" w:right="20" w:hanging="360"/>
              <w:jc w:val="both"/>
              <w:rPr>
                <w:rFonts w:ascii="Times New Roman" w:eastAsia="Times New Roman" w:hAnsi="Times New Roman" w:cs="Times New Roman"/>
                <w:color w:val="000000"/>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технические средства обучения;</w:t>
            </w:r>
          </w:p>
          <w:p w14:paraId="1173E66A" w14:textId="77777777" w:rsidR="00CD76AD" w:rsidRPr="00CD76AD" w:rsidRDefault="00CD76AD" w:rsidP="00CD76AD">
            <w:pPr>
              <w:numPr>
                <w:ilvl w:val="0"/>
                <w:numId w:val="68"/>
              </w:numPr>
              <w:spacing w:after="0" w:line="288" w:lineRule="auto"/>
              <w:ind w:left="11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методические пособия;</w:t>
            </w:r>
          </w:p>
          <w:p w14:paraId="265B20C3" w14:textId="77777777" w:rsidR="00CD76AD" w:rsidRPr="00CD76AD" w:rsidRDefault="00CD76AD" w:rsidP="00CD76AD">
            <w:pPr>
              <w:numPr>
                <w:ilvl w:val="0"/>
                <w:numId w:val="68"/>
              </w:numPr>
              <w:spacing w:after="0" w:line="288" w:lineRule="auto"/>
              <w:ind w:left="11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 дидактические материалы;</w:t>
            </w:r>
          </w:p>
          <w:p w14:paraId="1104B1C8" w14:textId="77777777" w:rsidR="00CD76AD" w:rsidRPr="00CD76AD" w:rsidRDefault="00CD76AD" w:rsidP="00CD76AD">
            <w:pPr>
              <w:numPr>
                <w:ilvl w:val="0"/>
                <w:numId w:val="68"/>
              </w:numPr>
              <w:spacing w:after="0" w:line="288" w:lineRule="auto"/>
              <w:ind w:left="11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 методические разработки (рекомендации) по образовательным областям;</w:t>
            </w:r>
          </w:p>
          <w:p w14:paraId="7C25106E" w14:textId="77777777" w:rsidR="00CD76AD" w:rsidRPr="00CD76AD" w:rsidRDefault="00CD76AD" w:rsidP="00CD76AD">
            <w:pPr>
              <w:numPr>
                <w:ilvl w:val="0"/>
                <w:numId w:val="68"/>
              </w:numPr>
              <w:spacing w:after="0" w:line="276" w:lineRule="auto"/>
              <w:ind w:left="1120" w:right="20" w:hanging="360"/>
              <w:jc w:val="both"/>
              <w:rPr>
                <w:rFonts w:ascii="Times New Roman" w:eastAsia="Times New Roman" w:hAnsi="Times New Roman" w:cs="Times New Roman"/>
                <w:color w:val="000000"/>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помещения ДОУ.</w:t>
            </w:r>
          </w:p>
          <w:p w14:paraId="34F456CE" w14:textId="77777777" w:rsidR="00CD76AD" w:rsidRPr="00CD76AD" w:rsidRDefault="00CD76AD" w:rsidP="00CD76AD">
            <w:pPr>
              <w:spacing w:after="0" w:line="240" w:lineRule="auto"/>
              <w:jc w:val="both"/>
              <w:rPr>
                <w:rFonts w:eastAsiaTheme="minorEastAsia"/>
                <w:kern w:val="0"/>
                <w:sz w:val="20"/>
                <w:szCs w:val="20"/>
                <w:lang w:eastAsia="ru-RU"/>
                <w14:ligatures w14:val="none"/>
              </w:rPr>
            </w:pPr>
          </w:p>
        </w:tc>
      </w:tr>
      <w:tr w:rsidR="00CD76AD" w:rsidRPr="00CD76AD" w14:paraId="5239A65D" w14:textId="77777777" w:rsidTr="00DC768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46F833"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6</w:t>
            </w:r>
          </w:p>
        </w:tc>
        <w:tc>
          <w:tcPr>
            <w:tcW w:w="4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C6F1B" w14:textId="77777777" w:rsidR="00CD76AD" w:rsidRPr="00CD76AD" w:rsidRDefault="00CD76AD" w:rsidP="00CD76AD">
            <w:pPr>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Интегративный метод </w:t>
            </w:r>
          </w:p>
        </w:tc>
        <w:tc>
          <w:tcPr>
            <w:tcW w:w="5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2F2996" w14:textId="77777777" w:rsidR="00CD76AD" w:rsidRPr="00CD76AD" w:rsidRDefault="00CD76AD" w:rsidP="00CD76AD">
            <w:pPr>
              <w:numPr>
                <w:ilvl w:val="0"/>
                <w:numId w:val="69"/>
              </w:numPr>
              <w:spacing w:after="0" w:line="276" w:lineRule="auto"/>
              <w:ind w:left="1120" w:right="20" w:hanging="360"/>
              <w:jc w:val="both"/>
              <w:rPr>
                <w:rFonts w:ascii="Times New Roman" w:eastAsia="Times New Roman" w:hAnsi="Times New Roman" w:cs="Times New Roman"/>
                <w:color w:val="000000"/>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 xml:space="preserve">компьютерные программы; </w:t>
            </w:r>
          </w:p>
          <w:p w14:paraId="695B43F8" w14:textId="77777777" w:rsidR="00CD76AD" w:rsidRPr="00CD76AD" w:rsidRDefault="00CD76AD" w:rsidP="00CD76AD">
            <w:pPr>
              <w:numPr>
                <w:ilvl w:val="0"/>
                <w:numId w:val="69"/>
              </w:numPr>
              <w:spacing w:after="0" w:line="276" w:lineRule="auto"/>
              <w:ind w:left="1120" w:right="20" w:hanging="360"/>
              <w:jc w:val="both"/>
              <w:rPr>
                <w:rFonts w:ascii="Times New Roman" w:eastAsia="Times New Roman" w:hAnsi="Times New Roman" w:cs="Times New Roman"/>
                <w:color w:val="000000"/>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формы организации учебной деятельности на занятии;</w:t>
            </w:r>
          </w:p>
          <w:p w14:paraId="6D4B712F" w14:textId="77777777" w:rsidR="00CD76AD" w:rsidRPr="00CD76AD" w:rsidRDefault="00CD76AD" w:rsidP="00CD76AD">
            <w:pPr>
              <w:numPr>
                <w:ilvl w:val="0"/>
                <w:numId w:val="69"/>
              </w:numPr>
              <w:spacing w:after="0" w:line="276" w:lineRule="auto"/>
              <w:ind w:left="1120" w:right="20" w:hanging="360"/>
              <w:jc w:val="both"/>
              <w:rPr>
                <w:rFonts w:ascii="Times New Roman" w:eastAsia="Times New Roman" w:hAnsi="Times New Roman" w:cs="Times New Roman"/>
                <w:color w:val="000000"/>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технические средства обучения;</w:t>
            </w:r>
          </w:p>
          <w:p w14:paraId="02420E17" w14:textId="77777777" w:rsidR="00CD76AD" w:rsidRPr="00CD76AD" w:rsidRDefault="00CD76AD" w:rsidP="00CD76AD">
            <w:pPr>
              <w:numPr>
                <w:ilvl w:val="0"/>
                <w:numId w:val="69"/>
              </w:numPr>
              <w:spacing w:after="0" w:line="288" w:lineRule="auto"/>
              <w:ind w:left="11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методические пособия;</w:t>
            </w:r>
          </w:p>
          <w:p w14:paraId="3B233F21" w14:textId="77777777" w:rsidR="00CD76AD" w:rsidRPr="00CD76AD" w:rsidRDefault="00CD76AD" w:rsidP="00CD76AD">
            <w:pPr>
              <w:numPr>
                <w:ilvl w:val="0"/>
                <w:numId w:val="69"/>
              </w:numPr>
              <w:spacing w:after="0" w:line="288" w:lineRule="auto"/>
              <w:ind w:left="1120" w:hanging="360"/>
              <w:jc w:val="both"/>
              <w:rPr>
                <w:rFonts w:eastAsiaTheme="minorEastAsia"/>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 дидактические материалы.</w:t>
            </w:r>
          </w:p>
        </w:tc>
      </w:tr>
    </w:tbl>
    <w:p w14:paraId="08B0124F" w14:textId="77777777" w:rsidR="00CD76AD" w:rsidRPr="00CD76AD" w:rsidRDefault="00CD76AD" w:rsidP="00CD76AD">
      <w:pPr>
        <w:spacing w:after="0" w:line="240" w:lineRule="auto"/>
        <w:ind w:left="426" w:right="620"/>
        <w:jc w:val="center"/>
        <w:rPr>
          <w:rFonts w:ascii="Times New Roman" w:eastAsiaTheme="minorEastAsia" w:hAnsi="Times New Roman" w:cs="Times New Roman"/>
          <w:b/>
          <w:kern w:val="0"/>
          <w:sz w:val="26"/>
          <w:szCs w:val="26"/>
          <w:lang w:eastAsia="ru-RU"/>
          <w14:ligatures w14:val="none"/>
        </w:rPr>
      </w:pPr>
    </w:p>
    <w:p w14:paraId="65BB0FFA" w14:textId="77777777" w:rsid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Для эффективной коррекции речевых нарушений и развития личности ребенка используется индивидуальный образовательный маршрут, как</w:t>
      </w:r>
      <w:r w:rsidRPr="00CD76AD">
        <w:rPr>
          <w:rFonts w:ascii="Times New Roman" w:eastAsiaTheme="minorEastAsia" w:hAnsi="Times New Roman" w:cs="Times New Roman"/>
          <w:b/>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способ работы с детьми с нарушениями речи, который разрабатывается всеми специалистами ДОУ.</w:t>
      </w:r>
    </w:p>
    <w:p w14:paraId="60A91FB8" w14:textId="41612014" w:rsidR="004E6970" w:rsidRDefault="004E6970" w:rsidP="00CD76AD">
      <w:pPr>
        <w:spacing w:after="0" w:line="240" w:lineRule="auto"/>
        <w:ind w:right="4"/>
        <w:jc w:val="both"/>
        <w:rPr>
          <w:rFonts w:ascii="Times New Roman" w:eastAsiaTheme="minorEastAsia" w:hAnsi="Times New Roman" w:cs="Times New Roman"/>
          <w:b/>
          <w:bCs/>
          <w:kern w:val="0"/>
          <w:sz w:val="26"/>
          <w:szCs w:val="26"/>
          <w:lang w:eastAsia="ru-RU"/>
          <w14:ligatures w14:val="none"/>
        </w:rPr>
      </w:pPr>
      <w:r>
        <w:rPr>
          <w:rFonts w:ascii="Times New Roman" w:eastAsiaTheme="minorEastAsia" w:hAnsi="Times New Roman" w:cs="Times New Roman"/>
          <w:kern w:val="0"/>
          <w:sz w:val="26"/>
          <w:szCs w:val="26"/>
          <w:lang w:eastAsia="ru-RU"/>
          <w14:ligatures w14:val="none"/>
        </w:rPr>
        <w:t xml:space="preserve">   </w:t>
      </w:r>
      <w:r w:rsidRPr="004E6970">
        <w:rPr>
          <w:rFonts w:ascii="Times New Roman" w:eastAsiaTheme="minorEastAsia" w:hAnsi="Times New Roman" w:cs="Times New Roman"/>
          <w:b/>
          <w:bCs/>
          <w:kern w:val="0"/>
          <w:sz w:val="26"/>
          <w:szCs w:val="26"/>
          <w:lang w:eastAsia="ru-RU"/>
          <w14:ligatures w14:val="none"/>
        </w:rPr>
        <w:t>Часть, формируемая участниками образовательных отношений</w:t>
      </w:r>
      <w:r>
        <w:rPr>
          <w:rFonts w:ascii="Times New Roman" w:eastAsiaTheme="minorEastAsia" w:hAnsi="Times New Roman" w:cs="Times New Roman"/>
          <w:b/>
          <w:bCs/>
          <w:kern w:val="0"/>
          <w:sz w:val="26"/>
          <w:szCs w:val="26"/>
          <w:lang w:eastAsia="ru-RU"/>
          <w14:ligatures w14:val="none"/>
        </w:rPr>
        <w:t xml:space="preserve">. </w:t>
      </w:r>
    </w:p>
    <w:p w14:paraId="58C340ED" w14:textId="5AFD47AB" w:rsidR="003636E4" w:rsidRPr="003636E4" w:rsidRDefault="003636E4" w:rsidP="00D50EB6">
      <w:pPr>
        <w:pStyle w:val="a5"/>
        <w:numPr>
          <w:ilvl w:val="0"/>
          <w:numId w:val="357"/>
        </w:numPr>
        <w:jc w:val="both"/>
        <w:rPr>
          <w:rFonts w:ascii="Times New Roman" w:hAnsi="Times New Roman" w:cs="Times New Roman"/>
          <w:sz w:val="26"/>
          <w:szCs w:val="26"/>
        </w:rPr>
      </w:pPr>
      <w:r w:rsidRPr="003636E4">
        <w:rPr>
          <w:rStyle w:val="c2"/>
          <w:rFonts w:ascii="Times New Roman" w:hAnsi="Times New Roman" w:cs="Times New Roman"/>
          <w:color w:val="000000"/>
          <w:sz w:val="26"/>
          <w:szCs w:val="26"/>
        </w:rPr>
        <w:t>метод пробуждения ярких эстетических эмоций и переживаний с целью овладения даром сопереживания;</w:t>
      </w:r>
    </w:p>
    <w:p w14:paraId="559EAE6B" w14:textId="2119C4E5" w:rsidR="003636E4" w:rsidRPr="003636E4" w:rsidRDefault="003636E4" w:rsidP="003636E4">
      <w:pPr>
        <w:pStyle w:val="a5"/>
        <w:numPr>
          <w:ilvl w:val="0"/>
          <w:numId w:val="350"/>
        </w:numPr>
        <w:jc w:val="both"/>
        <w:rPr>
          <w:rFonts w:ascii="Times New Roman" w:hAnsi="Times New Roman" w:cs="Times New Roman"/>
          <w:sz w:val="26"/>
          <w:szCs w:val="26"/>
        </w:rPr>
      </w:pPr>
      <w:r w:rsidRPr="003636E4">
        <w:rPr>
          <w:rStyle w:val="c2"/>
          <w:rFonts w:ascii="Times New Roman" w:hAnsi="Times New Roman" w:cs="Times New Roman"/>
          <w:color w:val="000000"/>
          <w:sz w:val="26"/>
          <w:szCs w:val="26"/>
        </w:rPr>
        <w:t>метод побуждения к сопереживанию, эмоциональной   отзывчивости   на прекрасное в окружающем мире;</w:t>
      </w:r>
    </w:p>
    <w:p w14:paraId="43963568" w14:textId="0CBAF8FC" w:rsidR="003636E4" w:rsidRPr="003636E4" w:rsidRDefault="003636E4" w:rsidP="003636E4">
      <w:pPr>
        <w:pStyle w:val="a5"/>
        <w:numPr>
          <w:ilvl w:val="0"/>
          <w:numId w:val="350"/>
        </w:numPr>
        <w:jc w:val="both"/>
        <w:rPr>
          <w:rFonts w:ascii="Times New Roman" w:hAnsi="Times New Roman" w:cs="Times New Roman"/>
          <w:sz w:val="26"/>
          <w:szCs w:val="26"/>
        </w:rPr>
      </w:pPr>
      <w:r w:rsidRPr="003636E4">
        <w:rPr>
          <w:rStyle w:val="c2"/>
          <w:rFonts w:ascii="Times New Roman" w:hAnsi="Times New Roman" w:cs="Times New Roman"/>
          <w:color w:val="000000"/>
          <w:sz w:val="26"/>
          <w:szCs w:val="26"/>
        </w:rPr>
        <w:t>метод эстетического убеждения (По мысли А.В. Бакушинского «Форма, колорит, линия, масса и пространство, фактура должны убеждать собою непосредственно, должны быть самоценны, как чистый эстетический факт».);</w:t>
      </w:r>
    </w:p>
    <w:p w14:paraId="748BBE41" w14:textId="2E10E97A" w:rsidR="003636E4" w:rsidRPr="003636E4" w:rsidRDefault="003636E4" w:rsidP="003636E4">
      <w:pPr>
        <w:pStyle w:val="a5"/>
        <w:numPr>
          <w:ilvl w:val="0"/>
          <w:numId w:val="350"/>
        </w:numPr>
        <w:jc w:val="both"/>
        <w:rPr>
          <w:rFonts w:ascii="Times New Roman" w:hAnsi="Times New Roman" w:cs="Times New Roman"/>
          <w:sz w:val="26"/>
          <w:szCs w:val="26"/>
        </w:rPr>
      </w:pPr>
      <w:r w:rsidRPr="003636E4">
        <w:rPr>
          <w:rStyle w:val="c2"/>
          <w:rFonts w:ascii="Times New Roman" w:hAnsi="Times New Roman" w:cs="Times New Roman"/>
          <w:color w:val="000000"/>
          <w:sz w:val="26"/>
          <w:szCs w:val="26"/>
        </w:rPr>
        <w:t>метод сенсорного насыщения (без сенсорной основы немыслимо приобщение детей к художественной культуре);</w:t>
      </w:r>
    </w:p>
    <w:p w14:paraId="300EBDE6" w14:textId="2640E368" w:rsidR="003636E4" w:rsidRPr="003636E4" w:rsidRDefault="003636E4" w:rsidP="003636E4">
      <w:pPr>
        <w:pStyle w:val="a5"/>
        <w:numPr>
          <w:ilvl w:val="0"/>
          <w:numId w:val="350"/>
        </w:numPr>
        <w:jc w:val="both"/>
        <w:rPr>
          <w:rFonts w:ascii="Times New Roman" w:hAnsi="Times New Roman" w:cs="Times New Roman"/>
          <w:sz w:val="26"/>
          <w:szCs w:val="26"/>
        </w:rPr>
      </w:pPr>
      <w:r w:rsidRPr="003636E4">
        <w:rPr>
          <w:rStyle w:val="c2"/>
          <w:rFonts w:ascii="Times New Roman" w:hAnsi="Times New Roman" w:cs="Times New Roman"/>
          <w:color w:val="000000"/>
          <w:sz w:val="26"/>
          <w:szCs w:val="26"/>
        </w:rPr>
        <w:t>метод эстетического выбора («убеждения красотой»), направленный на формирование эстетического вкуса;</w:t>
      </w:r>
    </w:p>
    <w:p w14:paraId="4097E4D1" w14:textId="660D8F51" w:rsidR="003636E4" w:rsidRPr="003636E4" w:rsidRDefault="003636E4" w:rsidP="003636E4">
      <w:pPr>
        <w:pStyle w:val="a5"/>
        <w:numPr>
          <w:ilvl w:val="0"/>
          <w:numId w:val="350"/>
        </w:numPr>
        <w:jc w:val="both"/>
        <w:rPr>
          <w:rFonts w:ascii="Times New Roman" w:hAnsi="Times New Roman" w:cs="Times New Roman"/>
          <w:sz w:val="26"/>
          <w:szCs w:val="26"/>
        </w:rPr>
      </w:pPr>
      <w:r w:rsidRPr="003636E4">
        <w:rPr>
          <w:rStyle w:val="c2"/>
          <w:rFonts w:ascii="Times New Roman" w:hAnsi="Times New Roman" w:cs="Times New Roman"/>
          <w:color w:val="000000"/>
          <w:sz w:val="26"/>
          <w:szCs w:val="26"/>
        </w:rPr>
        <w:t>метод разнообразной художественной практики;</w:t>
      </w:r>
    </w:p>
    <w:p w14:paraId="1E31EB9D" w14:textId="5BFF4A6A" w:rsidR="003636E4" w:rsidRPr="003636E4" w:rsidRDefault="003636E4" w:rsidP="003636E4">
      <w:pPr>
        <w:pStyle w:val="a5"/>
        <w:numPr>
          <w:ilvl w:val="0"/>
          <w:numId w:val="350"/>
        </w:numPr>
        <w:jc w:val="both"/>
        <w:rPr>
          <w:rFonts w:ascii="Times New Roman" w:hAnsi="Times New Roman" w:cs="Times New Roman"/>
          <w:sz w:val="26"/>
          <w:szCs w:val="26"/>
        </w:rPr>
      </w:pPr>
      <w:r w:rsidRPr="003636E4">
        <w:rPr>
          <w:rStyle w:val="c2"/>
          <w:rFonts w:ascii="Times New Roman" w:hAnsi="Times New Roman" w:cs="Times New Roman"/>
          <w:color w:val="000000"/>
          <w:sz w:val="26"/>
          <w:szCs w:val="26"/>
        </w:rPr>
        <w:t>метод сотворчества (с педагогом, народным мастером, художником, сверстниками);</w:t>
      </w:r>
    </w:p>
    <w:p w14:paraId="7C2896A9" w14:textId="5FE07A67" w:rsidR="003636E4" w:rsidRPr="003636E4" w:rsidRDefault="003636E4" w:rsidP="003636E4">
      <w:pPr>
        <w:pStyle w:val="a5"/>
        <w:numPr>
          <w:ilvl w:val="0"/>
          <w:numId w:val="350"/>
        </w:numPr>
        <w:jc w:val="both"/>
        <w:rPr>
          <w:rFonts w:ascii="Times New Roman" w:hAnsi="Times New Roman" w:cs="Times New Roman"/>
          <w:sz w:val="26"/>
          <w:szCs w:val="26"/>
        </w:rPr>
      </w:pPr>
      <w:r w:rsidRPr="003636E4">
        <w:rPr>
          <w:rStyle w:val="c2"/>
          <w:rFonts w:ascii="Times New Roman" w:hAnsi="Times New Roman" w:cs="Times New Roman"/>
          <w:color w:val="000000"/>
          <w:sz w:val="26"/>
          <w:szCs w:val="26"/>
        </w:rPr>
        <w:t>метод нетривиальных (необыденных) творческих ситуаций, пробуждающих интерес к художественной деятельности;</w:t>
      </w:r>
    </w:p>
    <w:p w14:paraId="3C28CD2D" w14:textId="33BD63C8" w:rsidR="003636E4" w:rsidRPr="003636E4" w:rsidRDefault="003636E4" w:rsidP="003636E4">
      <w:pPr>
        <w:pStyle w:val="a5"/>
        <w:numPr>
          <w:ilvl w:val="0"/>
          <w:numId w:val="350"/>
        </w:numPr>
        <w:jc w:val="both"/>
        <w:rPr>
          <w:rFonts w:ascii="Times New Roman" w:hAnsi="Times New Roman" w:cs="Times New Roman"/>
          <w:sz w:val="26"/>
          <w:szCs w:val="26"/>
        </w:rPr>
      </w:pPr>
      <w:r w:rsidRPr="003636E4">
        <w:rPr>
          <w:rStyle w:val="c2"/>
          <w:rFonts w:ascii="Times New Roman" w:hAnsi="Times New Roman" w:cs="Times New Roman"/>
          <w:color w:val="000000"/>
          <w:sz w:val="26"/>
          <w:szCs w:val="26"/>
        </w:rPr>
        <w:t>метод эвристических и поисковых ситуаций;</w:t>
      </w:r>
    </w:p>
    <w:p w14:paraId="045413E3" w14:textId="29B98215" w:rsidR="003636E4" w:rsidRPr="003636E4" w:rsidRDefault="003636E4" w:rsidP="003636E4">
      <w:pPr>
        <w:pStyle w:val="a5"/>
        <w:numPr>
          <w:ilvl w:val="0"/>
          <w:numId w:val="350"/>
        </w:numPr>
        <w:jc w:val="both"/>
        <w:rPr>
          <w:rFonts w:ascii="Times New Roman" w:hAnsi="Times New Roman" w:cs="Times New Roman"/>
          <w:sz w:val="26"/>
          <w:szCs w:val="26"/>
        </w:rPr>
      </w:pPr>
      <w:r w:rsidRPr="003636E4">
        <w:rPr>
          <w:rStyle w:val="c2"/>
          <w:rFonts w:ascii="Times New Roman" w:hAnsi="Times New Roman" w:cs="Times New Roman"/>
          <w:color w:val="000000"/>
          <w:sz w:val="26"/>
          <w:szCs w:val="26"/>
        </w:rPr>
        <w:t>словесный метод;</w:t>
      </w:r>
    </w:p>
    <w:p w14:paraId="288BAB75" w14:textId="39BA100F" w:rsidR="003636E4" w:rsidRPr="003636E4" w:rsidRDefault="003636E4" w:rsidP="003636E4">
      <w:pPr>
        <w:pStyle w:val="a5"/>
        <w:numPr>
          <w:ilvl w:val="0"/>
          <w:numId w:val="350"/>
        </w:numPr>
        <w:jc w:val="both"/>
        <w:rPr>
          <w:rFonts w:ascii="Times New Roman" w:hAnsi="Times New Roman" w:cs="Times New Roman"/>
          <w:sz w:val="26"/>
          <w:szCs w:val="26"/>
        </w:rPr>
      </w:pPr>
      <w:r w:rsidRPr="003636E4">
        <w:rPr>
          <w:rStyle w:val="c2"/>
          <w:rFonts w:ascii="Times New Roman" w:hAnsi="Times New Roman" w:cs="Times New Roman"/>
          <w:color w:val="000000"/>
          <w:sz w:val="26"/>
          <w:szCs w:val="26"/>
        </w:rPr>
        <w:t>наглядный метод;</w:t>
      </w:r>
    </w:p>
    <w:p w14:paraId="113D5FA1" w14:textId="7EF233B2" w:rsidR="003636E4" w:rsidRPr="003636E4" w:rsidRDefault="003636E4" w:rsidP="003636E4">
      <w:pPr>
        <w:pStyle w:val="a5"/>
        <w:numPr>
          <w:ilvl w:val="0"/>
          <w:numId w:val="350"/>
        </w:numPr>
        <w:jc w:val="both"/>
        <w:rPr>
          <w:rFonts w:ascii="Times New Roman" w:hAnsi="Times New Roman" w:cs="Times New Roman"/>
          <w:sz w:val="26"/>
          <w:szCs w:val="26"/>
        </w:rPr>
      </w:pPr>
      <w:r w:rsidRPr="003636E4">
        <w:rPr>
          <w:rStyle w:val="c2"/>
          <w:rFonts w:ascii="Times New Roman" w:hAnsi="Times New Roman" w:cs="Times New Roman"/>
          <w:color w:val="000000"/>
          <w:sz w:val="26"/>
          <w:szCs w:val="26"/>
        </w:rPr>
        <w:t>репродуктивный метод.</w:t>
      </w:r>
    </w:p>
    <w:p w14:paraId="2B0B74F3" w14:textId="77777777" w:rsidR="003636E4" w:rsidRDefault="003636E4" w:rsidP="00CD76AD">
      <w:pPr>
        <w:spacing w:after="0" w:line="240" w:lineRule="auto"/>
        <w:ind w:right="4"/>
        <w:jc w:val="both"/>
        <w:rPr>
          <w:rFonts w:ascii="Times New Roman" w:eastAsiaTheme="minorEastAsia" w:hAnsi="Times New Roman" w:cs="Times New Roman"/>
          <w:b/>
          <w:bCs/>
          <w:kern w:val="0"/>
          <w:sz w:val="26"/>
          <w:szCs w:val="26"/>
          <w:lang w:eastAsia="ru-RU"/>
          <w14:ligatures w14:val="none"/>
        </w:rPr>
      </w:pPr>
    </w:p>
    <w:p w14:paraId="296756E6" w14:textId="77777777" w:rsidR="000D74D3" w:rsidRDefault="000D74D3" w:rsidP="004E6970">
      <w:pPr>
        <w:pStyle w:val="a5"/>
        <w:jc w:val="both"/>
        <w:rPr>
          <w:rFonts w:ascii="Times New Roman" w:eastAsia="Times New Roman" w:hAnsi="Times New Roman" w:cs="Times New Roman"/>
          <w:sz w:val="26"/>
          <w:szCs w:val="26"/>
        </w:rPr>
      </w:pPr>
    </w:p>
    <w:p w14:paraId="781565CF" w14:textId="77777777" w:rsidR="000D74D3" w:rsidRDefault="000D74D3" w:rsidP="004E6970">
      <w:pPr>
        <w:pStyle w:val="a5"/>
        <w:jc w:val="both"/>
        <w:rPr>
          <w:rFonts w:ascii="Times New Roman" w:eastAsia="Times New Roman" w:hAnsi="Times New Roman" w:cs="Times New Roman"/>
          <w:sz w:val="26"/>
          <w:szCs w:val="26"/>
        </w:rPr>
      </w:pPr>
    </w:p>
    <w:p w14:paraId="708072D2" w14:textId="77777777" w:rsidR="000D74D3" w:rsidRDefault="000D74D3" w:rsidP="004E6970">
      <w:pPr>
        <w:pStyle w:val="a5"/>
        <w:jc w:val="both"/>
        <w:rPr>
          <w:rFonts w:ascii="Times New Roman" w:eastAsia="Times New Roman" w:hAnsi="Times New Roman" w:cs="Times New Roman"/>
          <w:sz w:val="26"/>
          <w:szCs w:val="26"/>
        </w:rPr>
      </w:pPr>
    </w:p>
    <w:p w14:paraId="661AEF23" w14:textId="67EFAB03" w:rsidR="004E6970" w:rsidRPr="003D151A" w:rsidRDefault="004E6970" w:rsidP="004E6970">
      <w:pPr>
        <w:pStyle w:val="a5"/>
        <w:jc w:val="both"/>
        <w:rPr>
          <w:rFonts w:ascii="Times New Roman" w:eastAsia="Times New Roman" w:hAnsi="Times New Roman" w:cs="Times New Roman"/>
          <w:sz w:val="26"/>
          <w:szCs w:val="26"/>
        </w:rPr>
      </w:pPr>
      <w:r w:rsidRPr="003D151A">
        <w:rPr>
          <w:rFonts w:ascii="Times New Roman" w:eastAsia="Times New Roman" w:hAnsi="Times New Roman" w:cs="Times New Roman"/>
          <w:sz w:val="26"/>
          <w:szCs w:val="26"/>
        </w:rPr>
        <w:lastRenderedPageBreak/>
        <w:t>Формы работы:</w:t>
      </w:r>
    </w:p>
    <w:p w14:paraId="32550568" w14:textId="77777777" w:rsidR="004E6970" w:rsidRPr="003D151A" w:rsidRDefault="004E6970" w:rsidP="004E6970">
      <w:pPr>
        <w:pStyle w:val="a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3D151A">
        <w:rPr>
          <w:rFonts w:ascii="Times New Roman" w:eastAsia="Times New Roman" w:hAnsi="Times New Roman" w:cs="Times New Roman"/>
          <w:sz w:val="26"/>
          <w:szCs w:val="26"/>
        </w:rPr>
        <w:t>1 Практические занятия, в т. ч. Беседы об окружающих предметах, о живой и</w:t>
      </w:r>
      <w:r>
        <w:rPr>
          <w:rFonts w:ascii="Times New Roman" w:eastAsia="Times New Roman" w:hAnsi="Times New Roman" w:cs="Times New Roman"/>
          <w:sz w:val="26"/>
          <w:szCs w:val="26"/>
        </w:rPr>
        <w:t xml:space="preserve"> </w:t>
      </w:r>
      <w:r w:rsidRPr="003D151A">
        <w:rPr>
          <w:rFonts w:ascii="Times New Roman" w:eastAsia="Times New Roman" w:hAnsi="Times New Roman" w:cs="Times New Roman"/>
          <w:sz w:val="26"/>
          <w:szCs w:val="26"/>
        </w:rPr>
        <w:t>неживой природе, о красоте изображаемых предметов, рассматривание</w:t>
      </w:r>
      <w:r>
        <w:rPr>
          <w:rFonts w:ascii="Times New Roman" w:eastAsia="Times New Roman" w:hAnsi="Times New Roman" w:cs="Times New Roman"/>
          <w:sz w:val="26"/>
          <w:szCs w:val="26"/>
        </w:rPr>
        <w:t xml:space="preserve"> </w:t>
      </w:r>
      <w:r w:rsidRPr="003D151A">
        <w:rPr>
          <w:rFonts w:ascii="Times New Roman" w:eastAsia="Times New Roman" w:hAnsi="Times New Roman" w:cs="Times New Roman"/>
          <w:sz w:val="26"/>
          <w:szCs w:val="26"/>
        </w:rPr>
        <w:t>художественных альбомов, иллюстраций, репродукций.</w:t>
      </w:r>
    </w:p>
    <w:p w14:paraId="02BD2BA5" w14:textId="77777777" w:rsidR="004E6970" w:rsidRPr="003D151A" w:rsidRDefault="004E6970" w:rsidP="004E6970">
      <w:pPr>
        <w:pStyle w:val="a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3D151A">
        <w:rPr>
          <w:rFonts w:ascii="Times New Roman" w:eastAsia="Times New Roman" w:hAnsi="Times New Roman" w:cs="Times New Roman"/>
          <w:sz w:val="26"/>
          <w:szCs w:val="26"/>
        </w:rPr>
        <w:t>2 Выставки работ.</w:t>
      </w:r>
      <w:r>
        <w:rPr>
          <w:rFonts w:ascii="Times New Roman" w:eastAsia="Times New Roman" w:hAnsi="Times New Roman" w:cs="Times New Roman"/>
          <w:sz w:val="26"/>
          <w:szCs w:val="26"/>
        </w:rPr>
        <w:t xml:space="preserve"> </w:t>
      </w:r>
      <w:r w:rsidRPr="003D151A">
        <w:rPr>
          <w:rFonts w:ascii="Times New Roman" w:eastAsia="Times New Roman" w:hAnsi="Times New Roman" w:cs="Times New Roman"/>
          <w:sz w:val="26"/>
          <w:szCs w:val="26"/>
        </w:rPr>
        <w:t>Продолжительность непрерывно образовательной деятельности по реализации</w:t>
      </w:r>
      <w:r>
        <w:rPr>
          <w:rFonts w:ascii="Times New Roman" w:eastAsia="Times New Roman" w:hAnsi="Times New Roman" w:cs="Times New Roman"/>
          <w:sz w:val="26"/>
          <w:szCs w:val="26"/>
        </w:rPr>
        <w:t xml:space="preserve"> </w:t>
      </w:r>
      <w:r w:rsidRPr="003D151A">
        <w:rPr>
          <w:rFonts w:ascii="Times New Roman" w:eastAsia="Times New Roman" w:hAnsi="Times New Roman" w:cs="Times New Roman"/>
          <w:sz w:val="26"/>
          <w:szCs w:val="26"/>
        </w:rPr>
        <w:t>программы дополнительного образования детей 8 – 10 минут.</w:t>
      </w:r>
    </w:p>
    <w:p w14:paraId="350A458D" w14:textId="0CF833A6" w:rsidR="004E6970" w:rsidRPr="004E6970" w:rsidRDefault="004E6970" w:rsidP="003636E4">
      <w:pPr>
        <w:pStyle w:val="a5"/>
        <w:jc w:val="both"/>
        <w:rPr>
          <w:rFonts w:ascii="Times New Roman" w:hAnsi="Times New Roman" w:cs="Times New Roman"/>
          <w:b/>
          <w:bCs/>
          <w:sz w:val="26"/>
          <w:szCs w:val="26"/>
        </w:rPr>
      </w:pPr>
      <w:r>
        <w:rPr>
          <w:rFonts w:ascii="Times New Roman" w:eastAsia="Times New Roman" w:hAnsi="Times New Roman" w:cs="Times New Roman"/>
          <w:sz w:val="26"/>
          <w:szCs w:val="26"/>
        </w:rPr>
        <w:t xml:space="preserve">   </w:t>
      </w:r>
    </w:p>
    <w:p w14:paraId="5460DB43" w14:textId="77777777" w:rsidR="00CD76AD" w:rsidRPr="00CD76AD" w:rsidRDefault="00CD76AD" w:rsidP="00CD76AD">
      <w:pPr>
        <w:spacing w:after="0" w:line="240" w:lineRule="auto"/>
        <w:ind w:right="4"/>
        <w:jc w:val="both"/>
        <w:rPr>
          <w:rFonts w:ascii="Times New Roman" w:eastAsiaTheme="minorEastAsia" w:hAnsi="Times New Roman" w:cs="Times New Roman"/>
          <w:b/>
          <w:kern w:val="0"/>
          <w:sz w:val="26"/>
          <w:szCs w:val="26"/>
          <w:lang w:eastAsia="ru-RU"/>
          <w14:ligatures w14:val="none"/>
        </w:rPr>
      </w:pPr>
    </w:p>
    <w:p w14:paraId="7EFD3D1F" w14:textId="75421615" w:rsidR="00CD76AD" w:rsidRPr="00CD76AD" w:rsidRDefault="00CD76AD" w:rsidP="00CD76AD">
      <w:pPr>
        <w:spacing w:after="0" w:line="240" w:lineRule="auto"/>
        <w:ind w:right="4"/>
        <w:jc w:val="center"/>
        <w:rPr>
          <w:rFonts w:ascii="Times New Roman" w:eastAsiaTheme="minorEastAsia" w:hAnsi="Times New Roman" w:cs="Times New Roman"/>
          <w:b/>
          <w:kern w:val="0"/>
          <w:sz w:val="26"/>
          <w:szCs w:val="26"/>
          <w:lang w:eastAsia="ru-RU"/>
          <w14:ligatures w14:val="none"/>
        </w:rPr>
      </w:pPr>
      <w:r w:rsidRPr="00CD76AD">
        <w:rPr>
          <w:rFonts w:ascii="Times New Roman" w:eastAsiaTheme="minorEastAsia" w:hAnsi="Times New Roman" w:cs="Times New Roman"/>
          <w:b/>
          <w:kern w:val="0"/>
          <w:sz w:val="26"/>
          <w:szCs w:val="26"/>
          <w:lang w:eastAsia="ru-RU"/>
          <w14:ligatures w14:val="none"/>
        </w:rPr>
        <w:t>2.3.Описание особенностей образовательной деятельности разных видов и</w:t>
      </w:r>
      <w:r>
        <w:rPr>
          <w:rFonts w:ascii="Times New Roman" w:eastAsiaTheme="minorEastAsia" w:hAnsi="Times New Roman" w:cs="Times New Roman"/>
          <w:b/>
          <w:kern w:val="0"/>
          <w:sz w:val="26"/>
          <w:szCs w:val="26"/>
          <w:lang w:eastAsia="ru-RU"/>
          <w14:ligatures w14:val="none"/>
        </w:rPr>
        <w:t xml:space="preserve"> </w:t>
      </w:r>
      <w:r w:rsidRPr="00CD76AD">
        <w:rPr>
          <w:rFonts w:ascii="Times New Roman" w:eastAsiaTheme="minorEastAsia" w:hAnsi="Times New Roman" w:cs="Times New Roman"/>
          <w:b/>
          <w:kern w:val="0"/>
          <w:sz w:val="26"/>
          <w:szCs w:val="26"/>
          <w:lang w:eastAsia="ru-RU"/>
          <w14:ligatures w14:val="none"/>
        </w:rPr>
        <w:t>культурных</w:t>
      </w:r>
      <w:r w:rsidRPr="00CD76AD">
        <w:rPr>
          <w:rFonts w:ascii="Times New Roman" w:eastAsiaTheme="minorEastAsia" w:hAnsi="Times New Roman" w:cs="Times New Roman"/>
          <w:b/>
          <w:spacing w:val="-1"/>
          <w:kern w:val="0"/>
          <w:sz w:val="26"/>
          <w:szCs w:val="26"/>
          <w:lang w:eastAsia="ru-RU"/>
          <w14:ligatures w14:val="none"/>
        </w:rPr>
        <w:t xml:space="preserve"> </w:t>
      </w:r>
      <w:r w:rsidRPr="00CD76AD">
        <w:rPr>
          <w:rFonts w:ascii="Times New Roman" w:eastAsiaTheme="minorEastAsia" w:hAnsi="Times New Roman" w:cs="Times New Roman"/>
          <w:b/>
          <w:kern w:val="0"/>
          <w:sz w:val="26"/>
          <w:szCs w:val="26"/>
          <w:lang w:eastAsia="ru-RU"/>
          <w14:ligatures w14:val="none"/>
        </w:rPr>
        <w:t>практик</w:t>
      </w:r>
    </w:p>
    <w:p w14:paraId="541EC5C5" w14:textId="77777777"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Культурные практики – это обычные для ребёнка (привычные, повседневные) способы</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самоопределения и самореализации, тесно связанные с экзистенциальным содержанием его</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бытия и события с другими людьми. Это также – апробация (постоянные и единичные пробы)</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новых способов и форм деятельности и поведения в целях удовлетворения разнообразных потребностей и интересов. Заметим, понятие «зона ближайшего развития» не покрывает всего</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содержания</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деятельности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ребёнка –</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его</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дополняет</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понятие «культурные</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практики».</w:t>
      </w:r>
    </w:p>
    <w:p w14:paraId="3B960BFB" w14:textId="77777777"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i/>
          <w:kern w:val="0"/>
          <w:sz w:val="26"/>
          <w:szCs w:val="26"/>
          <w:lang w:eastAsia="ru-RU"/>
          <w14:ligatures w14:val="none"/>
        </w:rPr>
        <w:t xml:space="preserve">   Культурная практика</w:t>
      </w:r>
      <w:r w:rsidRPr="00CD76AD">
        <w:rPr>
          <w:rFonts w:ascii="Times New Roman" w:eastAsiaTheme="minorEastAsia" w:hAnsi="Times New Roman" w:cs="Times New Roman"/>
          <w:i/>
          <w:spacing w:val="1"/>
          <w:kern w:val="0"/>
          <w:sz w:val="26"/>
          <w:szCs w:val="26"/>
          <w:lang w:eastAsia="ru-RU"/>
          <w14:ligatures w14:val="none"/>
        </w:rPr>
        <w:t xml:space="preserve"> </w:t>
      </w:r>
      <w:r w:rsidRPr="00CD76AD">
        <w:rPr>
          <w:rFonts w:ascii="Times New Roman" w:eastAsiaTheme="minorEastAsia" w:hAnsi="Times New Roman" w:cs="Times New Roman"/>
          <w:i/>
          <w:kern w:val="0"/>
          <w:sz w:val="26"/>
          <w:szCs w:val="26"/>
          <w:lang w:eastAsia="ru-RU"/>
          <w14:ligatures w14:val="none"/>
        </w:rPr>
        <w:t xml:space="preserve">познания: </w:t>
      </w:r>
      <w:r w:rsidRPr="00CD76AD">
        <w:rPr>
          <w:rFonts w:ascii="Times New Roman" w:eastAsiaTheme="minorEastAsia" w:hAnsi="Times New Roman" w:cs="Times New Roman"/>
          <w:kern w:val="0"/>
          <w:sz w:val="26"/>
          <w:szCs w:val="26"/>
          <w:lang w:eastAsia="ru-RU"/>
          <w14:ligatures w14:val="none"/>
        </w:rPr>
        <w:t>проведение мероприятий, посвященных различным</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сторонам</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человеческого бытия:</w:t>
      </w:r>
    </w:p>
    <w:p w14:paraId="065667DD" w14:textId="77777777"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окружающей</w:t>
      </w:r>
      <w:r w:rsidRPr="00CD76AD">
        <w:rPr>
          <w:rFonts w:ascii="Times New Roman" w:eastAsiaTheme="minorEastAsia" w:hAnsi="Times New Roman" w:cs="Times New Roman"/>
          <w:spacing w:val="28"/>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природе</w:t>
      </w:r>
      <w:r w:rsidRPr="00CD76AD">
        <w:rPr>
          <w:rFonts w:ascii="Times New Roman" w:eastAsiaTheme="minorEastAsia" w:hAnsi="Times New Roman" w:cs="Times New Roman"/>
          <w:spacing w:val="30"/>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w:t>
      </w:r>
      <w:r w:rsidRPr="00CD76AD">
        <w:rPr>
          <w:rFonts w:ascii="Times New Roman" w:eastAsiaTheme="minorEastAsia" w:hAnsi="Times New Roman" w:cs="Times New Roman"/>
          <w:spacing w:val="3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«Времена</w:t>
      </w:r>
      <w:r w:rsidRPr="00CD76AD">
        <w:rPr>
          <w:rFonts w:ascii="Times New Roman" w:eastAsiaTheme="minorEastAsia" w:hAnsi="Times New Roman" w:cs="Times New Roman"/>
          <w:spacing w:val="27"/>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года»,</w:t>
      </w:r>
      <w:r w:rsidRPr="00CD76AD">
        <w:rPr>
          <w:rFonts w:ascii="Times New Roman" w:eastAsiaTheme="minorEastAsia" w:hAnsi="Times New Roman" w:cs="Times New Roman"/>
          <w:spacing w:val="3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«Осенний</w:t>
      </w:r>
      <w:r w:rsidRPr="00CD76AD">
        <w:rPr>
          <w:rFonts w:ascii="Times New Roman" w:eastAsiaTheme="minorEastAsia" w:hAnsi="Times New Roman" w:cs="Times New Roman"/>
          <w:spacing w:val="27"/>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карнавал»,</w:t>
      </w:r>
      <w:r w:rsidRPr="00CD76AD">
        <w:rPr>
          <w:rFonts w:ascii="Times New Roman" w:eastAsiaTheme="minorEastAsia" w:hAnsi="Times New Roman" w:cs="Times New Roman"/>
          <w:spacing w:val="3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«Масленица»,</w:t>
      </w:r>
      <w:r w:rsidRPr="00CD76AD">
        <w:rPr>
          <w:rFonts w:ascii="Times New Roman" w:eastAsiaTheme="minorEastAsia" w:hAnsi="Times New Roman" w:cs="Times New Roman"/>
          <w:spacing w:val="3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«Синичкин день»</w:t>
      </w:r>
      <w:r w:rsidRPr="00CD76AD">
        <w:rPr>
          <w:rFonts w:ascii="Times New Roman" w:eastAsiaTheme="minorEastAsia" w:hAnsi="Times New Roman" w:cs="Times New Roman"/>
          <w:spacing w:val="-8"/>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 т.д.;</w:t>
      </w:r>
    </w:p>
    <w:p w14:paraId="3BDB4E4B" w14:textId="77777777"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миру</w:t>
      </w:r>
      <w:r w:rsidRPr="00CD76AD">
        <w:rPr>
          <w:rFonts w:ascii="Times New Roman" w:eastAsiaTheme="minorEastAsia" w:hAnsi="Times New Roman" w:cs="Times New Roman"/>
          <w:spacing w:val="40"/>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искусства</w:t>
      </w:r>
      <w:r w:rsidRPr="00CD76AD">
        <w:rPr>
          <w:rFonts w:ascii="Times New Roman" w:eastAsiaTheme="minorEastAsia" w:hAnsi="Times New Roman" w:cs="Times New Roman"/>
          <w:spacing w:val="44"/>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w:t>
      </w:r>
      <w:r w:rsidRPr="00CD76AD">
        <w:rPr>
          <w:rFonts w:ascii="Times New Roman" w:eastAsiaTheme="minorEastAsia" w:hAnsi="Times New Roman" w:cs="Times New Roman"/>
          <w:spacing w:val="46"/>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литературы</w:t>
      </w:r>
      <w:r w:rsidRPr="00CD76AD">
        <w:rPr>
          <w:rFonts w:ascii="Times New Roman" w:eastAsiaTheme="minorEastAsia" w:hAnsi="Times New Roman" w:cs="Times New Roman"/>
          <w:spacing w:val="49"/>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w:t>
      </w:r>
      <w:r w:rsidRPr="00CD76AD">
        <w:rPr>
          <w:rFonts w:ascii="Times New Roman" w:eastAsiaTheme="minorEastAsia" w:hAnsi="Times New Roman" w:cs="Times New Roman"/>
          <w:spacing w:val="50"/>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«День</w:t>
      </w:r>
      <w:r w:rsidRPr="00CD76AD">
        <w:rPr>
          <w:rFonts w:ascii="Times New Roman" w:eastAsiaTheme="minorEastAsia" w:hAnsi="Times New Roman" w:cs="Times New Roman"/>
          <w:spacing w:val="46"/>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театра»,</w:t>
      </w:r>
      <w:r w:rsidRPr="00CD76AD">
        <w:rPr>
          <w:rFonts w:ascii="Times New Roman" w:eastAsiaTheme="minorEastAsia" w:hAnsi="Times New Roman" w:cs="Times New Roman"/>
          <w:spacing w:val="49"/>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«Рождественские</w:t>
      </w:r>
      <w:r w:rsidRPr="00CD76AD">
        <w:rPr>
          <w:rFonts w:ascii="Times New Roman" w:eastAsiaTheme="minorEastAsia" w:hAnsi="Times New Roman" w:cs="Times New Roman"/>
          <w:spacing w:val="44"/>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вечера»,</w:t>
      </w:r>
      <w:r w:rsidRPr="00CD76AD">
        <w:rPr>
          <w:rFonts w:ascii="Times New Roman" w:eastAsiaTheme="minorEastAsia" w:hAnsi="Times New Roman" w:cs="Times New Roman"/>
          <w:spacing w:val="50"/>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«Взятие</w:t>
      </w:r>
      <w:r w:rsidRPr="00CD76AD">
        <w:rPr>
          <w:rFonts w:ascii="Times New Roman" w:eastAsiaTheme="minorEastAsia" w:hAnsi="Times New Roman" w:cs="Times New Roman"/>
          <w:spacing w:val="-57"/>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снежного</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городка»,</w:t>
      </w:r>
      <w:r w:rsidRPr="00CD76AD">
        <w:rPr>
          <w:rFonts w:ascii="Times New Roman" w:eastAsiaTheme="minorEastAsia" w:hAnsi="Times New Roman" w:cs="Times New Roman"/>
          <w:spacing w:val="4"/>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«Конкурс</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чтецов»;</w:t>
      </w:r>
    </w:p>
    <w:p w14:paraId="6757783F" w14:textId="77777777"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традиционным</w:t>
      </w:r>
      <w:r w:rsidRPr="00CD76AD">
        <w:rPr>
          <w:rFonts w:ascii="Times New Roman" w:eastAsiaTheme="minorEastAsia" w:hAnsi="Times New Roman" w:cs="Times New Roman"/>
          <w:spacing w:val="47"/>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для</w:t>
      </w:r>
      <w:r w:rsidRPr="00CD76AD">
        <w:rPr>
          <w:rFonts w:ascii="Times New Roman" w:eastAsiaTheme="minorEastAsia" w:hAnsi="Times New Roman" w:cs="Times New Roman"/>
          <w:spacing w:val="48"/>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семьи,</w:t>
      </w:r>
      <w:r w:rsidRPr="00CD76AD">
        <w:rPr>
          <w:rFonts w:ascii="Times New Roman" w:eastAsiaTheme="minorEastAsia" w:hAnsi="Times New Roman" w:cs="Times New Roman"/>
          <w:spacing w:val="48"/>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общества</w:t>
      </w:r>
      <w:r w:rsidRPr="00CD76AD">
        <w:rPr>
          <w:rFonts w:ascii="Times New Roman" w:eastAsiaTheme="minorEastAsia" w:hAnsi="Times New Roman" w:cs="Times New Roman"/>
          <w:spacing w:val="47"/>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w:t>
      </w:r>
      <w:r w:rsidRPr="00CD76AD">
        <w:rPr>
          <w:rFonts w:ascii="Times New Roman" w:eastAsiaTheme="minorEastAsia" w:hAnsi="Times New Roman" w:cs="Times New Roman"/>
          <w:spacing w:val="49"/>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государства</w:t>
      </w:r>
      <w:r w:rsidRPr="00CD76AD">
        <w:rPr>
          <w:rFonts w:ascii="Times New Roman" w:eastAsiaTheme="minorEastAsia" w:hAnsi="Times New Roman" w:cs="Times New Roman"/>
          <w:spacing w:val="46"/>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праздничным</w:t>
      </w:r>
      <w:r w:rsidRPr="00CD76AD">
        <w:rPr>
          <w:rFonts w:ascii="Times New Roman" w:eastAsiaTheme="minorEastAsia" w:hAnsi="Times New Roman" w:cs="Times New Roman"/>
          <w:spacing w:val="47"/>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событиям</w:t>
      </w:r>
      <w:r w:rsidRPr="00CD76AD">
        <w:rPr>
          <w:rFonts w:ascii="Times New Roman" w:eastAsiaTheme="minorEastAsia" w:hAnsi="Times New Roman" w:cs="Times New Roman"/>
          <w:spacing w:val="5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w:t>
      </w:r>
      <w:r w:rsidRPr="00CD76AD">
        <w:rPr>
          <w:rFonts w:ascii="Times New Roman" w:eastAsiaTheme="minorEastAsia" w:hAnsi="Times New Roman" w:cs="Times New Roman"/>
          <w:spacing w:val="48"/>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День</w:t>
      </w:r>
      <w:r w:rsidRPr="00CD76AD">
        <w:rPr>
          <w:rFonts w:ascii="Times New Roman" w:eastAsiaTheme="minorEastAsia" w:hAnsi="Times New Roman" w:cs="Times New Roman"/>
          <w:spacing w:val="-57"/>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 xml:space="preserve"> Знаний,</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Новый год,</w:t>
      </w:r>
      <w:r w:rsidRPr="00CD76AD">
        <w:rPr>
          <w:rFonts w:ascii="Times New Roman" w:eastAsiaTheme="minorEastAsia" w:hAnsi="Times New Roman" w:cs="Times New Roman"/>
          <w:spacing w:val="-2"/>
          <w:kern w:val="0"/>
          <w:sz w:val="26"/>
          <w:szCs w:val="26"/>
          <w:lang w:eastAsia="ru-RU"/>
          <w14:ligatures w14:val="none"/>
        </w:rPr>
        <w:t xml:space="preserve"> День Защитника Отечества, </w:t>
      </w:r>
      <w:r w:rsidRPr="00CD76AD">
        <w:rPr>
          <w:rFonts w:ascii="Times New Roman" w:eastAsiaTheme="minorEastAsia" w:hAnsi="Times New Roman" w:cs="Times New Roman"/>
          <w:kern w:val="0"/>
          <w:sz w:val="26"/>
          <w:szCs w:val="26"/>
          <w:lang w:eastAsia="ru-RU"/>
          <w14:ligatures w14:val="none"/>
        </w:rPr>
        <w:t>8 марта, День</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Матери, День защиты</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детей;</w:t>
      </w:r>
    </w:p>
    <w:p w14:paraId="21AD0366" w14:textId="77777777"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событиям,</w:t>
      </w:r>
      <w:r w:rsidRPr="00CD76AD">
        <w:rPr>
          <w:rFonts w:ascii="Times New Roman" w:eastAsiaTheme="minorEastAsia" w:hAnsi="Times New Roman" w:cs="Times New Roman"/>
          <w:spacing w:val="8"/>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формирующим</w:t>
      </w:r>
      <w:r w:rsidRPr="00CD76AD">
        <w:rPr>
          <w:rFonts w:ascii="Times New Roman" w:eastAsiaTheme="minorEastAsia" w:hAnsi="Times New Roman" w:cs="Times New Roman"/>
          <w:spacing w:val="8"/>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чувство</w:t>
      </w:r>
      <w:r w:rsidRPr="00CD76AD">
        <w:rPr>
          <w:rFonts w:ascii="Times New Roman" w:eastAsiaTheme="minorEastAsia" w:hAnsi="Times New Roman" w:cs="Times New Roman"/>
          <w:spacing w:val="8"/>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гражданской</w:t>
      </w:r>
      <w:r w:rsidRPr="00CD76AD">
        <w:rPr>
          <w:rFonts w:ascii="Times New Roman" w:eastAsiaTheme="minorEastAsia" w:hAnsi="Times New Roman" w:cs="Times New Roman"/>
          <w:spacing w:val="9"/>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принадлежности</w:t>
      </w:r>
      <w:r w:rsidRPr="00CD76AD">
        <w:rPr>
          <w:rFonts w:ascii="Times New Roman" w:eastAsiaTheme="minorEastAsia" w:hAnsi="Times New Roman" w:cs="Times New Roman"/>
          <w:spacing w:val="9"/>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ребенка</w:t>
      </w:r>
      <w:r w:rsidRPr="00CD76AD">
        <w:rPr>
          <w:rFonts w:ascii="Times New Roman" w:eastAsiaTheme="minorEastAsia" w:hAnsi="Times New Roman" w:cs="Times New Roman"/>
          <w:spacing w:val="16"/>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w:t>
      </w:r>
      <w:r w:rsidRPr="00CD76AD">
        <w:rPr>
          <w:rFonts w:ascii="Times New Roman" w:eastAsiaTheme="minorEastAsia" w:hAnsi="Times New Roman" w:cs="Times New Roman"/>
          <w:spacing w:val="9"/>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День</w:t>
      </w:r>
      <w:r w:rsidRPr="00CD76AD">
        <w:rPr>
          <w:rFonts w:ascii="Times New Roman" w:eastAsiaTheme="minorEastAsia" w:hAnsi="Times New Roman" w:cs="Times New Roman"/>
          <w:spacing w:val="10"/>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Государственного</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флага,</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День</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России,</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День</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города,</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День</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Победы.</w:t>
      </w:r>
    </w:p>
    <w:p w14:paraId="056812DC" w14:textId="77777777"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Период подготовки к каждому мероприятию определяется педагогами в соответствии с</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возрастом, контингентом детей группы, условиями и спецификой образовательного процесса,</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промежуточными результатами освоения Программы.   Подготовка осуществляется в разных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видах деятельности: чтение, заучивание стихотворений, беседа, рассматривание картин, просмотр презентаций, изготовление подарков, атрибутов, декораций, репетиция с артистами-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педагогами,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родителями.</w:t>
      </w:r>
    </w:p>
    <w:p w14:paraId="04A83B3F" w14:textId="77777777"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Мероприятия носят интегративный характер, позволяют решать задачи нескольких образовательных областей.</w:t>
      </w:r>
    </w:p>
    <w:p w14:paraId="44F591A4" w14:textId="77777777"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r w:rsidRPr="00CD76AD">
        <w:rPr>
          <w:rFonts w:eastAsiaTheme="minorEastAsia"/>
          <w:i/>
          <w:kern w:val="0"/>
          <w:lang w:eastAsia="ru-RU"/>
          <w14:ligatures w14:val="none"/>
        </w:rPr>
        <w:t xml:space="preserve">  </w:t>
      </w:r>
      <w:r w:rsidRPr="00CD76AD">
        <w:rPr>
          <w:rFonts w:ascii="Times New Roman" w:eastAsiaTheme="minorEastAsia" w:hAnsi="Times New Roman" w:cs="Times New Roman"/>
          <w:i/>
          <w:kern w:val="0"/>
          <w:sz w:val="26"/>
          <w:szCs w:val="26"/>
          <w:lang w:eastAsia="ru-RU"/>
          <w14:ligatures w14:val="none"/>
        </w:rPr>
        <w:t xml:space="preserve">Культурная практика исследования </w:t>
      </w:r>
      <w:r w:rsidRPr="00CD76AD">
        <w:rPr>
          <w:rFonts w:ascii="Times New Roman" w:eastAsiaTheme="minorEastAsia" w:hAnsi="Times New Roman" w:cs="Times New Roman"/>
          <w:kern w:val="0"/>
          <w:sz w:val="26"/>
          <w:szCs w:val="26"/>
          <w:lang w:eastAsia="ru-RU"/>
          <w14:ligatures w14:val="none"/>
        </w:rPr>
        <w:t>осуществляется с детьми старшего дошкольного</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возраста</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включает:</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умение</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видеть</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проблему, выдвигать</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гипотезу,</w:t>
      </w:r>
      <w:r w:rsidRPr="00CD76AD">
        <w:rPr>
          <w:rFonts w:ascii="Times New Roman" w:eastAsiaTheme="minorEastAsia" w:hAnsi="Times New Roman" w:cs="Times New Roman"/>
          <w:spacing w:val="6"/>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умение задавать</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вопрос умение давать определение понятиям (приемы: описание, характеристика, сравнение, различение, загадки), классификация, наблюдение, проведение эксперимента (мысленный эксперимент, эксперименты с реальными объектами), суждение, анализ, выделение главного и второстепенного,</w:t>
      </w:r>
      <w:r w:rsidRPr="00CD76AD">
        <w:rPr>
          <w:rFonts w:ascii="Times New Roman" w:eastAsiaTheme="minorEastAsia" w:hAnsi="Times New Roman" w:cs="Times New Roman"/>
          <w:spacing w:val="-4"/>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формулировка</w:t>
      </w:r>
      <w:r w:rsidRPr="00CD76AD">
        <w:rPr>
          <w:rFonts w:ascii="Times New Roman" w:eastAsiaTheme="minorEastAsia" w:hAnsi="Times New Roman" w:cs="Times New Roman"/>
          <w:spacing w:val="-5"/>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выводов, умозаключений</w:t>
      </w:r>
      <w:r w:rsidRPr="00CD76AD">
        <w:rPr>
          <w:rFonts w:ascii="Times New Roman" w:eastAsiaTheme="minorEastAsia" w:hAnsi="Times New Roman" w:cs="Times New Roman"/>
          <w:spacing w:val="-4"/>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(умозаключение</w:t>
      </w:r>
      <w:r w:rsidRPr="00CD76AD">
        <w:rPr>
          <w:rFonts w:ascii="Times New Roman" w:eastAsiaTheme="minorEastAsia" w:hAnsi="Times New Roman" w:cs="Times New Roman"/>
          <w:spacing w:val="-4"/>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по</w:t>
      </w:r>
      <w:r w:rsidRPr="00CD76AD">
        <w:rPr>
          <w:rFonts w:ascii="Times New Roman" w:eastAsiaTheme="minorEastAsia" w:hAnsi="Times New Roman" w:cs="Times New Roman"/>
          <w:spacing w:val="-4"/>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аналогии,</w:t>
      </w:r>
      <w:r w:rsidRPr="00CD76AD">
        <w:rPr>
          <w:rFonts w:ascii="Times New Roman" w:eastAsiaTheme="minorEastAsia" w:hAnsi="Times New Roman" w:cs="Times New Roman"/>
          <w:spacing w:val="-4"/>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метафора).</w:t>
      </w:r>
    </w:p>
    <w:p w14:paraId="1BE10B6F" w14:textId="77777777"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i/>
          <w:kern w:val="0"/>
          <w:sz w:val="26"/>
          <w:szCs w:val="26"/>
          <w:lang w:eastAsia="ru-RU"/>
          <w14:ligatures w14:val="none"/>
        </w:rPr>
        <w:t xml:space="preserve">   Культурная</w:t>
      </w:r>
      <w:r w:rsidRPr="00CD76AD">
        <w:rPr>
          <w:rFonts w:ascii="Times New Roman" w:eastAsiaTheme="minorEastAsia" w:hAnsi="Times New Roman" w:cs="Times New Roman"/>
          <w:i/>
          <w:spacing w:val="-5"/>
          <w:kern w:val="0"/>
          <w:sz w:val="26"/>
          <w:szCs w:val="26"/>
          <w:lang w:eastAsia="ru-RU"/>
          <w14:ligatures w14:val="none"/>
        </w:rPr>
        <w:t xml:space="preserve"> </w:t>
      </w:r>
      <w:r w:rsidRPr="00CD76AD">
        <w:rPr>
          <w:rFonts w:ascii="Times New Roman" w:eastAsiaTheme="minorEastAsia" w:hAnsi="Times New Roman" w:cs="Times New Roman"/>
          <w:i/>
          <w:kern w:val="0"/>
          <w:sz w:val="26"/>
          <w:szCs w:val="26"/>
          <w:lang w:eastAsia="ru-RU"/>
          <w14:ligatures w14:val="none"/>
        </w:rPr>
        <w:t>практика</w:t>
      </w:r>
      <w:r w:rsidRPr="00CD76AD">
        <w:rPr>
          <w:rFonts w:ascii="Times New Roman" w:eastAsiaTheme="minorEastAsia" w:hAnsi="Times New Roman" w:cs="Times New Roman"/>
          <w:i/>
          <w:spacing w:val="-3"/>
          <w:kern w:val="0"/>
          <w:sz w:val="26"/>
          <w:szCs w:val="26"/>
          <w:lang w:eastAsia="ru-RU"/>
          <w14:ligatures w14:val="none"/>
        </w:rPr>
        <w:t xml:space="preserve"> </w:t>
      </w:r>
      <w:r w:rsidRPr="00CD76AD">
        <w:rPr>
          <w:rFonts w:ascii="Times New Roman" w:eastAsiaTheme="minorEastAsia" w:hAnsi="Times New Roman" w:cs="Times New Roman"/>
          <w:i/>
          <w:kern w:val="0"/>
          <w:sz w:val="26"/>
          <w:szCs w:val="26"/>
          <w:lang w:eastAsia="ru-RU"/>
          <w14:ligatures w14:val="none"/>
        </w:rPr>
        <w:t>речевой</w:t>
      </w:r>
      <w:r w:rsidRPr="00CD76AD">
        <w:rPr>
          <w:rFonts w:ascii="Times New Roman" w:eastAsiaTheme="minorEastAsia" w:hAnsi="Times New Roman" w:cs="Times New Roman"/>
          <w:i/>
          <w:spacing w:val="-3"/>
          <w:kern w:val="0"/>
          <w:sz w:val="26"/>
          <w:szCs w:val="26"/>
          <w:lang w:eastAsia="ru-RU"/>
          <w14:ligatures w14:val="none"/>
        </w:rPr>
        <w:t xml:space="preserve"> </w:t>
      </w:r>
      <w:r w:rsidRPr="00CD76AD">
        <w:rPr>
          <w:rFonts w:ascii="Times New Roman" w:eastAsiaTheme="minorEastAsia" w:hAnsi="Times New Roman" w:cs="Times New Roman"/>
          <w:i/>
          <w:kern w:val="0"/>
          <w:sz w:val="26"/>
          <w:szCs w:val="26"/>
          <w:lang w:eastAsia="ru-RU"/>
          <w14:ligatures w14:val="none"/>
        </w:rPr>
        <w:t xml:space="preserve">деятельности </w:t>
      </w:r>
      <w:r w:rsidRPr="00CD76AD">
        <w:rPr>
          <w:rFonts w:ascii="Times New Roman" w:eastAsiaTheme="minorEastAsia" w:hAnsi="Times New Roman" w:cs="Times New Roman"/>
          <w:kern w:val="0"/>
          <w:sz w:val="26"/>
          <w:szCs w:val="26"/>
          <w:lang w:eastAsia="ru-RU"/>
          <w14:ligatures w14:val="none"/>
        </w:rPr>
        <w:t>включает</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w:t>
      </w:r>
      <w:r w:rsidRPr="00CD76AD">
        <w:rPr>
          <w:rFonts w:ascii="Times New Roman" w:eastAsiaTheme="minorEastAsia" w:hAnsi="Times New Roman" w:cs="Times New Roman"/>
          <w:spacing w:val="-4"/>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себя:</w:t>
      </w:r>
    </w:p>
    <w:p w14:paraId="23806669" w14:textId="77777777"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речевую этику (мимика и жесты, этические беседы, правила поведения во время об-</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щения,</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диалог</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общественных местах,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разговор</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во</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время</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спора,</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разговор</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по</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телефону);</w:t>
      </w:r>
    </w:p>
    <w:p w14:paraId="0FE58FC2" w14:textId="77777777"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речевые опыты (сочинение сказок, сочинение по серии картин, из личного опыта,</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описательных рассказов, комбинированных монологов, загадок, придумывание начала, середины,</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конца</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рассказа, сказки);</w:t>
      </w:r>
    </w:p>
    <w:p w14:paraId="74C8AF22" w14:textId="77777777"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технику</w:t>
      </w:r>
      <w:r w:rsidRPr="00CD76AD">
        <w:rPr>
          <w:rFonts w:ascii="Times New Roman" w:eastAsiaTheme="minorEastAsia" w:hAnsi="Times New Roman" w:cs="Times New Roman"/>
          <w:spacing w:val="-10"/>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речи</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(дикция,</w:t>
      </w:r>
      <w:r w:rsidRPr="00CD76AD">
        <w:rPr>
          <w:rFonts w:ascii="Times New Roman" w:eastAsiaTheme="minorEastAsia" w:hAnsi="Times New Roman" w:cs="Times New Roman"/>
          <w:spacing w:val="-5"/>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выразительность</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речи).</w:t>
      </w:r>
    </w:p>
    <w:p w14:paraId="51F3AB41" w14:textId="77777777" w:rsidR="00CD76AD" w:rsidRPr="00CD76AD" w:rsidRDefault="00CD76AD" w:rsidP="00CD76AD">
      <w:pPr>
        <w:spacing w:after="0" w:line="240" w:lineRule="auto"/>
        <w:ind w:right="4"/>
        <w:jc w:val="both"/>
        <w:rPr>
          <w:rFonts w:ascii="Times New Roman" w:eastAsiaTheme="minorEastAsia" w:hAnsi="Times New Roman" w:cs="Times New Roman"/>
          <w:i/>
          <w:kern w:val="0"/>
          <w:sz w:val="26"/>
          <w:szCs w:val="26"/>
          <w:lang w:eastAsia="ru-RU"/>
          <w14:ligatures w14:val="none"/>
        </w:rPr>
      </w:pPr>
      <w:r w:rsidRPr="00CD76AD">
        <w:rPr>
          <w:rFonts w:ascii="Times New Roman" w:eastAsiaTheme="minorEastAsia" w:hAnsi="Times New Roman" w:cs="Times New Roman"/>
          <w:i/>
          <w:kern w:val="0"/>
          <w:sz w:val="26"/>
          <w:szCs w:val="26"/>
          <w:lang w:eastAsia="ru-RU"/>
          <w14:ligatures w14:val="none"/>
        </w:rPr>
        <w:t xml:space="preserve">   Культурные</w:t>
      </w:r>
      <w:r w:rsidRPr="00CD76AD">
        <w:rPr>
          <w:rFonts w:ascii="Times New Roman" w:eastAsiaTheme="minorEastAsia" w:hAnsi="Times New Roman" w:cs="Times New Roman"/>
          <w:i/>
          <w:spacing w:val="-4"/>
          <w:kern w:val="0"/>
          <w:sz w:val="26"/>
          <w:szCs w:val="26"/>
          <w:lang w:eastAsia="ru-RU"/>
          <w14:ligatures w14:val="none"/>
        </w:rPr>
        <w:t xml:space="preserve"> </w:t>
      </w:r>
      <w:r w:rsidRPr="00CD76AD">
        <w:rPr>
          <w:rFonts w:ascii="Times New Roman" w:eastAsiaTheme="minorEastAsia" w:hAnsi="Times New Roman" w:cs="Times New Roman"/>
          <w:i/>
          <w:kern w:val="0"/>
          <w:sz w:val="26"/>
          <w:szCs w:val="26"/>
          <w:lang w:eastAsia="ru-RU"/>
          <w14:ligatures w14:val="none"/>
        </w:rPr>
        <w:t xml:space="preserve">практики </w:t>
      </w:r>
      <w:r w:rsidRPr="00CD76AD">
        <w:rPr>
          <w:rFonts w:ascii="Times New Roman" w:eastAsiaTheme="minorEastAsia" w:hAnsi="Times New Roman" w:cs="Times New Roman"/>
          <w:kern w:val="0"/>
          <w:sz w:val="26"/>
          <w:szCs w:val="26"/>
          <w:lang w:eastAsia="ru-RU"/>
          <w14:ligatures w14:val="none"/>
        </w:rPr>
        <w:t xml:space="preserve">ориентированные на проявление детьми самостоятельности и творчества в разных видах деятельности. В культурных практиках воспитателем создается </w:t>
      </w:r>
      <w:r w:rsidRPr="00CD76AD">
        <w:rPr>
          <w:rFonts w:ascii="Times New Roman" w:eastAsiaTheme="minorEastAsia" w:hAnsi="Times New Roman" w:cs="Times New Roman"/>
          <w:kern w:val="0"/>
          <w:sz w:val="26"/>
          <w:szCs w:val="26"/>
          <w:lang w:eastAsia="ru-RU"/>
          <w14:ligatures w14:val="none"/>
        </w:rPr>
        <w:lastRenderedPageBreak/>
        <w:t>атмосфера свободы выбора, творческого обмена и самовыражения, сотрудничества взрослого и детей. Организация культурных</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практик носит</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преимущественно подгрупповой</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характер.</w:t>
      </w:r>
    </w:p>
    <w:p w14:paraId="0BFDB8DA" w14:textId="77777777" w:rsidR="00CD76AD" w:rsidRPr="00CD76AD" w:rsidRDefault="00CD76AD" w:rsidP="00CD76AD">
      <w:pPr>
        <w:spacing w:after="0" w:line="240" w:lineRule="auto"/>
        <w:ind w:left="567" w:right="904"/>
        <w:jc w:val="both"/>
        <w:rPr>
          <w:rFonts w:ascii="Times New Roman" w:eastAsiaTheme="minorEastAsia" w:hAnsi="Times New Roman" w:cs="Times New Roman"/>
          <w:kern w:val="0"/>
          <w:sz w:val="26"/>
          <w:szCs w:val="26"/>
          <w:lang w:eastAsia="ru-RU"/>
          <w14:ligatures w14:val="none"/>
        </w:rPr>
      </w:pPr>
    </w:p>
    <w:tbl>
      <w:tblPr>
        <w:tblStyle w:val="a4"/>
        <w:tblW w:w="0" w:type="auto"/>
        <w:tblInd w:w="-5" w:type="dxa"/>
        <w:tblLook w:val="04A0" w:firstRow="1" w:lastRow="0" w:firstColumn="1" w:lastColumn="0" w:noHBand="0" w:noVBand="1"/>
      </w:tblPr>
      <w:tblGrid>
        <w:gridCol w:w="2617"/>
        <w:gridCol w:w="2330"/>
        <w:gridCol w:w="442"/>
        <w:gridCol w:w="1695"/>
        <w:gridCol w:w="435"/>
        <w:gridCol w:w="2545"/>
      </w:tblGrid>
      <w:tr w:rsidR="00CD76AD" w:rsidRPr="00CD76AD" w14:paraId="2ACADA88" w14:textId="77777777" w:rsidTr="00DC7687">
        <w:tc>
          <w:tcPr>
            <w:tcW w:w="2617" w:type="dxa"/>
          </w:tcPr>
          <w:p w14:paraId="1FA94DAD" w14:textId="77777777" w:rsidR="00CD76AD" w:rsidRPr="00CD76AD" w:rsidRDefault="00CD76AD" w:rsidP="00CD76AD">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401"/>
            </w:tblGrid>
            <w:tr w:rsidR="00CD76AD" w:rsidRPr="00CD76AD" w14:paraId="03D2725C" w14:textId="77777777" w:rsidTr="00153C39">
              <w:trPr>
                <w:trHeight w:val="319"/>
              </w:trPr>
              <w:tc>
                <w:tcPr>
                  <w:tcW w:w="0" w:type="auto"/>
                </w:tcPr>
                <w:p w14:paraId="3D15AE74"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b/>
                      <w:bCs/>
                      <w:color w:val="000000"/>
                      <w:kern w:val="0"/>
                      <w:sz w:val="24"/>
                      <w:szCs w:val="24"/>
                      <w:lang w:eastAsia="ru-RU"/>
                      <w14:ligatures w14:val="none"/>
                    </w:rPr>
                    <w:t xml:space="preserve">Образовательная деятельность в ходе режимных моментов </w:t>
                  </w:r>
                </w:p>
              </w:tc>
            </w:tr>
          </w:tbl>
          <w:p w14:paraId="3B79DB36" w14:textId="77777777" w:rsidR="00CD76AD" w:rsidRPr="00CD76AD" w:rsidRDefault="00CD76AD" w:rsidP="00CD76AD">
            <w:pPr>
              <w:jc w:val="both"/>
              <w:rPr>
                <w:rFonts w:ascii="Times New Roman" w:eastAsia="Calibri" w:hAnsi="Times New Roman" w:cs="Times New Roman"/>
                <w:sz w:val="24"/>
                <w:szCs w:val="24"/>
              </w:rPr>
            </w:pPr>
          </w:p>
        </w:tc>
        <w:tc>
          <w:tcPr>
            <w:tcW w:w="7447" w:type="dxa"/>
            <w:gridSpan w:val="5"/>
          </w:tcPr>
          <w:p w14:paraId="4CDB6B67" w14:textId="77777777" w:rsidR="00CD76AD" w:rsidRPr="00CD76AD" w:rsidRDefault="00CD76AD" w:rsidP="00CD76AD">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7231"/>
            </w:tblGrid>
            <w:tr w:rsidR="00CD76AD" w:rsidRPr="00CD76AD" w14:paraId="51038E76" w14:textId="77777777" w:rsidTr="00153C39">
              <w:trPr>
                <w:trHeight w:val="245"/>
              </w:trPr>
              <w:tc>
                <w:tcPr>
                  <w:tcW w:w="0" w:type="auto"/>
                </w:tcPr>
                <w:p w14:paraId="18B41E85"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b/>
                      <w:bCs/>
                      <w:color w:val="000000"/>
                      <w:kern w:val="0"/>
                      <w:sz w:val="24"/>
                      <w:szCs w:val="24"/>
                      <w:lang w:eastAsia="ru-RU"/>
                      <w14:ligatures w14:val="none"/>
                    </w:rPr>
                    <w:t xml:space="preserve">Культурные игровые практики как организационная основа образовательной деятельности </w:t>
                  </w:r>
                </w:p>
              </w:tc>
            </w:tr>
          </w:tbl>
          <w:p w14:paraId="107D1CE9" w14:textId="77777777" w:rsidR="00CD76AD" w:rsidRPr="00CD76AD" w:rsidRDefault="00CD76AD" w:rsidP="00CD76AD">
            <w:pPr>
              <w:jc w:val="both"/>
              <w:rPr>
                <w:rFonts w:ascii="Times New Roman" w:eastAsia="Calibri" w:hAnsi="Times New Roman" w:cs="Times New Roman"/>
                <w:sz w:val="24"/>
                <w:szCs w:val="24"/>
              </w:rPr>
            </w:pPr>
          </w:p>
        </w:tc>
      </w:tr>
      <w:tr w:rsidR="00CD76AD" w:rsidRPr="00CD76AD" w14:paraId="2A068B97" w14:textId="77777777" w:rsidTr="00DC7687">
        <w:trPr>
          <w:trHeight w:val="1320"/>
        </w:trPr>
        <w:tc>
          <w:tcPr>
            <w:tcW w:w="2617" w:type="dxa"/>
            <w:vMerge w:val="restart"/>
          </w:tcPr>
          <w:p w14:paraId="432E5C9C" w14:textId="77777777" w:rsidR="00CD76AD" w:rsidRPr="00CD76AD" w:rsidRDefault="00CD76AD" w:rsidP="00CD76AD">
            <w:pPr>
              <w:rPr>
                <w:rFonts w:ascii="Times New Roman" w:hAnsi="Times New Roman" w:cs="Times New Roman"/>
                <w:sz w:val="24"/>
                <w:szCs w:val="24"/>
              </w:rPr>
            </w:pPr>
          </w:p>
          <w:tbl>
            <w:tblPr>
              <w:tblW w:w="0" w:type="auto"/>
              <w:tblBorders>
                <w:top w:val="nil"/>
                <w:left w:val="nil"/>
                <w:bottom w:val="nil"/>
                <w:right w:val="nil"/>
              </w:tblBorders>
              <w:tblLook w:val="0000" w:firstRow="0" w:lastRow="0" w:firstColumn="0" w:lastColumn="0" w:noHBand="0" w:noVBand="0"/>
            </w:tblPr>
            <w:tblGrid>
              <w:gridCol w:w="2401"/>
            </w:tblGrid>
            <w:tr w:rsidR="00CD76AD" w:rsidRPr="00CD76AD" w14:paraId="0A6814E5" w14:textId="77777777" w:rsidTr="00153C39">
              <w:trPr>
                <w:trHeight w:val="1489"/>
              </w:trPr>
              <w:tc>
                <w:tcPr>
                  <w:tcW w:w="0" w:type="auto"/>
                </w:tcPr>
                <w:p w14:paraId="64A3B844"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Сюрпризные игровые моменты Игровые моменты-переходы от одного режимного процесса к другому. </w:t>
                  </w:r>
                </w:p>
                <w:p w14:paraId="77E1029C"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Игры-наблюдения. </w:t>
                  </w:r>
                </w:p>
                <w:p w14:paraId="0E2E08D2"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Подвижные игры. </w:t>
                  </w:r>
                </w:p>
                <w:p w14:paraId="1715145E"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Сюжетно-ролевые игры. </w:t>
                  </w:r>
                </w:p>
                <w:p w14:paraId="1EBB16D8"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Строительные игры </w:t>
                  </w:r>
                </w:p>
              </w:tc>
            </w:tr>
          </w:tbl>
          <w:p w14:paraId="55F6400D" w14:textId="77777777" w:rsidR="00CD76AD" w:rsidRPr="00CD76AD" w:rsidRDefault="00CD76AD" w:rsidP="00CD76AD">
            <w:pPr>
              <w:jc w:val="both"/>
              <w:rPr>
                <w:rFonts w:ascii="Times New Roman" w:eastAsia="Calibri" w:hAnsi="Times New Roman" w:cs="Times New Roman"/>
                <w:sz w:val="24"/>
                <w:szCs w:val="24"/>
              </w:rPr>
            </w:pPr>
          </w:p>
        </w:tc>
        <w:tc>
          <w:tcPr>
            <w:tcW w:w="2330" w:type="dxa"/>
          </w:tcPr>
          <w:p w14:paraId="630408AA" w14:textId="77777777" w:rsidR="00CD76AD" w:rsidRPr="00CD76AD" w:rsidRDefault="00CD76AD" w:rsidP="00CD76AD">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972"/>
            </w:tblGrid>
            <w:tr w:rsidR="00CD76AD" w:rsidRPr="00CD76AD" w14:paraId="1904C113" w14:textId="77777777" w:rsidTr="00153C39">
              <w:trPr>
                <w:trHeight w:val="385"/>
              </w:trPr>
              <w:tc>
                <w:tcPr>
                  <w:tcW w:w="0" w:type="auto"/>
                </w:tcPr>
                <w:p w14:paraId="2CCD48B6"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Индивидуальная </w:t>
                  </w:r>
                </w:p>
                <w:p w14:paraId="5A6B379F"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Игры по выбору </w:t>
                  </w:r>
                </w:p>
                <w:p w14:paraId="5E41AFDE"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Игры- «секреты» </w:t>
                  </w:r>
                </w:p>
              </w:tc>
            </w:tr>
          </w:tbl>
          <w:p w14:paraId="666FBF2E" w14:textId="77777777" w:rsidR="00CD76AD" w:rsidRPr="00CD76AD" w:rsidRDefault="00CD76AD" w:rsidP="00CD76AD">
            <w:pPr>
              <w:jc w:val="both"/>
              <w:rPr>
                <w:rFonts w:ascii="Times New Roman" w:eastAsia="Calibri" w:hAnsi="Times New Roman" w:cs="Times New Roman"/>
                <w:sz w:val="24"/>
                <w:szCs w:val="24"/>
              </w:rPr>
            </w:pPr>
          </w:p>
        </w:tc>
        <w:tc>
          <w:tcPr>
            <w:tcW w:w="2137" w:type="dxa"/>
            <w:gridSpan w:val="2"/>
          </w:tcPr>
          <w:p w14:paraId="68063A46" w14:textId="77777777" w:rsidR="00CD76AD" w:rsidRPr="00CD76AD" w:rsidRDefault="00CD76AD" w:rsidP="00CD76AD">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921"/>
            </w:tblGrid>
            <w:tr w:rsidR="00CD76AD" w:rsidRPr="00CD76AD" w14:paraId="1A5A8F69" w14:textId="77777777" w:rsidTr="00153C39">
              <w:trPr>
                <w:trHeight w:val="661"/>
              </w:trPr>
              <w:tc>
                <w:tcPr>
                  <w:tcW w:w="0" w:type="auto"/>
                </w:tcPr>
                <w:p w14:paraId="51F68537"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Групповая </w:t>
                  </w:r>
                </w:p>
                <w:p w14:paraId="79617D7F"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Игры рядом. </w:t>
                  </w:r>
                </w:p>
                <w:p w14:paraId="2C186E45"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Игры по инициативе детей. </w:t>
                  </w:r>
                </w:p>
                <w:p w14:paraId="404B0DBB"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Игры- «предпочтения» </w:t>
                  </w:r>
                </w:p>
              </w:tc>
            </w:tr>
          </w:tbl>
          <w:p w14:paraId="1F3C65C5" w14:textId="77777777" w:rsidR="00CD76AD" w:rsidRPr="00CD76AD" w:rsidRDefault="00CD76AD" w:rsidP="00CD76AD">
            <w:pPr>
              <w:jc w:val="both"/>
              <w:rPr>
                <w:rFonts w:ascii="Times New Roman" w:eastAsia="Calibri" w:hAnsi="Times New Roman" w:cs="Times New Roman"/>
                <w:sz w:val="24"/>
                <w:szCs w:val="24"/>
              </w:rPr>
            </w:pPr>
          </w:p>
        </w:tc>
        <w:tc>
          <w:tcPr>
            <w:tcW w:w="2980" w:type="dxa"/>
            <w:gridSpan w:val="2"/>
          </w:tcPr>
          <w:p w14:paraId="6B18FA00" w14:textId="77777777" w:rsidR="00CD76AD" w:rsidRPr="00CD76AD" w:rsidRDefault="00CD76AD" w:rsidP="00CD76AD">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764"/>
            </w:tblGrid>
            <w:tr w:rsidR="00CD76AD" w:rsidRPr="00CD76AD" w14:paraId="56CF6A2A" w14:textId="77777777" w:rsidTr="00153C39">
              <w:trPr>
                <w:trHeight w:val="523"/>
              </w:trPr>
              <w:tc>
                <w:tcPr>
                  <w:tcW w:w="0" w:type="auto"/>
                </w:tcPr>
                <w:p w14:paraId="383BBE1F"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Коллективная Игры- «времяпровождения». </w:t>
                  </w:r>
                </w:p>
                <w:p w14:paraId="66F9894B"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Игры -«события» </w:t>
                  </w:r>
                </w:p>
                <w:p w14:paraId="0E1500E1"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Игры - «сотворчество» </w:t>
                  </w:r>
                </w:p>
              </w:tc>
            </w:tr>
          </w:tbl>
          <w:p w14:paraId="6E28B076" w14:textId="77777777" w:rsidR="00CD76AD" w:rsidRPr="00CD76AD" w:rsidRDefault="00CD76AD" w:rsidP="00CD76AD">
            <w:pPr>
              <w:jc w:val="both"/>
              <w:rPr>
                <w:rFonts w:ascii="Times New Roman" w:eastAsia="Calibri" w:hAnsi="Times New Roman" w:cs="Times New Roman"/>
                <w:sz w:val="24"/>
                <w:szCs w:val="24"/>
              </w:rPr>
            </w:pPr>
          </w:p>
        </w:tc>
      </w:tr>
      <w:tr w:rsidR="00CD76AD" w:rsidRPr="00CD76AD" w14:paraId="5D2F5C1F" w14:textId="77777777" w:rsidTr="00DC7687">
        <w:trPr>
          <w:trHeight w:val="435"/>
        </w:trPr>
        <w:tc>
          <w:tcPr>
            <w:tcW w:w="2617" w:type="dxa"/>
            <w:vMerge/>
          </w:tcPr>
          <w:p w14:paraId="5825E8E9" w14:textId="77777777" w:rsidR="00CD76AD" w:rsidRPr="00CD76AD" w:rsidRDefault="00CD76AD" w:rsidP="00CD76AD">
            <w:pPr>
              <w:autoSpaceDE w:val="0"/>
              <w:autoSpaceDN w:val="0"/>
              <w:adjustRightInd w:val="0"/>
              <w:rPr>
                <w:rFonts w:ascii="Times New Roman" w:hAnsi="Times New Roman" w:cs="Times New Roman"/>
                <w:color w:val="000000"/>
                <w:sz w:val="24"/>
                <w:szCs w:val="24"/>
              </w:rPr>
            </w:pPr>
          </w:p>
        </w:tc>
        <w:tc>
          <w:tcPr>
            <w:tcW w:w="7447" w:type="dxa"/>
            <w:gridSpan w:val="5"/>
          </w:tcPr>
          <w:p w14:paraId="4165104E" w14:textId="77777777" w:rsidR="00CD76AD" w:rsidRPr="00CD76AD" w:rsidRDefault="00CD76AD" w:rsidP="00CD76AD">
            <w:pPr>
              <w:jc w:val="both"/>
              <w:rPr>
                <w:rFonts w:ascii="Times New Roman" w:eastAsia="Calibri" w:hAnsi="Times New Roman" w:cs="Times New Roman"/>
                <w:sz w:val="24"/>
                <w:szCs w:val="24"/>
              </w:rPr>
            </w:pPr>
            <w:r w:rsidRPr="00CD76AD">
              <w:rPr>
                <w:rFonts w:ascii="Times New Roman" w:eastAsia="Calibri" w:hAnsi="Times New Roman" w:cs="Times New Roman"/>
                <w:sz w:val="24"/>
                <w:szCs w:val="24"/>
              </w:rPr>
              <w:t>Организованная образовательная деятельность</w:t>
            </w:r>
          </w:p>
        </w:tc>
      </w:tr>
      <w:tr w:rsidR="00CD76AD" w:rsidRPr="00CD76AD" w14:paraId="156E2515" w14:textId="77777777" w:rsidTr="00DC7687">
        <w:trPr>
          <w:trHeight w:val="600"/>
        </w:trPr>
        <w:tc>
          <w:tcPr>
            <w:tcW w:w="2617" w:type="dxa"/>
            <w:vMerge/>
          </w:tcPr>
          <w:p w14:paraId="7CEDFEA7" w14:textId="77777777" w:rsidR="00CD76AD" w:rsidRPr="00CD76AD" w:rsidRDefault="00CD76AD" w:rsidP="00CD76AD">
            <w:pPr>
              <w:autoSpaceDE w:val="0"/>
              <w:autoSpaceDN w:val="0"/>
              <w:adjustRightInd w:val="0"/>
              <w:rPr>
                <w:rFonts w:ascii="Times New Roman" w:hAnsi="Times New Roman" w:cs="Times New Roman"/>
                <w:color w:val="000000"/>
                <w:sz w:val="24"/>
                <w:szCs w:val="24"/>
              </w:rPr>
            </w:pPr>
          </w:p>
        </w:tc>
        <w:tc>
          <w:tcPr>
            <w:tcW w:w="2772" w:type="dxa"/>
            <w:gridSpan w:val="2"/>
          </w:tcPr>
          <w:p w14:paraId="514F545D" w14:textId="77777777" w:rsidR="00CD76AD" w:rsidRPr="00CD76AD" w:rsidRDefault="00CD76AD" w:rsidP="00CD76AD">
            <w:pPr>
              <w:rPr>
                <w:rFonts w:ascii="Times New Roman" w:hAnsi="Times New Roman" w:cs="Times New Roman"/>
                <w:sz w:val="24"/>
                <w:szCs w:val="24"/>
              </w:rPr>
            </w:pPr>
            <w:r w:rsidRPr="00CD76AD">
              <w:rPr>
                <w:rFonts w:ascii="Times New Roman" w:hAnsi="Times New Roman" w:cs="Times New Roman"/>
                <w:sz w:val="24"/>
                <w:szCs w:val="24"/>
              </w:rPr>
              <w:t xml:space="preserve">Прямое руководство игрой </w:t>
            </w:r>
          </w:p>
          <w:p w14:paraId="6B644BD3" w14:textId="77777777" w:rsidR="00CD76AD" w:rsidRPr="00CD76AD" w:rsidRDefault="00CD76AD" w:rsidP="00CD76AD">
            <w:pPr>
              <w:jc w:val="both"/>
              <w:rPr>
                <w:rFonts w:ascii="Times New Roman" w:eastAsia="Calibri" w:hAnsi="Times New Roman" w:cs="Times New Roman"/>
                <w:sz w:val="24"/>
                <w:szCs w:val="24"/>
              </w:rPr>
            </w:pPr>
          </w:p>
        </w:tc>
        <w:tc>
          <w:tcPr>
            <w:tcW w:w="4675" w:type="dxa"/>
            <w:gridSpan w:val="3"/>
          </w:tcPr>
          <w:p w14:paraId="01BDC7E8" w14:textId="77777777" w:rsidR="00CD76AD" w:rsidRPr="00CD76AD" w:rsidRDefault="00CD76AD" w:rsidP="00CD76AD">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3298"/>
            </w:tblGrid>
            <w:tr w:rsidR="00CD76AD" w:rsidRPr="00CD76AD" w14:paraId="7785FA99" w14:textId="77777777" w:rsidTr="00153C39">
              <w:trPr>
                <w:trHeight w:val="109"/>
              </w:trPr>
              <w:tc>
                <w:tcPr>
                  <w:tcW w:w="0" w:type="auto"/>
                </w:tcPr>
                <w:p w14:paraId="68AAB245"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Косвенное руководство игрой </w:t>
                  </w:r>
                </w:p>
              </w:tc>
            </w:tr>
          </w:tbl>
          <w:p w14:paraId="69EBC840" w14:textId="77777777" w:rsidR="00CD76AD" w:rsidRPr="00CD76AD" w:rsidRDefault="00CD76AD" w:rsidP="00CD76AD">
            <w:pPr>
              <w:jc w:val="both"/>
              <w:rPr>
                <w:rFonts w:ascii="Times New Roman" w:eastAsia="Calibri" w:hAnsi="Times New Roman" w:cs="Times New Roman"/>
                <w:sz w:val="24"/>
                <w:szCs w:val="24"/>
              </w:rPr>
            </w:pPr>
          </w:p>
        </w:tc>
      </w:tr>
      <w:tr w:rsidR="00CD76AD" w:rsidRPr="00CD76AD" w14:paraId="22AB7D16" w14:textId="77777777" w:rsidTr="00DC7687">
        <w:trPr>
          <w:trHeight w:val="276"/>
        </w:trPr>
        <w:tc>
          <w:tcPr>
            <w:tcW w:w="2617" w:type="dxa"/>
            <w:vMerge/>
          </w:tcPr>
          <w:p w14:paraId="3D914456" w14:textId="77777777" w:rsidR="00CD76AD" w:rsidRPr="00CD76AD" w:rsidRDefault="00CD76AD" w:rsidP="00CD76AD">
            <w:pPr>
              <w:autoSpaceDE w:val="0"/>
              <w:autoSpaceDN w:val="0"/>
              <w:adjustRightInd w:val="0"/>
              <w:rPr>
                <w:rFonts w:ascii="Times New Roman" w:hAnsi="Times New Roman" w:cs="Times New Roman"/>
                <w:color w:val="000000"/>
                <w:sz w:val="24"/>
                <w:szCs w:val="24"/>
              </w:rPr>
            </w:pPr>
          </w:p>
        </w:tc>
        <w:tc>
          <w:tcPr>
            <w:tcW w:w="2772" w:type="dxa"/>
            <w:gridSpan w:val="2"/>
            <w:vMerge w:val="restart"/>
          </w:tcPr>
          <w:tbl>
            <w:tblPr>
              <w:tblpPr w:leftFromText="180" w:rightFromText="180" w:vertAnchor="text" w:horzAnchor="margin" w:tblpY="-81"/>
              <w:tblOverlap w:val="never"/>
              <w:tblW w:w="0" w:type="auto"/>
              <w:tblBorders>
                <w:top w:val="nil"/>
                <w:left w:val="nil"/>
                <w:bottom w:val="nil"/>
                <w:right w:val="nil"/>
              </w:tblBorders>
              <w:tblLook w:val="0000" w:firstRow="0" w:lastRow="0" w:firstColumn="0" w:lastColumn="0" w:noHBand="0" w:noVBand="0"/>
            </w:tblPr>
            <w:tblGrid>
              <w:gridCol w:w="2556"/>
            </w:tblGrid>
            <w:tr w:rsidR="00CD76AD" w:rsidRPr="00CD76AD" w14:paraId="3A0268FD" w14:textId="77777777" w:rsidTr="00153C39">
              <w:trPr>
                <w:trHeight w:val="1075"/>
              </w:trPr>
              <w:tc>
                <w:tcPr>
                  <w:tcW w:w="0" w:type="auto"/>
                </w:tcPr>
                <w:p w14:paraId="08F76971" w14:textId="77777777" w:rsidR="00CD76AD" w:rsidRPr="00CD76AD" w:rsidRDefault="00CD76AD" w:rsidP="00CD76AD">
                  <w:pPr>
                    <w:spacing w:after="0" w:line="240"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kern w:val="0"/>
                      <w:sz w:val="24"/>
                      <w:szCs w:val="24"/>
                      <w:lang w:eastAsia="ru-RU"/>
                      <w14:ligatures w14:val="none"/>
                    </w:rPr>
                    <w:t xml:space="preserve">Игра-беседа. </w:t>
                  </w:r>
                </w:p>
                <w:p w14:paraId="1694D17F" w14:textId="77777777" w:rsidR="00CD76AD" w:rsidRPr="00CD76AD" w:rsidRDefault="00CD76AD" w:rsidP="00CD76AD">
                  <w:pPr>
                    <w:spacing w:after="0" w:line="240"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kern w:val="0"/>
                      <w:sz w:val="24"/>
                      <w:szCs w:val="24"/>
                      <w:lang w:eastAsia="ru-RU"/>
                      <w14:ligatures w14:val="none"/>
                    </w:rPr>
                    <w:t xml:space="preserve">Игровые обучающие ситуации. </w:t>
                  </w:r>
                </w:p>
                <w:p w14:paraId="6635A683" w14:textId="77777777" w:rsidR="00CD76AD" w:rsidRPr="00CD76AD" w:rsidRDefault="00CD76AD" w:rsidP="00CD76AD">
                  <w:pPr>
                    <w:spacing w:after="0" w:line="240"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kern w:val="0"/>
                      <w:sz w:val="24"/>
                      <w:szCs w:val="24"/>
                      <w:lang w:eastAsia="ru-RU"/>
                      <w14:ligatures w14:val="none"/>
                    </w:rPr>
                    <w:t xml:space="preserve">Игра-занятие </w:t>
                  </w:r>
                </w:p>
                <w:p w14:paraId="3341E454" w14:textId="77777777" w:rsidR="00CD76AD" w:rsidRPr="00CD76AD" w:rsidRDefault="00CD76AD" w:rsidP="00CD76AD">
                  <w:pPr>
                    <w:spacing w:after="0" w:line="240"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kern w:val="0"/>
                      <w:sz w:val="24"/>
                      <w:szCs w:val="24"/>
                      <w:lang w:eastAsia="ru-RU"/>
                      <w14:ligatures w14:val="none"/>
                    </w:rPr>
                    <w:t xml:space="preserve">Игра- драматизация. </w:t>
                  </w:r>
                </w:p>
                <w:p w14:paraId="01E14435" w14:textId="77777777" w:rsidR="00CD76AD" w:rsidRPr="00CD76AD" w:rsidRDefault="00CD76AD" w:rsidP="00CD76AD">
                  <w:pPr>
                    <w:spacing w:after="0" w:line="240"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kern w:val="0"/>
                      <w:sz w:val="24"/>
                      <w:szCs w:val="24"/>
                      <w:lang w:eastAsia="ru-RU"/>
                      <w14:ligatures w14:val="none"/>
                    </w:rPr>
                    <w:t xml:space="preserve">Игра-экспериментирование. Игра-моделирование </w:t>
                  </w:r>
                </w:p>
              </w:tc>
            </w:tr>
          </w:tbl>
          <w:p w14:paraId="0982938C" w14:textId="77777777" w:rsidR="00CD76AD" w:rsidRPr="00CD76AD" w:rsidRDefault="00CD76AD" w:rsidP="00CD76AD">
            <w:pPr>
              <w:rPr>
                <w:rFonts w:ascii="Times New Roman" w:hAnsi="Times New Roman" w:cs="Times New Roman"/>
                <w:sz w:val="24"/>
                <w:szCs w:val="24"/>
              </w:rPr>
            </w:pPr>
          </w:p>
          <w:tbl>
            <w:tblPr>
              <w:tblW w:w="0" w:type="auto"/>
              <w:tblBorders>
                <w:top w:val="nil"/>
                <w:left w:val="nil"/>
                <w:bottom w:val="nil"/>
                <w:right w:val="nil"/>
              </w:tblBorders>
              <w:tblLook w:val="0000" w:firstRow="0" w:lastRow="0" w:firstColumn="0" w:lastColumn="0" w:noHBand="0" w:noVBand="0"/>
            </w:tblPr>
            <w:tblGrid>
              <w:gridCol w:w="222"/>
              <w:gridCol w:w="222"/>
            </w:tblGrid>
            <w:tr w:rsidR="00CD76AD" w:rsidRPr="00CD76AD" w14:paraId="479987DF" w14:textId="77777777" w:rsidTr="00153C39">
              <w:trPr>
                <w:trHeight w:val="1075"/>
              </w:trPr>
              <w:tc>
                <w:tcPr>
                  <w:tcW w:w="0" w:type="auto"/>
                </w:tcPr>
                <w:p w14:paraId="71631FF9"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p>
              </w:tc>
              <w:tc>
                <w:tcPr>
                  <w:tcW w:w="0" w:type="auto"/>
                </w:tcPr>
                <w:p w14:paraId="02CE838E"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p>
              </w:tc>
            </w:tr>
            <w:tr w:rsidR="00CD76AD" w:rsidRPr="00CD76AD" w14:paraId="22C5E150" w14:textId="77777777" w:rsidTr="00153C39">
              <w:trPr>
                <w:trHeight w:val="937"/>
              </w:trPr>
              <w:tc>
                <w:tcPr>
                  <w:tcW w:w="0" w:type="auto"/>
                  <w:gridSpan w:val="2"/>
                </w:tcPr>
                <w:p w14:paraId="67FE5313" w14:textId="77777777" w:rsidR="00CD76AD" w:rsidRPr="00CD76AD" w:rsidRDefault="00CD76AD" w:rsidP="00CD76AD">
                  <w:pPr>
                    <w:spacing w:after="200" w:line="276" w:lineRule="auto"/>
                    <w:rPr>
                      <w:rFonts w:ascii="Times New Roman" w:eastAsiaTheme="minorEastAsia" w:hAnsi="Times New Roman" w:cs="Times New Roman"/>
                      <w:kern w:val="0"/>
                      <w:sz w:val="24"/>
                      <w:szCs w:val="24"/>
                      <w:lang w:eastAsia="ru-RU"/>
                      <w14:ligatures w14:val="none"/>
                    </w:rPr>
                  </w:pPr>
                </w:p>
              </w:tc>
            </w:tr>
          </w:tbl>
          <w:p w14:paraId="1C6172A3" w14:textId="77777777" w:rsidR="00CD76AD" w:rsidRPr="00CD76AD" w:rsidRDefault="00CD76AD" w:rsidP="00CD76AD">
            <w:pPr>
              <w:jc w:val="both"/>
              <w:rPr>
                <w:rFonts w:ascii="Times New Roman" w:hAnsi="Times New Roman" w:cs="Times New Roman"/>
                <w:sz w:val="24"/>
                <w:szCs w:val="24"/>
              </w:rPr>
            </w:pPr>
          </w:p>
        </w:tc>
        <w:tc>
          <w:tcPr>
            <w:tcW w:w="2130" w:type="dxa"/>
            <w:gridSpan w:val="2"/>
            <w:tcBorders>
              <w:bottom w:val="nil"/>
              <w:right w:val="single" w:sz="4" w:space="0" w:color="auto"/>
            </w:tcBorders>
          </w:tcPr>
          <w:p w14:paraId="61779002" w14:textId="77777777" w:rsidR="00CD76AD" w:rsidRPr="00CD76AD" w:rsidRDefault="00CD76AD" w:rsidP="00CD76AD">
            <w:pPr>
              <w:autoSpaceDE w:val="0"/>
              <w:autoSpaceDN w:val="0"/>
              <w:adjustRightInd w:val="0"/>
              <w:rPr>
                <w:rFonts w:ascii="Times New Roman" w:hAnsi="Times New Roman" w:cs="Times New Roman"/>
                <w:color w:val="000000"/>
                <w:sz w:val="24"/>
                <w:szCs w:val="24"/>
              </w:rPr>
            </w:pPr>
          </w:p>
        </w:tc>
        <w:tc>
          <w:tcPr>
            <w:tcW w:w="2545" w:type="dxa"/>
            <w:tcBorders>
              <w:left w:val="single" w:sz="4" w:space="0" w:color="auto"/>
              <w:bottom w:val="nil"/>
            </w:tcBorders>
          </w:tcPr>
          <w:p w14:paraId="42DC90CA" w14:textId="77777777" w:rsidR="00CD76AD" w:rsidRPr="00CD76AD" w:rsidRDefault="00CD76AD" w:rsidP="00CD76AD">
            <w:pPr>
              <w:autoSpaceDE w:val="0"/>
              <w:autoSpaceDN w:val="0"/>
              <w:adjustRightInd w:val="0"/>
              <w:rPr>
                <w:rFonts w:ascii="Times New Roman" w:hAnsi="Times New Roman" w:cs="Times New Roman"/>
                <w:color w:val="000000"/>
                <w:sz w:val="24"/>
                <w:szCs w:val="24"/>
              </w:rPr>
            </w:pPr>
          </w:p>
        </w:tc>
      </w:tr>
      <w:tr w:rsidR="00CD76AD" w:rsidRPr="00CD76AD" w14:paraId="60669189" w14:textId="77777777" w:rsidTr="00DC7687">
        <w:trPr>
          <w:trHeight w:val="4065"/>
        </w:trPr>
        <w:tc>
          <w:tcPr>
            <w:tcW w:w="2617" w:type="dxa"/>
            <w:vMerge/>
          </w:tcPr>
          <w:p w14:paraId="27EA7775" w14:textId="77777777" w:rsidR="00CD76AD" w:rsidRPr="00CD76AD" w:rsidRDefault="00CD76AD" w:rsidP="00CD76AD">
            <w:pPr>
              <w:autoSpaceDE w:val="0"/>
              <w:autoSpaceDN w:val="0"/>
              <w:adjustRightInd w:val="0"/>
              <w:rPr>
                <w:rFonts w:ascii="Times New Roman" w:hAnsi="Times New Roman" w:cs="Times New Roman"/>
                <w:color w:val="000000"/>
                <w:sz w:val="24"/>
                <w:szCs w:val="24"/>
              </w:rPr>
            </w:pPr>
          </w:p>
        </w:tc>
        <w:tc>
          <w:tcPr>
            <w:tcW w:w="2772" w:type="dxa"/>
            <w:gridSpan w:val="2"/>
            <w:vMerge/>
            <w:tcBorders>
              <w:bottom w:val="single" w:sz="4" w:space="0" w:color="auto"/>
            </w:tcBorders>
          </w:tcPr>
          <w:p w14:paraId="68F57B66" w14:textId="77777777" w:rsidR="00CD76AD" w:rsidRPr="00CD76AD" w:rsidRDefault="00CD76AD" w:rsidP="00CD76AD">
            <w:pPr>
              <w:jc w:val="both"/>
              <w:rPr>
                <w:rFonts w:ascii="Times New Roman" w:eastAsia="Calibri" w:hAnsi="Times New Roman" w:cs="Times New Roman"/>
                <w:sz w:val="24"/>
                <w:szCs w:val="24"/>
              </w:rPr>
            </w:pPr>
          </w:p>
        </w:tc>
        <w:tc>
          <w:tcPr>
            <w:tcW w:w="2130" w:type="dxa"/>
            <w:gridSpan w:val="2"/>
            <w:tcBorders>
              <w:top w:val="nil"/>
              <w:bottom w:val="single" w:sz="4" w:space="0" w:color="auto"/>
              <w:right w:val="single" w:sz="4" w:space="0" w:color="auto"/>
            </w:tcBorders>
          </w:tcPr>
          <w:p w14:paraId="2C8BE53A" w14:textId="77777777" w:rsidR="00CD76AD" w:rsidRPr="00CD76AD" w:rsidRDefault="00CD76AD" w:rsidP="00CD76AD">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914"/>
            </w:tblGrid>
            <w:tr w:rsidR="00CD76AD" w:rsidRPr="00CD76AD" w14:paraId="0EA6DFF3" w14:textId="77777777" w:rsidTr="00153C39">
              <w:trPr>
                <w:trHeight w:val="1075"/>
              </w:trPr>
              <w:tc>
                <w:tcPr>
                  <w:tcW w:w="0" w:type="auto"/>
                </w:tcPr>
                <w:p w14:paraId="0DE5AE80"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Через предметно-игровую среду. Проблемные ситуации. Игры, провоцирующие изменения игровой среды. </w:t>
                  </w:r>
                </w:p>
                <w:p w14:paraId="3F642277"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Игры-путешествия. </w:t>
                  </w:r>
                </w:p>
                <w:p w14:paraId="7F8B1162"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Игры-развлечения. </w:t>
                  </w:r>
                </w:p>
                <w:p w14:paraId="1526DADC"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Игры-аттракционы </w:t>
                  </w:r>
                </w:p>
              </w:tc>
            </w:tr>
          </w:tbl>
          <w:p w14:paraId="32EA1F55" w14:textId="77777777" w:rsidR="00CD76AD" w:rsidRPr="00CD76AD" w:rsidRDefault="00CD76AD" w:rsidP="00CD76AD">
            <w:pPr>
              <w:jc w:val="both"/>
              <w:rPr>
                <w:rFonts w:ascii="Times New Roman" w:eastAsia="Calibri" w:hAnsi="Times New Roman" w:cs="Times New Roman"/>
                <w:sz w:val="24"/>
                <w:szCs w:val="24"/>
              </w:rPr>
            </w:pPr>
          </w:p>
        </w:tc>
        <w:tc>
          <w:tcPr>
            <w:tcW w:w="2545" w:type="dxa"/>
            <w:tcBorders>
              <w:top w:val="nil"/>
              <w:left w:val="single" w:sz="4" w:space="0" w:color="auto"/>
              <w:bottom w:val="single" w:sz="4" w:space="0" w:color="auto"/>
            </w:tcBorders>
          </w:tcPr>
          <w:p w14:paraId="5AC0C03E" w14:textId="77777777" w:rsidR="00CD76AD" w:rsidRPr="00CD76AD" w:rsidRDefault="00CD76AD" w:rsidP="00CD76AD">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329"/>
            </w:tblGrid>
            <w:tr w:rsidR="00CD76AD" w:rsidRPr="00CD76AD" w14:paraId="0D07C83D" w14:textId="77777777" w:rsidTr="00153C39">
              <w:trPr>
                <w:trHeight w:val="799"/>
              </w:trPr>
              <w:tc>
                <w:tcPr>
                  <w:tcW w:w="0" w:type="auto"/>
                </w:tcPr>
                <w:p w14:paraId="2F9BE57D"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Через сверстников </w:t>
                  </w:r>
                </w:p>
                <w:p w14:paraId="0ABFB385"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Совместно-игровые действия. </w:t>
                  </w:r>
                </w:p>
                <w:p w14:paraId="7756B740"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Игра-диалог. </w:t>
                  </w:r>
                </w:p>
                <w:p w14:paraId="54C10C75"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Игра-тренинг. Режиссерские игры </w:t>
                  </w:r>
                </w:p>
              </w:tc>
            </w:tr>
          </w:tbl>
          <w:p w14:paraId="7E997691" w14:textId="77777777" w:rsidR="00CD76AD" w:rsidRPr="00CD76AD" w:rsidRDefault="00CD76AD" w:rsidP="00CD76AD">
            <w:pPr>
              <w:jc w:val="both"/>
              <w:rPr>
                <w:rFonts w:ascii="Times New Roman" w:eastAsia="Calibri" w:hAnsi="Times New Roman" w:cs="Times New Roman"/>
                <w:sz w:val="24"/>
                <w:szCs w:val="24"/>
              </w:rPr>
            </w:pPr>
          </w:p>
        </w:tc>
      </w:tr>
      <w:tr w:rsidR="00CD76AD" w:rsidRPr="00CD76AD" w14:paraId="628DB0FC" w14:textId="77777777" w:rsidTr="00DC7687">
        <w:trPr>
          <w:trHeight w:val="525"/>
        </w:trPr>
        <w:tc>
          <w:tcPr>
            <w:tcW w:w="2617" w:type="dxa"/>
            <w:vMerge/>
          </w:tcPr>
          <w:p w14:paraId="59EA0E28" w14:textId="77777777" w:rsidR="00CD76AD" w:rsidRPr="00CD76AD" w:rsidRDefault="00CD76AD" w:rsidP="00CD76AD">
            <w:pPr>
              <w:autoSpaceDE w:val="0"/>
              <w:autoSpaceDN w:val="0"/>
              <w:adjustRightInd w:val="0"/>
              <w:rPr>
                <w:rFonts w:ascii="Times New Roman" w:hAnsi="Times New Roman" w:cs="Times New Roman"/>
                <w:color w:val="000000"/>
                <w:sz w:val="24"/>
                <w:szCs w:val="24"/>
              </w:rPr>
            </w:pPr>
          </w:p>
        </w:tc>
        <w:tc>
          <w:tcPr>
            <w:tcW w:w="7447" w:type="dxa"/>
            <w:gridSpan w:val="5"/>
            <w:tcBorders>
              <w:top w:val="single" w:sz="4" w:space="0" w:color="auto"/>
              <w:bottom w:val="single" w:sz="4" w:space="0" w:color="auto"/>
            </w:tcBorders>
          </w:tcPr>
          <w:p w14:paraId="032E0920" w14:textId="77777777" w:rsidR="00CD76AD" w:rsidRPr="00CD76AD" w:rsidRDefault="00CD76AD" w:rsidP="00CD76AD">
            <w:pPr>
              <w:jc w:val="both"/>
              <w:rPr>
                <w:rFonts w:ascii="Times New Roman" w:eastAsia="Calibri" w:hAnsi="Times New Roman" w:cs="Times New Roman"/>
                <w:sz w:val="24"/>
                <w:szCs w:val="24"/>
              </w:rPr>
            </w:pPr>
          </w:p>
          <w:p w14:paraId="1820B604" w14:textId="77777777" w:rsidR="00CD76AD" w:rsidRPr="00CD76AD" w:rsidRDefault="00CD76AD" w:rsidP="00CD76AD">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6517"/>
            </w:tblGrid>
            <w:tr w:rsidR="00CD76AD" w:rsidRPr="00CD76AD" w14:paraId="4E060AD8" w14:textId="77777777" w:rsidTr="00153C39">
              <w:trPr>
                <w:trHeight w:val="109"/>
              </w:trPr>
              <w:tc>
                <w:tcPr>
                  <w:tcW w:w="0" w:type="auto"/>
                </w:tcPr>
                <w:p w14:paraId="39F3836F"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Совместная образовательная деятельность детей и родителей </w:t>
                  </w:r>
                </w:p>
              </w:tc>
            </w:tr>
          </w:tbl>
          <w:p w14:paraId="58DAF249" w14:textId="77777777" w:rsidR="00CD76AD" w:rsidRPr="00CD76AD" w:rsidRDefault="00CD76AD" w:rsidP="00CD76AD">
            <w:pPr>
              <w:jc w:val="both"/>
              <w:rPr>
                <w:rFonts w:ascii="Times New Roman" w:hAnsi="Times New Roman" w:cs="Times New Roman"/>
                <w:sz w:val="24"/>
                <w:szCs w:val="24"/>
              </w:rPr>
            </w:pPr>
          </w:p>
        </w:tc>
      </w:tr>
      <w:tr w:rsidR="00CD76AD" w:rsidRPr="00CD76AD" w14:paraId="638DBB63" w14:textId="77777777" w:rsidTr="00DC7687">
        <w:trPr>
          <w:trHeight w:val="540"/>
        </w:trPr>
        <w:tc>
          <w:tcPr>
            <w:tcW w:w="2617" w:type="dxa"/>
            <w:vMerge/>
          </w:tcPr>
          <w:p w14:paraId="70CBA4E9" w14:textId="77777777" w:rsidR="00CD76AD" w:rsidRPr="00CD76AD" w:rsidRDefault="00CD76AD" w:rsidP="00CD76AD">
            <w:pPr>
              <w:autoSpaceDE w:val="0"/>
              <w:autoSpaceDN w:val="0"/>
              <w:adjustRightInd w:val="0"/>
              <w:rPr>
                <w:rFonts w:ascii="Times New Roman" w:hAnsi="Times New Roman" w:cs="Times New Roman"/>
                <w:color w:val="000000"/>
                <w:sz w:val="24"/>
                <w:szCs w:val="24"/>
              </w:rPr>
            </w:pPr>
          </w:p>
        </w:tc>
        <w:tc>
          <w:tcPr>
            <w:tcW w:w="2772" w:type="dxa"/>
            <w:gridSpan w:val="2"/>
            <w:tcBorders>
              <w:top w:val="single" w:sz="4" w:space="0" w:color="auto"/>
              <w:bottom w:val="single" w:sz="4" w:space="0" w:color="auto"/>
            </w:tcBorders>
          </w:tcPr>
          <w:p w14:paraId="4F827807" w14:textId="77777777" w:rsidR="00CD76AD" w:rsidRPr="00CD76AD" w:rsidRDefault="00CD76AD" w:rsidP="00CD76AD">
            <w:pPr>
              <w:jc w:val="both"/>
              <w:rPr>
                <w:rFonts w:ascii="Times New Roman" w:eastAsia="Calibri" w:hAnsi="Times New Roman" w:cs="Times New Roman"/>
                <w:sz w:val="24"/>
                <w:szCs w:val="24"/>
              </w:rPr>
            </w:pPr>
            <w:r w:rsidRPr="00CD76AD">
              <w:rPr>
                <w:rFonts w:ascii="Times New Roman" w:eastAsia="Calibri" w:hAnsi="Times New Roman" w:cs="Times New Roman"/>
                <w:sz w:val="24"/>
                <w:szCs w:val="24"/>
              </w:rPr>
              <w:t>индивидуальная</w:t>
            </w:r>
          </w:p>
        </w:tc>
        <w:tc>
          <w:tcPr>
            <w:tcW w:w="2130" w:type="dxa"/>
            <w:gridSpan w:val="2"/>
            <w:tcBorders>
              <w:top w:val="single" w:sz="4" w:space="0" w:color="auto"/>
              <w:bottom w:val="single" w:sz="4" w:space="0" w:color="auto"/>
              <w:right w:val="single" w:sz="4" w:space="0" w:color="auto"/>
            </w:tcBorders>
          </w:tcPr>
          <w:p w14:paraId="5B438845" w14:textId="77777777" w:rsidR="00CD76AD" w:rsidRPr="00CD76AD" w:rsidRDefault="00CD76AD" w:rsidP="00CD76AD">
            <w:pPr>
              <w:jc w:val="both"/>
              <w:rPr>
                <w:rFonts w:ascii="Times New Roman" w:eastAsia="Calibri" w:hAnsi="Times New Roman" w:cs="Times New Roman"/>
                <w:sz w:val="24"/>
                <w:szCs w:val="24"/>
              </w:rPr>
            </w:pPr>
            <w:r w:rsidRPr="00CD76AD">
              <w:rPr>
                <w:rFonts w:ascii="Times New Roman" w:eastAsia="Calibri" w:hAnsi="Times New Roman" w:cs="Times New Roman"/>
                <w:sz w:val="24"/>
                <w:szCs w:val="24"/>
              </w:rPr>
              <w:t>подгрупповая</w:t>
            </w:r>
          </w:p>
        </w:tc>
        <w:tc>
          <w:tcPr>
            <w:tcW w:w="2545" w:type="dxa"/>
            <w:tcBorders>
              <w:top w:val="single" w:sz="4" w:space="0" w:color="auto"/>
              <w:left w:val="single" w:sz="4" w:space="0" w:color="auto"/>
              <w:bottom w:val="single" w:sz="4" w:space="0" w:color="auto"/>
            </w:tcBorders>
          </w:tcPr>
          <w:p w14:paraId="48CFB634" w14:textId="77777777" w:rsidR="00CD76AD" w:rsidRPr="00CD76AD" w:rsidRDefault="00CD76AD" w:rsidP="00CD76AD">
            <w:pPr>
              <w:jc w:val="both"/>
              <w:rPr>
                <w:rFonts w:ascii="Times New Roman" w:hAnsi="Times New Roman" w:cs="Times New Roman"/>
                <w:sz w:val="24"/>
                <w:szCs w:val="24"/>
              </w:rPr>
            </w:pPr>
            <w:r w:rsidRPr="00CD76AD">
              <w:rPr>
                <w:rFonts w:ascii="Times New Roman" w:hAnsi="Times New Roman" w:cs="Times New Roman"/>
                <w:sz w:val="24"/>
                <w:szCs w:val="24"/>
              </w:rPr>
              <w:t>коллективная</w:t>
            </w:r>
          </w:p>
        </w:tc>
      </w:tr>
      <w:tr w:rsidR="00CD76AD" w:rsidRPr="00CD76AD" w14:paraId="258B8156" w14:textId="77777777" w:rsidTr="00DC7687">
        <w:trPr>
          <w:trHeight w:val="540"/>
        </w:trPr>
        <w:tc>
          <w:tcPr>
            <w:tcW w:w="2617" w:type="dxa"/>
            <w:vMerge/>
          </w:tcPr>
          <w:p w14:paraId="4F5A9E47" w14:textId="77777777" w:rsidR="00CD76AD" w:rsidRPr="00CD76AD" w:rsidRDefault="00CD76AD" w:rsidP="00CD76AD">
            <w:pPr>
              <w:autoSpaceDE w:val="0"/>
              <w:autoSpaceDN w:val="0"/>
              <w:adjustRightInd w:val="0"/>
              <w:rPr>
                <w:rFonts w:ascii="Times New Roman" w:hAnsi="Times New Roman" w:cs="Times New Roman"/>
                <w:color w:val="000000"/>
                <w:sz w:val="24"/>
                <w:szCs w:val="24"/>
              </w:rPr>
            </w:pPr>
          </w:p>
        </w:tc>
        <w:tc>
          <w:tcPr>
            <w:tcW w:w="2772" w:type="dxa"/>
            <w:gridSpan w:val="2"/>
            <w:tcBorders>
              <w:top w:val="single" w:sz="4" w:space="0" w:color="auto"/>
            </w:tcBorders>
          </w:tcPr>
          <w:p w14:paraId="6276F769" w14:textId="77777777" w:rsidR="00CD76AD" w:rsidRPr="00CD76AD" w:rsidRDefault="00CD76AD" w:rsidP="00CD76AD">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315"/>
            </w:tblGrid>
            <w:tr w:rsidR="00CD76AD" w:rsidRPr="00CD76AD" w14:paraId="2AF30BD8" w14:textId="77777777" w:rsidTr="00153C39">
              <w:trPr>
                <w:trHeight w:val="661"/>
              </w:trPr>
              <w:tc>
                <w:tcPr>
                  <w:tcW w:w="0" w:type="auto"/>
                </w:tcPr>
                <w:p w14:paraId="08FE6D63"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Народные игры. </w:t>
                  </w:r>
                </w:p>
                <w:p w14:paraId="23B71435"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Развивающие игры. </w:t>
                  </w:r>
                </w:p>
                <w:p w14:paraId="418EF34B"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Строительные игры. </w:t>
                  </w:r>
                </w:p>
                <w:p w14:paraId="24186D5F"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Технические игры. </w:t>
                  </w:r>
                </w:p>
                <w:p w14:paraId="5828A948"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Спортивные игры </w:t>
                  </w:r>
                </w:p>
              </w:tc>
            </w:tr>
          </w:tbl>
          <w:p w14:paraId="491A2B65" w14:textId="77777777" w:rsidR="00CD76AD" w:rsidRPr="00CD76AD" w:rsidRDefault="00CD76AD" w:rsidP="00CD76AD">
            <w:pPr>
              <w:jc w:val="both"/>
              <w:rPr>
                <w:rFonts w:ascii="Times New Roman" w:eastAsia="Calibri" w:hAnsi="Times New Roman" w:cs="Times New Roman"/>
                <w:sz w:val="24"/>
                <w:szCs w:val="24"/>
              </w:rPr>
            </w:pPr>
          </w:p>
        </w:tc>
        <w:tc>
          <w:tcPr>
            <w:tcW w:w="2130" w:type="dxa"/>
            <w:gridSpan w:val="2"/>
            <w:tcBorders>
              <w:top w:val="single" w:sz="4" w:space="0" w:color="auto"/>
              <w:right w:val="single" w:sz="4" w:space="0" w:color="auto"/>
            </w:tcBorders>
          </w:tcPr>
          <w:p w14:paraId="0BFF97F0" w14:textId="77777777" w:rsidR="00CD76AD" w:rsidRPr="00CD76AD" w:rsidRDefault="00CD76AD" w:rsidP="00CD76AD">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914"/>
            </w:tblGrid>
            <w:tr w:rsidR="00CD76AD" w:rsidRPr="00CD76AD" w14:paraId="7A6D9F04" w14:textId="77777777" w:rsidTr="00153C39">
              <w:trPr>
                <w:trHeight w:val="661"/>
              </w:trPr>
              <w:tc>
                <w:tcPr>
                  <w:tcW w:w="0" w:type="auto"/>
                </w:tcPr>
                <w:p w14:paraId="67748849"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Игры на установление детско- родительских отношений. </w:t>
                  </w:r>
                </w:p>
                <w:p w14:paraId="7C9D37E6"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Игровые тренинги. </w:t>
                  </w:r>
                </w:p>
                <w:p w14:paraId="36767B86"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Досуговые игры </w:t>
                  </w:r>
                </w:p>
              </w:tc>
            </w:tr>
          </w:tbl>
          <w:p w14:paraId="5A7A4667" w14:textId="77777777" w:rsidR="00CD76AD" w:rsidRPr="00CD76AD" w:rsidRDefault="00CD76AD" w:rsidP="00CD76AD">
            <w:pPr>
              <w:jc w:val="both"/>
              <w:rPr>
                <w:rFonts w:ascii="Times New Roman" w:eastAsia="Calibri" w:hAnsi="Times New Roman" w:cs="Times New Roman"/>
                <w:sz w:val="24"/>
                <w:szCs w:val="24"/>
              </w:rPr>
            </w:pPr>
          </w:p>
        </w:tc>
        <w:tc>
          <w:tcPr>
            <w:tcW w:w="2545" w:type="dxa"/>
            <w:tcBorders>
              <w:top w:val="single" w:sz="4" w:space="0" w:color="auto"/>
              <w:left w:val="single" w:sz="4" w:space="0" w:color="auto"/>
            </w:tcBorders>
          </w:tcPr>
          <w:p w14:paraId="1FEBB144" w14:textId="77777777" w:rsidR="00CD76AD" w:rsidRPr="00CD76AD" w:rsidRDefault="00CD76AD" w:rsidP="00CD76AD">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329"/>
            </w:tblGrid>
            <w:tr w:rsidR="00CD76AD" w:rsidRPr="00CD76AD" w14:paraId="2D7D2C10" w14:textId="77777777" w:rsidTr="00153C39">
              <w:trPr>
                <w:trHeight w:val="661"/>
              </w:trPr>
              <w:tc>
                <w:tcPr>
                  <w:tcW w:w="0" w:type="auto"/>
                </w:tcPr>
                <w:p w14:paraId="2FFC3AFF"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Игры-конкурсы. </w:t>
                  </w:r>
                </w:p>
                <w:p w14:paraId="7A701270"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Неделя игры и игрушки в детском саду. </w:t>
                  </w:r>
                </w:p>
                <w:p w14:paraId="38804FAB" w14:textId="77777777" w:rsidR="00CD76AD" w:rsidRPr="00CD76AD" w:rsidRDefault="00CD76AD" w:rsidP="00CD76AD">
                  <w:pPr>
                    <w:autoSpaceDE w:val="0"/>
                    <w:autoSpaceDN w:val="0"/>
                    <w:adjustRightInd w:val="0"/>
                    <w:spacing w:after="0" w:line="240"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Игровые досуги и праздники </w:t>
                  </w:r>
                </w:p>
              </w:tc>
            </w:tr>
          </w:tbl>
          <w:p w14:paraId="36102C98" w14:textId="77777777" w:rsidR="00CD76AD" w:rsidRPr="00CD76AD" w:rsidRDefault="00CD76AD" w:rsidP="00CD76AD">
            <w:pPr>
              <w:jc w:val="both"/>
              <w:rPr>
                <w:rFonts w:ascii="Times New Roman" w:hAnsi="Times New Roman" w:cs="Times New Roman"/>
                <w:sz w:val="24"/>
                <w:szCs w:val="24"/>
              </w:rPr>
            </w:pPr>
          </w:p>
        </w:tc>
      </w:tr>
    </w:tbl>
    <w:p w14:paraId="73ED89F8" w14:textId="77777777" w:rsidR="00CD76AD" w:rsidRDefault="00CD76AD" w:rsidP="00CD76AD">
      <w:pPr>
        <w:tabs>
          <w:tab w:val="left" w:pos="915"/>
        </w:tabs>
        <w:spacing w:after="200" w:line="276" w:lineRule="auto"/>
        <w:rPr>
          <w:rFonts w:eastAsiaTheme="minorEastAsia"/>
          <w:kern w:val="0"/>
          <w:lang w:eastAsia="ru-RU"/>
          <w14:ligatures w14:val="none"/>
        </w:rPr>
      </w:pPr>
    </w:p>
    <w:p w14:paraId="07C0C924" w14:textId="77777777" w:rsidR="003636E4" w:rsidRDefault="003636E4" w:rsidP="003636E4">
      <w:pPr>
        <w:pStyle w:val="a5"/>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247D5E">
        <w:rPr>
          <w:rFonts w:ascii="Times New Roman" w:hAnsi="Times New Roman" w:cs="Times New Roman"/>
          <w:sz w:val="26"/>
          <w:szCs w:val="26"/>
        </w:rPr>
        <w:t>Образовательная деятельность, осуществляемая в утренний отрезок времени,</w:t>
      </w:r>
      <w:r>
        <w:rPr>
          <w:rFonts w:ascii="Times New Roman" w:hAnsi="Times New Roman" w:cs="Times New Roman"/>
          <w:sz w:val="26"/>
          <w:szCs w:val="26"/>
        </w:rPr>
        <w:t xml:space="preserve"> </w:t>
      </w:r>
      <w:r w:rsidRPr="00247D5E">
        <w:rPr>
          <w:rFonts w:ascii="Times New Roman" w:hAnsi="Times New Roman" w:cs="Times New Roman"/>
          <w:sz w:val="26"/>
          <w:szCs w:val="26"/>
        </w:rPr>
        <w:t>может включать:</w:t>
      </w:r>
    </w:p>
    <w:p w14:paraId="09F12DD1" w14:textId="77777777" w:rsidR="003636E4" w:rsidRDefault="003636E4" w:rsidP="003636E4">
      <w:pPr>
        <w:pStyle w:val="a5"/>
        <w:jc w:val="both"/>
        <w:rPr>
          <w:rFonts w:ascii="Times New Roman" w:hAnsi="Times New Roman" w:cs="Times New Roman"/>
          <w:sz w:val="26"/>
          <w:szCs w:val="26"/>
        </w:rPr>
      </w:pPr>
      <w:r w:rsidRPr="00247D5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247D5E">
        <w:rPr>
          <w:rFonts w:ascii="Times New Roman" w:hAnsi="Times New Roman" w:cs="Times New Roman"/>
          <w:sz w:val="26"/>
          <w:szCs w:val="26"/>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4776633" w14:textId="77777777" w:rsidR="003636E4" w:rsidRDefault="003636E4" w:rsidP="003636E4">
      <w:pPr>
        <w:pStyle w:val="a5"/>
        <w:jc w:val="both"/>
        <w:rPr>
          <w:rFonts w:ascii="Times New Roman" w:hAnsi="Times New Roman" w:cs="Times New Roman"/>
          <w:sz w:val="26"/>
          <w:szCs w:val="26"/>
        </w:rPr>
      </w:pPr>
      <w:r w:rsidRPr="00247D5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247D5E">
        <w:rPr>
          <w:rFonts w:ascii="Times New Roman" w:hAnsi="Times New Roman" w:cs="Times New Roman"/>
          <w:sz w:val="26"/>
          <w:szCs w:val="26"/>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14:paraId="739859A3" w14:textId="77777777" w:rsidR="003636E4" w:rsidRDefault="003636E4" w:rsidP="003636E4">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247D5E">
        <w:rPr>
          <w:rFonts w:ascii="Times New Roman" w:hAnsi="Times New Roman" w:cs="Times New Roman"/>
          <w:sz w:val="26"/>
          <w:szCs w:val="26"/>
        </w:rPr>
        <w:t>практические, проблемные ситуации, упражнения (по освоению культурно</w:t>
      </w:r>
      <w:r>
        <w:rPr>
          <w:rFonts w:ascii="Times New Roman" w:hAnsi="Times New Roman" w:cs="Times New Roman"/>
          <w:sz w:val="26"/>
          <w:szCs w:val="26"/>
        </w:rPr>
        <w:t>-</w:t>
      </w:r>
      <w:r w:rsidRPr="00247D5E">
        <w:rPr>
          <w:rFonts w:ascii="Times New Roman" w:hAnsi="Times New Roman" w:cs="Times New Roman"/>
          <w:sz w:val="26"/>
          <w:szCs w:val="26"/>
        </w:rPr>
        <w:t xml:space="preserve">гигиенических навыков и культуры здоровья, правил и норм поведения и другие); </w:t>
      </w:r>
    </w:p>
    <w:p w14:paraId="36B3BB60" w14:textId="77777777" w:rsidR="003636E4" w:rsidRDefault="003636E4" w:rsidP="003636E4">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247D5E">
        <w:rPr>
          <w:rFonts w:ascii="Times New Roman" w:hAnsi="Times New Roman" w:cs="Times New Roman"/>
          <w:sz w:val="26"/>
          <w:szCs w:val="26"/>
        </w:rPr>
        <w:t xml:space="preserve">наблюдения за объектами и явлениями природы, трудом взрослых; </w:t>
      </w:r>
    </w:p>
    <w:p w14:paraId="282820C7" w14:textId="77777777" w:rsidR="003636E4" w:rsidRDefault="003636E4" w:rsidP="003636E4">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247D5E">
        <w:rPr>
          <w:rFonts w:ascii="Times New Roman" w:hAnsi="Times New Roman" w:cs="Times New Roman"/>
          <w:sz w:val="26"/>
          <w:szCs w:val="26"/>
        </w:rPr>
        <w:t xml:space="preserve">трудовые поручения и дежурства (сервировка стола к приему пищи, уход за комнатными растениями и другое); </w:t>
      </w:r>
    </w:p>
    <w:p w14:paraId="267E3009" w14:textId="77777777" w:rsidR="003636E4" w:rsidRDefault="003636E4" w:rsidP="003636E4">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247D5E">
        <w:rPr>
          <w:rFonts w:ascii="Times New Roman" w:hAnsi="Times New Roman" w:cs="Times New Roman"/>
          <w:sz w:val="26"/>
          <w:szCs w:val="26"/>
        </w:rPr>
        <w:t xml:space="preserve">индивидуальную работу с детьми в соответствии с задачами разных образовательных областей; </w:t>
      </w:r>
    </w:p>
    <w:p w14:paraId="52059685" w14:textId="77777777" w:rsidR="003636E4" w:rsidRDefault="003636E4" w:rsidP="003636E4">
      <w:pPr>
        <w:pStyle w:val="a5"/>
        <w:jc w:val="both"/>
        <w:rPr>
          <w:rFonts w:ascii="Times New Roman" w:hAnsi="Times New Roman" w:cs="Times New Roman"/>
          <w:sz w:val="26"/>
          <w:szCs w:val="26"/>
        </w:rPr>
      </w:pPr>
      <w:r>
        <w:rPr>
          <w:rFonts w:ascii="Times New Roman" w:hAnsi="Times New Roman" w:cs="Times New Roman"/>
          <w:sz w:val="26"/>
          <w:szCs w:val="26"/>
        </w:rPr>
        <w:t xml:space="preserve"> - </w:t>
      </w:r>
      <w:r w:rsidRPr="00247D5E">
        <w:rPr>
          <w:rFonts w:ascii="Times New Roman" w:hAnsi="Times New Roman" w:cs="Times New Roman"/>
          <w:sz w:val="26"/>
          <w:szCs w:val="26"/>
        </w:rPr>
        <w:t>продуктивную деятельность детей по интересам детей (рисование, конструирование, лепка и другое);</w:t>
      </w:r>
    </w:p>
    <w:p w14:paraId="3B6C5092" w14:textId="77777777" w:rsidR="003636E4" w:rsidRDefault="003636E4" w:rsidP="003636E4">
      <w:pPr>
        <w:pStyle w:val="a5"/>
        <w:jc w:val="both"/>
        <w:rPr>
          <w:rFonts w:ascii="Times New Roman" w:hAnsi="Times New Roman" w:cs="Times New Roman"/>
          <w:sz w:val="26"/>
          <w:szCs w:val="26"/>
        </w:rPr>
      </w:pPr>
      <w:r w:rsidRPr="00247D5E">
        <w:rPr>
          <w:rFonts w:ascii="Times New Roman" w:hAnsi="Times New Roman" w:cs="Times New Roman"/>
          <w:sz w:val="26"/>
          <w:szCs w:val="26"/>
        </w:rPr>
        <w:t xml:space="preserve"> </w:t>
      </w:r>
      <w:r>
        <w:rPr>
          <w:rFonts w:ascii="Times New Roman" w:hAnsi="Times New Roman" w:cs="Times New Roman"/>
          <w:sz w:val="26"/>
          <w:szCs w:val="26"/>
        </w:rPr>
        <w:t xml:space="preserve">  - </w:t>
      </w:r>
      <w:r w:rsidRPr="00247D5E">
        <w:rPr>
          <w:rFonts w:ascii="Times New Roman" w:hAnsi="Times New Roman" w:cs="Times New Roman"/>
          <w:sz w:val="26"/>
          <w:szCs w:val="26"/>
        </w:rPr>
        <w:t xml:space="preserve">оздоровительные и закаливающие процедуры, здоровьесберегающие мероприятия, двигательную деятельность (подвижные игры, гимнастика и другое). </w:t>
      </w:r>
    </w:p>
    <w:p w14:paraId="455BCC3A" w14:textId="77777777" w:rsidR="003636E4" w:rsidRDefault="003636E4" w:rsidP="003636E4">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247D5E">
        <w:rPr>
          <w:rFonts w:ascii="Times New Roman" w:hAnsi="Times New Roman" w:cs="Times New Roman"/>
          <w:sz w:val="26"/>
          <w:szCs w:val="26"/>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14:paraId="6DB6A914" w14:textId="77777777" w:rsidR="003636E4" w:rsidRDefault="003636E4" w:rsidP="003636E4">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247D5E">
        <w:rPr>
          <w:rFonts w:ascii="Times New Roman" w:hAnsi="Times New Roman" w:cs="Times New Roman"/>
          <w:sz w:val="26"/>
          <w:szCs w:val="26"/>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3.6.15.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r>
        <w:rPr>
          <w:rFonts w:ascii="Times New Roman" w:hAnsi="Times New Roman" w:cs="Times New Roman"/>
          <w:sz w:val="26"/>
          <w:szCs w:val="26"/>
        </w:rPr>
        <w:t xml:space="preserve">    </w:t>
      </w:r>
      <w:r w:rsidRPr="00247D5E">
        <w:rPr>
          <w:rFonts w:ascii="Times New Roman" w:hAnsi="Times New Roman" w:cs="Times New Roman"/>
          <w:sz w:val="26"/>
          <w:szCs w:val="26"/>
        </w:rPr>
        <w:t xml:space="preserve">Образовательная деятельность, осуществляемая во время прогулки, включает: </w:t>
      </w:r>
    </w:p>
    <w:p w14:paraId="13816692" w14:textId="77777777" w:rsidR="003636E4" w:rsidRDefault="003636E4" w:rsidP="003636E4">
      <w:pPr>
        <w:pStyle w:val="a5"/>
        <w:jc w:val="both"/>
        <w:rPr>
          <w:rFonts w:ascii="Times New Roman" w:hAnsi="Times New Roman" w:cs="Times New Roman"/>
          <w:sz w:val="26"/>
          <w:szCs w:val="26"/>
        </w:rPr>
      </w:pPr>
      <w:r>
        <w:rPr>
          <w:rFonts w:ascii="Times New Roman" w:hAnsi="Times New Roman" w:cs="Times New Roman"/>
          <w:sz w:val="26"/>
          <w:szCs w:val="26"/>
        </w:rPr>
        <w:t xml:space="preserve">   - </w:t>
      </w:r>
      <w:r w:rsidRPr="00247D5E">
        <w:rPr>
          <w:rFonts w:ascii="Times New Roman" w:hAnsi="Times New Roman" w:cs="Times New Roman"/>
          <w:sz w:val="26"/>
          <w:szCs w:val="26"/>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14:paraId="66489DB8" w14:textId="77777777" w:rsidR="003636E4" w:rsidRDefault="003636E4" w:rsidP="003636E4">
      <w:pPr>
        <w:pStyle w:val="a5"/>
        <w:jc w:val="both"/>
        <w:rPr>
          <w:rFonts w:ascii="Times New Roman" w:hAnsi="Times New Roman" w:cs="Times New Roman"/>
          <w:sz w:val="26"/>
          <w:szCs w:val="26"/>
        </w:rPr>
      </w:pPr>
      <w:r>
        <w:rPr>
          <w:rFonts w:ascii="Times New Roman" w:hAnsi="Times New Roman" w:cs="Times New Roman"/>
          <w:sz w:val="26"/>
          <w:szCs w:val="26"/>
        </w:rPr>
        <w:t xml:space="preserve">   - </w:t>
      </w:r>
      <w:r w:rsidRPr="00247D5E">
        <w:rPr>
          <w:rFonts w:ascii="Times New Roman" w:hAnsi="Times New Roman" w:cs="Times New Roman"/>
          <w:sz w:val="26"/>
          <w:szCs w:val="26"/>
        </w:rPr>
        <w:t xml:space="preserve">подвижные игры и спортивные упражнения, направленные на оптимизацию режима двигательной активности и укрепление здоровья детей; </w:t>
      </w:r>
    </w:p>
    <w:p w14:paraId="0AD77BE8" w14:textId="77777777" w:rsidR="003636E4" w:rsidRDefault="003636E4" w:rsidP="003636E4">
      <w:pPr>
        <w:pStyle w:val="a5"/>
        <w:jc w:val="both"/>
        <w:rPr>
          <w:rFonts w:ascii="Times New Roman" w:hAnsi="Times New Roman" w:cs="Times New Roman"/>
          <w:sz w:val="26"/>
          <w:szCs w:val="26"/>
        </w:rPr>
      </w:pPr>
      <w:r>
        <w:rPr>
          <w:rFonts w:ascii="Times New Roman" w:hAnsi="Times New Roman" w:cs="Times New Roman"/>
          <w:sz w:val="26"/>
          <w:szCs w:val="26"/>
        </w:rPr>
        <w:t xml:space="preserve">   - </w:t>
      </w:r>
      <w:r w:rsidRPr="00247D5E">
        <w:rPr>
          <w:rFonts w:ascii="Times New Roman" w:hAnsi="Times New Roman" w:cs="Times New Roman"/>
          <w:sz w:val="26"/>
          <w:szCs w:val="26"/>
        </w:rPr>
        <w:t xml:space="preserve">экспериментирование с объектами неживой природы; </w:t>
      </w:r>
    </w:p>
    <w:p w14:paraId="07B92184" w14:textId="77777777" w:rsidR="003636E4" w:rsidRDefault="003636E4" w:rsidP="003636E4">
      <w:pPr>
        <w:pStyle w:val="a5"/>
        <w:jc w:val="both"/>
        <w:rPr>
          <w:rFonts w:ascii="Times New Roman" w:hAnsi="Times New Roman" w:cs="Times New Roman"/>
          <w:sz w:val="26"/>
          <w:szCs w:val="26"/>
        </w:rPr>
      </w:pPr>
      <w:r>
        <w:rPr>
          <w:rFonts w:ascii="Times New Roman" w:hAnsi="Times New Roman" w:cs="Times New Roman"/>
          <w:sz w:val="26"/>
          <w:szCs w:val="26"/>
        </w:rPr>
        <w:t xml:space="preserve">   - </w:t>
      </w:r>
      <w:r w:rsidRPr="00247D5E">
        <w:rPr>
          <w:rFonts w:ascii="Times New Roman" w:hAnsi="Times New Roman" w:cs="Times New Roman"/>
          <w:sz w:val="26"/>
          <w:szCs w:val="26"/>
        </w:rPr>
        <w:t xml:space="preserve">сюжетно-ролевые и конструктивные игры (с песком, со снегом, с природным материалом); </w:t>
      </w:r>
    </w:p>
    <w:p w14:paraId="64477B33" w14:textId="77777777" w:rsidR="003636E4" w:rsidRDefault="003636E4" w:rsidP="003636E4">
      <w:pPr>
        <w:pStyle w:val="a5"/>
        <w:jc w:val="both"/>
        <w:rPr>
          <w:rFonts w:ascii="Times New Roman" w:hAnsi="Times New Roman" w:cs="Times New Roman"/>
          <w:sz w:val="26"/>
          <w:szCs w:val="26"/>
        </w:rPr>
      </w:pPr>
      <w:r>
        <w:rPr>
          <w:rFonts w:ascii="Times New Roman" w:hAnsi="Times New Roman" w:cs="Times New Roman"/>
          <w:sz w:val="26"/>
          <w:szCs w:val="26"/>
        </w:rPr>
        <w:t xml:space="preserve">   - </w:t>
      </w:r>
      <w:r w:rsidRPr="00247D5E">
        <w:rPr>
          <w:rFonts w:ascii="Times New Roman" w:hAnsi="Times New Roman" w:cs="Times New Roman"/>
          <w:sz w:val="26"/>
          <w:szCs w:val="26"/>
        </w:rPr>
        <w:t xml:space="preserve">элементарную трудовую деятельность детей на участке ДОО; </w:t>
      </w:r>
    </w:p>
    <w:p w14:paraId="254E40DA" w14:textId="77777777" w:rsidR="003636E4" w:rsidRDefault="003636E4" w:rsidP="003636E4">
      <w:pPr>
        <w:pStyle w:val="a5"/>
        <w:jc w:val="both"/>
        <w:rPr>
          <w:rFonts w:ascii="Times New Roman" w:hAnsi="Times New Roman" w:cs="Times New Roman"/>
          <w:sz w:val="26"/>
          <w:szCs w:val="26"/>
        </w:rPr>
      </w:pPr>
      <w:r>
        <w:rPr>
          <w:rFonts w:ascii="Times New Roman" w:hAnsi="Times New Roman" w:cs="Times New Roman"/>
          <w:sz w:val="26"/>
          <w:szCs w:val="26"/>
        </w:rPr>
        <w:t xml:space="preserve">   - </w:t>
      </w:r>
      <w:r w:rsidRPr="00247D5E">
        <w:rPr>
          <w:rFonts w:ascii="Times New Roman" w:hAnsi="Times New Roman" w:cs="Times New Roman"/>
          <w:sz w:val="26"/>
          <w:szCs w:val="26"/>
        </w:rPr>
        <w:t xml:space="preserve">свободное общение педагога с детьми, индивидуальную работу; </w:t>
      </w:r>
    </w:p>
    <w:p w14:paraId="461A9F32" w14:textId="77777777" w:rsidR="003636E4" w:rsidRDefault="003636E4" w:rsidP="003636E4">
      <w:pPr>
        <w:pStyle w:val="a5"/>
        <w:jc w:val="both"/>
        <w:rPr>
          <w:rFonts w:ascii="Times New Roman" w:hAnsi="Times New Roman" w:cs="Times New Roman"/>
          <w:sz w:val="26"/>
          <w:szCs w:val="26"/>
        </w:rPr>
      </w:pPr>
      <w:r>
        <w:rPr>
          <w:rFonts w:ascii="Times New Roman" w:hAnsi="Times New Roman" w:cs="Times New Roman"/>
          <w:sz w:val="26"/>
          <w:szCs w:val="26"/>
        </w:rPr>
        <w:t xml:space="preserve">   - </w:t>
      </w:r>
      <w:r w:rsidRPr="00247D5E">
        <w:rPr>
          <w:rFonts w:ascii="Times New Roman" w:hAnsi="Times New Roman" w:cs="Times New Roman"/>
          <w:sz w:val="26"/>
          <w:szCs w:val="26"/>
        </w:rPr>
        <w:t xml:space="preserve">проведение спортивных праздников (при необходимости). </w:t>
      </w:r>
    </w:p>
    <w:p w14:paraId="065A1D41" w14:textId="77777777" w:rsidR="003636E4" w:rsidRDefault="003636E4" w:rsidP="003636E4">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247D5E">
        <w:rPr>
          <w:rFonts w:ascii="Times New Roman" w:hAnsi="Times New Roman" w:cs="Times New Roman"/>
          <w:sz w:val="26"/>
          <w:szCs w:val="26"/>
        </w:rPr>
        <w:t xml:space="preserve">Образовательная деятельность, осуществляемая во вторую половину дня, может включать: </w:t>
      </w:r>
    </w:p>
    <w:p w14:paraId="4A210328" w14:textId="77777777" w:rsidR="003636E4" w:rsidRDefault="003636E4" w:rsidP="003636E4">
      <w:pPr>
        <w:pStyle w:val="a5"/>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247D5E">
        <w:rPr>
          <w:rFonts w:ascii="Times New Roman" w:hAnsi="Times New Roman" w:cs="Times New Roman"/>
          <w:sz w:val="26"/>
          <w:szCs w:val="26"/>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w:t>
      </w:r>
      <w:r>
        <w:rPr>
          <w:rFonts w:ascii="Times New Roman" w:hAnsi="Times New Roman" w:cs="Times New Roman"/>
          <w:sz w:val="26"/>
          <w:szCs w:val="26"/>
        </w:rPr>
        <w:t>-</w:t>
      </w:r>
      <w:r w:rsidRPr="00247D5E">
        <w:rPr>
          <w:rFonts w:ascii="Times New Roman" w:hAnsi="Times New Roman" w:cs="Times New Roman"/>
          <w:sz w:val="26"/>
          <w:szCs w:val="26"/>
        </w:rPr>
        <w:t xml:space="preserve">самоделок для игр малышей); </w:t>
      </w:r>
    </w:p>
    <w:p w14:paraId="6F82E660" w14:textId="77777777" w:rsidR="003636E4" w:rsidRDefault="003636E4" w:rsidP="003636E4">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247D5E">
        <w:rPr>
          <w:rFonts w:ascii="Times New Roman" w:hAnsi="Times New Roman" w:cs="Times New Roman"/>
          <w:sz w:val="26"/>
          <w:szCs w:val="26"/>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14:paraId="0BCCF0B5" w14:textId="77777777" w:rsidR="003636E4" w:rsidRDefault="003636E4" w:rsidP="003636E4">
      <w:pPr>
        <w:pStyle w:val="a5"/>
        <w:jc w:val="both"/>
        <w:rPr>
          <w:rFonts w:ascii="Times New Roman" w:hAnsi="Times New Roman" w:cs="Times New Roman"/>
          <w:sz w:val="26"/>
          <w:szCs w:val="26"/>
        </w:rPr>
      </w:pPr>
      <w:r>
        <w:rPr>
          <w:rFonts w:ascii="Times New Roman" w:hAnsi="Times New Roman" w:cs="Times New Roman"/>
          <w:sz w:val="26"/>
          <w:szCs w:val="26"/>
        </w:rPr>
        <w:t xml:space="preserve"> - </w:t>
      </w:r>
      <w:r w:rsidRPr="00247D5E">
        <w:rPr>
          <w:rFonts w:ascii="Times New Roman" w:hAnsi="Times New Roman" w:cs="Times New Roman"/>
          <w:sz w:val="26"/>
          <w:szCs w:val="26"/>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опыты и эксперименты, практико-ориентированные проекты, коллекционирование и другое; </w:t>
      </w:r>
    </w:p>
    <w:p w14:paraId="503AFEBC" w14:textId="77777777" w:rsidR="003636E4" w:rsidRDefault="003636E4" w:rsidP="003636E4">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247D5E">
        <w:rPr>
          <w:rFonts w:ascii="Times New Roman" w:hAnsi="Times New Roman" w:cs="Times New Roman"/>
          <w:sz w:val="26"/>
          <w:szCs w:val="26"/>
        </w:rP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14:paraId="024B47DE" w14:textId="77777777" w:rsidR="003636E4" w:rsidRDefault="003636E4" w:rsidP="003636E4">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247D5E">
        <w:rPr>
          <w:rFonts w:ascii="Times New Roman" w:hAnsi="Times New Roman" w:cs="Times New Roman"/>
          <w:sz w:val="26"/>
          <w:szCs w:val="26"/>
        </w:rPr>
        <w:t>слушание и исполнение музыкальных произведений, музыкально-ритмические движения, музыкальные игры и импровизации;</w:t>
      </w:r>
    </w:p>
    <w:p w14:paraId="1D10D3C3" w14:textId="77777777" w:rsidR="003636E4" w:rsidRDefault="003636E4" w:rsidP="003636E4">
      <w:pPr>
        <w:pStyle w:val="a5"/>
        <w:jc w:val="both"/>
        <w:rPr>
          <w:rFonts w:ascii="Times New Roman" w:hAnsi="Times New Roman" w:cs="Times New Roman"/>
          <w:sz w:val="26"/>
          <w:szCs w:val="26"/>
        </w:rPr>
      </w:pPr>
      <w:r w:rsidRPr="00247D5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247D5E">
        <w:rPr>
          <w:rFonts w:ascii="Times New Roman" w:hAnsi="Times New Roman" w:cs="Times New Roman"/>
          <w:sz w:val="26"/>
          <w:szCs w:val="26"/>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14:paraId="29989797" w14:textId="77777777" w:rsidR="003636E4" w:rsidRDefault="003636E4" w:rsidP="003636E4">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247D5E">
        <w:rPr>
          <w:rFonts w:ascii="Times New Roman" w:hAnsi="Times New Roman" w:cs="Times New Roman"/>
          <w:sz w:val="26"/>
          <w:szCs w:val="26"/>
        </w:rPr>
        <w:t xml:space="preserve">индивидуальную работу по всем видам деятельности и образовательным областям; </w:t>
      </w:r>
    </w:p>
    <w:p w14:paraId="5DFC4BBA" w14:textId="77777777" w:rsidR="003636E4" w:rsidRPr="00247D5E" w:rsidRDefault="003636E4" w:rsidP="003636E4">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247D5E">
        <w:rPr>
          <w:rFonts w:ascii="Times New Roman" w:hAnsi="Times New Roman" w:cs="Times New Roman"/>
          <w:sz w:val="26"/>
          <w:szCs w:val="26"/>
        </w:rPr>
        <w:t>работу с родителями (законными представителями).</w:t>
      </w:r>
    </w:p>
    <w:p w14:paraId="401FE0F5" w14:textId="77777777" w:rsidR="003636E4" w:rsidRPr="00CD76AD" w:rsidRDefault="003636E4" w:rsidP="00CD76AD">
      <w:pPr>
        <w:tabs>
          <w:tab w:val="left" w:pos="915"/>
        </w:tabs>
        <w:spacing w:after="200" w:line="276" w:lineRule="auto"/>
        <w:rPr>
          <w:rFonts w:eastAsiaTheme="minorEastAsia"/>
          <w:kern w:val="0"/>
          <w:lang w:eastAsia="ru-RU"/>
          <w14:ligatures w14:val="none"/>
        </w:rPr>
      </w:pPr>
    </w:p>
    <w:p w14:paraId="7AD2E51A" w14:textId="5A26B8E7" w:rsidR="00CD76AD" w:rsidRPr="00CD76AD" w:rsidRDefault="00CD76AD" w:rsidP="00A56138">
      <w:pPr>
        <w:spacing w:after="0" w:line="240" w:lineRule="auto"/>
        <w:ind w:right="904"/>
        <w:jc w:val="center"/>
        <w:rPr>
          <w:rFonts w:ascii="Times New Roman" w:eastAsiaTheme="minorEastAsia" w:hAnsi="Times New Roman" w:cs="Times New Roman"/>
          <w:b/>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2.4</w:t>
      </w:r>
      <w:r w:rsidRPr="00CD76AD">
        <w:rPr>
          <w:rFonts w:eastAsiaTheme="minorEastAsia"/>
          <w:b/>
          <w:bCs/>
          <w:kern w:val="0"/>
          <w:lang w:eastAsia="ru-RU"/>
          <w14:ligatures w14:val="none"/>
        </w:rPr>
        <w:t xml:space="preserve">. </w:t>
      </w:r>
      <w:r w:rsidRPr="00CD76AD">
        <w:rPr>
          <w:rFonts w:ascii="Times New Roman" w:eastAsiaTheme="minorEastAsia" w:hAnsi="Times New Roman" w:cs="Times New Roman"/>
          <w:b/>
          <w:kern w:val="0"/>
          <w:sz w:val="26"/>
          <w:szCs w:val="26"/>
          <w:lang w:eastAsia="ru-RU"/>
          <w14:ligatures w14:val="none"/>
        </w:rPr>
        <w:t>Описание способов и направления поддержки детской инициативы.</w:t>
      </w:r>
    </w:p>
    <w:p w14:paraId="07AC19F3" w14:textId="77777777" w:rsidR="00CD76AD" w:rsidRPr="00CD76AD" w:rsidRDefault="00CD76AD" w:rsidP="00CD76AD">
      <w:pPr>
        <w:spacing w:after="0" w:line="240" w:lineRule="auto"/>
        <w:ind w:left="284" w:right="904"/>
        <w:jc w:val="both"/>
        <w:rPr>
          <w:rFonts w:ascii="Times New Roman" w:eastAsiaTheme="minorEastAsia" w:hAnsi="Times New Roman" w:cs="Times New Roman"/>
          <w:kern w:val="0"/>
          <w:sz w:val="26"/>
          <w:szCs w:val="26"/>
          <w:lang w:eastAsia="ru-RU"/>
          <w14:ligatures w14:val="none"/>
        </w:rPr>
      </w:pPr>
    </w:p>
    <w:p w14:paraId="706C2A5C" w14:textId="77777777"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Детская инициатива проявляется в свободной самостоятельной деятельности детей по</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выбору</w:t>
      </w:r>
      <w:r w:rsidRPr="00CD76AD">
        <w:rPr>
          <w:rFonts w:ascii="Times New Roman" w:eastAsiaTheme="minorEastAsia" w:hAnsi="Times New Roman" w:cs="Times New Roman"/>
          <w:spacing w:val="-6"/>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 интересам. В развитии детской инициативы и самостоятельности воспитателю важно соблюдать</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ряд</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i/>
          <w:kern w:val="0"/>
          <w:sz w:val="26"/>
          <w:szCs w:val="26"/>
          <w:lang w:eastAsia="ru-RU"/>
          <w14:ligatures w14:val="none"/>
        </w:rPr>
        <w:t>общих</w:t>
      </w:r>
      <w:r w:rsidRPr="00CD76AD">
        <w:rPr>
          <w:rFonts w:ascii="Times New Roman" w:eastAsiaTheme="minorEastAsia" w:hAnsi="Times New Roman" w:cs="Times New Roman"/>
          <w:i/>
          <w:spacing w:val="-1"/>
          <w:kern w:val="0"/>
          <w:sz w:val="26"/>
          <w:szCs w:val="26"/>
          <w:lang w:eastAsia="ru-RU"/>
          <w14:ligatures w14:val="none"/>
        </w:rPr>
        <w:t xml:space="preserve"> </w:t>
      </w:r>
      <w:r w:rsidRPr="00CD76AD">
        <w:rPr>
          <w:rFonts w:ascii="Times New Roman" w:eastAsiaTheme="minorEastAsia" w:hAnsi="Times New Roman" w:cs="Times New Roman"/>
          <w:i/>
          <w:kern w:val="0"/>
          <w:sz w:val="26"/>
          <w:szCs w:val="26"/>
          <w:lang w:eastAsia="ru-RU"/>
          <w14:ligatures w14:val="none"/>
        </w:rPr>
        <w:t>требований:</w:t>
      </w:r>
    </w:p>
    <w:p w14:paraId="00A1F646" w14:textId="77777777"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развивать активный интерес детей к окружающему миру, стремление к получению</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новых</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знаний</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умений;</w:t>
      </w:r>
    </w:p>
    <w:p w14:paraId="60718FCE" w14:textId="77777777"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создавать разнообразные условия и ситуации, побуждающие детей к активному применению</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знаний,</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умений,</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способов деятельности в</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личном</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опыте;</w:t>
      </w:r>
    </w:p>
    <w:p w14:paraId="7FA6AA66" w14:textId="77777777"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постоянно расширять область задач, которые дети решают самостоятельно. Посте-</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пенно выдвигать перед детьми более сложные задачи, требующие сообразительности, творчества,</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поиска</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новых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подходов, поощрять</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детскую инициативу;</w:t>
      </w:r>
    </w:p>
    <w:p w14:paraId="37E40B2F"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тренировать волю детей, поддерживать желание преодолевать трудности, доводить</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начатое</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дело</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до конца;</w:t>
      </w:r>
    </w:p>
    <w:p w14:paraId="428DD4EE"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ориентировать дошкольников на получение хорошего результата. Необходимо свое-</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временно обратить особое внимание на детей, постоянно проявляющих небрежность, торопливость,</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равнодушие</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к</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результату,</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склонных</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не</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завершать</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работу;</w:t>
      </w:r>
    </w:p>
    <w:p w14:paraId="562E738B"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вспомнить,</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как он</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действовал</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аналогичном</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случае.</w:t>
      </w:r>
    </w:p>
    <w:p w14:paraId="4F138778"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инициативы</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 творчества.</w:t>
      </w:r>
    </w:p>
    <w:p w14:paraId="3B40D69E" w14:textId="77777777" w:rsidR="00CD76AD" w:rsidRPr="00CD76AD" w:rsidRDefault="00CD76AD" w:rsidP="00CD76AD">
      <w:pPr>
        <w:spacing w:after="0" w:line="240" w:lineRule="auto"/>
        <w:ind w:right="146"/>
        <w:jc w:val="center"/>
        <w:rPr>
          <w:rFonts w:ascii="Times New Roman" w:eastAsiaTheme="minorEastAsia" w:hAnsi="Times New Roman" w:cs="Times New Roman"/>
          <w:b/>
          <w:kern w:val="0"/>
          <w:sz w:val="26"/>
          <w:szCs w:val="26"/>
          <w:lang w:eastAsia="ru-RU"/>
          <w14:ligatures w14:val="none"/>
        </w:rPr>
      </w:pPr>
      <w:r w:rsidRPr="00CD76AD">
        <w:rPr>
          <w:rFonts w:ascii="Times New Roman" w:eastAsiaTheme="minorEastAsia" w:hAnsi="Times New Roman" w:cs="Times New Roman"/>
          <w:b/>
          <w:kern w:val="0"/>
          <w:sz w:val="26"/>
          <w:szCs w:val="26"/>
          <w:lang w:eastAsia="ru-RU"/>
          <w14:ligatures w14:val="none"/>
        </w:rPr>
        <w:t>Способы</w:t>
      </w:r>
      <w:r w:rsidRPr="00CD76AD">
        <w:rPr>
          <w:rFonts w:ascii="Times New Roman" w:eastAsiaTheme="minorEastAsia" w:hAnsi="Times New Roman" w:cs="Times New Roman"/>
          <w:b/>
          <w:spacing w:val="-4"/>
          <w:kern w:val="0"/>
          <w:sz w:val="26"/>
          <w:szCs w:val="26"/>
          <w:lang w:eastAsia="ru-RU"/>
          <w14:ligatures w14:val="none"/>
        </w:rPr>
        <w:t xml:space="preserve"> </w:t>
      </w:r>
      <w:r w:rsidRPr="00CD76AD">
        <w:rPr>
          <w:rFonts w:ascii="Times New Roman" w:eastAsiaTheme="minorEastAsia" w:hAnsi="Times New Roman" w:cs="Times New Roman"/>
          <w:b/>
          <w:kern w:val="0"/>
          <w:sz w:val="26"/>
          <w:szCs w:val="26"/>
          <w:lang w:eastAsia="ru-RU"/>
          <w14:ligatures w14:val="none"/>
        </w:rPr>
        <w:t>и</w:t>
      </w:r>
      <w:r w:rsidRPr="00CD76AD">
        <w:rPr>
          <w:rFonts w:ascii="Times New Roman" w:eastAsiaTheme="minorEastAsia" w:hAnsi="Times New Roman" w:cs="Times New Roman"/>
          <w:b/>
          <w:spacing w:val="-3"/>
          <w:kern w:val="0"/>
          <w:sz w:val="26"/>
          <w:szCs w:val="26"/>
          <w:lang w:eastAsia="ru-RU"/>
          <w14:ligatures w14:val="none"/>
        </w:rPr>
        <w:t xml:space="preserve"> </w:t>
      </w:r>
      <w:r w:rsidRPr="00CD76AD">
        <w:rPr>
          <w:rFonts w:ascii="Times New Roman" w:eastAsiaTheme="minorEastAsia" w:hAnsi="Times New Roman" w:cs="Times New Roman"/>
          <w:b/>
          <w:kern w:val="0"/>
          <w:sz w:val="26"/>
          <w:szCs w:val="26"/>
          <w:lang w:eastAsia="ru-RU"/>
          <w14:ligatures w14:val="none"/>
        </w:rPr>
        <w:t>направления</w:t>
      </w:r>
      <w:r w:rsidRPr="00CD76AD">
        <w:rPr>
          <w:rFonts w:ascii="Times New Roman" w:eastAsiaTheme="minorEastAsia" w:hAnsi="Times New Roman" w:cs="Times New Roman"/>
          <w:b/>
          <w:spacing w:val="-3"/>
          <w:kern w:val="0"/>
          <w:sz w:val="26"/>
          <w:szCs w:val="26"/>
          <w:lang w:eastAsia="ru-RU"/>
          <w14:ligatures w14:val="none"/>
        </w:rPr>
        <w:t xml:space="preserve"> </w:t>
      </w:r>
      <w:r w:rsidRPr="00CD76AD">
        <w:rPr>
          <w:rFonts w:ascii="Times New Roman" w:eastAsiaTheme="minorEastAsia" w:hAnsi="Times New Roman" w:cs="Times New Roman"/>
          <w:b/>
          <w:kern w:val="0"/>
          <w:sz w:val="26"/>
          <w:szCs w:val="26"/>
          <w:lang w:eastAsia="ru-RU"/>
          <w14:ligatures w14:val="none"/>
        </w:rPr>
        <w:t>поддержки</w:t>
      </w:r>
      <w:r w:rsidRPr="00CD76AD">
        <w:rPr>
          <w:rFonts w:ascii="Times New Roman" w:eastAsiaTheme="minorEastAsia" w:hAnsi="Times New Roman" w:cs="Times New Roman"/>
          <w:b/>
          <w:spacing w:val="-3"/>
          <w:kern w:val="0"/>
          <w:sz w:val="26"/>
          <w:szCs w:val="26"/>
          <w:lang w:eastAsia="ru-RU"/>
          <w14:ligatures w14:val="none"/>
        </w:rPr>
        <w:t xml:space="preserve"> </w:t>
      </w:r>
      <w:r w:rsidRPr="00CD76AD">
        <w:rPr>
          <w:rFonts w:ascii="Times New Roman" w:eastAsiaTheme="minorEastAsia" w:hAnsi="Times New Roman" w:cs="Times New Roman"/>
          <w:b/>
          <w:kern w:val="0"/>
          <w:sz w:val="26"/>
          <w:szCs w:val="26"/>
          <w:lang w:eastAsia="ru-RU"/>
          <w14:ligatures w14:val="none"/>
        </w:rPr>
        <w:t>детской</w:t>
      </w:r>
      <w:r w:rsidRPr="00CD76AD">
        <w:rPr>
          <w:rFonts w:ascii="Times New Roman" w:eastAsiaTheme="minorEastAsia" w:hAnsi="Times New Roman" w:cs="Times New Roman"/>
          <w:b/>
          <w:spacing w:val="-3"/>
          <w:kern w:val="0"/>
          <w:sz w:val="26"/>
          <w:szCs w:val="26"/>
          <w:lang w:eastAsia="ru-RU"/>
          <w14:ligatures w14:val="none"/>
        </w:rPr>
        <w:t xml:space="preserve"> </w:t>
      </w:r>
      <w:r w:rsidRPr="00CD76AD">
        <w:rPr>
          <w:rFonts w:ascii="Times New Roman" w:eastAsiaTheme="minorEastAsia" w:hAnsi="Times New Roman" w:cs="Times New Roman"/>
          <w:b/>
          <w:kern w:val="0"/>
          <w:sz w:val="26"/>
          <w:szCs w:val="26"/>
          <w:lang w:eastAsia="ru-RU"/>
          <w14:ligatures w14:val="none"/>
        </w:rPr>
        <w:t>инициативы.</w:t>
      </w:r>
    </w:p>
    <w:p w14:paraId="417644F0" w14:textId="77777777" w:rsidR="00CD76AD" w:rsidRPr="00CD76AD" w:rsidRDefault="00CD76AD" w:rsidP="00CD76AD">
      <w:pPr>
        <w:spacing w:after="0" w:line="240" w:lineRule="auto"/>
        <w:ind w:right="146"/>
        <w:jc w:val="both"/>
        <w:rPr>
          <w:rFonts w:ascii="Times New Roman" w:eastAsiaTheme="minorEastAsia" w:hAnsi="Times New Roman" w:cs="Times New Roman"/>
          <w:i/>
          <w:kern w:val="0"/>
          <w:sz w:val="26"/>
          <w:szCs w:val="26"/>
          <w:lang w:eastAsia="ru-RU"/>
          <w14:ligatures w14:val="none"/>
        </w:rPr>
      </w:pPr>
      <w:r w:rsidRPr="00CD76AD">
        <w:rPr>
          <w:rFonts w:ascii="Times New Roman" w:eastAsiaTheme="minorEastAsia" w:hAnsi="Times New Roman" w:cs="Times New Roman"/>
          <w:i/>
          <w:kern w:val="0"/>
          <w:sz w:val="26"/>
          <w:szCs w:val="26"/>
          <w:lang w:eastAsia="ru-RU"/>
          <w14:ligatures w14:val="none"/>
        </w:rPr>
        <w:t xml:space="preserve">   Младшая</w:t>
      </w:r>
      <w:r w:rsidRPr="00CD76AD">
        <w:rPr>
          <w:rFonts w:ascii="Times New Roman" w:eastAsiaTheme="minorEastAsia" w:hAnsi="Times New Roman" w:cs="Times New Roman"/>
          <w:i/>
          <w:spacing w:val="-5"/>
          <w:kern w:val="0"/>
          <w:sz w:val="26"/>
          <w:szCs w:val="26"/>
          <w:lang w:eastAsia="ru-RU"/>
          <w14:ligatures w14:val="none"/>
        </w:rPr>
        <w:t xml:space="preserve"> </w:t>
      </w:r>
      <w:r w:rsidRPr="00CD76AD">
        <w:rPr>
          <w:rFonts w:ascii="Times New Roman" w:eastAsiaTheme="minorEastAsia" w:hAnsi="Times New Roman" w:cs="Times New Roman"/>
          <w:i/>
          <w:kern w:val="0"/>
          <w:sz w:val="26"/>
          <w:szCs w:val="26"/>
          <w:lang w:eastAsia="ru-RU"/>
          <w14:ligatures w14:val="none"/>
        </w:rPr>
        <w:t>группа</w:t>
      </w:r>
    </w:p>
    <w:p w14:paraId="713F8759"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задают дети. Воспитатель поощряет познавательную активность каждого ребенка, развивает</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стремление к наблюдению, сравнению, обследованию свойств и качеств предметов. Следует</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 xml:space="preserve">проявлять внимание к вопросам детей, побуждать </w:t>
      </w:r>
      <w:r w:rsidRPr="00CD76AD">
        <w:rPr>
          <w:rFonts w:ascii="Times New Roman" w:eastAsiaTheme="minorEastAsia" w:hAnsi="Times New Roman" w:cs="Times New Roman"/>
          <w:kern w:val="0"/>
          <w:sz w:val="26"/>
          <w:szCs w:val="26"/>
          <w:lang w:eastAsia="ru-RU"/>
          <w14:ligatures w14:val="none"/>
        </w:rPr>
        <w:lastRenderedPageBreak/>
        <w:t>и поощрять их познавательную активность,</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создавая</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ситуации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самостоятельного</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поиска</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решения возникающих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проблем.</w:t>
      </w:r>
    </w:p>
    <w:p w14:paraId="2D384B35"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жестах проявление яркого эмоционального состояния людей. Своим одобрением и примером</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воспитатель поддерживает стремление к положительным поступкам, способствует становлению</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положительной самооценки,</w:t>
      </w:r>
      <w:r w:rsidRPr="00CD76AD">
        <w:rPr>
          <w:rFonts w:ascii="Times New Roman" w:eastAsiaTheme="minorEastAsia" w:hAnsi="Times New Roman" w:cs="Times New Roman"/>
          <w:spacing w:val="-4"/>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которой ребенок</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начинает дорожить.</w:t>
      </w:r>
    </w:p>
    <w:p w14:paraId="63A9FD0E"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Младшие дошкольники — это в первую очередь «деятели», а не наблюдатели. Опыт</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активной разнообразной деятельности составляет важнейшее условие их развития. Поэтому</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w:t>
      </w:r>
      <w:r w:rsidRPr="00CD76AD">
        <w:rPr>
          <w:rFonts w:ascii="Times New Roman" w:eastAsiaTheme="minorEastAsia" w:hAnsi="Times New Roman" w:cs="Times New Roman"/>
          <w:spacing w:val="-57"/>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w:t>
      </w:r>
    </w:p>
    <w:p w14:paraId="0B5DE2E6"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i/>
          <w:kern w:val="0"/>
          <w:sz w:val="26"/>
          <w:szCs w:val="26"/>
          <w:lang w:eastAsia="ru-RU"/>
          <w14:ligatures w14:val="none"/>
        </w:rPr>
        <w:t xml:space="preserve">      Средняя</w:t>
      </w:r>
      <w:r w:rsidRPr="00CD76AD">
        <w:rPr>
          <w:rFonts w:ascii="Times New Roman" w:eastAsiaTheme="minorEastAsia" w:hAnsi="Times New Roman" w:cs="Times New Roman"/>
          <w:i/>
          <w:spacing w:val="-5"/>
          <w:kern w:val="0"/>
          <w:sz w:val="26"/>
          <w:szCs w:val="26"/>
          <w:lang w:eastAsia="ru-RU"/>
          <w14:ligatures w14:val="none"/>
        </w:rPr>
        <w:t xml:space="preserve"> </w:t>
      </w:r>
      <w:r w:rsidRPr="00CD76AD">
        <w:rPr>
          <w:rFonts w:ascii="Times New Roman" w:eastAsiaTheme="minorEastAsia" w:hAnsi="Times New Roman" w:cs="Times New Roman"/>
          <w:i/>
          <w:kern w:val="0"/>
          <w:sz w:val="26"/>
          <w:szCs w:val="26"/>
          <w:lang w:eastAsia="ru-RU"/>
          <w14:ligatures w14:val="none"/>
        </w:rPr>
        <w:t>группа</w:t>
      </w:r>
      <w:r w:rsidRPr="00CD76AD">
        <w:rPr>
          <w:rFonts w:ascii="Times New Roman" w:eastAsiaTheme="minorEastAsia" w:hAnsi="Times New Roman" w:cs="Times New Roman"/>
          <w:kern w:val="0"/>
          <w:sz w:val="26"/>
          <w:szCs w:val="26"/>
          <w:lang w:eastAsia="ru-RU"/>
          <w14:ligatures w14:val="none"/>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по ним одновременно проезжали 2 или 3 машины и пр.). В своих познавательных интересах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ребенок средней группы начинает выходить за рамки конкретной ситуации. Возраст «почему-</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чек»</w:t>
      </w:r>
      <w:r w:rsidRPr="00CD76AD">
        <w:rPr>
          <w:rFonts w:ascii="Times New Roman" w:eastAsiaTheme="minorEastAsia" w:hAnsi="Times New Roman" w:cs="Times New Roman"/>
          <w:spacing w:val="38"/>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проявляется</w:t>
      </w:r>
      <w:r w:rsidRPr="00CD76AD">
        <w:rPr>
          <w:rFonts w:ascii="Times New Roman" w:eastAsiaTheme="minorEastAsia" w:hAnsi="Times New Roman" w:cs="Times New Roman"/>
          <w:spacing w:val="47"/>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w:t>
      </w:r>
      <w:r w:rsidRPr="00CD76AD">
        <w:rPr>
          <w:rFonts w:ascii="Times New Roman" w:eastAsiaTheme="minorEastAsia" w:hAnsi="Times New Roman" w:cs="Times New Roman"/>
          <w:spacing w:val="45"/>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многочисленных</w:t>
      </w:r>
      <w:r w:rsidRPr="00CD76AD">
        <w:rPr>
          <w:rFonts w:ascii="Times New Roman" w:eastAsiaTheme="minorEastAsia" w:hAnsi="Times New Roman" w:cs="Times New Roman"/>
          <w:spacing w:val="48"/>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вопросах</w:t>
      </w:r>
      <w:r w:rsidRPr="00CD76AD">
        <w:rPr>
          <w:rFonts w:ascii="Times New Roman" w:eastAsiaTheme="minorEastAsia" w:hAnsi="Times New Roman" w:cs="Times New Roman"/>
          <w:spacing w:val="48"/>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детей</w:t>
      </w:r>
      <w:r w:rsidRPr="00CD76AD">
        <w:rPr>
          <w:rFonts w:ascii="Times New Roman" w:eastAsiaTheme="minorEastAsia" w:hAnsi="Times New Roman" w:cs="Times New Roman"/>
          <w:spacing w:val="48"/>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к</w:t>
      </w:r>
      <w:r w:rsidRPr="00CD76AD">
        <w:rPr>
          <w:rFonts w:ascii="Times New Roman" w:eastAsiaTheme="minorEastAsia" w:hAnsi="Times New Roman" w:cs="Times New Roman"/>
          <w:spacing w:val="46"/>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воспитателю:</w:t>
      </w:r>
      <w:r w:rsidRPr="00CD76AD">
        <w:rPr>
          <w:rFonts w:ascii="Times New Roman" w:eastAsiaTheme="minorEastAsia" w:hAnsi="Times New Roman" w:cs="Times New Roman"/>
          <w:spacing w:val="5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«Почему?»,</w:t>
      </w:r>
      <w:r w:rsidRPr="00CD76AD">
        <w:rPr>
          <w:rFonts w:ascii="Times New Roman" w:eastAsiaTheme="minorEastAsia" w:hAnsi="Times New Roman" w:cs="Times New Roman"/>
          <w:spacing w:val="5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«Зачем?», «Для чего?» Развивающееся мышление ребенка, способность устанавливать простейшие связи</w:t>
      </w:r>
      <w:r w:rsidRPr="00CD76AD">
        <w:rPr>
          <w:rFonts w:ascii="Times New Roman" w:eastAsiaTheme="minorEastAsia" w:hAnsi="Times New Roman" w:cs="Times New Roman"/>
          <w:spacing w:val="-57"/>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 отношения между объектами пробуждают широкий интерес к окружающему миру. Нередко</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ребенок многократно обращается к воспитателю с одними и теми же вопросами, чтобы док</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паться</w:t>
      </w:r>
      <w:r w:rsidRPr="00CD76AD">
        <w:rPr>
          <w:rFonts w:ascii="Times New Roman" w:eastAsiaTheme="minorEastAsia" w:hAnsi="Times New Roman" w:cs="Times New Roman"/>
          <w:spacing w:val="6"/>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до</w:t>
      </w:r>
      <w:r w:rsidRPr="00CD76AD">
        <w:rPr>
          <w:rFonts w:ascii="Times New Roman" w:eastAsiaTheme="minorEastAsia" w:hAnsi="Times New Roman" w:cs="Times New Roman"/>
          <w:spacing w:val="7"/>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волнующей</w:t>
      </w:r>
      <w:r w:rsidRPr="00CD76AD">
        <w:rPr>
          <w:rFonts w:ascii="Times New Roman" w:eastAsiaTheme="minorEastAsia" w:hAnsi="Times New Roman" w:cs="Times New Roman"/>
          <w:spacing w:val="8"/>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его</w:t>
      </w:r>
      <w:r w:rsidRPr="00CD76AD">
        <w:rPr>
          <w:rFonts w:ascii="Times New Roman" w:eastAsiaTheme="minorEastAsia" w:hAnsi="Times New Roman" w:cs="Times New Roman"/>
          <w:spacing w:val="7"/>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истины,</w:t>
      </w:r>
      <w:r w:rsidRPr="00CD76AD">
        <w:rPr>
          <w:rFonts w:ascii="Times New Roman" w:eastAsiaTheme="minorEastAsia" w:hAnsi="Times New Roman" w:cs="Times New Roman"/>
          <w:spacing w:val="6"/>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w:t>
      </w:r>
      <w:r w:rsidRPr="00CD76AD">
        <w:rPr>
          <w:rFonts w:ascii="Times New Roman" w:eastAsiaTheme="minorEastAsia" w:hAnsi="Times New Roman" w:cs="Times New Roman"/>
          <w:spacing w:val="8"/>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от</w:t>
      </w:r>
      <w:r w:rsidRPr="00CD76AD">
        <w:rPr>
          <w:rFonts w:ascii="Times New Roman" w:eastAsiaTheme="minorEastAsia" w:hAnsi="Times New Roman" w:cs="Times New Roman"/>
          <w:spacing w:val="8"/>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воспитателя</w:t>
      </w:r>
      <w:r w:rsidRPr="00CD76AD">
        <w:rPr>
          <w:rFonts w:ascii="Times New Roman" w:eastAsiaTheme="minorEastAsia" w:hAnsi="Times New Roman" w:cs="Times New Roman"/>
          <w:spacing w:val="7"/>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требуется</w:t>
      </w:r>
      <w:r w:rsidRPr="00CD76AD">
        <w:rPr>
          <w:rFonts w:ascii="Times New Roman" w:eastAsiaTheme="minorEastAsia" w:hAnsi="Times New Roman" w:cs="Times New Roman"/>
          <w:spacing w:val="9"/>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большое</w:t>
      </w:r>
      <w:r w:rsidRPr="00CD76AD">
        <w:rPr>
          <w:rFonts w:ascii="Times New Roman" w:eastAsiaTheme="minorEastAsia" w:hAnsi="Times New Roman" w:cs="Times New Roman"/>
          <w:spacing w:val="6"/>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терпение,</w:t>
      </w:r>
      <w:r w:rsidRPr="00CD76AD">
        <w:rPr>
          <w:rFonts w:ascii="Times New Roman" w:eastAsiaTheme="minorEastAsia" w:hAnsi="Times New Roman" w:cs="Times New Roman"/>
          <w:spacing w:val="7"/>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чтобы</w:t>
      </w:r>
      <w:r w:rsidRPr="00CD76AD">
        <w:rPr>
          <w:rFonts w:ascii="Times New Roman" w:eastAsiaTheme="minorEastAsia" w:hAnsi="Times New Roman" w:cs="Times New Roman"/>
          <w:spacing w:val="7"/>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снова</w:t>
      </w:r>
      <w:r w:rsidRPr="00CD76AD">
        <w:rPr>
          <w:rFonts w:ascii="Times New Roman" w:eastAsiaTheme="minorEastAsia" w:hAnsi="Times New Roman" w:cs="Times New Roman"/>
          <w:spacing w:val="-57"/>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укрепляет</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доверие</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дошкольников к взрослому.</w:t>
      </w:r>
    </w:p>
    <w:p w14:paraId="2BD638BE"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строительства,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активность, совместно найти правильное решение проблемы (примеры таких ситуаций приведены в конкретных разделах данного пособия).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высоко</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оценивает.</w:t>
      </w:r>
    </w:p>
    <w:p w14:paraId="544BAAC9"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Много внимания уделяется развитию творческих способностей детей </w:t>
      </w:r>
      <w:r w:rsidRPr="00CD76AD">
        <w:rPr>
          <w:rFonts w:ascii="Times New Roman" w:eastAsiaTheme="minorEastAsia" w:hAnsi="Times New Roman" w:cs="Times New Roman"/>
          <w:b/>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 игре, в изобразительной, музыкальной, театрально-исполнительской деятельности</w:t>
      </w:r>
      <w:r w:rsidRPr="00CD76AD">
        <w:rPr>
          <w:rFonts w:ascii="Times New Roman" w:eastAsiaTheme="minorEastAsia" w:hAnsi="Times New Roman" w:cs="Times New Roman"/>
          <w:b/>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Внимательное, заботливое отношение воспитателя к детям, умение поддержать их познавательную активность 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 xml:space="preserve">развить самостоятельность, организация разнообразной деятельности составляют основу правильного воспитания и полноценного развития детей </w:t>
      </w:r>
      <w:r w:rsidRPr="00CD76AD">
        <w:rPr>
          <w:rFonts w:ascii="Times New Roman" w:eastAsiaTheme="minorEastAsia" w:hAnsi="Times New Roman" w:cs="Times New Roman"/>
          <w:kern w:val="0"/>
          <w:sz w:val="26"/>
          <w:szCs w:val="26"/>
          <w:lang w:eastAsia="ru-RU"/>
          <w14:ligatures w14:val="none"/>
        </w:rPr>
        <w:lastRenderedPageBreak/>
        <w:t>в средней группе детского сада. Важно,</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чтобы у ребенка всегда была возможность выбора игры, а для этого набор игр должен быть</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достаточно разнообразным и постоянно меняющимся (смена части игр примерно 1 раз в 2 месяца).</w:t>
      </w:r>
    </w:p>
    <w:p w14:paraId="75E3D215"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Сначала эти замыслы не отличаются устойчивостью и легко меняются под влиянием внешних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обстоятельств. Поэтому воспитателю</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необходимо</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развивать</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целенаправленность</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действий,</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выполнения</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аппликации, бытового труда</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 пр.</w:t>
      </w:r>
    </w:p>
    <w:p w14:paraId="3FFF7381" w14:textId="77777777" w:rsidR="00CD76AD" w:rsidRPr="00CD76AD" w:rsidRDefault="00CD76AD" w:rsidP="00CD76AD">
      <w:pPr>
        <w:spacing w:after="0" w:line="240" w:lineRule="auto"/>
        <w:ind w:right="146"/>
        <w:jc w:val="both"/>
        <w:rPr>
          <w:rFonts w:ascii="Times New Roman" w:eastAsiaTheme="minorEastAsia" w:hAnsi="Times New Roman" w:cs="Times New Roman"/>
          <w:i/>
          <w:kern w:val="0"/>
          <w:sz w:val="26"/>
          <w:szCs w:val="26"/>
          <w:lang w:eastAsia="ru-RU"/>
          <w14:ligatures w14:val="none"/>
        </w:rPr>
      </w:pPr>
      <w:r w:rsidRPr="00CD76AD">
        <w:rPr>
          <w:rFonts w:ascii="Times New Roman" w:eastAsiaTheme="minorEastAsia" w:hAnsi="Times New Roman" w:cs="Times New Roman"/>
          <w:i/>
          <w:kern w:val="0"/>
          <w:sz w:val="26"/>
          <w:szCs w:val="26"/>
          <w:lang w:eastAsia="ru-RU"/>
          <w14:ligatures w14:val="none"/>
        </w:rPr>
        <w:t xml:space="preserve">   Старшая</w:t>
      </w:r>
      <w:r w:rsidRPr="00CD76AD">
        <w:rPr>
          <w:rFonts w:ascii="Times New Roman" w:eastAsiaTheme="minorEastAsia" w:hAnsi="Times New Roman" w:cs="Times New Roman"/>
          <w:i/>
          <w:spacing w:val="-5"/>
          <w:kern w:val="0"/>
          <w:sz w:val="26"/>
          <w:szCs w:val="26"/>
          <w:lang w:eastAsia="ru-RU"/>
          <w14:ligatures w14:val="none"/>
        </w:rPr>
        <w:t xml:space="preserve"> </w:t>
      </w:r>
      <w:r w:rsidRPr="00CD76AD">
        <w:rPr>
          <w:rFonts w:ascii="Times New Roman" w:eastAsiaTheme="minorEastAsia" w:hAnsi="Times New Roman" w:cs="Times New Roman"/>
          <w:i/>
          <w:kern w:val="0"/>
          <w:sz w:val="26"/>
          <w:szCs w:val="26"/>
          <w:lang w:eastAsia="ru-RU"/>
          <w14:ligatures w14:val="none"/>
        </w:rPr>
        <w:t>и</w:t>
      </w:r>
      <w:r w:rsidRPr="00CD76AD">
        <w:rPr>
          <w:rFonts w:ascii="Times New Roman" w:eastAsiaTheme="minorEastAsia" w:hAnsi="Times New Roman" w:cs="Times New Roman"/>
          <w:i/>
          <w:spacing w:val="-3"/>
          <w:kern w:val="0"/>
          <w:sz w:val="26"/>
          <w:szCs w:val="26"/>
          <w:lang w:eastAsia="ru-RU"/>
          <w14:ligatures w14:val="none"/>
        </w:rPr>
        <w:t xml:space="preserve"> </w:t>
      </w:r>
      <w:r w:rsidRPr="00CD76AD">
        <w:rPr>
          <w:rFonts w:ascii="Times New Roman" w:eastAsiaTheme="minorEastAsia" w:hAnsi="Times New Roman" w:cs="Times New Roman"/>
          <w:i/>
          <w:kern w:val="0"/>
          <w:sz w:val="26"/>
          <w:szCs w:val="26"/>
          <w:lang w:eastAsia="ru-RU"/>
          <w14:ligatures w14:val="none"/>
        </w:rPr>
        <w:t>подготовительная</w:t>
      </w:r>
      <w:r w:rsidRPr="00CD76AD">
        <w:rPr>
          <w:rFonts w:ascii="Times New Roman" w:eastAsiaTheme="minorEastAsia" w:hAnsi="Times New Roman" w:cs="Times New Roman"/>
          <w:i/>
          <w:spacing w:val="-5"/>
          <w:kern w:val="0"/>
          <w:sz w:val="26"/>
          <w:szCs w:val="26"/>
          <w:lang w:eastAsia="ru-RU"/>
          <w14:ligatures w14:val="none"/>
        </w:rPr>
        <w:t xml:space="preserve"> </w:t>
      </w:r>
      <w:r w:rsidRPr="00CD76AD">
        <w:rPr>
          <w:rFonts w:ascii="Times New Roman" w:eastAsiaTheme="minorEastAsia" w:hAnsi="Times New Roman" w:cs="Times New Roman"/>
          <w:i/>
          <w:kern w:val="0"/>
          <w:sz w:val="26"/>
          <w:szCs w:val="26"/>
          <w:lang w:eastAsia="ru-RU"/>
          <w14:ligatures w14:val="none"/>
        </w:rPr>
        <w:t>группа</w:t>
      </w:r>
    </w:p>
    <w:p w14:paraId="45FEE9B7"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Переход в старшую, и, особенно, подготовительную группу связан с изменением статуса</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дошкольников в</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детском</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саду.</w:t>
      </w:r>
    </w:p>
    <w:p w14:paraId="5F58E0C1"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Опираясь на характерную для старших дошкольников потребность в самоутверждении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 признании со стороны взрослых, воспитатель обеспечивает условия для развития детской</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самостоятельности, инициативы, творчества. Он постоянно создает ситуации, побуждающие</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детей активно применять свои знания и умения, ставит перед ними все более сложные задачи,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развивает волю, поддерживает желание преодолевать трудности, доводить начатое дело до</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конца,</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нацеливает на</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поиск</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новых, творческих решений.</w:t>
      </w:r>
    </w:p>
    <w:p w14:paraId="6FB32CB1" w14:textId="023FE6FF" w:rsidR="00CD76AD" w:rsidRPr="00CD76AD" w:rsidRDefault="00CD76AD" w:rsidP="00CD76AD">
      <w:pPr>
        <w:tabs>
          <w:tab w:val="left" w:pos="284"/>
        </w:tabs>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w:t>
      </w:r>
      <w:r w:rsidRPr="00CD76AD">
        <w:rPr>
          <w:rFonts w:ascii="Times New Roman" w:eastAsiaTheme="minorEastAsia" w:hAnsi="Times New Roman" w:cs="Times New Roman"/>
          <w:spacing w:val="-57"/>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радости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гордости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от успешных самостоятельных,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инициативных действий.</w:t>
      </w:r>
    </w:p>
    <w:p w14:paraId="47C687AC"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Появление подобных особенностей в поведении должно стать для близких взрослых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детях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ощущение</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своего</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взросления,</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вселять</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уверенность в</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своих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силах.</w:t>
      </w:r>
    </w:p>
    <w:p w14:paraId="264FB79D"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Развитию самостоятельности способствует освоение детьми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универсальных умений:</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поставить</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цель</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(или</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принять</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ее</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от</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воспитателя), обдумать</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путь</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к</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ее достижению,</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осуществить свой замысел, оценить полученный результат с позиции цели. Задача развития данных умений</w:t>
      </w:r>
      <w:r w:rsidRPr="00CD76AD">
        <w:rPr>
          <w:rFonts w:ascii="Times New Roman" w:eastAsiaTheme="minorEastAsia" w:hAnsi="Times New Roman" w:cs="Times New Roman"/>
          <w:spacing w:val="-57"/>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опорные</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схемы, наглядные</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модели, пооперационные</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карты.</w:t>
      </w:r>
    </w:p>
    <w:p w14:paraId="5B43CB9D"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w:t>
      </w:r>
      <w:r w:rsidRPr="00CD76AD">
        <w:rPr>
          <w:rFonts w:ascii="Times New Roman" w:eastAsiaTheme="minorEastAsia" w:hAnsi="Times New Roman" w:cs="Times New Roman"/>
          <w:spacing w:val="-57"/>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 xml:space="preserve">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w:t>
      </w:r>
      <w:r w:rsidRPr="00CD76AD">
        <w:rPr>
          <w:rFonts w:ascii="Times New Roman" w:eastAsiaTheme="minorEastAsia" w:hAnsi="Times New Roman" w:cs="Times New Roman"/>
          <w:kern w:val="0"/>
          <w:sz w:val="26"/>
          <w:szCs w:val="26"/>
          <w:lang w:eastAsia="ru-RU"/>
          <w14:ligatures w14:val="none"/>
        </w:rPr>
        <w:lastRenderedPageBreak/>
        <w:t>дошкольником возникает проблема</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самостоятельного</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определения</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замысла,</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способов</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формы его</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воплощения.</w:t>
      </w:r>
    </w:p>
    <w:p w14:paraId="52E72E1C"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В группе постоянно появляются предметы, побуждающие дошкольников к проявлению</w:t>
      </w:r>
      <w:r w:rsidRPr="00CD76AD">
        <w:rPr>
          <w:rFonts w:ascii="Times New Roman" w:eastAsiaTheme="minorEastAsia" w:hAnsi="Times New Roman" w:cs="Times New Roman"/>
          <w:spacing w:val="-57"/>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интеллектуальной активности. Это могут быть новые игры и материалы -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будет, если...?», «Как это изменить, чтобы...?», «Из чего мы это можем сделать?», «Можно ли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Это могут быть «посылки из космоса», таинственные письма с увлекательными заданиями,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схемами, ребусами, детали технических устройств, зашифрованные записи и пр. Разгадывая</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загадки, заключенные в новых объектах, дети учатся рассуждать, анализировать, отстаивать</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свою</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точку</w:t>
      </w:r>
      <w:r w:rsidRPr="00CD76AD">
        <w:rPr>
          <w:rFonts w:ascii="Times New Roman" w:eastAsiaTheme="minorEastAsia" w:hAnsi="Times New Roman" w:cs="Times New Roman"/>
          <w:spacing w:val="-5"/>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зрения,</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строить</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предположения,</w:t>
      </w:r>
      <w:r w:rsidRPr="00CD76AD">
        <w:rPr>
          <w:rFonts w:ascii="Times New Roman" w:eastAsiaTheme="minorEastAsia" w:hAnsi="Times New Roman" w:cs="Times New Roman"/>
          <w:spacing w:val="-4"/>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испытывают радость</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открытия и</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познания.</w:t>
      </w:r>
    </w:p>
    <w:p w14:paraId="09E0CD7B"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Особо подчеркивает воспитатель роль книги как источника новых знаний. Он показывает</w:t>
      </w:r>
      <w:r w:rsidRPr="00CD76AD">
        <w:rPr>
          <w:rFonts w:ascii="Times New Roman" w:eastAsiaTheme="minorEastAsia" w:hAnsi="Times New Roman" w:cs="Times New Roman"/>
          <w:spacing w:val="7"/>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детям,</w:t>
      </w:r>
      <w:r w:rsidRPr="00CD76AD">
        <w:rPr>
          <w:rFonts w:ascii="Times New Roman" w:eastAsiaTheme="minorEastAsia" w:hAnsi="Times New Roman" w:cs="Times New Roman"/>
          <w:spacing w:val="9"/>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как</w:t>
      </w:r>
      <w:r w:rsidRPr="00CD76AD">
        <w:rPr>
          <w:rFonts w:ascii="Times New Roman" w:eastAsiaTheme="minorEastAsia" w:hAnsi="Times New Roman" w:cs="Times New Roman"/>
          <w:spacing w:val="9"/>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из</w:t>
      </w:r>
      <w:r w:rsidRPr="00CD76AD">
        <w:rPr>
          <w:rFonts w:ascii="Times New Roman" w:eastAsiaTheme="minorEastAsia" w:hAnsi="Times New Roman" w:cs="Times New Roman"/>
          <w:spacing w:val="8"/>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книги</w:t>
      </w:r>
      <w:r w:rsidRPr="00CD76AD">
        <w:rPr>
          <w:rFonts w:ascii="Times New Roman" w:eastAsiaTheme="minorEastAsia" w:hAnsi="Times New Roman" w:cs="Times New Roman"/>
          <w:spacing w:val="9"/>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можно</w:t>
      </w:r>
      <w:r w:rsidRPr="00CD76AD">
        <w:rPr>
          <w:rFonts w:ascii="Times New Roman" w:eastAsiaTheme="minorEastAsia" w:hAnsi="Times New Roman" w:cs="Times New Roman"/>
          <w:spacing w:val="7"/>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получить</w:t>
      </w:r>
      <w:r w:rsidRPr="00CD76AD">
        <w:rPr>
          <w:rFonts w:ascii="Times New Roman" w:eastAsiaTheme="minorEastAsia" w:hAnsi="Times New Roman" w:cs="Times New Roman"/>
          <w:spacing w:val="9"/>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ответы</w:t>
      </w:r>
      <w:r w:rsidRPr="00CD76AD">
        <w:rPr>
          <w:rFonts w:ascii="Times New Roman" w:eastAsiaTheme="minorEastAsia" w:hAnsi="Times New Roman" w:cs="Times New Roman"/>
          <w:spacing w:val="6"/>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на</w:t>
      </w:r>
      <w:r w:rsidRPr="00CD76AD">
        <w:rPr>
          <w:rFonts w:ascii="Times New Roman" w:eastAsiaTheme="minorEastAsia" w:hAnsi="Times New Roman" w:cs="Times New Roman"/>
          <w:spacing w:val="7"/>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самые</w:t>
      </w:r>
      <w:r w:rsidRPr="00CD76AD">
        <w:rPr>
          <w:rFonts w:ascii="Times New Roman" w:eastAsiaTheme="minorEastAsia" w:hAnsi="Times New Roman" w:cs="Times New Roman"/>
          <w:spacing w:val="8"/>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интересные</w:t>
      </w:r>
      <w:r w:rsidRPr="00CD76AD">
        <w:rPr>
          <w:rFonts w:ascii="Times New Roman" w:eastAsiaTheme="minorEastAsia" w:hAnsi="Times New Roman" w:cs="Times New Roman"/>
          <w:spacing w:val="6"/>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w:t>
      </w:r>
      <w:r w:rsidRPr="00CD76AD">
        <w:rPr>
          <w:rFonts w:ascii="Times New Roman" w:eastAsiaTheme="minorEastAsia" w:hAnsi="Times New Roman" w:cs="Times New Roman"/>
          <w:spacing w:val="9"/>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сложные</w:t>
      </w:r>
      <w:r w:rsidRPr="00CD76AD">
        <w:rPr>
          <w:rFonts w:ascii="Times New Roman" w:eastAsiaTheme="minorEastAsia" w:hAnsi="Times New Roman" w:cs="Times New Roman"/>
          <w:spacing w:val="8"/>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вопросы.</w:t>
      </w:r>
      <w:r w:rsidRPr="00CD76AD">
        <w:rPr>
          <w:rFonts w:ascii="Times New Roman" w:eastAsiaTheme="minorEastAsia" w:hAnsi="Times New Roman" w:cs="Times New Roman"/>
          <w:spacing w:val="9"/>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 «трудных» случаях воспитатель специально обращается к книгам, вместе с детьми находит в</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книгах решение проблем. Хорошо иллюстрированная книга становится источником новых интересов</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дошкольников</w:t>
      </w:r>
      <w:r w:rsidRPr="00CD76AD">
        <w:rPr>
          <w:rFonts w:ascii="Times New Roman" w:eastAsiaTheme="minorEastAsia" w:hAnsi="Times New Roman" w:cs="Times New Roman"/>
          <w:spacing w:val="-4"/>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 пробуждает</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них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стремление</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к овладению</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чтением.</w:t>
      </w:r>
    </w:p>
    <w:p w14:paraId="10378AFA"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Для развития детской инициативы и творчества воспитатель проводит отдельные дни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необычно – как «День космических путешествий», «День волшебных превращений», «День</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лесных обитателей». В такие дни виды деятельности и режимные процессы организуются в</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инопланетян,</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отправляются в</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путешествие</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по незнакомой</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планете</w:t>
      </w:r>
      <w:r w:rsidRPr="00CD76AD">
        <w:rPr>
          <w:rFonts w:ascii="Times New Roman" w:eastAsiaTheme="minorEastAsia" w:hAnsi="Times New Roman" w:cs="Times New Roman"/>
          <w:spacing w:val="-5"/>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 пр.</w:t>
      </w:r>
    </w:p>
    <w:p w14:paraId="3DDB6180"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В общей игровой, интересной, совместной деятельности решаются многие важные образовательные</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задачи.</w:t>
      </w:r>
    </w:p>
    <w:p w14:paraId="24384CAF"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детском</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саду.</w:t>
      </w:r>
    </w:p>
    <w:p w14:paraId="1EE29F9B"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p>
    <w:p w14:paraId="7711C277" w14:textId="4939E4B8" w:rsidR="00CD76AD" w:rsidRPr="00CD76AD" w:rsidRDefault="00CD76AD" w:rsidP="00CD76AD">
      <w:pPr>
        <w:spacing w:after="0" w:line="240" w:lineRule="auto"/>
        <w:ind w:right="146"/>
        <w:jc w:val="center"/>
        <w:rPr>
          <w:rFonts w:ascii="Times New Roman" w:eastAsiaTheme="minorEastAsia" w:hAnsi="Times New Roman" w:cs="Times New Roman"/>
          <w:b/>
          <w:kern w:val="0"/>
          <w:sz w:val="26"/>
          <w:szCs w:val="26"/>
          <w:lang w:eastAsia="ru-RU"/>
          <w14:ligatures w14:val="none"/>
        </w:rPr>
      </w:pPr>
      <w:r w:rsidRPr="00CD76AD">
        <w:rPr>
          <w:rFonts w:ascii="Times New Roman" w:eastAsiaTheme="minorEastAsia" w:hAnsi="Times New Roman" w:cs="Times New Roman"/>
          <w:b/>
          <w:kern w:val="0"/>
          <w:sz w:val="26"/>
          <w:szCs w:val="26"/>
          <w:lang w:eastAsia="ru-RU"/>
          <w14:ligatures w14:val="none"/>
        </w:rPr>
        <w:t>2.</w:t>
      </w:r>
      <w:r w:rsidR="001C0351">
        <w:rPr>
          <w:rFonts w:ascii="Times New Roman" w:eastAsiaTheme="minorEastAsia" w:hAnsi="Times New Roman" w:cs="Times New Roman"/>
          <w:b/>
          <w:kern w:val="0"/>
          <w:sz w:val="26"/>
          <w:szCs w:val="26"/>
          <w:lang w:eastAsia="ru-RU"/>
          <w14:ligatures w14:val="none"/>
        </w:rPr>
        <w:t>5</w:t>
      </w:r>
      <w:r w:rsidRPr="00CD76AD">
        <w:rPr>
          <w:rFonts w:ascii="Times New Roman" w:eastAsiaTheme="minorEastAsia" w:hAnsi="Times New Roman" w:cs="Times New Roman"/>
          <w:b/>
          <w:kern w:val="0"/>
          <w:sz w:val="26"/>
          <w:szCs w:val="26"/>
          <w:lang w:eastAsia="ru-RU"/>
          <w14:ligatures w14:val="none"/>
        </w:rPr>
        <w:t xml:space="preserve">. Описание особенностей взаимодействия педагогического коллектива с семьями </w:t>
      </w:r>
      <w:r w:rsidRPr="00CD76AD">
        <w:rPr>
          <w:rFonts w:ascii="Times New Roman" w:eastAsiaTheme="minorEastAsia" w:hAnsi="Times New Roman" w:cs="Times New Roman"/>
          <w:b/>
          <w:spacing w:val="-57"/>
          <w:kern w:val="0"/>
          <w:sz w:val="26"/>
          <w:szCs w:val="26"/>
          <w:lang w:eastAsia="ru-RU"/>
          <w14:ligatures w14:val="none"/>
        </w:rPr>
        <w:t xml:space="preserve"> </w:t>
      </w:r>
      <w:r w:rsidRPr="00CD76AD">
        <w:rPr>
          <w:rFonts w:ascii="Times New Roman" w:eastAsiaTheme="minorEastAsia" w:hAnsi="Times New Roman" w:cs="Times New Roman"/>
          <w:b/>
          <w:kern w:val="0"/>
          <w:sz w:val="26"/>
          <w:szCs w:val="26"/>
          <w:lang w:eastAsia="ru-RU"/>
          <w14:ligatures w14:val="none"/>
        </w:rPr>
        <w:t>обучающихся</w:t>
      </w:r>
    </w:p>
    <w:p w14:paraId="7F5E422B"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p>
    <w:p w14:paraId="5E1D5E09"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p>
    <w:p w14:paraId="27AD6732"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к собственному</w:t>
      </w:r>
      <w:r w:rsidRPr="00CD76AD">
        <w:rPr>
          <w:rFonts w:ascii="Times New Roman" w:eastAsiaTheme="minorEastAsia" w:hAnsi="Times New Roman" w:cs="Times New Roman"/>
          <w:spacing w:val="-5"/>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ребенку.</w:t>
      </w:r>
    </w:p>
    <w:p w14:paraId="425CC088"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Реализация</w:t>
      </w:r>
      <w:r w:rsidRPr="00CD76AD">
        <w:rPr>
          <w:rFonts w:ascii="Times New Roman" w:eastAsiaTheme="minorEastAsia" w:hAnsi="Times New Roman" w:cs="Times New Roman"/>
          <w:spacing w:val="-6"/>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цели</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обеспечивает</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решение</w:t>
      </w:r>
      <w:r w:rsidRPr="00CD76AD">
        <w:rPr>
          <w:rFonts w:ascii="Times New Roman" w:eastAsiaTheme="minorEastAsia" w:hAnsi="Times New Roman" w:cs="Times New Roman"/>
          <w:spacing w:val="-4"/>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следующих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задач:</w:t>
      </w:r>
    </w:p>
    <w:p w14:paraId="7B52F34D"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выработка у педагогических работников уважительного отношения к традициям семейного</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воспитания обучающихся и признания приоритетности родительского права в вопросах воспитания</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ребенка;</w:t>
      </w:r>
    </w:p>
    <w:p w14:paraId="384CBF45"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eastAsiaTheme="minorEastAsia"/>
          <w:kern w:val="0"/>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 вовлечение родителей</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(законных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представителей)</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воспитательно-образовательный</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процесс;</w:t>
      </w:r>
    </w:p>
    <w:p w14:paraId="73527BED"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внедрение</w:t>
      </w:r>
      <w:r w:rsidRPr="00CD76AD">
        <w:rPr>
          <w:rFonts w:ascii="Times New Roman" w:eastAsiaTheme="minorEastAsia" w:hAnsi="Times New Roman" w:cs="Times New Roman"/>
          <w:spacing w:val="4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эффективных</w:t>
      </w:r>
      <w:r w:rsidRPr="00CD76AD">
        <w:rPr>
          <w:rFonts w:ascii="Times New Roman" w:eastAsiaTheme="minorEastAsia" w:hAnsi="Times New Roman" w:cs="Times New Roman"/>
          <w:spacing w:val="44"/>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технологий</w:t>
      </w:r>
      <w:r w:rsidRPr="00CD76AD">
        <w:rPr>
          <w:rFonts w:ascii="Times New Roman" w:eastAsiaTheme="minorEastAsia" w:hAnsi="Times New Roman" w:cs="Times New Roman"/>
          <w:spacing w:val="4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сотрудничества</w:t>
      </w:r>
      <w:r w:rsidRPr="00CD76AD">
        <w:rPr>
          <w:rFonts w:ascii="Times New Roman" w:eastAsiaTheme="minorEastAsia" w:hAnsi="Times New Roman" w:cs="Times New Roman"/>
          <w:spacing w:val="4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w:t>
      </w:r>
      <w:r w:rsidRPr="00CD76AD">
        <w:rPr>
          <w:rFonts w:ascii="Times New Roman" w:eastAsiaTheme="minorEastAsia" w:hAnsi="Times New Roman" w:cs="Times New Roman"/>
          <w:spacing w:val="4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родителям</w:t>
      </w:r>
      <w:r w:rsidRPr="00CD76AD">
        <w:rPr>
          <w:rFonts w:ascii="Times New Roman" w:eastAsiaTheme="minorEastAsia" w:hAnsi="Times New Roman" w:cs="Times New Roman"/>
          <w:spacing w:val="4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(законным</w:t>
      </w:r>
      <w:r w:rsidRPr="00CD76AD">
        <w:rPr>
          <w:rFonts w:ascii="Times New Roman" w:eastAsiaTheme="minorEastAsia" w:hAnsi="Times New Roman" w:cs="Times New Roman"/>
          <w:spacing w:val="4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представителям),</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активизация их</w:t>
      </w:r>
      <w:r w:rsidRPr="00CD76AD">
        <w:rPr>
          <w:rFonts w:ascii="Times New Roman" w:eastAsiaTheme="minorEastAsia" w:hAnsi="Times New Roman" w:cs="Times New Roman"/>
          <w:spacing w:val="4"/>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участия</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жизни детского</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сада;</w:t>
      </w:r>
    </w:p>
    <w:p w14:paraId="3E692656"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lastRenderedPageBreak/>
        <w:t>- создание активной информационно-развивающей среды, обеспечивающей единые подходы к</w:t>
      </w:r>
      <w:r w:rsidRPr="00CD76AD">
        <w:rPr>
          <w:rFonts w:ascii="Times New Roman" w:eastAsiaTheme="minorEastAsia" w:hAnsi="Times New Roman" w:cs="Times New Roman"/>
          <w:spacing w:val="-57"/>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развитию</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личности в</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семье</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 детском</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коллективе;</w:t>
      </w:r>
    </w:p>
    <w:p w14:paraId="62F0992A"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повышение</w:t>
      </w:r>
      <w:r w:rsidRPr="00CD76AD">
        <w:rPr>
          <w:rFonts w:ascii="Times New Roman" w:eastAsiaTheme="minorEastAsia" w:hAnsi="Times New Roman" w:cs="Times New Roman"/>
          <w:spacing w:val="-4"/>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родительской</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компетентности</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w:t>
      </w:r>
      <w:r w:rsidRPr="00CD76AD">
        <w:rPr>
          <w:rFonts w:ascii="Times New Roman" w:eastAsiaTheme="minorEastAsia" w:hAnsi="Times New Roman" w:cs="Times New Roman"/>
          <w:spacing w:val="-4"/>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вопросах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воспитания</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обучения</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обучающихся.</w:t>
      </w:r>
    </w:p>
    <w:p w14:paraId="4330DDFD"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Работа,</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обеспечивающая</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взаимодействие</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семьи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дошкольной</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организации,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включает</w:t>
      </w:r>
      <w:r w:rsidRPr="00CD76AD">
        <w:rPr>
          <w:rFonts w:ascii="Times New Roman" w:eastAsiaTheme="minorEastAsia" w:hAnsi="Times New Roman" w:cs="Times New Roman"/>
          <w:spacing w:val="-57"/>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следующие</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направления:</w:t>
      </w:r>
    </w:p>
    <w:p w14:paraId="44C104CF"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аналитическое – изучение семьи, выяснение образовательных потребностей ребенка с ТНР 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предпочтений родителей (законных представителей) для согласования воспитательных воздействий</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на</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ребенка;</w:t>
      </w:r>
    </w:p>
    <w:p w14:paraId="3BE24122"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щей</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единые</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подходы к</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развитию</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личности в</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семье</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 детском</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коллективе;</w:t>
      </w:r>
    </w:p>
    <w:p w14:paraId="71E97736"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информационное – пропаганда и популяризация опыта деятельности ДОО;     </w:t>
      </w:r>
    </w:p>
    <w:p w14:paraId="248F45DC" w14:textId="77777777"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создание</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открытого информационного пространства (сайт ДОО, форум, группы в социальных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сетях).</w:t>
      </w:r>
    </w:p>
    <w:p w14:paraId="2777CA7C" w14:textId="77777777" w:rsidR="00CD76AD" w:rsidRPr="00CD76AD" w:rsidRDefault="00CD76AD" w:rsidP="00CD76AD">
      <w:pPr>
        <w:spacing w:after="0" w:line="240" w:lineRule="auto"/>
        <w:ind w:right="4"/>
        <w:jc w:val="both"/>
        <w:rPr>
          <w:rFonts w:ascii="Times New Roman" w:eastAsiaTheme="minorEastAsia" w:hAnsi="Times New Roman" w:cs="Times New Roman"/>
          <w:i/>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В основу совместной деятельности семьи и дошкольного учреждения заложены следующие</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i/>
          <w:kern w:val="0"/>
          <w:sz w:val="26"/>
          <w:szCs w:val="26"/>
          <w:lang w:eastAsia="ru-RU"/>
          <w14:ligatures w14:val="none"/>
        </w:rPr>
        <w:t>принципы:</w:t>
      </w:r>
    </w:p>
    <w:p w14:paraId="399FCE6A" w14:textId="77777777"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единый подход</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к</w:t>
      </w:r>
      <w:r w:rsidRPr="00CD76AD">
        <w:rPr>
          <w:rFonts w:ascii="Times New Roman" w:eastAsiaTheme="minorEastAsia" w:hAnsi="Times New Roman" w:cs="Times New Roman"/>
          <w:spacing w:val="-5"/>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процессу</w:t>
      </w:r>
      <w:r w:rsidRPr="00CD76AD">
        <w:rPr>
          <w:rFonts w:ascii="Times New Roman" w:eastAsiaTheme="minorEastAsia" w:hAnsi="Times New Roman" w:cs="Times New Roman"/>
          <w:spacing w:val="-7"/>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воспитания</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ребенка;</w:t>
      </w:r>
    </w:p>
    <w:p w14:paraId="42BE8A68" w14:textId="77777777"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открытость дошкольного</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учреждения</w:t>
      </w:r>
      <w:r w:rsidRPr="00CD76AD">
        <w:rPr>
          <w:rFonts w:ascii="Times New Roman" w:eastAsiaTheme="minorEastAsia" w:hAnsi="Times New Roman" w:cs="Times New Roman"/>
          <w:spacing w:val="-4"/>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для</w:t>
      </w:r>
      <w:r w:rsidRPr="00CD76AD">
        <w:rPr>
          <w:rFonts w:ascii="Times New Roman" w:eastAsiaTheme="minorEastAsia" w:hAnsi="Times New Roman" w:cs="Times New Roman"/>
          <w:spacing w:val="-4"/>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родителей;</w:t>
      </w:r>
    </w:p>
    <w:p w14:paraId="22D07FB7" w14:textId="77777777"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взаимное</w:t>
      </w:r>
      <w:r w:rsidRPr="00CD76AD">
        <w:rPr>
          <w:rFonts w:ascii="Times New Roman" w:eastAsiaTheme="minorEastAsia" w:hAnsi="Times New Roman" w:cs="Times New Roman"/>
          <w:kern w:val="0"/>
          <w:sz w:val="26"/>
          <w:szCs w:val="26"/>
          <w:lang w:eastAsia="ru-RU"/>
          <w14:ligatures w14:val="none"/>
        </w:rPr>
        <w:tab/>
        <w:t>доверие</w:t>
      </w:r>
      <w:r w:rsidRPr="00CD76AD">
        <w:rPr>
          <w:rFonts w:ascii="Times New Roman" w:eastAsiaTheme="minorEastAsia" w:hAnsi="Times New Roman" w:cs="Times New Roman"/>
          <w:spacing w:val="-4"/>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во</w:t>
      </w:r>
      <w:r w:rsidRPr="00CD76AD">
        <w:rPr>
          <w:rFonts w:ascii="Times New Roman" w:eastAsiaTheme="minorEastAsia" w:hAnsi="Times New Roman" w:cs="Times New Roman"/>
          <w:spacing w:val="-4"/>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взаимоотношениях</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педагогов</w:t>
      </w:r>
      <w:r w:rsidRPr="00CD76AD">
        <w:rPr>
          <w:rFonts w:ascii="Times New Roman" w:eastAsiaTheme="minorEastAsia" w:hAnsi="Times New Roman" w:cs="Times New Roman"/>
          <w:spacing w:val="-4"/>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родителей;</w:t>
      </w:r>
    </w:p>
    <w:p w14:paraId="33C05158" w14:textId="77777777"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уважение</w:t>
      </w:r>
      <w:r w:rsidRPr="00CD76AD">
        <w:rPr>
          <w:rFonts w:ascii="Times New Roman" w:eastAsiaTheme="minorEastAsia" w:hAnsi="Times New Roman" w:cs="Times New Roman"/>
          <w:kern w:val="0"/>
          <w:sz w:val="26"/>
          <w:szCs w:val="26"/>
          <w:lang w:eastAsia="ru-RU"/>
          <w14:ligatures w14:val="none"/>
        </w:rPr>
        <w:tab/>
        <w:t>и</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доброжелательность</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друг</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к</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другу;</w:t>
      </w:r>
    </w:p>
    <w:p w14:paraId="73FD69D8" w14:textId="77777777"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дифференцированный</w:t>
      </w:r>
      <w:r w:rsidRPr="00CD76AD">
        <w:rPr>
          <w:rFonts w:ascii="Times New Roman" w:eastAsiaTheme="minorEastAsia" w:hAnsi="Times New Roman" w:cs="Times New Roman"/>
          <w:kern w:val="0"/>
          <w:sz w:val="26"/>
          <w:szCs w:val="26"/>
          <w:lang w:eastAsia="ru-RU"/>
          <w14:ligatures w14:val="none"/>
        </w:rPr>
        <w:tab/>
        <w:t>подход</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к</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каждой</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семье;</w:t>
      </w:r>
    </w:p>
    <w:p w14:paraId="5BD26B3E" w14:textId="77777777"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равноответственность</w:t>
      </w:r>
      <w:r w:rsidRPr="00CD76AD">
        <w:rPr>
          <w:rFonts w:ascii="Times New Roman" w:eastAsiaTheme="minorEastAsia" w:hAnsi="Times New Roman" w:cs="Times New Roman"/>
          <w:spacing w:val="-4"/>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родителей</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w:t>
      </w:r>
      <w:r w:rsidRPr="00CD76AD">
        <w:rPr>
          <w:rFonts w:ascii="Times New Roman" w:eastAsiaTheme="minorEastAsia" w:hAnsi="Times New Roman" w:cs="Times New Roman"/>
          <w:spacing w:val="-6"/>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педагогов.</w:t>
      </w:r>
    </w:p>
    <w:p w14:paraId="32691964" w14:textId="77777777"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p>
    <w:p w14:paraId="04FFF270" w14:textId="07B3B059"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Особенности взаимодействия педагогического коллектива с семьями дошкольников с </w:t>
      </w:r>
      <w:r w:rsidR="00DC768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w:t>
      </w:r>
    </w:p>
    <w:p w14:paraId="6A0475BF" w14:textId="77777777"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1. Формирование базового доверия к миру, к людям, к себе - ключевая задача периода развития ребенка в период дошкольного возраста.</w:t>
      </w:r>
    </w:p>
    <w:p w14:paraId="48261008" w14:textId="77777777"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7741CF1B" w14:textId="77777777"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14:paraId="32B33499" w14:textId="77777777"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4. 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1FF599BE" w14:textId="77777777"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14:paraId="2C17BE6E" w14:textId="77777777"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w:t>
      </w:r>
      <w:r w:rsidRPr="00CD76AD">
        <w:rPr>
          <w:rFonts w:ascii="Times New Roman" w:eastAsiaTheme="minorEastAsia" w:hAnsi="Times New Roman" w:cs="Times New Roman"/>
          <w:kern w:val="0"/>
          <w:sz w:val="26"/>
          <w:szCs w:val="26"/>
          <w:lang w:eastAsia="ru-RU"/>
          <w14:ligatures w14:val="none"/>
        </w:rPr>
        <w:lastRenderedPageBreak/>
        <w:t>образовательный процесс для формирования у них компетентной педагогической позиции по отношению к собственному ребенку.</w:t>
      </w:r>
    </w:p>
    <w:p w14:paraId="25F1427A" w14:textId="77777777"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7. Реализация цели обеспечивает решение следующих задач:</w:t>
      </w:r>
    </w:p>
    <w:p w14:paraId="339004DC" w14:textId="77777777" w:rsidR="00CD76AD" w:rsidRPr="00CD76AD" w:rsidRDefault="00CD76AD" w:rsidP="00CD76AD">
      <w:pPr>
        <w:numPr>
          <w:ilvl w:val="0"/>
          <w:numId w:val="174"/>
        </w:numPr>
        <w:spacing w:after="0" w:line="240" w:lineRule="auto"/>
        <w:ind w:left="0"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14:paraId="37172ACA" w14:textId="77777777" w:rsidR="00CD76AD" w:rsidRPr="00CD76AD" w:rsidRDefault="00CD76AD" w:rsidP="00CD76AD">
      <w:pPr>
        <w:numPr>
          <w:ilvl w:val="0"/>
          <w:numId w:val="174"/>
        </w:numPr>
        <w:spacing w:after="0" w:line="240" w:lineRule="auto"/>
        <w:ind w:left="0"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вовлечение родителей (законных представителей) в воспитательно-образовательный процесс;</w:t>
      </w:r>
    </w:p>
    <w:p w14:paraId="0ED14A13" w14:textId="77777777" w:rsidR="00CD76AD" w:rsidRPr="00CD76AD" w:rsidRDefault="00CD76AD" w:rsidP="00CD76AD">
      <w:pPr>
        <w:numPr>
          <w:ilvl w:val="0"/>
          <w:numId w:val="174"/>
        </w:numPr>
        <w:spacing w:after="0" w:line="240" w:lineRule="auto"/>
        <w:ind w:left="0"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внедрение эффективных технологий сотрудничества с родителям (законным представителям), активизация их участия в жизни детского сада.</w:t>
      </w:r>
    </w:p>
    <w:p w14:paraId="0E136158" w14:textId="77777777" w:rsidR="00CD76AD" w:rsidRPr="00CD76AD" w:rsidRDefault="00CD76AD" w:rsidP="00CD76AD">
      <w:pPr>
        <w:numPr>
          <w:ilvl w:val="0"/>
          <w:numId w:val="174"/>
        </w:numPr>
        <w:spacing w:after="0" w:line="240" w:lineRule="auto"/>
        <w:ind w:left="0"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создание активной информационно-развивающей среды, обеспечивающей единые подходы к развитию личности в семье и детском коллективе;</w:t>
      </w:r>
    </w:p>
    <w:p w14:paraId="188A276A" w14:textId="77777777" w:rsidR="00CD76AD" w:rsidRPr="00CD76AD" w:rsidRDefault="00CD76AD" w:rsidP="00CD76AD">
      <w:pPr>
        <w:numPr>
          <w:ilvl w:val="0"/>
          <w:numId w:val="174"/>
        </w:numPr>
        <w:spacing w:after="0" w:line="240" w:lineRule="auto"/>
        <w:ind w:left="0"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повышение родительской компетентности в вопросах воспитания и обучения обучающихся.</w:t>
      </w:r>
    </w:p>
    <w:p w14:paraId="0716DB10" w14:textId="77777777"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8. Работа, обеспечивающая взаимодействие семьи и дошкольной организации, включает следующие направления:</w:t>
      </w:r>
    </w:p>
    <w:p w14:paraId="12DEA837" w14:textId="0E9E03FB" w:rsidR="00CD76AD" w:rsidRPr="00CD76AD" w:rsidRDefault="00CD76AD" w:rsidP="00CD76AD">
      <w:pPr>
        <w:numPr>
          <w:ilvl w:val="0"/>
          <w:numId w:val="175"/>
        </w:numPr>
        <w:spacing w:after="0" w:line="240" w:lineRule="auto"/>
        <w:ind w:left="0"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аналитическое - изучение семьи, выяснение образовательных потребностей ребёнка с </w:t>
      </w:r>
      <w:r w:rsidR="00DC768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и предпочтений родителей (законных представителей) для согласования воспитательных воздействий на ребенка;</w:t>
      </w:r>
    </w:p>
    <w:p w14:paraId="02E810B0" w14:textId="77777777" w:rsidR="00CD76AD" w:rsidRPr="00CD76AD" w:rsidRDefault="00CD76AD" w:rsidP="00CD76AD">
      <w:pPr>
        <w:numPr>
          <w:ilvl w:val="0"/>
          <w:numId w:val="175"/>
        </w:numPr>
        <w:spacing w:after="0" w:line="240" w:lineRule="auto"/>
        <w:ind w:left="0"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068EAC4C" w14:textId="3F5DAB23" w:rsidR="003636E4" w:rsidRDefault="00CD76AD" w:rsidP="003636E4">
      <w:pPr>
        <w:numPr>
          <w:ilvl w:val="0"/>
          <w:numId w:val="175"/>
        </w:numPr>
        <w:spacing w:after="0" w:line="240" w:lineRule="auto"/>
        <w:ind w:left="0" w:right="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14:paraId="1C6B3BA2" w14:textId="72B31C7A" w:rsidR="003636E4" w:rsidRDefault="003636E4" w:rsidP="003636E4">
      <w:pPr>
        <w:spacing w:after="0" w:line="240" w:lineRule="auto"/>
        <w:ind w:right="4"/>
        <w:jc w:val="both"/>
        <w:rPr>
          <w:rFonts w:ascii="Times New Roman" w:eastAsiaTheme="minorEastAsia" w:hAnsi="Times New Roman" w:cs="Times New Roman"/>
          <w:b/>
          <w:bCs/>
          <w:i/>
          <w:iCs/>
          <w:kern w:val="0"/>
          <w:sz w:val="26"/>
          <w:szCs w:val="26"/>
          <w:lang w:eastAsia="ru-RU"/>
          <w14:ligatures w14:val="none"/>
        </w:rPr>
      </w:pPr>
      <w:r w:rsidRPr="003636E4">
        <w:rPr>
          <w:rFonts w:ascii="Times New Roman" w:eastAsiaTheme="minorEastAsia" w:hAnsi="Times New Roman" w:cs="Times New Roman"/>
          <w:b/>
          <w:bCs/>
          <w:i/>
          <w:iCs/>
          <w:kern w:val="0"/>
          <w:sz w:val="26"/>
          <w:szCs w:val="26"/>
          <w:lang w:eastAsia="ru-RU"/>
          <w14:ligatures w14:val="none"/>
        </w:rPr>
        <w:t>Часть, формируемая участниками образовательных отношений.</w:t>
      </w:r>
    </w:p>
    <w:p w14:paraId="16EA4AA4" w14:textId="48132D69" w:rsidR="00D50EB6" w:rsidRPr="003636E4" w:rsidRDefault="00D50EB6" w:rsidP="003636E4">
      <w:pPr>
        <w:spacing w:after="0" w:line="240" w:lineRule="auto"/>
        <w:ind w:right="4"/>
        <w:jc w:val="both"/>
        <w:rPr>
          <w:rFonts w:ascii="Times New Roman" w:eastAsiaTheme="minorEastAsia" w:hAnsi="Times New Roman" w:cs="Times New Roman"/>
          <w:b/>
          <w:bCs/>
          <w:i/>
          <w:iCs/>
          <w:kern w:val="0"/>
          <w:sz w:val="26"/>
          <w:szCs w:val="26"/>
          <w:lang w:eastAsia="ru-RU"/>
          <w14:ligatures w14:val="none"/>
        </w:rPr>
      </w:pPr>
      <w:r w:rsidRPr="002D2C28">
        <w:rPr>
          <w:rFonts w:ascii="Times New Roman" w:hAnsi="Times New Roman" w:cs="Times New Roman"/>
          <w:b/>
          <w:bCs/>
          <w:i/>
          <w:iCs/>
          <w:sz w:val="26"/>
          <w:szCs w:val="26"/>
        </w:rPr>
        <w:t>Программа художественно-эстетического развития детей 2-7 лет в изобразительной деятельности И. А. Лыкова «Цветные ладошки»</w:t>
      </w:r>
    </w:p>
    <w:p w14:paraId="1DC2A69D" w14:textId="77777777" w:rsidR="003636E4" w:rsidRPr="003636E4" w:rsidRDefault="003636E4" w:rsidP="003636E4">
      <w:pPr>
        <w:pStyle w:val="a5"/>
        <w:jc w:val="both"/>
        <w:rPr>
          <w:rFonts w:ascii="Times New Roman" w:hAnsi="Times New Roman" w:cs="Times New Roman"/>
          <w:sz w:val="26"/>
          <w:szCs w:val="26"/>
        </w:rPr>
      </w:pPr>
      <w:r w:rsidRPr="003636E4">
        <w:rPr>
          <w:rStyle w:val="c2"/>
          <w:rFonts w:ascii="Times New Roman" w:hAnsi="Times New Roman" w:cs="Times New Roman"/>
          <w:color w:val="000000"/>
          <w:sz w:val="26"/>
          <w:szCs w:val="26"/>
        </w:rPr>
        <w:t>Важнейшим условием обеспечения целостного развития личности ребенка является развитие конструктивного взаимодействия с семьей, создание единого образовательного пространства, в котором все участники образовательного процесса (дети, родители, педагоги) плодотворно взаимодействуют друг с другом.</w:t>
      </w:r>
    </w:p>
    <w:p w14:paraId="4F7E994B" w14:textId="77777777" w:rsidR="003636E4" w:rsidRPr="003636E4" w:rsidRDefault="003636E4" w:rsidP="003636E4">
      <w:pPr>
        <w:pStyle w:val="a5"/>
        <w:jc w:val="both"/>
        <w:rPr>
          <w:rFonts w:ascii="Times New Roman" w:hAnsi="Times New Roman" w:cs="Times New Roman"/>
          <w:sz w:val="26"/>
          <w:szCs w:val="26"/>
        </w:rPr>
      </w:pPr>
      <w:r w:rsidRPr="003636E4">
        <w:rPr>
          <w:rStyle w:val="c2"/>
          <w:rFonts w:ascii="Times New Roman" w:hAnsi="Times New Roman" w:cs="Times New Roman"/>
          <w:color w:val="000000"/>
          <w:sz w:val="26"/>
          <w:szCs w:val="26"/>
        </w:rPr>
        <w:t>Целью работы с семьями воспитанников является поддержка стремления родителей развивать художественную деятельность детей в детском саду и дома;</w:t>
      </w:r>
    </w:p>
    <w:p w14:paraId="46CBBE4B" w14:textId="77777777" w:rsidR="003636E4" w:rsidRPr="003636E4" w:rsidRDefault="003636E4" w:rsidP="003636E4">
      <w:pPr>
        <w:pStyle w:val="a5"/>
        <w:jc w:val="both"/>
        <w:rPr>
          <w:rFonts w:ascii="Times New Roman" w:hAnsi="Times New Roman" w:cs="Times New Roman"/>
          <w:sz w:val="26"/>
          <w:szCs w:val="26"/>
        </w:rPr>
      </w:pPr>
      <w:r w:rsidRPr="003636E4">
        <w:rPr>
          <w:rStyle w:val="c2"/>
          <w:rFonts w:ascii="Times New Roman" w:hAnsi="Times New Roman" w:cs="Times New Roman"/>
          <w:color w:val="000000"/>
          <w:sz w:val="26"/>
          <w:szCs w:val="26"/>
        </w:rPr>
        <w:t>Задачи:  привлекать родителей к активным формам совместной с детьми деятельности способствующим возникновению творческого вдохновения;</w:t>
      </w:r>
    </w:p>
    <w:p w14:paraId="11501A3E" w14:textId="77777777" w:rsidR="003636E4" w:rsidRPr="003636E4" w:rsidRDefault="003636E4" w:rsidP="003636E4">
      <w:pPr>
        <w:pStyle w:val="a5"/>
        <w:jc w:val="both"/>
        <w:rPr>
          <w:rFonts w:ascii="Times New Roman" w:hAnsi="Times New Roman" w:cs="Times New Roman"/>
          <w:sz w:val="26"/>
          <w:szCs w:val="26"/>
        </w:rPr>
      </w:pPr>
      <w:r w:rsidRPr="003636E4">
        <w:rPr>
          <w:rStyle w:val="c13"/>
          <w:rFonts w:ascii="Times New Roman" w:hAnsi="Times New Roman" w:cs="Times New Roman"/>
          <w:b/>
          <w:bCs/>
          <w:color w:val="000000"/>
          <w:sz w:val="26"/>
          <w:szCs w:val="26"/>
        </w:rPr>
        <w:t>Основные направления и формы взаимодействия ДОУ с семьями детей</w:t>
      </w:r>
    </w:p>
    <w:p w14:paraId="490B6B94" w14:textId="77777777" w:rsidR="003636E4" w:rsidRPr="003636E4" w:rsidRDefault="003636E4" w:rsidP="003636E4">
      <w:pPr>
        <w:pStyle w:val="a5"/>
        <w:jc w:val="both"/>
        <w:rPr>
          <w:rFonts w:ascii="Times New Roman" w:hAnsi="Times New Roman" w:cs="Times New Roman"/>
          <w:sz w:val="26"/>
          <w:szCs w:val="26"/>
        </w:rPr>
      </w:pPr>
      <w:r w:rsidRPr="003636E4">
        <w:rPr>
          <w:rStyle w:val="c2"/>
          <w:rFonts w:ascii="Times New Roman" w:hAnsi="Times New Roman" w:cs="Times New Roman"/>
          <w:color w:val="000000"/>
          <w:sz w:val="26"/>
          <w:szCs w:val="26"/>
        </w:rPr>
        <w:t>1. Взаимное информирование основанное на взаимодоверии и взаимопонимании: индивидуальные и коллективные беседы, консультации, анкеты, неформальные встречи, опросы, интернет – сайты, дневники, фотоальбомы, разнообразные буклеты и др.</w:t>
      </w:r>
    </w:p>
    <w:p w14:paraId="562AE94D" w14:textId="77777777" w:rsidR="003636E4" w:rsidRPr="003636E4" w:rsidRDefault="003636E4" w:rsidP="003636E4">
      <w:pPr>
        <w:pStyle w:val="a5"/>
        <w:jc w:val="both"/>
        <w:rPr>
          <w:rFonts w:ascii="Times New Roman" w:hAnsi="Times New Roman" w:cs="Times New Roman"/>
          <w:sz w:val="26"/>
          <w:szCs w:val="26"/>
        </w:rPr>
      </w:pPr>
      <w:r w:rsidRPr="003636E4">
        <w:rPr>
          <w:rStyle w:val="c2"/>
          <w:rFonts w:ascii="Times New Roman" w:hAnsi="Times New Roman" w:cs="Times New Roman"/>
          <w:color w:val="000000"/>
          <w:sz w:val="26"/>
          <w:szCs w:val="26"/>
        </w:rPr>
        <w:t>2. Совместная деятельность детей, родителей и педагогов ДОУ образовательные проекты, мастер-классы, прогулки, экскурсии, совместные занятия, создание коллекций и мини-музеев, тематические беседы, театральные представления, Дни открытых дверей, тематические гостиные, совместные чаепития, творческие выставки, и др.</w:t>
      </w:r>
    </w:p>
    <w:p w14:paraId="47451553" w14:textId="77777777" w:rsidR="003636E4" w:rsidRPr="003636E4" w:rsidRDefault="003636E4" w:rsidP="003636E4">
      <w:pPr>
        <w:pStyle w:val="a5"/>
        <w:jc w:val="both"/>
        <w:rPr>
          <w:rFonts w:ascii="Times New Roman" w:hAnsi="Times New Roman" w:cs="Times New Roman"/>
          <w:sz w:val="26"/>
          <w:szCs w:val="26"/>
        </w:rPr>
      </w:pPr>
      <w:r w:rsidRPr="003636E4">
        <w:rPr>
          <w:rStyle w:val="c2"/>
          <w:rFonts w:ascii="Times New Roman" w:hAnsi="Times New Roman" w:cs="Times New Roman"/>
          <w:color w:val="000000"/>
          <w:sz w:val="26"/>
          <w:szCs w:val="26"/>
        </w:rPr>
        <w:t>3. Непрерывное образование и самообразование взрослых: консультации, родительские собрания, тематические конференции, вебинары, семинары, круглые столы, семейные гостиные, тематические встречи; мастер – классы,</w:t>
      </w:r>
    </w:p>
    <w:p w14:paraId="404FEFA3" w14:textId="77777777" w:rsidR="003636E4" w:rsidRDefault="003636E4" w:rsidP="003636E4">
      <w:pPr>
        <w:pStyle w:val="a5"/>
        <w:jc w:val="both"/>
        <w:rPr>
          <w:rStyle w:val="c2"/>
          <w:rFonts w:ascii="Times New Roman" w:hAnsi="Times New Roman" w:cs="Times New Roman"/>
          <w:color w:val="000000"/>
          <w:sz w:val="26"/>
          <w:szCs w:val="26"/>
        </w:rPr>
      </w:pPr>
      <w:r w:rsidRPr="003636E4">
        <w:rPr>
          <w:rStyle w:val="c2"/>
          <w:rFonts w:ascii="Times New Roman" w:hAnsi="Times New Roman" w:cs="Times New Roman"/>
          <w:color w:val="000000"/>
          <w:sz w:val="26"/>
          <w:szCs w:val="26"/>
        </w:rPr>
        <w:t>обмен опытом, тренинги профессионального и личностного роста, тематические выставки, фотогазеты, выставки творчества и др.</w:t>
      </w:r>
    </w:p>
    <w:p w14:paraId="5C72736A" w14:textId="45EA478C" w:rsidR="005A38FD" w:rsidRPr="005A38FD" w:rsidRDefault="005A38FD" w:rsidP="005A38FD">
      <w:pPr>
        <w:spacing w:after="0" w:line="240" w:lineRule="auto"/>
        <w:jc w:val="both"/>
        <w:rPr>
          <w:rFonts w:ascii="Times New Roman" w:eastAsiaTheme="minorEastAsia" w:hAnsi="Times New Roman" w:cs="Times New Roman"/>
          <w:b/>
          <w:bCs/>
          <w:kern w:val="0"/>
          <w:sz w:val="26"/>
          <w:szCs w:val="26"/>
          <w:lang w:eastAsia="ru-RU"/>
          <w14:ligatures w14:val="none"/>
        </w:rPr>
      </w:pPr>
      <w:r>
        <w:rPr>
          <w:rFonts w:ascii="Times New Roman" w:eastAsiaTheme="minorEastAsia" w:hAnsi="Times New Roman" w:cs="Times New Roman"/>
          <w:color w:val="000000"/>
          <w:kern w:val="0"/>
          <w:sz w:val="26"/>
          <w:szCs w:val="26"/>
          <w:shd w:val="clear" w:color="auto" w:fill="FFFFFF"/>
          <w:lang w:eastAsia="ru-RU"/>
          <w14:ligatures w14:val="none"/>
        </w:rPr>
        <w:lastRenderedPageBreak/>
        <w:t xml:space="preserve">    </w:t>
      </w:r>
      <w:r w:rsidRPr="005A38FD">
        <w:rPr>
          <w:rFonts w:ascii="Times New Roman" w:eastAsiaTheme="minorEastAsia" w:hAnsi="Times New Roman" w:cs="Times New Roman"/>
          <w:color w:val="000000"/>
          <w:kern w:val="0"/>
          <w:sz w:val="26"/>
          <w:szCs w:val="26"/>
          <w:shd w:val="clear" w:color="auto" w:fill="FFFFFF"/>
          <w:lang w:eastAsia="ru-RU"/>
          <w14:ligatures w14:val="none"/>
        </w:rPr>
        <w:t>Эффективными</w:t>
      </w:r>
      <w:r w:rsidRPr="005A38FD">
        <w:rPr>
          <w:rFonts w:ascii="Times New Roman" w:eastAsiaTheme="minorEastAsia" w:hAnsi="Times New Roman" w:cs="Times New Roman"/>
          <w:i/>
          <w:iCs/>
          <w:color w:val="000000"/>
          <w:kern w:val="0"/>
          <w:sz w:val="26"/>
          <w:szCs w:val="26"/>
          <w:shd w:val="clear" w:color="auto" w:fill="FFFFFF"/>
          <w:lang w:eastAsia="ru-RU"/>
          <w14:ligatures w14:val="none"/>
        </w:rPr>
        <w:t> формами сотрудничества дошкольного учреждения с семьей по здоровьесбережению являются:</w:t>
      </w:r>
    </w:p>
    <w:p w14:paraId="2DC2A19F" w14:textId="77777777" w:rsidR="005A38FD" w:rsidRPr="005A38FD" w:rsidRDefault="005A38FD" w:rsidP="005A38FD">
      <w:pPr>
        <w:numPr>
          <w:ilvl w:val="0"/>
          <w:numId w:val="363"/>
        </w:numPr>
        <w:spacing w:after="0" w:line="240" w:lineRule="auto"/>
        <w:jc w:val="both"/>
        <w:rPr>
          <w:rFonts w:ascii="Times New Roman" w:eastAsiaTheme="minorEastAsia" w:hAnsi="Times New Roman" w:cs="Times New Roman"/>
          <w:kern w:val="0"/>
          <w:sz w:val="26"/>
          <w:szCs w:val="26"/>
          <w:lang w:eastAsia="ru-RU"/>
          <w14:ligatures w14:val="none"/>
        </w:rPr>
      </w:pPr>
      <w:r w:rsidRPr="005A38FD">
        <w:rPr>
          <w:rFonts w:ascii="Times New Roman" w:eastAsiaTheme="minorEastAsia" w:hAnsi="Times New Roman" w:cs="Times New Roman"/>
          <w:color w:val="000000"/>
          <w:kern w:val="0"/>
          <w:sz w:val="26"/>
          <w:szCs w:val="26"/>
          <w:lang w:eastAsia="ru-RU"/>
          <w14:ligatures w14:val="none"/>
        </w:rPr>
        <w:t>родительские собрания;</w:t>
      </w:r>
    </w:p>
    <w:p w14:paraId="1EBF0AC2" w14:textId="77777777" w:rsidR="005A38FD" w:rsidRPr="005A38FD" w:rsidRDefault="005A38FD" w:rsidP="005A38FD">
      <w:pPr>
        <w:numPr>
          <w:ilvl w:val="0"/>
          <w:numId w:val="363"/>
        </w:numPr>
        <w:spacing w:after="0" w:line="240" w:lineRule="auto"/>
        <w:jc w:val="both"/>
        <w:rPr>
          <w:rFonts w:ascii="Times New Roman" w:eastAsiaTheme="minorEastAsia" w:hAnsi="Times New Roman" w:cs="Times New Roman"/>
          <w:kern w:val="0"/>
          <w:sz w:val="26"/>
          <w:szCs w:val="26"/>
          <w:lang w:eastAsia="ru-RU"/>
          <w14:ligatures w14:val="none"/>
        </w:rPr>
      </w:pPr>
      <w:r w:rsidRPr="005A38FD">
        <w:rPr>
          <w:rFonts w:ascii="Times New Roman" w:eastAsiaTheme="minorEastAsia" w:hAnsi="Times New Roman" w:cs="Times New Roman"/>
          <w:color w:val="000000"/>
          <w:kern w:val="0"/>
          <w:sz w:val="26"/>
          <w:szCs w:val="26"/>
          <w:shd w:val="clear" w:color="auto" w:fill="FFFFFF"/>
          <w:lang w:eastAsia="ru-RU"/>
          <w14:ligatures w14:val="none"/>
        </w:rPr>
        <w:t>совместные физкультурные досуги, праздники, Дни </w:t>
      </w:r>
      <w:r w:rsidRPr="005A38FD">
        <w:rPr>
          <w:rFonts w:ascii="Times New Roman" w:eastAsiaTheme="minorEastAsia" w:hAnsi="Times New Roman" w:cs="Times New Roman"/>
          <w:color w:val="000000"/>
          <w:kern w:val="0"/>
          <w:sz w:val="26"/>
          <w:szCs w:val="26"/>
          <w:lang w:eastAsia="ru-RU"/>
          <w14:ligatures w14:val="none"/>
        </w:rPr>
        <w:t>здоровья</w:t>
      </w:r>
      <w:r w:rsidRPr="005A38FD">
        <w:rPr>
          <w:rFonts w:ascii="Times New Roman" w:eastAsiaTheme="minorEastAsia" w:hAnsi="Times New Roman" w:cs="Times New Roman"/>
          <w:color w:val="000000"/>
          <w:kern w:val="0"/>
          <w:sz w:val="26"/>
          <w:szCs w:val="26"/>
          <w:shd w:val="clear" w:color="auto" w:fill="FFFFFF"/>
          <w:lang w:eastAsia="ru-RU"/>
          <w14:ligatures w14:val="none"/>
        </w:rPr>
        <w:t>;</w:t>
      </w:r>
    </w:p>
    <w:p w14:paraId="220C7E95" w14:textId="77777777" w:rsidR="005A38FD" w:rsidRPr="005A38FD" w:rsidRDefault="005A38FD" w:rsidP="005A38FD">
      <w:pPr>
        <w:numPr>
          <w:ilvl w:val="0"/>
          <w:numId w:val="363"/>
        </w:numPr>
        <w:spacing w:after="0" w:line="240" w:lineRule="auto"/>
        <w:jc w:val="both"/>
        <w:rPr>
          <w:rFonts w:ascii="Times New Roman" w:eastAsiaTheme="minorEastAsia" w:hAnsi="Times New Roman" w:cs="Times New Roman"/>
          <w:kern w:val="0"/>
          <w:sz w:val="26"/>
          <w:szCs w:val="26"/>
          <w:shd w:val="clear" w:color="auto" w:fill="FFFFFF"/>
          <w:lang w:eastAsia="ru-RU"/>
          <w14:ligatures w14:val="none"/>
        </w:rPr>
      </w:pPr>
      <w:r w:rsidRPr="005A38FD">
        <w:rPr>
          <w:rFonts w:ascii="Times New Roman" w:eastAsiaTheme="minorEastAsia" w:hAnsi="Times New Roman" w:cs="Times New Roman"/>
          <w:kern w:val="0"/>
          <w:sz w:val="26"/>
          <w:szCs w:val="26"/>
          <w:shd w:val="clear" w:color="auto" w:fill="FFFFFF"/>
          <w:lang w:eastAsia="ru-RU"/>
          <w14:ligatures w14:val="none"/>
        </w:rPr>
        <w:t>дни открытых дверей;</w:t>
      </w:r>
    </w:p>
    <w:p w14:paraId="5460E641" w14:textId="77777777" w:rsidR="005A38FD" w:rsidRPr="005A38FD" w:rsidRDefault="005A38FD" w:rsidP="005A38FD">
      <w:pPr>
        <w:numPr>
          <w:ilvl w:val="0"/>
          <w:numId w:val="363"/>
        </w:numPr>
        <w:spacing w:after="0" w:line="240" w:lineRule="auto"/>
        <w:jc w:val="both"/>
        <w:rPr>
          <w:rFonts w:ascii="Times New Roman" w:eastAsiaTheme="minorEastAsia" w:hAnsi="Times New Roman" w:cs="Times New Roman"/>
          <w:kern w:val="0"/>
          <w:sz w:val="26"/>
          <w:szCs w:val="26"/>
          <w:lang w:eastAsia="ru-RU"/>
          <w14:ligatures w14:val="none"/>
        </w:rPr>
      </w:pPr>
      <w:r w:rsidRPr="005A38FD">
        <w:rPr>
          <w:rFonts w:ascii="Times New Roman" w:eastAsiaTheme="minorEastAsia" w:hAnsi="Times New Roman" w:cs="Times New Roman"/>
          <w:color w:val="000000"/>
          <w:kern w:val="0"/>
          <w:sz w:val="26"/>
          <w:szCs w:val="26"/>
          <w:lang w:eastAsia="ru-RU"/>
          <w14:ligatures w14:val="none"/>
        </w:rPr>
        <w:t>фотовыставки «Семья – здоровый образ жизни»;</w:t>
      </w:r>
    </w:p>
    <w:p w14:paraId="246E3A6F" w14:textId="77777777" w:rsidR="005A38FD" w:rsidRPr="005A38FD" w:rsidRDefault="005A38FD" w:rsidP="005A38FD">
      <w:pPr>
        <w:numPr>
          <w:ilvl w:val="0"/>
          <w:numId w:val="363"/>
        </w:numPr>
        <w:spacing w:after="0" w:line="240" w:lineRule="auto"/>
        <w:jc w:val="both"/>
        <w:rPr>
          <w:rFonts w:ascii="Times New Roman" w:eastAsiaTheme="minorEastAsia" w:hAnsi="Times New Roman" w:cs="Times New Roman"/>
          <w:kern w:val="0"/>
          <w:sz w:val="26"/>
          <w:szCs w:val="26"/>
          <w:lang w:eastAsia="ru-RU"/>
          <w14:ligatures w14:val="none"/>
        </w:rPr>
      </w:pPr>
      <w:r w:rsidRPr="005A38FD">
        <w:rPr>
          <w:rFonts w:ascii="Times New Roman" w:eastAsiaTheme="minorEastAsia" w:hAnsi="Times New Roman" w:cs="Times New Roman"/>
          <w:kern w:val="0"/>
          <w:sz w:val="26"/>
          <w:szCs w:val="26"/>
          <w:lang w:eastAsia="ru-RU"/>
          <w14:ligatures w14:val="none"/>
        </w:rPr>
        <w:t>папки-передвижки «Советы врача».</w:t>
      </w:r>
    </w:p>
    <w:p w14:paraId="51A9A221" w14:textId="77777777" w:rsidR="005A38FD" w:rsidRPr="003636E4" w:rsidRDefault="005A38FD" w:rsidP="003636E4">
      <w:pPr>
        <w:pStyle w:val="a5"/>
        <w:jc w:val="both"/>
        <w:rPr>
          <w:rFonts w:ascii="Times New Roman" w:hAnsi="Times New Roman" w:cs="Times New Roman"/>
          <w:sz w:val="26"/>
          <w:szCs w:val="26"/>
        </w:rPr>
      </w:pPr>
    </w:p>
    <w:p w14:paraId="494CE0E9" w14:textId="77777777" w:rsidR="003636E4" w:rsidRPr="003636E4" w:rsidRDefault="003636E4" w:rsidP="003636E4">
      <w:pPr>
        <w:spacing w:after="0" w:line="240" w:lineRule="auto"/>
        <w:ind w:right="4"/>
        <w:jc w:val="both"/>
        <w:rPr>
          <w:rFonts w:ascii="Times New Roman" w:eastAsiaTheme="minorEastAsia" w:hAnsi="Times New Roman" w:cs="Times New Roman"/>
          <w:kern w:val="0"/>
          <w:sz w:val="26"/>
          <w:szCs w:val="26"/>
          <w:lang w:eastAsia="ru-RU"/>
          <w14:ligatures w14:val="none"/>
        </w:rPr>
      </w:pPr>
    </w:p>
    <w:p w14:paraId="51B204D8" w14:textId="77777777" w:rsidR="00CD76AD" w:rsidRPr="00CD76AD" w:rsidRDefault="00CD76AD" w:rsidP="00CD76AD">
      <w:pPr>
        <w:spacing w:after="0" w:line="240" w:lineRule="auto"/>
        <w:ind w:right="4"/>
        <w:jc w:val="both"/>
        <w:rPr>
          <w:rFonts w:ascii="Times New Roman" w:eastAsiaTheme="minorEastAsia" w:hAnsi="Times New Roman" w:cs="Times New Roman"/>
          <w:kern w:val="0"/>
          <w:sz w:val="26"/>
          <w:szCs w:val="26"/>
          <w:lang w:eastAsia="ru-RU"/>
          <w14:ligatures w14:val="none"/>
        </w:rPr>
      </w:pPr>
    </w:p>
    <w:p w14:paraId="3570B8BF" w14:textId="77777777" w:rsidR="00CD76AD" w:rsidRPr="00CD76AD" w:rsidRDefault="00CD76AD" w:rsidP="00CD76AD">
      <w:pPr>
        <w:spacing w:after="0" w:line="240" w:lineRule="auto"/>
        <w:ind w:left="426" w:right="1045"/>
        <w:jc w:val="center"/>
        <w:rPr>
          <w:rFonts w:ascii="Times New Roman" w:eastAsiaTheme="minorEastAsia" w:hAnsi="Times New Roman" w:cs="Times New Roman"/>
          <w:b/>
          <w:kern w:val="0"/>
          <w:sz w:val="26"/>
          <w:szCs w:val="26"/>
          <w:lang w:eastAsia="ru-RU"/>
          <w14:ligatures w14:val="none"/>
        </w:rPr>
      </w:pPr>
      <w:r w:rsidRPr="00CD76AD">
        <w:rPr>
          <w:rFonts w:ascii="Times New Roman" w:eastAsiaTheme="minorEastAsia" w:hAnsi="Times New Roman" w:cs="Times New Roman"/>
          <w:b/>
          <w:kern w:val="0"/>
          <w:sz w:val="26"/>
          <w:szCs w:val="26"/>
          <w:lang w:eastAsia="ru-RU"/>
          <w14:ligatures w14:val="none"/>
        </w:rPr>
        <w:t>2</w:t>
      </w:r>
      <w:r w:rsidRPr="00CD76AD">
        <w:rPr>
          <w:rFonts w:ascii="Times New Roman" w:eastAsiaTheme="minorEastAsia" w:hAnsi="Times New Roman" w:cs="Times New Roman"/>
          <w:kern w:val="0"/>
          <w:sz w:val="26"/>
          <w:szCs w:val="26"/>
          <w:lang w:eastAsia="ru-RU"/>
          <w14:ligatures w14:val="none"/>
        </w:rPr>
        <w:t>.</w:t>
      </w:r>
      <w:r w:rsidRPr="00CD76AD">
        <w:rPr>
          <w:rFonts w:ascii="Times New Roman" w:eastAsiaTheme="minorEastAsia" w:hAnsi="Times New Roman" w:cs="Times New Roman"/>
          <w:b/>
          <w:bCs/>
          <w:kern w:val="0"/>
          <w:sz w:val="26"/>
          <w:szCs w:val="26"/>
          <w:lang w:eastAsia="ru-RU"/>
          <w14:ligatures w14:val="none"/>
        </w:rPr>
        <w:t xml:space="preserve">6. </w:t>
      </w:r>
      <w:r w:rsidRPr="00CD76AD">
        <w:rPr>
          <w:rFonts w:ascii="Times New Roman" w:eastAsiaTheme="minorEastAsia" w:hAnsi="Times New Roman" w:cs="Times New Roman"/>
          <w:b/>
          <w:kern w:val="0"/>
          <w:sz w:val="26"/>
          <w:szCs w:val="26"/>
          <w:lang w:eastAsia="ru-RU"/>
          <w14:ligatures w14:val="none"/>
        </w:rPr>
        <w:t>Описание</w:t>
      </w:r>
      <w:r w:rsidRPr="00CD76AD">
        <w:rPr>
          <w:rFonts w:ascii="Times New Roman" w:eastAsiaTheme="minorEastAsia" w:hAnsi="Times New Roman" w:cs="Times New Roman"/>
          <w:b/>
          <w:spacing w:val="-5"/>
          <w:kern w:val="0"/>
          <w:sz w:val="26"/>
          <w:szCs w:val="26"/>
          <w:lang w:eastAsia="ru-RU"/>
          <w14:ligatures w14:val="none"/>
        </w:rPr>
        <w:t xml:space="preserve"> </w:t>
      </w:r>
      <w:r w:rsidRPr="00CD76AD">
        <w:rPr>
          <w:rFonts w:ascii="Times New Roman" w:eastAsiaTheme="minorEastAsia" w:hAnsi="Times New Roman" w:cs="Times New Roman"/>
          <w:b/>
          <w:kern w:val="0"/>
          <w:sz w:val="26"/>
          <w:szCs w:val="26"/>
          <w:lang w:eastAsia="ru-RU"/>
          <w14:ligatures w14:val="none"/>
        </w:rPr>
        <w:t>содержания</w:t>
      </w:r>
      <w:r w:rsidRPr="00CD76AD">
        <w:rPr>
          <w:rFonts w:ascii="Times New Roman" w:eastAsiaTheme="minorEastAsia" w:hAnsi="Times New Roman" w:cs="Times New Roman"/>
          <w:b/>
          <w:spacing w:val="-2"/>
          <w:kern w:val="0"/>
          <w:sz w:val="26"/>
          <w:szCs w:val="26"/>
          <w:lang w:eastAsia="ru-RU"/>
          <w14:ligatures w14:val="none"/>
        </w:rPr>
        <w:t xml:space="preserve"> </w:t>
      </w:r>
      <w:r w:rsidRPr="00CD76AD">
        <w:rPr>
          <w:rFonts w:ascii="Times New Roman" w:eastAsiaTheme="minorEastAsia" w:hAnsi="Times New Roman" w:cs="Times New Roman"/>
          <w:b/>
          <w:kern w:val="0"/>
          <w:sz w:val="26"/>
          <w:szCs w:val="26"/>
          <w:lang w:eastAsia="ru-RU"/>
          <w14:ligatures w14:val="none"/>
        </w:rPr>
        <w:t>коррекционно-развивающей</w:t>
      </w:r>
      <w:r w:rsidRPr="00CD76AD">
        <w:rPr>
          <w:rFonts w:ascii="Times New Roman" w:eastAsiaTheme="minorEastAsia" w:hAnsi="Times New Roman" w:cs="Times New Roman"/>
          <w:b/>
          <w:spacing w:val="-4"/>
          <w:kern w:val="0"/>
          <w:sz w:val="26"/>
          <w:szCs w:val="26"/>
          <w:lang w:eastAsia="ru-RU"/>
          <w14:ligatures w14:val="none"/>
        </w:rPr>
        <w:t xml:space="preserve"> </w:t>
      </w:r>
      <w:r w:rsidRPr="00CD76AD">
        <w:rPr>
          <w:rFonts w:ascii="Times New Roman" w:eastAsiaTheme="minorEastAsia" w:hAnsi="Times New Roman" w:cs="Times New Roman"/>
          <w:b/>
          <w:kern w:val="0"/>
          <w:sz w:val="26"/>
          <w:szCs w:val="26"/>
          <w:lang w:eastAsia="ru-RU"/>
          <w14:ligatures w14:val="none"/>
        </w:rPr>
        <w:t>работы</w:t>
      </w:r>
    </w:p>
    <w:p w14:paraId="406C4EE7"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p>
    <w:p w14:paraId="161BD3C1" w14:textId="77777777" w:rsidR="00CD76AD" w:rsidRPr="00CD76AD" w:rsidRDefault="00CD76AD" w:rsidP="00CD76AD">
      <w:pPr>
        <w:spacing w:after="0" w:line="240" w:lineRule="auto"/>
        <w:ind w:right="425"/>
        <w:jc w:val="both"/>
        <w:rPr>
          <w:rFonts w:ascii="Times New Roman" w:eastAsia="Times New Roman" w:hAnsi="Times New Roman" w:cs="Times New Roman"/>
          <w:b/>
          <w:kern w:val="0"/>
          <w:sz w:val="26"/>
          <w:szCs w:val="26"/>
          <w:lang w:eastAsia="ru-RU"/>
          <w14:ligatures w14:val="none"/>
        </w:rPr>
      </w:pPr>
    </w:p>
    <w:p w14:paraId="35DE3D12" w14:textId="49F231F7" w:rsidR="00F7327B" w:rsidRPr="00F7327B" w:rsidRDefault="00CD76AD" w:rsidP="00F7327B">
      <w:pPr>
        <w:pStyle w:val="a5"/>
        <w:jc w:val="both"/>
        <w:rPr>
          <w:rFonts w:ascii="Times New Roman" w:hAnsi="Times New Roman" w:cs="Times New Roman"/>
          <w:sz w:val="26"/>
          <w:szCs w:val="26"/>
        </w:rPr>
      </w:pPr>
      <w:r w:rsidRPr="00CD76AD">
        <w:rPr>
          <w:rFonts w:ascii="Times New Roman" w:hAnsi="Times New Roman" w:cs="Times New Roman"/>
          <w:sz w:val="26"/>
          <w:szCs w:val="26"/>
        </w:rPr>
        <w:t xml:space="preserve">   </w:t>
      </w:r>
      <w:r w:rsidR="00F7327B" w:rsidRPr="00F7327B">
        <w:rPr>
          <w:rFonts w:ascii="Times New Roman" w:hAnsi="Times New Roman" w:cs="Times New Roman"/>
          <w:sz w:val="26"/>
          <w:szCs w:val="26"/>
        </w:rPr>
        <w:t>Цель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14:paraId="29D9B5E7" w14:textId="0C60F829" w:rsidR="00F7327B" w:rsidRPr="00F7327B" w:rsidRDefault="00F7327B" w:rsidP="00F7327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F7327B">
        <w:rPr>
          <w:rFonts w:ascii="Times New Roman" w:hAnsi="Times New Roman" w:cs="Times New Roman"/>
          <w:sz w:val="26"/>
          <w:szCs w:val="26"/>
        </w:rPr>
        <w:t>Задачи:</w:t>
      </w:r>
    </w:p>
    <w:p w14:paraId="20243B02" w14:textId="77777777" w:rsidR="00F7327B" w:rsidRPr="00F7327B" w:rsidRDefault="00F7327B" w:rsidP="00F7327B">
      <w:pPr>
        <w:pStyle w:val="a5"/>
        <w:numPr>
          <w:ilvl w:val="0"/>
          <w:numId w:val="334"/>
        </w:numPr>
        <w:jc w:val="both"/>
        <w:rPr>
          <w:rFonts w:ascii="Times New Roman" w:hAnsi="Times New Roman" w:cs="Times New Roman"/>
          <w:sz w:val="26"/>
          <w:szCs w:val="26"/>
        </w:rPr>
      </w:pPr>
      <w:r w:rsidRPr="00F7327B">
        <w:rPr>
          <w:rFonts w:ascii="Times New Roman" w:hAnsi="Times New Roman" w:cs="Times New Roman"/>
          <w:sz w:val="26"/>
          <w:szCs w:val="26"/>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14:paraId="28F87845" w14:textId="77777777" w:rsidR="00F7327B" w:rsidRPr="00F7327B" w:rsidRDefault="00F7327B" w:rsidP="00F7327B">
      <w:pPr>
        <w:pStyle w:val="a5"/>
        <w:numPr>
          <w:ilvl w:val="0"/>
          <w:numId w:val="334"/>
        </w:numPr>
        <w:jc w:val="both"/>
        <w:rPr>
          <w:rFonts w:ascii="Times New Roman" w:hAnsi="Times New Roman" w:cs="Times New Roman"/>
          <w:sz w:val="26"/>
          <w:szCs w:val="26"/>
        </w:rPr>
      </w:pPr>
      <w:r w:rsidRPr="00F7327B">
        <w:rPr>
          <w:rFonts w:ascii="Times New Roman" w:hAnsi="Times New Roman" w:cs="Times New Roman"/>
          <w:sz w:val="26"/>
          <w:szCs w:val="26"/>
        </w:rPr>
        <w:t>проектирование и реализация содержания коррекционно-развивающей работы в соответствии с особыми образовательными потребностями ребенка;</w:t>
      </w:r>
    </w:p>
    <w:p w14:paraId="5F2ABFEA" w14:textId="77777777" w:rsidR="00F7327B" w:rsidRPr="00F7327B" w:rsidRDefault="00F7327B" w:rsidP="00F7327B">
      <w:pPr>
        <w:pStyle w:val="a5"/>
        <w:numPr>
          <w:ilvl w:val="0"/>
          <w:numId w:val="334"/>
        </w:numPr>
        <w:jc w:val="both"/>
        <w:rPr>
          <w:rFonts w:ascii="Times New Roman" w:hAnsi="Times New Roman" w:cs="Times New Roman"/>
          <w:sz w:val="26"/>
          <w:szCs w:val="26"/>
        </w:rPr>
      </w:pPr>
      <w:r w:rsidRPr="00F7327B">
        <w:rPr>
          <w:rFonts w:ascii="Times New Roman" w:hAnsi="Times New Roman" w:cs="Times New Roman"/>
          <w:sz w:val="26"/>
          <w:szCs w:val="26"/>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14:paraId="06114D7A" w14:textId="77777777" w:rsidR="00F7327B" w:rsidRPr="00F7327B" w:rsidRDefault="00F7327B" w:rsidP="00F7327B">
      <w:pPr>
        <w:pStyle w:val="a5"/>
        <w:numPr>
          <w:ilvl w:val="0"/>
          <w:numId w:val="334"/>
        </w:numPr>
        <w:jc w:val="both"/>
        <w:rPr>
          <w:rFonts w:ascii="Times New Roman" w:hAnsi="Times New Roman" w:cs="Times New Roman"/>
          <w:sz w:val="26"/>
          <w:szCs w:val="26"/>
        </w:rPr>
      </w:pPr>
      <w:r w:rsidRPr="00F7327B">
        <w:rPr>
          <w:rFonts w:ascii="Times New Roman" w:hAnsi="Times New Roman" w:cs="Times New Roman"/>
          <w:sz w:val="26"/>
          <w:szCs w:val="26"/>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14:paraId="60D5F026" w14:textId="77777777" w:rsidR="00F7327B" w:rsidRPr="00F7327B" w:rsidRDefault="00F7327B" w:rsidP="00F7327B">
      <w:pPr>
        <w:pStyle w:val="a5"/>
        <w:numPr>
          <w:ilvl w:val="0"/>
          <w:numId w:val="334"/>
        </w:numPr>
        <w:jc w:val="both"/>
        <w:rPr>
          <w:rFonts w:ascii="Times New Roman" w:hAnsi="Times New Roman" w:cs="Times New Roman"/>
          <w:sz w:val="26"/>
          <w:szCs w:val="26"/>
        </w:rPr>
      </w:pPr>
      <w:r w:rsidRPr="00F7327B">
        <w:rPr>
          <w:rFonts w:ascii="Times New Roman" w:hAnsi="Times New Roman" w:cs="Times New Roman"/>
          <w:sz w:val="26"/>
          <w:szCs w:val="26"/>
        </w:rPr>
        <w:t>целенаправленное преодоление недостатков и развитие высших психических функций и речи;</w:t>
      </w:r>
    </w:p>
    <w:p w14:paraId="0A6ACFCE" w14:textId="77777777" w:rsidR="00F7327B" w:rsidRPr="00F7327B" w:rsidRDefault="00F7327B" w:rsidP="00F7327B">
      <w:pPr>
        <w:pStyle w:val="a5"/>
        <w:numPr>
          <w:ilvl w:val="0"/>
          <w:numId w:val="334"/>
        </w:numPr>
        <w:jc w:val="both"/>
        <w:rPr>
          <w:rFonts w:ascii="Times New Roman" w:hAnsi="Times New Roman" w:cs="Times New Roman"/>
          <w:sz w:val="26"/>
          <w:szCs w:val="26"/>
        </w:rPr>
      </w:pPr>
      <w:r w:rsidRPr="00F7327B">
        <w:rPr>
          <w:rFonts w:ascii="Times New Roman" w:hAnsi="Times New Roman" w:cs="Times New Roman"/>
          <w:sz w:val="26"/>
          <w:szCs w:val="26"/>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14:paraId="3EB2B7D3" w14:textId="77777777" w:rsidR="00F7327B" w:rsidRPr="00F7327B" w:rsidRDefault="00F7327B" w:rsidP="00F7327B">
      <w:pPr>
        <w:pStyle w:val="a5"/>
        <w:numPr>
          <w:ilvl w:val="0"/>
          <w:numId w:val="334"/>
        </w:numPr>
        <w:jc w:val="both"/>
        <w:rPr>
          <w:rFonts w:ascii="Times New Roman" w:hAnsi="Times New Roman" w:cs="Times New Roman"/>
          <w:sz w:val="26"/>
          <w:szCs w:val="26"/>
        </w:rPr>
      </w:pPr>
      <w:r w:rsidRPr="00F7327B">
        <w:rPr>
          <w:rFonts w:ascii="Times New Roman" w:hAnsi="Times New Roman" w:cs="Times New Roman"/>
          <w:sz w:val="26"/>
          <w:szCs w:val="26"/>
        </w:rPr>
        <w:t>создание условий для достижения детьми целевых ориентиров ДО на завершающих его этапах;</w:t>
      </w:r>
    </w:p>
    <w:p w14:paraId="6942F703" w14:textId="77777777" w:rsidR="00F7327B" w:rsidRPr="00F7327B" w:rsidRDefault="00F7327B" w:rsidP="00F7327B">
      <w:pPr>
        <w:pStyle w:val="a5"/>
        <w:numPr>
          <w:ilvl w:val="0"/>
          <w:numId w:val="334"/>
        </w:numPr>
        <w:jc w:val="both"/>
        <w:rPr>
          <w:rFonts w:ascii="Times New Roman" w:hAnsi="Times New Roman" w:cs="Times New Roman"/>
          <w:sz w:val="26"/>
          <w:szCs w:val="26"/>
        </w:rPr>
      </w:pPr>
      <w:r w:rsidRPr="00F7327B">
        <w:rPr>
          <w:rFonts w:ascii="Times New Roman" w:hAnsi="Times New Roman" w:cs="Times New Roman"/>
          <w:sz w:val="26"/>
          <w:szCs w:val="26"/>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14:paraId="490B145E" w14:textId="77777777" w:rsidR="00F7327B" w:rsidRPr="00F7327B" w:rsidRDefault="00F7327B" w:rsidP="00F7327B">
      <w:pPr>
        <w:pStyle w:val="a5"/>
        <w:numPr>
          <w:ilvl w:val="0"/>
          <w:numId w:val="334"/>
        </w:numPr>
        <w:jc w:val="both"/>
        <w:rPr>
          <w:rFonts w:ascii="Times New Roman" w:hAnsi="Times New Roman" w:cs="Times New Roman"/>
          <w:sz w:val="26"/>
          <w:szCs w:val="26"/>
        </w:rPr>
      </w:pPr>
      <w:r w:rsidRPr="00F7327B">
        <w:rPr>
          <w:rFonts w:ascii="Times New Roman" w:hAnsi="Times New Roman" w:cs="Times New Roman"/>
          <w:sz w:val="26"/>
          <w:szCs w:val="26"/>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14:paraId="491931AA" w14:textId="7B384D2B" w:rsidR="00F7327B" w:rsidRPr="00F7327B" w:rsidRDefault="00F7327B" w:rsidP="00F7327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F7327B">
        <w:rPr>
          <w:rFonts w:ascii="Times New Roman" w:hAnsi="Times New Roman" w:cs="Times New Roman"/>
          <w:sz w:val="26"/>
          <w:szCs w:val="26"/>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14:paraId="66932697" w14:textId="4A1F7E79" w:rsidR="00F7327B" w:rsidRPr="00F7327B" w:rsidRDefault="00F7327B" w:rsidP="00F7327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F7327B">
        <w:rPr>
          <w:rFonts w:ascii="Times New Roman" w:hAnsi="Times New Roman" w:cs="Times New Roman"/>
          <w:sz w:val="26"/>
          <w:szCs w:val="26"/>
        </w:rPr>
        <w:t xml:space="preserve">1. 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w:t>
      </w:r>
      <w:r w:rsidRPr="00F7327B">
        <w:rPr>
          <w:rFonts w:ascii="Times New Roman" w:hAnsi="Times New Roman" w:cs="Times New Roman"/>
          <w:sz w:val="26"/>
          <w:szCs w:val="26"/>
        </w:rPr>
        <w:lastRenderedPageBreak/>
        <w:t>деятельности, речи, эмоционально-волевой сферы и особых образовательных потребностей обучающихся с ЗПР.</w:t>
      </w:r>
    </w:p>
    <w:p w14:paraId="363C54E9" w14:textId="09DE5456" w:rsidR="00F7327B" w:rsidRPr="00F7327B" w:rsidRDefault="00F7327B" w:rsidP="00F7327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F7327B">
        <w:rPr>
          <w:rFonts w:ascii="Times New Roman" w:hAnsi="Times New Roman" w:cs="Times New Roman"/>
          <w:sz w:val="26"/>
          <w:szCs w:val="26"/>
        </w:rPr>
        <w:t>2. Коррекционно-развивающий модуль включает следующие направления:</w:t>
      </w:r>
    </w:p>
    <w:p w14:paraId="43923142" w14:textId="77777777" w:rsidR="00F7327B" w:rsidRPr="00F7327B" w:rsidRDefault="00F7327B" w:rsidP="00F7327B">
      <w:pPr>
        <w:pStyle w:val="a5"/>
        <w:numPr>
          <w:ilvl w:val="0"/>
          <w:numId w:val="335"/>
        </w:numPr>
        <w:jc w:val="both"/>
        <w:rPr>
          <w:rFonts w:ascii="Times New Roman" w:hAnsi="Times New Roman" w:cs="Times New Roman"/>
          <w:sz w:val="26"/>
          <w:szCs w:val="26"/>
        </w:rPr>
      </w:pPr>
      <w:r w:rsidRPr="00F7327B">
        <w:rPr>
          <w:rFonts w:ascii="Times New Roman" w:hAnsi="Times New Roman" w:cs="Times New Roman"/>
          <w:sz w:val="26"/>
          <w:szCs w:val="26"/>
        </w:rPr>
        <w:t>коррекция недостатков и развитие двигательных навыков и психомоторики;</w:t>
      </w:r>
    </w:p>
    <w:p w14:paraId="5A7876CF" w14:textId="77777777" w:rsidR="00F7327B" w:rsidRPr="00F7327B" w:rsidRDefault="00F7327B" w:rsidP="00F7327B">
      <w:pPr>
        <w:pStyle w:val="a5"/>
        <w:numPr>
          <w:ilvl w:val="0"/>
          <w:numId w:val="335"/>
        </w:numPr>
        <w:jc w:val="both"/>
        <w:rPr>
          <w:rFonts w:ascii="Times New Roman" w:hAnsi="Times New Roman" w:cs="Times New Roman"/>
          <w:sz w:val="26"/>
          <w:szCs w:val="26"/>
        </w:rPr>
      </w:pPr>
      <w:r w:rsidRPr="00F7327B">
        <w:rPr>
          <w:rFonts w:ascii="Times New Roman" w:hAnsi="Times New Roman" w:cs="Times New Roman"/>
          <w:sz w:val="26"/>
          <w:szCs w:val="26"/>
        </w:rPr>
        <w:t>предупреждение и преодоление недостатков в эмоционально-личностной, волевой и поведенческой сферах;</w:t>
      </w:r>
    </w:p>
    <w:p w14:paraId="5A72C820" w14:textId="77777777" w:rsidR="00F7327B" w:rsidRDefault="00F7327B" w:rsidP="00F7327B">
      <w:pPr>
        <w:pStyle w:val="a5"/>
        <w:numPr>
          <w:ilvl w:val="0"/>
          <w:numId w:val="335"/>
        </w:numPr>
        <w:jc w:val="both"/>
        <w:rPr>
          <w:rFonts w:ascii="Times New Roman" w:hAnsi="Times New Roman" w:cs="Times New Roman"/>
          <w:sz w:val="26"/>
          <w:szCs w:val="26"/>
        </w:rPr>
      </w:pPr>
      <w:r w:rsidRPr="00F7327B">
        <w:rPr>
          <w:rFonts w:ascii="Times New Roman" w:hAnsi="Times New Roman" w:cs="Times New Roman"/>
          <w:sz w:val="26"/>
          <w:szCs w:val="26"/>
        </w:rPr>
        <w:t>развитие коммуникативной деятельности;</w:t>
      </w:r>
    </w:p>
    <w:p w14:paraId="060091DA" w14:textId="77777777" w:rsidR="00F7327B" w:rsidRPr="00F7327B" w:rsidRDefault="00F7327B" w:rsidP="00F7327B">
      <w:pPr>
        <w:pStyle w:val="a5"/>
        <w:numPr>
          <w:ilvl w:val="0"/>
          <w:numId w:val="335"/>
        </w:numPr>
        <w:jc w:val="both"/>
        <w:rPr>
          <w:rFonts w:ascii="Times New Roman" w:hAnsi="Times New Roman" w:cs="Times New Roman"/>
          <w:sz w:val="26"/>
          <w:szCs w:val="26"/>
        </w:rPr>
      </w:pPr>
      <w:r w:rsidRPr="00F7327B">
        <w:rPr>
          <w:rFonts w:ascii="Times New Roman" w:hAnsi="Times New Roman" w:cs="Times New Roman"/>
          <w:sz w:val="26"/>
          <w:szCs w:val="26"/>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14:paraId="5EE80766" w14:textId="77777777" w:rsidR="00F7327B" w:rsidRPr="00F7327B" w:rsidRDefault="00F7327B" w:rsidP="00F7327B">
      <w:pPr>
        <w:pStyle w:val="a5"/>
        <w:numPr>
          <w:ilvl w:val="0"/>
          <w:numId w:val="335"/>
        </w:numPr>
        <w:jc w:val="both"/>
        <w:rPr>
          <w:rFonts w:ascii="Times New Roman" w:hAnsi="Times New Roman" w:cs="Times New Roman"/>
          <w:sz w:val="26"/>
          <w:szCs w:val="26"/>
        </w:rPr>
      </w:pPr>
      <w:r w:rsidRPr="00F7327B">
        <w:rPr>
          <w:rFonts w:ascii="Times New Roman" w:hAnsi="Times New Roman" w:cs="Times New Roman"/>
          <w:sz w:val="26"/>
          <w:szCs w:val="26"/>
        </w:rPr>
        <w:t>коррекция недостатков и развитие сенсорных функций, всех видов восприятия и формирование эталонных представлений;</w:t>
      </w:r>
    </w:p>
    <w:p w14:paraId="0670BE88" w14:textId="77777777" w:rsidR="00F7327B" w:rsidRPr="00F7327B" w:rsidRDefault="00F7327B" w:rsidP="00F7327B">
      <w:pPr>
        <w:pStyle w:val="a5"/>
        <w:numPr>
          <w:ilvl w:val="0"/>
          <w:numId w:val="335"/>
        </w:numPr>
        <w:jc w:val="both"/>
        <w:rPr>
          <w:rFonts w:ascii="Times New Roman" w:hAnsi="Times New Roman" w:cs="Times New Roman"/>
          <w:sz w:val="26"/>
          <w:szCs w:val="26"/>
        </w:rPr>
      </w:pPr>
      <w:r w:rsidRPr="00F7327B">
        <w:rPr>
          <w:rFonts w:ascii="Times New Roman" w:hAnsi="Times New Roman" w:cs="Times New Roman"/>
          <w:sz w:val="26"/>
          <w:szCs w:val="26"/>
        </w:rPr>
        <w:t>коррекция недостатков и развитие всех свойств внимания и произвольной регуляции;</w:t>
      </w:r>
    </w:p>
    <w:p w14:paraId="2E4A1F28" w14:textId="77777777" w:rsidR="00F7327B" w:rsidRPr="00F7327B" w:rsidRDefault="00F7327B" w:rsidP="00F7327B">
      <w:pPr>
        <w:pStyle w:val="a5"/>
        <w:numPr>
          <w:ilvl w:val="0"/>
          <w:numId w:val="335"/>
        </w:numPr>
        <w:jc w:val="both"/>
        <w:rPr>
          <w:rFonts w:ascii="Times New Roman" w:hAnsi="Times New Roman" w:cs="Times New Roman"/>
          <w:sz w:val="26"/>
          <w:szCs w:val="26"/>
        </w:rPr>
      </w:pPr>
      <w:r w:rsidRPr="00F7327B">
        <w:rPr>
          <w:rFonts w:ascii="Times New Roman" w:hAnsi="Times New Roman" w:cs="Times New Roman"/>
          <w:sz w:val="26"/>
          <w:szCs w:val="26"/>
        </w:rPr>
        <w:t>коррекция недостатков и развитие зрительной и слухоречевой памяти;</w:t>
      </w:r>
    </w:p>
    <w:p w14:paraId="6C99FA66" w14:textId="77777777" w:rsidR="00F7327B" w:rsidRPr="00F7327B" w:rsidRDefault="00F7327B" w:rsidP="00F7327B">
      <w:pPr>
        <w:pStyle w:val="a5"/>
        <w:numPr>
          <w:ilvl w:val="0"/>
          <w:numId w:val="335"/>
        </w:numPr>
        <w:jc w:val="both"/>
        <w:rPr>
          <w:rFonts w:ascii="Times New Roman" w:hAnsi="Times New Roman" w:cs="Times New Roman"/>
          <w:sz w:val="26"/>
          <w:szCs w:val="26"/>
        </w:rPr>
      </w:pPr>
      <w:r w:rsidRPr="00F7327B">
        <w:rPr>
          <w:rFonts w:ascii="Times New Roman" w:hAnsi="Times New Roman" w:cs="Times New Roman"/>
          <w:sz w:val="26"/>
          <w:szCs w:val="26"/>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14:paraId="6A281616" w14:textId="77777777" w:rsidR="00F7327B" w:rsidRPr="00F7327B" w:rsidRDefault="00F7327B" w:rsidP="00F7327B">
      <w:pPr>
        <w:pStyle w:val="a5"/>
        <w:numPr>
          <w:ilvl w:val="0"/>
          <w:numId w:val="335"/>
        </w:numPr>
        <w:jc w:val="both"/>
        <w:rPr>
          <w:rFonts w:ascii="Times New Roman" w:hAnsi="Times New Roman" w:cs="Times New Roman"/>
          <w:sz w:val="26"/>
          <w:szCs w:val="26"/>
        </w:rPr>
      </w:pPr>
      <w:r w:rsidRPr="00F7327B">
        <w:rPr>
          <w:rFonts w:ascii="Times New Roman" w:hAnsi="Times New Roman" w:cs="Times New Roman"/>
          <w:sz w:val="26"/>
          <w:szCs w:val="26"/>
        </w:rPr>
        <w:t>формирование пространственных и временных представлений;</w:t>
      </w:r>
    </w:p>
    <w:p w14:paraId="1EE42DB9" w14:textId="77777777" w:rsidR="00F7327B" w:rsidRPr="00F7327B" w:rsidRDefault="00F7327B" w:rsidP="00F7327B">
      <w:pPr>
        <w:pStyle w:val="a5"/>
        <w:jc w:val="both"/>
        <w:rPr>
          <w:rFonts w:ascii="Times New Roman" w:hAnsi="Times New Roman" w:cs="Times New Roman"/>
          <w:sz w:val="26"/>
          <w:szCs w:val="26"/>
        </w:rPr>
      </w:pPr>
      <w:r w:rsidRPr="00F7327B">
        <w:rPr>
          <w:rFonts w:ascii="Times New Roman" w:hAnsi="Times New Roman" w:cs="Times New Roman"/>
          <w:sz w:val="26"/>
          <w:szCs w:val="26"/>
        </w:rPr>
        <w:t>развитие предметной и игровой деятельности;</w:t>
      </w:r>
    </w:p>
    <w:p w14:paraId="32BAE2FB" w14:textId="77777777" w:rsidR="00F7327B" w:rsidRPr="00F7327B" w:rsidRDefault="00F7327B" w:rsidP="00F7327B">
      <w:pPr>
        <w:pStyle w:val="a5"/>
        <w:numPr>
          <w:ilvl w:val="0"/>
          <w:numId w:val="336"/>
        </w:numPr>
        <w:jc w:val="both"/>
        <w:rPr>
          <w:rFonts w:ascii="Times New Roman" w:hAnsi="Times New Roman" w:cs="Times New Roman"/>
          <w:sz w:val="26"/>
          <w:szCs w:val="26"/>
        </w:rPr>
      </w:pPr>
      <w:r w:rsidRPr="00F7327B">
        <w:rPr>
          <w:rFonts w:ascii="Times New Roman" w:hAnsi="Times New Roman" w:cs="Times New Roman"/>
          <w:sz w:val="26"/>
          <w:szCs w:val="26"/>
        </w:rPr>
        <w:t>формирование предпосылок к учебной деятельности во всех структурных компонентах;</w:t>
      </w:r>
    </w:p>
    <w:p w14:paraId="46A289AE" w14:textId="77777777" w:rsidR="00F7327B" w:rsidRPr="00F7327B" w:rsidRDefault="00F7327B" w:rsidP="00F7327B">
      <w:pPr>
        <w:pStyle w:val="a5"/>
        <w:numPr>
          <w:ilvl w:val="0"/>
          <w:numId w:val="336"/>
        </w:numPr>
        <w:jc w:val="both"/>
        <w:rPr>
          <w:rFonts w:ascii="Times New Roman" w:hAnsi="Times New Roman" w:cs="Times New Roman"/>
          <w:sz w:val="26"/>
          <w:szCs w:val="26"/>
        </w:rPr>
      </w:pPr>
      <w:r w:rsidRPr="00F7327B">
        <w:rPr>
          <w:rFonts w:ascii="Times New Roman" w:hAnsi="Times New Roman" w:cs="Times New Roman"/>
          <w:sz w:val="26"/>
          <w:szCs w:val="26"/>
        </w:rPr>
        <w:t>стимуляция познавательной и творческой активности.</w:t>
      </w:r>
    </w:p>
    <w:p w14:paraId="6488B186" w14:textId="452114B4" w:rsidR="00F7327B" w:rsidRPr="00F7327B" w:rsidRDefault="00F7327B" w:rsidP="00F7327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F7327B">
        <w:rPr>
          <w:rFonts w:ascii="Times New Roman" w:hAnsi="Times New Roman" w:cs="Times New Roman"/>
          <w:sz w:val="26"/>
          <w:szCs w:val="26"/>
        </w:rPr>
        <w:t>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14:paraId="6B0F4F4C" w14:textId="2DF0E9AF" w:rsidR="00F7327B" w:rsidRPr="00F7327B" w:rsidRDefault="00F7327B" w:rsidP="00F7327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F7327B">
        <w:rPr>
          <w:rFonts w:ascii="Times New Roman" w:hAnsi="Times New Roman" w:cs="Times New Roman"/>
          <w:sz w:val="26"/>
          <w:szCs w:val="26"/>
        </w:rPr>
        <w:t>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14:paraId="45620CD9" w14:textId="6C71A66C" w:rsidR="00F7327B" w:rsidRPr="00F7327B" w:rsidRDefault="00F7327B" w:rsidP="00F7327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F7327B">
        <w:rPr>
          <w:rFonts w:ascii="Times New Roman" w:hAnsi="Times New Roman" w:cs="Times New Roman"/>
          <w:sz w:val="26"/>
          <w:szCs w:val="26"/>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14:paraId="5D93AC95" w14:textId="5B87617C" w:rsidR="00F7327B" w:rsidRPr="00F7327B" w:rsidRDefault="00F7327B" w:rsidP="00F7327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F7327B">
        <w:rPr>
          <w:rFonts w:ascii="Times New Roman" w:hAnsi="Times New Roman" w:cs="Times New Roman"/>
          <w:sz w:val="26"/>
          <w:szCs w:val="26"/>
        </w:rPr>
        <w:t>Процесс коррекционной работы условно можно разделить на три этапа:</w:t>
      </w:r>
    </w:p>
    <w:p w14:paraId="0550C279" w14:textId="7F433530" w:rsidR="00F7327B" w:rsidRPr="00F7327B" w:rsidRDefault="00F7327B" w:rsidP="00F7327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F7327B">
        <w:rPr>
          <w:rFonts w:ascii="Times New Roman" w:hAnsi="Times New Roman" w:cs="Times New Roman"/>
          <w:sz w:val="26"/>
          <w:szCs w:val="26"/>
        </w:rPr>
        <w:t>а) 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14:paraId="0641567B" w14:textId="3C73C1AC" w:rsidR="00F7327B" w:rsidRPr="00F7327B" w:rsidRDefault="00F7327B" w:rsidP="00F7327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F7327B">
        <w:rPr>
          <w:rFonts w:ascii="Times New Roman" w:hAnsi="Times New Roman" w:cs="Times New Roman"/>
          <w:sz w:val="26"/>
          <w:szCs w:val="26"/>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1-ого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14:paraId="139F5AD8" w14:textId="20574483" w:rsidR="00F7327B" w:rsidRPr="00F7327B" w:rsidRDefault="00F7327B" w:rsidP="00F7327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F7327B">
        <w:rPr>
          <w:rFonts w:ascii="Times New Roman" w:hAnsi="Times New Roman" w:cs="Times New Roman"/>
          <w:sz w:val="26"/>
          <w:szCs w:val="26"/>
        </w:rPr>
        <w:t xml:space="preserve">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w:t>
      </w:r>
      <w:r w:rsidRPr="00F7327B">
        <w:rPr>
          <w:rFonts w:ascii="Times New Roman" w:hAnsi="Times New Roman" w:cs="Times New Roman"/>
          <w:sz w:val="26"/>
          <w:szCs w:val="26"/>
        </w:rPr>
        <w:lastRenderedPageBreak/>
        <w:t>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14:paraId="636CBFBF" w14:textId="17FAD78A" w:rsidR="00F7327B" w:rsidRPr="00F7327B" w:rsidRDefault="00F7327B" w:rsidP="00F7327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F7327B">
        <w:rPr>
          <w:rFonts w:ascii="Times New Roman" w:hAnsi="Times New Roman" w:cs="Times New Roman"/>
          <w:sz w:val="26"/>
          <w:szCs w:val="26"/>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14:paraId="5E04F3D4" w14:textId="10FF2741" w:rsidR="00F7327B" w:rsidRPr="00F7327B" w:rsidRDefault="00F7327B" w:rsidP="00F7327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F7327B">
        <w:rPr>
          <w:rFonts w:ascii="Times New Roman" w:hAnsi="Times New Roman" w:cs="Times New Roman"/>
          <w:sz w:val="26"/>
          <w:szCs w:val="26"/>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14:paraId="7F0AE600" w14:textId="01A86ECC" w:rsidR="00F7327B" w:rsidRPr="00F7327B" w:rsidRDefault="00F7327B" w:rsidP="00F7327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F7327B">
        <w:rPr>
          <w:rFonts w:ascii="Times New Roman" w:hAnsi="Times New Roman" w:cs="Times New Roman"/>
          <w:sz w:val="26"/>
          <w:szCs w:val="26"/>
        </w:rPr>
        <w:t>б) на II этапе планируется целенаправленное формирование и развитие высших психических функций. Необходимыми компонентами являются:</w:t>
      </w:r>
    </w:p>
    <w:p w14:paraId="6944FE04" w14:textId="77777777" w:rsidR="00F7327B" w:rsidRDefault="00F7327B" w:rsidP="00F7327B">
      <w:pPr>
        <w:pStyle w:val="a5"/>
        <w:numPr>
          <w:ilvl w:val="0"/>
          <w:numId w:val="337"/>
        </w:numPr>
        <w:jc w:val="both"/>
        <w:rPr>
          <w:rFonts w:ascii="Times New Roman" w:hAnsi="Times New Roman" w:cs="Times New Roman"/>
          <w:sz w:val="26"/>
          <w:szCs w:val="26"/>
        </w:rPr>
      </w:pPr>
      <w:r w:rsidRPr="00F7327B">
        <w:rPr>
          <w:rFonts w:ascii="Times New Roman" w:hAnsi="Times New Roman" w:cs="Times New Roman"/>
          <w:sz w:val="26"/>
          <w:szCs w:val="26"/>
        </w:rPr>
        <w:t xml:space="preserve">развитие коммуникативной деятельности, создание условий для ситуативно-делового, внеситуативно-познавательного общения. </w:t>
      </w:r>
    </w:p>
    <w:p w14:paraId="6D0CCFF2" w14:textId="77777777" w:rsidR="00F7327B" w:rsidRDefault="00F7327B" w:rsidP="00F7327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F7327B">
        <w:rPr>
          <w:rFonts w:ascii="Times New Roman" w:hAnsi="Times New Roman" w:cs="Times New Roman"/>
          <w:sz w:val="26"/>
          <w:szCs w:val="26"/>
        </w:rPr>
        <w:t>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w:t>
      </w:r>
      <w:r>
        <w:rPr>
          <w:rFonts w:ascii="Times New Roman" w:hAnsi="Times New Roman" w:cs="Times New Roman"/>
          <w:sz w:val="26"/>
          <w:szCs w:val="26"/>
        </w:rPr>
        <w:t>:</w:t>
      </w:r>
    </w:p>
    <w:p w14:paraId="602693F8" w14:textId="418F5688" w:rsidR="00F7327B" w:rsidRPr="00F7327B" w:rsidRDefault="00F7327B" w:rsidP="00F7327B">
      <w:pPr>
        <w:pStyle w:val="a5"/>
        <w:numPr>
          <w:ilvl w:val="0"/>
          <w:numId w:val="337"/>
        </w:numPr>
        <w:jc w:val="both"/>
        <w:rPr>
          <w:rFonts w:ascii="Times New Roman" w:hAnsi="Times New Roman" w:cs="Times New Roman"/>
          <w:sz w:val="26"/>
          <w:szCs w:val="26"/>
        </w:rPr>
      </w:pPr>
      <w:r w:rsidRPr="00F7327B">
        <w:rPr>
          <w:rFonts w:ascii="Times New Roman" w:hAnsi="Times New Roman" w:cs="Times New Roman"/>
          <w:sz w:val="26"/>
          <w:szCs w:val="26"/>
        </w:rPr>
        <w:t>о формировании механизмов психологической адаптации в коллективе детей, формировании полноценных межличностных связей;</w:t>
      </w:r>
    </w:p>
    <w:p w14:paraId="4307889B" w14:textId="77777777" w:rsidR="00F7327B" w:rsidRPr="00F7327B" w:rsidRDefault="00F7327B" w:rsidP="00F7327B">
      <w:pPr>
        <w:pStyle w:val="a5"/>
        <w:numPr>
          <w:ilvl w:val="0"/>
          <w:numId w:val="337"/>
        </w:numPr>
        <w:jc w:val="both"/>
        <w:rPr>
          <w:rFonts w:ascii="Times New Roman" w:hAnsi="Times New Roman" w:cs="Times New Roman"/>
          <w:sz w:val="26"/>
          <w:szCs w:val="26"/>
        </w:rPr>
      </w:pPr>
      <w:r w:rsidRPr="00F7327B">
        <w:rPr>
          <w:rFonts w:ascii="Times New Roman" w:hAnsi="Times New Roman" w:cs="Times New Roman"/>
          <w:sz w:val="26"/>
          <w:szCs w:val="26"/>
        </w:rPr>
        <w:t>сенсорное воспитание и формирование эталонных представлений;</w:t>
      </w:r>
    </w:p>
    <w:p w14:paraId="13107149" w14:textId="77777777" w:rsidR="00F7327B" w:rsidRPr="00F7327B" w:rsidRDefault="00F7327B" w:rsidP="00F7327B">
      <w:pPr>
        <w:pStyle w:val="a5"/>
        <w:numPr>
          <w:ilvl w:val="0"/>
          <w:numId w:val="337"/>
        </w:numPr>
        <w:jc w:val="both"/>
        <w:rPr>
          <w:rFonts w:ascii="Times New Roman" w:hAnsi="Times New Roman" w:cs="Times New Roman"/>
          <w:sz w:val="26"/>
          <w:szCs w:val="26"/>
        </w:rPr>
      </w:pPr>
      <w:r w:rsidRPr="00F7327B">
        <w:rPr>
          <w:rFonts w:ascii="Times New Roman" w:hAnsi="Times New Roman" w:cs="Times New Roman"/>
          <w:sz w:val="26"/>
          <w:szCs w:val="26"/>
        </w:rPr>
        <w:t>развитие зрительной и слухоречевой памяти;</w:t>
      </w:r>
    </w:p>
    <w:p w14:paraId="78D6C23A" w14:textId="77777777" w:rsidR="00F7327B" w:rsidRPr="00F7327B" w:rsidRDefault="00F7327B" w:rsidP="00F7327B">
      <w:pPr>
        <w:pStyle w:val="a5"/>
        <w:numPr>
          <w:ilvl w:val="0"/>
          <w:numId w:val="337"/>
        </w:numPr>
        <w:jc w:val="both"/>
        <w:rPr>
          <w:rFonts w:ascii="Times New Roman" w:hAnsi="Times New Roman" w:cs="Times New Roman"/>
          <w:sz w:val="26"/>
          <w:szCs w:val="26"/>
        </w:rPr>
      </w:pPr>
      <w:r w:rsidRPr="00F7327B">
        <w:rPr>
          <w:rFonts w:ascii="Times New Roman" w:hAnsi="Times New Roman" w:cs="Times New Roman"/>
          <w:sz w:val="26"/>
          <w:szCs w:val="26"/>
        </w:rPr>
        <w:t>развитие всех свойств внимания и произвольной регуляции деятельности;</w:t>
      </w:r>
    </w:p>
    <w:p w14:paraId="6E443C17" w14:textId="11F2CD23" w:rsidR="00F7327B" w:rsidRPr="00F7327B" w:rsidRDefault="00F7327B" w:rsidP="00F7327B">
      <w:pPr>
        <w:pStyle w:val="a5"/>
        <w:numPr>
          <w:ilvl w:val="0"/>
          <w:numId w:val="337"/>
        </w:numPr>
        <w:jc w:val="both"/>
        <w:rPr>
          <w:rFonts w:ascii="Times New Roman" w:hAnsi="Times New Roman" w:cs="Times New Roman"/>
          <w:sz w:val="26"/>
          <w:szCs w:val="26"/>
        </w:rPr>
      </w:pPr>
      <w:r w:rsidRPr="00F7327B">
        <w:rPr>
          <w:rFonts w:ascii="Times New Roman" w:hAnsi="Times New Roman" w:cs="Times New Roman"/>
          <w:sz w:val="26"/>
          <w:szCs w:val="26"/>
        </w:rPr>
        <w:t>развитие мыслительной деятельности во взаимосвязи с развитием речи: стимуляция мыслительной</w:t>
      </w:r>
      <w:r w:rsidRPr="00F7327B">
        <w:t xml:space="preserve"> </w:t>
      </w:r>
      <w:r>
        <w:t xml:space="preserve">активности, </w:t>
      </w:r>
      <w:r w:rsidRPr="00F7327B">
        <w:rPr>
          <w:rFonts w:ascii="Times New Roman" w:hAnsi="Times New Roman" w:cs="Times New Roman"/>
          <w:sz w:val="26"/>
          <w:szCs w:val="26"/>
        </w:rPr>
        <w:t>развитие мыслительных операций на уровне наглядного и конкретно-понятийного, а также элементарного умозаключающего мышления;</w:t>
      </w:r>
    </w:p>
    <w:p w14:paraId="4AC2392A" w14:textId="77777777" w:rsidR="00F7327B" w:rsidRPr="00F7327B" w:rsidRDefault="00F7327B" w:rsidP="00F7327B">
      <w:pPr>
        <w:pStyle w:val="a5"/>
        <w:numPr>
          <w:ilvl w:val="0"/>
          <w:numId w:val="337"/>
        </w:numPr>
        <w:jc w:val="both"/>
        <w:rPr>
          <w:rFonts w:ascii="Times New Roman" w:hAnsi="Times New Roman" w:cs="Times New Roman"/>
          <w:sz w:val="26"/>
          <w:szCs w:val="26"/>
        </w:rPr>
      </w:pPr>
      <w:r w:rsidRPr="00F7327B">
        <w:rPr>
          <w:rFonts w:ascii="Times New Roman" w:hAnsi="Times New Roman" w:cs="Times New Roman"/>
          <w:sz w:val="26"/>
          <w:szCs w:val="26"/>
        </w:rPr>
        <w:t>развитие всех сторон речи: ее функций и формирование языковых средств:</w:t>
      </w:r>
    </w:p>
    <w:p w14:paraId="1817CF03" w14:textId="77777777" w:rsidR="00F7327B" w:rsidRPr="00F7327B" w:rsidRDefault="00F7327B" w:rsidP="00F7327B">
      <w:pPr>
        <w:pStyle w:val="a5"/>
        <w:numPr>
          <w:ilvl w:val="0"/>
          <w:numId w:val="337"/>
        </w:numPr>
        <w:jc w:val="both"/>
        <w:rPr>
          <w:rFonts w:ascii="Times New Roman" w:hAnsi="Times New Roman" w:cs="Times New Roman"/>
          <w:sz w:val="26"/>
          <w:szCs w:val="26"/>
        </w:rPr>
      </w:pPr>
      <w:r w:rsidRPr="00F7327B">
        <w:rPr>
          <w:rFonts w:ascii="Times New Roman" w:hAnsi="Times New Roman" w:cs="Times New Roman"/>
          <w:sz w:val="26"/>
          <w:szCs w:val="26"/>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14:paraId="646D55E4" w14:textId="77777777" w:rsidR="00F7327B" w:rsidRPr="00F7327B" w:rsidRDefault="00F7327B" w:rsidP="00E9023B">
      <w:pPr>
        <w:pStyle w:val="a5"/>
        <w:numPr>
          <w:ilvl w:val="0"/>
          <w:numId w:val="337"/>
        </w:numPr>
        <w:jc w:val="both"/>
        <w:rPr>
          <w:rFonts w:ascii="Times New Roman" w:hAnsi="Times New Roman" w:cs="Times New Roman"/>
          <w:sz w:val="26"/>
          <w:szCs w:val="26"/>
        </w:rPr>
      </w:pPr>
      <w:r w:rsidRPr="00F7327B">
        <w:rPr>
          <w:rFonts w:ascii="Times New Roman" w:hAnsi="Times New Roman" w:cs="Times New Roman"/>
          <w:sz w:val="26"/>
          <w:szCs w:val="26"/>
        </w:rPr>
        <w:t>целенаправленное формирование предметной и игровой деятельностей.</w:t>
      </w:r>
    </w:p>
    <w:p w14:paraId="518507AF" w14:textId="42537742" w:rsidR="00F7327B" w:rsidRPr="00F7327B" w:rsidRDefault="00E9023B" w:rsidP="00F7327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7327B" w:rsidRPr="00F7327B">
        <w:rPr>
          <w:rFonts w:ascii="Times New Roman" w:hAnsi="Times New Roman" w:cs="Times New Roman"/>
          <w:sz w:val="26"/>
          <w:szCs w:val="26"/>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14:paraId="7784A813" w14:textId="7AD71D7E" w:rsidR="00F7327B" w:rsidRPr="00F7327B" w:rsidRDefault="00E9023B" w:rsidP="00F7327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7327B" w:rsidRPr="00F7327B">
        <w:rPr>
          <w:rFonts w:ascii="Times New Roman" w:hAnsi="Times New Roman" w:cs="Times New Roman"/>
          <w:sz w:val="26"/>
          <w:szCs w:val="26"/>
        </w:rPr>
        <w:t>В процессе работы не следует забывать о развитии творческих способностей.</w:t>
      </w:r>
    </w:p>
    <w:p w14:paraId="3730E97F" w14:textId="2338D58E" w:rsidR="00F7327B" w:rsidRPr="00F7327B" w:rsidRDefault="00E9023B" w:rsidP="00F7327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7327B" w:rsidRPr="00F7327B">
        <w:rPr>
          <w:rFonts w:ascii="Times New Roman" w:hAnsi="Times New Roman" w:cs="Times New Roman"/>
          <w:sz w:val="26"/>
          <w:szCs w:val="26"/>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14:paraId="6A7A8C12" w14:textId="77777777" w:rsidR="00F7327B" w:rsidRPr="00F7327B" w:rsidRDefault="00F7327B" w:rsidP="00F7327B">
      <w:pPr>
        <w:pStyle w:val="a5"/>
        <w:jc w:val="both"/>
        <w:rPr>
          <w:rFonts w:ascii="Times New Roman" w:hAnsi="Times New Roman" w:cs="Times New Roman"/>
          <w:sz w:val="26"/>
          <w:szCs w:val="26"/>
        </w:rPr>
      </w:pPr>
      <w:r w:rsidRPr="00F7327B">
        <w:rPr>
          <w:rFonts w:ascii="Times New Roman" w:hAnsi="Times New Roman" w:cs="Times New Roman"/>
          <w:sz w:val="26"/>
          <w:szCs w:val="26"/>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14:paraId="7A5C6DB2" w14:textId="5E872311" w:rsidR="00F7327B" w:rsidRPr="00F7327B" w:rsidRDefault="00E9023B" w:rsidP="00F7327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7327B" w:rsidRPr="00F7327B">
        <w:rPr>
          <w:rFonts w:ascii="Times New Roman" w:hAnsi="Times New Roman" w:cs="Times New Roman"/>
          <w:sz w:val="26"/>
          <w:szCs w:val="26"/>
        </w:rP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14:paraId="46E939BA" w14:textId="6EC9D819" w:rsidR="00F7327B" w:rsidRPr="00F7327B" w:rsidRDefault="00E9023B" w:rsidP="00F7327B">
      <w:pPr>
        <w:pStyle w:val="a5"/>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7327B" w:rsidRPr="00F7327B">
        <w:rPr>
          <w:rFonts w:ascii="Times New Roman" w:hAnsi="Times New Roman" w:cs="Times New Roman"/>
          <w:sz w:val="26"/>
          <w:szCs w:val="26"/>
        </w:rP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14:paraId="7C587C58" w14:textId="20190189" w:rsidR="00F7327B" w:rsidRPr="00F7327B" w:rsidRDefault="00E9023B" w:rsidP="00F7327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7327B" w:rsidRPr="00F7327B">
        <w:rPr>
          <w:rFonts w:ascii="Times New Roman" w:hAnsi="Times New Roman" w:cs="Times New Roman"/>
          <w:sz w:val="26"/>
          <w:szCs w:val="26"/>
        </w:rPr>
        <w:t>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14:paraId="69A72BC2" w14:textId="292DF645" w:rsidR="00F7327B" w:rsidRPr="00F7327B" w:rsidRDefault="00E9023B" w:rsidP="00F7327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7327B" w:rsidRPr="00F7327B">
        <w:rPr>
          <w:rFonts w:ascii="Times New Roman" w:hAnsi="Times New Roman" w:cs="Times New Roman"/>
          <w:sz w:val="26"/>
          <w:szCs w:val="26"/>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14:paraId="4D46B1FA" w14:textId="51AC20E0" w:rsidR="00F7327B" w:rsidRPr="00F7327B" w:rsidRDefault="00E9023B" w:rsidP="00F7327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7327B" w:rsidRPr="00F7327B">
        <w:rPr>
          <w:rFonts w:ascii="Times New Roman" w:hAnsi="Times New Roman" w:cs="Times New Roman"/>
          <w:sz w:val="26"/>
          <w:szCs w:val="26"/>
        </w:rPr>
        <w:t>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14:paraId="2C26B15E" w14:textId="1FF40432" w:rsidR="00F7327B" w:rsidRPr="00F7327B" w:rsidRDefault="00E9023B" w:rsidP="00F7327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7327B" w:rsidRPr="00F7327B">
        <w:rPr>
          <w:rFonts w:ascii="Times New Roman" w:hAnsi="Times New Roman" w:cs="Times New Roman"/>
          <w:sz w:val="26"/>
          <w:szCs w:val="26"/>
        </w:rPr>
        <w:t>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14:paraId="636F2C0D" w14:textId="394A9F0F" w:rsidR="00F7327B" w:rsidRPr="00F7327B" w:rsidRDefault="00E9023B" w:rsidP="00F7327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7327B" w:rsidRPr="00F7327B">
        <w:rPr>
          <w:rFonts w:ascii="Times New Roman" w:hAnsi="Times New Roman" w:cs="Times New Roman"/>
          <w:sz w:val="26"/>
          <w:szCs w:val="26"/>
        </w:rPr>
        <w:t>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14:paraId="3AF9E4CF" w14:textId="77777777" w:rsidR="00F7327B" w:rsidRPr="00F7327B" w:rsidRDefault="00F7327B" w:rsidP="00F7327B">
      <w:pPr>
        <w:pStyle w:val="a5"/>
        <w:jc w:val="both"/>
        <w:rPr>
          <w:rFonts w:ascii="Times New Roman" w:hAnsi="Times New Roman" w:cs="Times New Roman"/>
          <w:sz w:val="26"/>
          <w:szCs w:val="26"/>
        </w:rPr>
      </w:pPr>
      <w:r w:rsidRPr="00F7327B">
        <w:rPr>
          <w:rFonts w:ascii="Times New Roman" w:hAnsi="Times New Roman" w:cs="Times New Roman"/>
          <w:sz w:val="26"/>
          <w:szCs w:val="26"/>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14:paraId="1FCBBD3B" w14:textId="7EAD813B" w:rsidR="00F7327B" w:rsidRPr="00F7327B" w:rsidRDefault="00E9023B" w:rsidP="00F7327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7327B" w:rsidRPr="00F7327B">
        <w:rPr>
          <w:rFonts w:ascii="Times New Roman" w:hAnsi="Times New Roman" w:cs="Times New Roman"/>
          <w:sz w:val="26"/>
          <w:szCs w:val="26"/>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14:paraId="662746B7" w14:textId="119A37A4" w:rsidR="00F7327B" w:rsidRPr="00F7327B" w:rsidRDefault="00E9023B" w:rsidP="00F7327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7327B" w:rsidRPr="00F7327B">
        <w:rPr>
          <w:rFonts w:ascii="Times New Roman" w:hAnsi="Times New Roman" w:cs="Times New Roman"/>
          <w:sz w:val="26"/>
          <w:szCs w:val="26"/>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14:paraId="0BD0C2DC" w14:textId="531EC716" w:rsidR="00F7327B" w:rsidRPr="00F7327B" w:rsidRDefault="00E9023B" w:rsidP="00F7327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7327B" w:rsidRPr="00F7327B">
        <w:rPr>
          <w:rFonts w:ascii="Times New Roman" w:hAnsi="Times New Roman" w:cs="Times New Roman"/>
          <w:sz w:val="26"/>
          <w:szCs w:val="26"/>
        </w:rPr>
        <w:t>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14:paraId="62D0265F" w14:textId="77516B30" w:rsidR="00F7327B" w:rsidRPr="00F7327B" w:rsidRDefault="00E9023B" w:rsidP="00F7327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7327B" w:rsidRPr="00F7327B">
        <w:rPr>
          <w:rFonts w:ascii="Times New Roman" w:hAnsi="Times New Roman" w:cs="Times New Roman"/>
          <w:sz w:val="26"/>
          <w:szCs w:val="26"/>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14:paraId="622B5BAC" w14:textId="77777777" w:rsidR="00E9023B" w:rsidRPr="00E9023B" w:rsidRDefault="00E9023B" w:rsidP="00E9023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7327B" w:rsidRPr="00F7327B">
        <w:rPr>
          <w:rFonts w:ascii="Times New Roman" w:hAnsi="Times New Roman" w:cs="Times New Roman"/>
          <w:sz w:val="26"/>
          <w:szCs w:val="26"/>
        </w:rPr>
        <w:t>Содержание коррекционной работы может быть реализовано в каждой образовательной области, предусмотренной Стандартом. При этом учитываются рекомендации ГГМПК и результаты углубленной</w:t>
      </w:r>
      <w:r>
        <w:rPr>
          <w:rFonts w:ascii="Times New Roman" w:hAnsi="Times New Roman" w:cs="Times New Roman"/>
          <w:sz w:val="26"/>
          <w:szCs w:val="26"/>
        </w:rPr>
        <w:t xml:space="preserve"> </w:t>
      </w:r>
      <w:r w:rsidRPr="00E9023B">
        <w:rPr>
          <w:rFonts w:ascii="Times New Roman" w:hAnsi="Times New Roman" w:cs="Times New Roman"/>
          <w:sz w:val="26"/>
          <w:szCs w:val="26"/>
        </w:rPr>
        <w:t>психолого-педагогической диагностики.</w:t>
      </w:r>
    </w:p>
    <w:p w14:paraId="3468B458" w14:textId="14686834" w:rsidR="00E9023B" w:rsidRPr="00E9023B" w:rsidRDefault="00E9023B" w:rsidP="00E9023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E9023B">
        <w:rPr>
          <w:rFonts w:ascii="Times New Roman" w:hAnsi="Times New Roman" w:cs="Times New Roman"/>
          <w:sz w:val="26"/>
          <w:szCs w:val="26"/>
        </w:rP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14:paraId="2FDB6C29" w14:textId="46A82B68" w:rsidR="00E9023B" w:rsidRPr="00E9023B" w:rsidRDefault="00E9023B" w:rsidP="00E9023B">
      <w:pPr>
        <w:pStyle w:val="a5"/>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E9023B">
        <w:rPr>
          <w:rFonts w:ascii="Times New Roman" w:hAnsi="Times New Roman" w:cs="Times New Roman"/>
          <w:sz w:val="26"/>
          <w:szCs w:val="26"/>
        </w:rPr>
        <w:t>Стандарт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14:paraId="0FD132B8" w14:textId="7E6933F4" w:rsidR="00E9023B" w:rsidRPr="00E9023B" w:rsidRDefault="00E9023B" w:rsidP="00E9023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E9023B">
        <w:rPr>
          <w:rFonts w:ascii="Times New Roman" w:hAnsi="Times New Roman" w:cs="Times New Roman"/>
          <w:sz w:val="26"/>
          <w:szCs w:val="26"/>
        </w:rPr>
        <w:t>Результаты педагогической диагностики (мониторинга) могут использоваться исключительно для решения следующих образовательных задач:</w:t>
      </w:r>
    </w:p>
    <w:p w14:paraId="67937DCE" w14:textId="5727DE78" w:rsidR="00E9023B" w:rsidRPr="00E9023B" w:rsidRDefault="00E9023B" w:rsidP="00E9023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E9023B">
        <w:rPr>
          <w:rFonts w:ascii="Times New Roman" w:hAnsi="Times New Roman" w:cs="Times New Roman"/>
          <w:sz w:val="26"/>
          <w:szCs w:val="26"/>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204E342F" w14:textId="7A5C3440" w:rsidR="00E9023B" w:rsidRPr="00E9023B" w:rsidRDefault="00E9023B" w:rsidP="00E9023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E9023B">
        <w:rPr>
          <w:rFonts w:ascii="Times New Roman" w:hAnsi="Times New Roman" w:cs="Times New Roman"/>
          <w:sz w:val="26"/>
          <w:szCs w:val="26"/>
        </w:rPr>
        <w:t>2) оптимизации работы с группой обучающихся.</w:t>
      </w:r>
    </w:p>
    <w:p w14:paraId="7334BB93" w14:textId="784D9F77" w:rsidR="00E9023B" w:rsidRPr="00E9023B" w:rsidRDefault="00E9023B" w:rsidP="00E9023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E9023B">
        <w:rPr>
          <w:rFonts w:ascii="Times New Roman" w:hAnsi="Times New Roman" w:cs="Times New Roman"/>
          <w:sz w:val="26"/>
          <w:szCs w:val="26"/>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14:paraId="490CE1B3" w14:textId="3C93AD26" w:rsidR="00E9023B" w:rsidRPr="00E9023B" w:rsidRDefault="00E9023B" w:rsidP="00E9023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E9023B">
        <w:rPr>
          <w:rFonts w:ascii="Times New Roman" w:hAnsi="Times New Roman" w:cs="Times New Roman"/>
          <w:sz w:val="26"/>
          <w:szCs w:val="26"/>
        </w:rP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14:paraId="0E3B6E11" w14:textId="20197E27" w:rsidR="00E9023B" w:rsidRPr="00E9023B" w:rsidRDefault="00E9023B" w:rsidP="00E9023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E9023B">
        <w:rPr>
          <w:rFonts w:ascii="Times New Roman" w:hAnsi="Times New Roman" w:cs="Times New Roman"/>
          <w:sz w:val="26"/>
          <w:szCs w:val="26"/>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14:paraId="18FA3415" w14:textId="77777777" w:rsidR="00E9023B" w:rsidRPr="00E9023B" w:rsidRDefault="00E9023B" w:rsidP="00E9023B">
      <w:pPr>
        <w:pStyle w:val="a5"/>
        <w:numPr>
          <w:ilvl w:val="0"/>
          <w:numId w:val="338"/>
        </w:numPr>
        <w:jc w:val="both"/>
        <w:rPr>
          <w:rFonts w:ascii="Times New Roman" w:hAnsi="Times New Roman" w:cs="Times New Roman"/>
          <w:sz w:val="26"/>
          <w:szCs w:val="26"/>
        </w:rPr>
      </w:pPr>
      <w:r w:rsidRPr="00E9023B">
        <w:rPr>
          <w:rFonts w:ascii="Times New Roman" w:hAnsi="Times New Roman" w:cs="Times New Roman"/>
          <w:sz w:val="26"/>
          <w:szCs w:val="26"/>
        </w:rPr>
        <w:t>изучение и анализ данных и рекомендаций, представленных в заключении психолого-медико-педагогической комиссии;</w:t>
      </w:r>
    </w:p>
    <w:p w14:paraId="51ACBC0E" w14:textId="77777777" w:rsidR="00E9023B" w:rsidRPr="00E9023B" w:rsidRDefault="00E9023B" w:rsidP="00E9023B">
      <w:pPr>
        <w:pStyle w:val="a5"/>
        <w:numPr>
          <w:ilvl w:val="0"/>
          <w:numId w:val="338"/>
        </w:numPr>
        <w:jc w:val="both"/>
        <w:rPr>
          <w:rFonts w:ascii="Times New Roman" w:hAnsi="Times New Roman" w:cs="Times New Roman"/>
          <w:sz w:val="26"/>
          <w:szCs w:val="26"/>
        </w:rPr>
      </w:pPr>
      <w:r w:rsidRPr="00E9023B">
        <w:rPr>
          <w:rFonts w:ascii="Times New Roman" w:hAnsi="Times New Roman" w:cs="Times New Roman"/>
          <w:sz w:val="26"/>
          <w:szCs w:val="26"/>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14:paraId="6AB7484A" w14:textId="77777777" w:rsidR="00E9023B" w:rsidRPr="00E9023B" w:rsidRDefault="00E9023B" w:rsidP="00E9023B">
      <w:pPr>
        <w:pStyle w:val="a5"/>
        <w:numPr>
          <w:ilvl w:val="0"/>
          <w:numId w:val="338"/>
        </w:numPr>
        <w:jc w:val="both"/>
        <w:rPr>
          <w:rFonts w:ascii="Times New Roman" w:hAnsi="Times New Roman" w:cs="Times New Roman"/>
          <w:sz w:val="26"/>
          <w:szCs w:val="26"/>
        </w:rPr>
      </w:pPr>
      <w:r w:rsidRPr="00E9023B">
        <w:rPr>
          <w:rFonts w:ascii="Times New Roman" w:hAnsi="Times New Roman" w:cs="Times New Roman"/>
          <w:sz w:val="26"/>
          <w:szCs w:val="26"/>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14:paraId="145D2B9B" w14:textId="77777777" w:rsidR="00E9023B" w:rsidRPr="00E9023B" w:rsidRDefault="00E9023B" w:rsidP="00E9023B">
      <w:pPr>
        <w:pStyle w:val="a5"/>
        <w:numPr>
          <w:ilvl w:val="0"/>
          <w:numId w:val="338"/>
        </w:numPr>
        <w:jc w:val="both"/>
        <w:rPr>
          <w:rFonts w:ascii="Times New Roman" w:hAnsi="Times New Roman" w:cs="Times New Roman"/>
          <w:sz w:val="26"/>
          <w:szCs w:val="26"/>
        </w:rPr>
      </w:pPr>
      <w:r w:rsidRPr="00E9023B">
        <w:rPr>
          <w:rFonts w:ascii="Times New Roman" w:hAnsi="Times New Roman" w:cs="Times New Roman"/>
          <w:sz w:val="26"/>
          <w:szCs w:val="26"/>
        </w:rPr>
        <w:t>изучение социальной ситуации развития и условий семейного воспитания обучающихся с ЗПР;</w:t>
      </w:r>
    </w:p>
    <w:p w14:paraId="555EA24A" w14:textId="77777777" w:rsidR="00E9023B" w:rsidRPr="00E9023B" w:rsidRDefault="00E9023B" w:rsidP="00E9023B">
      <w:pPr>
        <w:pStyle w:val="a5"/>
        <w:numPr>
          <w:ilvl w:val="0"/>
          <w:numId w:val="338"/>
        </w:numPr>
        <w:jc w:val="both"/>
        <w:rPr>
          <w:rFonts w:ascii="Times New Roman" w:hAnsi="Times New Roman" w:cs="Times New Roman"/>
          <w:sz w:val="26"/>
          <w:szCs w:val="26"/>
        </w:rPr>
      </w:pPr>
      <w:r w:rsidRPr="00E9023B">
        <w:rPr>
          <w:rFonts w:ascii="Times New Roman" w:hAnsi="Times New Roman" w:cs="Times New Roman"/>
          <w:sz w:val="26"/>
          <w:szCs w:val="26"/>
        </w:rPr>
        <w:t>изучение динамики развития ребенка в условиях коррекционно-развивающего обучения, определение его образовательного маршрута;</w:t>
      </w:r>
    </w:p>
    <w:p w14:paraId="2A84C794" w14:textId="77777777" w:rsidR="00E9023B" w:rsidRPr="00E9023B" w:rsidRDefault="00E9023B" w:rsidP="00E9023B">
      <w:pPr>
        <w:pStyle w:val="a5"/>
        <w:numPr>
          <w:ilvl w:val="0"/>
          <w:numId w:val="338"/>
        </w:numPr>
        <w:jc w:val="both"/>
        <w:rPr>
          <w:rFonts w:ascii="Times New Roman" w:hAnsi="Times New Roman" w:cs="Times New Roman"/>
          <w:sz w:val="26"/>
          <w:szCs w:val="26"/>
        </w:rPr>
      </w:pPr>
      <w:r w:rsidRPr="00E9023B">
        <w:rPr>
          <w:rFonts w:ascii="Times New Roman" w:hAnsi="Times New Roman" w:cs="Times New Roman"/>
          <w:sz w:val="26"/>
          <w:szCs w:val="26"/>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14:paraId="42E93250" w14:textId="2106E804" w:rsidR="00E9023B" w:rsidRPr="00E9023B" w:rsidRDefault="00E9023B" w:rsidP="00E9023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E9023B">
        <w:rPr>
          <w:rFonts w:ascii="Times New Roman" w:hAnsi="Times New Roman" w:cs="Times New Roman"/>
          <w:sz w:val="26"/>
          <w:szCs w:val="26"/>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14:paraId="073BEDB9" w14:textId="14CB3D4A" w:rsidR="00E9023B" w:rsidRPr="00E9023B" w:rsidRDefault="00E9023B" w:rsidP="00E9023B">
      <w:pPr>
        <w:pStyle w:val="a5"/>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E9023B">
        <w:rPr>
          <w:rFonts w:ascii="Times New Roman" w:hAnsi="Times New Roman" w:cs="Times New Roman"/>
          <w:sz w:val="26"/>
          <w:szCs w:val="26"/>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14:paraId="211B90B3" w14:textId="796DACA2" w:rsidR="00E9023B" w:rsidRPr="00E9023B" w:rsidRDefault="00E9023B" w:rsidP="00E9023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E9023B">
        <w:rPr>
          <w:rFonts w:ascii="Times New Roman" w:hAnsi="Times New Roman" w:cs="Times New Roman"/>
          <w:sz w:val="26"/>
          <w:szCs w:val="26"/>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14:paraId="502B8D20" w14:textId="77777777" w:rsidR="00E9023B" w:rsidRPr="00E9023B" w:rsidRDefault="00E9023B" w:rsidP="00E9023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E9023B">
        <w:rPr>
          <w:rFonts w:ascii="Times New Roman" w:hAnsi="Times New Roman" w:cs="Times New Roman"/>
          <w:sz w:val="26"/>
          <w:szCs w:val="26"/>
        </w:rPr>
        <w:t>Диагностическая работа строится с учетом ведущей деятельности, поэтому при обследовании</w:t>
      </w:r>
      <w:r>
        <w:rPr>
          <w:rFonts w:ascii="Times New Roman" w:hAnsi="Times New Roman" w:cs="Times New Roman"/>
          <w:sz w:val="26"/>
          <w:szCs w:val="26"/>
        </w:rPr>
        <w:t xml:space="preserve"> </w:t>
      </w:r>
      <w:r w:rsidRPr="00E9023B">
        <w:rPr>
          <w:rFonts w:ascii="Times New Roman" w:hAnsi="Times New Roman" w:cs="Times New Roman"/>
          <w:sz w:val="26"/>
          <w:szCs w:val="26"/>
        </w:rPr>
        <w:t>дошкольника важно определить уровень развития и выявить недостатки предметной и игровой деятельности.</w:t>
      </w:r>
    </w:p>
    <w:p w14:paraId="31D1E80E" w14:textId="0F6AB6F1" w:rsidR="00E9023B" w:rsidRPr="00E9023B" w:rsidRDefault="00E9023B" w:rsidP="00E9023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E9023B">
        <w:rPr>
          <w:rFonts w:ascii="Times New Roman" w:hAnsi="Times New Roman" w:cs="Times New Roman"/>
          <w:sz w:val="26"/>
          <w:szCs w:val="26"/>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14:paraId="5CC03C59" w14:textId="09C01414" w:rsidR="00E9023B" w:rsidRPr="00E9023B" w:rsidRDefault="00E9023B" w:rsidP="00E9023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E9023B">
        <w:rPr>
          <w:rFonts w:ascii="Times New Roman" w:hAnsi="Times New Roman" w:cs="Times New Roman"/>
          <w:sz w:val="26"/>
          <w:szCs w:val="26"/>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14:paraId="55D80550" w14:textId="7C69C6F3" w:rsidR="00E9023B" w:rsidRPr="00E9023B" w:rsidRDefault="00E9023B" w:rsidP="00E9023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E9023B">
        <w:rPr>
          <w:rFonts w:ascii="Times New Roman" w:hAnsi="Times New Roman" w:cs="Times New Roman"/>
          <w:sz w:val="26"/>
          <w:szCs w:val="26"/>
        </w:rPr>
        <w:t>Содержание образовательной деятельности по профессиональной коррекции недостатков в развитии обучающихся с ЗПР.</w:t>
      </w:r>
    </w:p>
    <w:p w14:paraId="5B50A5E1" w14:textId="639AC130" w:rsidR="00E9023B" w:rsidRPr="00E9023B" w:rsidRDefault="00E9023B" w:rsidP="00E9023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E9023B">
        <w:rPr>
          <w:rFonts w:ascii="Times New Roman" w:hAnsi="Times New Roman" w:cs="Times New Roman"/>
          <w:sz w:val="26"/>
          <w:szCs w:val="26"/>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14:paraId="3FF87E15" w14:textId="453E27BB" w:rsidR="00E9023B" w:rsidRDefault="00E9023B" w:rsidP="00E9023B">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E9023B">
        <w:rPr>
          <w:rFonts w:ascii="Times New Roman" w:hAnsi="Times New Roman" w:cs="Times New Roman"/>
          <w:sz w:val="26"/>
          <w:szCs w:val="26"/>
        </w:rPr>
        <w:t>Коррекционно-развивающая работа в образовательной области "Социально-коммуникативное развитие".</w:t>
      </w:r>
    </w:p>
    <w:p w14:paraId="3509EAB2" w14:textId="77777777" w:rsidR="00E9023B" w:rsidRDefault="00E9023B" w:rsidP="00E9023B">
      <w:pPr>
        <w:pStyle w:val="a5"/>
        <w:jc w:val="both"/>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9"/>
        <w:gridCol w:w="6931"/>
      </w:tblGrid>
      <w:tr w:rsidR="00E9023B" w:rsidRPr="00E9023B" w14:paraId="5ECF163E" w14:textId="77777777" w:rsidTr="00686C82">
        <w:tc>
          <w:tcPr>
            <w:tcW w:w="3149" w:type="dxa"/>
            <w:tcBorders>
              <w:top w:val="single" w:sz="4" w:space="0" w:color="auto"/>
              <w:bottom w:val="single" w:sz="4" w:space="0" w:color="auto"/>
              <w:right w:val="single" w:sz="4" w:space="0" w:color="auto"/>
            </w:tcBorders>
          </w:tcPr>
          <w:p w14:paraId="3E6D7B82"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Разделы</w:t>
            </w:r>
          </w:p>
        </w:tc>
        <w:tc>
          <w:tcPr>
            <w:tcW w:w="6931" w:type="dxa"/>
            <w:tcBorders>
              <w:top w:val="single" w:sz="4" w:space="0" w:color="auto"/>
              <w:left w:val="single" w:sz="4" w:space="0" w:color="auto"/>
              <w:bottom w:val="single" w:sz="4" w:space="0" w:color="auto"/>
            </w:tcBorders>
          </w:tcPr>
          <w:p w14:paraId="09280186"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Задачи и педагогические условия реализации программы коррекционной работы</w:t>
            </w:r>
          </w:p>
        </w:tc>
      </w:tr>
      <w:tr w:rsidR="00E9023B" w:rsidRPr="00E9023B" w14:paraId="030FA322" w14:textId="77777777" w:rsidTr="00686C82">
        <w:tc>
          <w:tcPr>
            <w:tcW w:w="3149" w:type="dxa"/>
            <w:tcBorders>
              <w:top w:val="single" w:sz="4" w:space="0" w:color="auto"/>
              <w:bottom w:val="single" w:sz="4" w:space="0" w:color="auto"/>
              <w:right w:val="single" w:sz="4" w:space="0" w:color="auto"/>
            </w:tcBorders>
          </w:tcPr>
          <w:p w14:paraId="49953AF0"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Коррекционная направленность работы в рамках социализации, развития общения, нравственного, патриотического воспитания.</w:t>
            </w:r>
          </w:p>
          <w:p w14:paraId="7D02F10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Ребенок в семье и сообществе</w:t>
            </w:r>
          </w:p>
        </w:tc>
        <w:tc>
          <w:tcPr>
            <w:tcW w:w="6931" w:type="dxa"/>
            <w:tcBorders>
              <w:top w:val="single" w:sz="4" w:space="0" w:color="auto"/>
              <w:left w:val="single" w:sz="4" w:space="0" w:color="auto"/>
              <w:bottom w:val="single" w:sz="4" w:space="0" w:color="auto"/>
            </w:tcBorders>
          </w:tcPr>
          <w:p w14:paraId="74E5DD07"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Создание условий для эмоционального и ситуативно-делового общения с педагогическим работником и другими детьми:</w:t>
            </w:r>
          </w:p>
          <w:p w14:paraId="315D5200"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устанавливать эмоциональный контакт, пробуждать чувство доверия и желание сотрудничать с педагогическим работником;</w:t>
            </w:r>
          </w:p>
          <w:p w14:paraId="641F989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14:paraId="2B2E142E"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3) поддерживать инициативу обучающихся к совместной деятельности и к играм рядом, вместе;</w:t>
            </w:r>
          </w:p>
          <w:p w14:paraId="21C8E016"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14:paraId="32496863"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14:paraId="453660E0"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lastRenderedPageBreak/>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14:paraId="522F5315"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Создание условий для формирования у ребенка первоначальных представлений о себе:</w:t>
            </w:r>
          </w:p>
          <w:p w14:paraId="7C932112"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14:paraId="3368A494"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14:paraId="507E911D"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14:paraId="2291ED17"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Создание условий для привлечения внимания и интереса к другим детям, к взаимодействию с ними:</w:t>
            </w:r>
          </w:p>
          <w:p w14:paraId="53413FE1"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учить выражать расположение путем ласковых прикосновений, поглаживания, визуального контакта;</w:t>
            </w:r>
          </w:p>
          <w:p w14:paraId="093C813E"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учить обучающихся взаимодействовать на положительной эмоциональной основе, не причиняя друг другу вреда, обмениваться игрушками;</w:t>
            </w:r>
          </w:p>
          <w:p w14:paraId="7136ED94"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3) создавать условия для совместных действий обучающихся и педагогических работников (игры с одним предметом - мячом, с песком, с водой);</w:t>
            </w:r>
          </w:p>
          <w:p w14:paraId="6345409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 использовать психокоррекционные игры и приемы для снятия эмоционального напряжения, негативных поведенческих реакций;</w:t>
            </w:r>
          </w:p>
          <w:p w14:paraId="72CC14E8"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14:paraId="1A4AF4A1"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14:paraId="48979124"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развивать представления о социальных отношениях в процессе наблюдений, сюжетно-ролевых игр, бесед, чтения художественной литературы;</w:t>
            </w:r>
          </w:p>
          <w:p w14:paraId="79A7E4F2"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14:paraId="39071412"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14:paraId="5F99CFA1"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14:paraId="2ABF2C34"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 xml:space="preserve">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w:t>
            </w:r>
            <w:r w:rsidRPr="00E9023B">
              <w:rPr>
                <w:rFonts w:ascii="Times New Roman" w:hAnsi="Times New Roman" w:cs="Times New Roman"/>
              </w:rPr>
              <w:lastRenderedPageBreak/>
              <w:t>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E9023B" w:rsidRPr="00E9023B" w14:paraId="2A383B21" w14:textId="77777777" w:rsidTr="00686C82">
        <w:tc>
          <w:tcPr>
            <w:tcW w:w="3149" w:type="dxa"/>
            <w:tcBorders>
              <w:top w:val="single" w:sz="4" w:space="0" w:color="auto"/>
              <w:bottom w:val="single" w:sz="4" w:space="0" w:color="auto"/>
              <w:right w:val="single" w:sz="4" w:space="0" w:color="auto"/>
            </w:tcBorders>
          </w:tcPr>
          <w:p w14:paraId="09F1F378"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lastRenderedPageBreak/>
              <w:t>Коррекционная направленность работы по формированию навыков</w:t>
            </w:r>
          </w:p>
          <w:p w14:paraId="22160B34"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самообслуживания, трудовому воспитанию</w:t>
            </w:r>
          </w:p>
        </w:tc>
        <w:tc>
          <w:tcPr>
            <w:tcW w:w="6931" w:type="dxa"/>
            <w:tcBorders>
              <w:top w:val="single" w:sz="4" w:space="0" w:color="auto"/>
              <w:left w:val="single" w:sz="4" w:space="0" w:color="auto"/>
              <w:bottom w:val="single" w:sz="4" w:space="0" w:color="auto"/>
            </w:tcBorders>
          </w:tcPr>
          <w:p w14:paraId="42B894BC"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14:paraId="3E2ECC7F"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бережно относиться ко всем проявлениям самостоятельности обучающихся в быту, во время игры;</w:t>
            </w:r>
          </w:p>
          <w:p w14:paraId="2467FE5A"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14:paraId="449590D8"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14:paraId="38E2999E"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14:paraId="682C127F"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5) воспитывать осознание важности бережного отношения к результатам труда человека (предметам быта, одежде, игрушкам);</w:t>
            </w:r>
          </w:p>
          <w:p w14:paraId="7DCE72A4"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14:paraId="7410FBFB"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14:paraId="4A9FB682"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14:paraId="6C29697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14:paraId="0BC03568"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14:paraId="67CD805D"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11) закреплять умения сервировать стол по предварительному плану-инструкции (вместе с педагогическим работником);</w:t>
            </w:r>
          </w:p>
          <w:p w14:paraId="51C268B8"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E9023B" w:rsidRPr="00E9023B" w14:paraId="04074F03" w14:textId="77777777" w:rsidTr="00686C82">
        <w:tc>
          <w:tcPr>
            <w:tcW w:w="3149" w:type="dxa"/>
            <w:tcBorders>
              <w:top w:val="single" w:sz="4" w:space="0" w:color="auto"/>
              <w:bottom w:val="single" w:sz="4" w:space="0" w:color="auto"/>
              <w:right w:val="single" w:sz="4" w:space="0" w:color="auto"/>
            </w:tcBorders>
          </w:tcPr>
          <w:p w14:paraId="4A412420"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Формирование основ безопасного поведения в быту, социуме, природе</w:t>
            </w:r>
          </w:p>
        </w:tc>
        <w:tc>
          <w:tcPr>
            <w:tcW w:w="6931" w:type="dxa"/>
            <w:tcBorders>
              <w:top w:val="single" w:sz="4" w:space="0" w:color="auto"/>
              <w:left w:val="single" w:sz="4" w:space="0" w:color="auto"/>
              <w:bottom w:val="single" w:sz="4" w:space="0" w:color="auto"/>
            </w:tcBorders>
          </w:tcPr>
          <w:p w14:paraId="4013AFE0"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14:paraId="4E4EEC75"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14:paraId="44D2144D"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lastRenderedPageBreak/>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14:paraId="4A61B8F8"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14:paraId="2201EA9F"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5) соблюдать гигиенический режим жизнедеятельности обучающихся, обеспечивать здоровьесберегающий и щадящий режимы нагрузок;</w:t>
            </w:r>
          </w:p>
          <w:p w14:paraId="3E929826"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14:paraId="18E3C11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7) способствовать осознанию опасности тех или иных предметов и ситуаций с опорой на мультфильмы, иллюстрации, литературные произведения;</w:t>
            </w:r>
          </w:p>
          <w:p w14:paraId="7473A702"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14:paraId="13DAEA25"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14:paraId="50554F01"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14:paraId="73C4B0BA"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14:paraId="5BBCC7D4"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14:paraId="744AFE62"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14:paraId="7C0DE4CB"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14:paraId="3C0F2EDE"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15) поощрять проявления осмотрительности и осторожности у обучающихся в нестандартных и потенциально опасных ситуациях;</w:t>
            </w:r>
          </w:p>
          <w:p w14:paraId="2D85BC83"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14:paraId="7E9DBA76"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lastRenderedPageBreak/>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14:paraId="276EC93C" w14:textId="77777777" w:rsidR="00E9023B" w:rsidRPr="00E9023B" w:rsidRDefault="00E9023B" w:rsidP="00E9023B">
      <w:pPr>
        <w:pStyle w:val="a5"/>
        <w:jc w:val="both"/>
        <w:rPr>
          <w:rFonts w:ascii="Times New Roman" w:hAnsi="Times New Roman" w:cs="Times New Roman"/>
        </w:rPr>
      </w:pPr>
    </w:p>
    <w:p w14:paraId="602ABD8A"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45.14.2. Коррекционно-развивающая работа в образовательной области "Познавательное развитие".</w:t>
      </w:r>
    </w:p>
    <w:p w14:paraId="62B6408E" w14:textId="77777777" w:rsidR="00E9023B" w:rsidRPr="00E9023B" w:rsidRDefault="00E9023B" w:rsidP="00E9023B">
      <w:pPr>
        <w:pStyle w:val="a5"/>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22"/>
        <w:gridCol w:w="6758"/>
      </w:tblGrid>
      <w:tr w:rsidR="00E9023B" w:rsidRPr="00E9023B" w14:paraId="513AE2A3" w14:textId="77777777" w:rsidTr="00686C82">
        <w:tc>
          <w:tcPr>
            <w:tcW w:w="3322" w:type="dxa"/>
            <w:tcBorders>
              <w:top w:val="single" w:sz="4" w:space="0" w:color="auto"/>
              <w:bottom w:val="single" w:sz="4" w:space="0" w:color="auto"/>
              <w:right w:val="single" w:sz="4" w:space="0" w:color="auto"/>
            </w:tcBorders>
          </w:tcPr>
          <w:p w14:paraId="04D7773C"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Разделы</w:t>
            </w:r>
          </w:p>
        </w:tc>
        <w:tc>
          <w:tcPr>
            <w:tcW w:w="6758" w:type="dxa"/>
            <w:tcBorders>
              <w:top w:val="single" w:sz="4" w:space="0" w:color="auto"/>
              <w:left w:val="single" w:sz="4" w:space="0" w:color="auto"/>
              <w:bottom w:val="single" w:sz="4" w:space="0" w:color="auto"/>
            </w:tcBorders>
          </w:tcPr>
          <w:p w14:paraId="5905DEA2"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Задачи и педагогические условия реализации программы коррекционной работы</w:t>
            </w:r>
          </w:p>
        </w:tc>
      </w:tr>
      <w:tr w:rsidR="00E9023B" w:rsidRPr="00E9023B" w14:paraId="75A63E4B" w14:textId="77777777" w:rsidTr="00686C82">
        <w:tc>
          <w:tcPr>
            <w:tcW w:w="3322" w:type="dxa"/>
            <w:tcBorders>
              <w:top w:val="single" w:sz="4" w:space="0" w:color="auto"/>
              <w:bottom w:val="single" w:sz="4" w:space="0" w:color="auto"/>
              <w:right w:val="single" w:sz="4" w:space="0" w:color="auto"/>
            </w:tcBorders>
          </w:tcPr>
          <w:p w14:paraId="5B1575BC"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Коррекционная направленность работы по сенсорному развитию</w:t>
            </w:r>
          </w:p>
        </w:tc>
        <w:tc>
          <w:tcPr>
            <w:tcW w:w="6758" w:type="dxa"/>
            <w:tcBorders>
              <w:top w:val="single" w:sz="4" w:space="0" w:color="auto"/>
              <w:left w:val="single" w:sz="4" w:space="0" w:color="auto"/>
              <w:bottom w:val="single" w:sz="4" w:space="0" w:color="auto"/>
            </w:tcBorders>
          </w:tcPr>
          <w:p w14:paraId="61528410"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Развитие сенсорных способностей в предметно-практической деятельности:</w:t>
            </w:r>
          </w:p>
          <w:p w14:paraId="35A140B1"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14:paraId="063B88D7"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14:paraId="34FD5EF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14:paraId="77313924"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14:paraId="366A0D3E"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14:paraId="1D8AE468"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14:paraId="74693E4C"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14:paraId="0487E59F"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14:paraId="6C80A98D"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9) развивать способность узнавать и называть объемные геометрические тела и соотносить их с плоскостными образцами и с реальными предметами;</w:t>
            </w:r>
          </w:p>
          <w:p w14:paraId="1EF5672F"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14:paraId="47842B5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11) развивать стереогноз - определять на ощупь фактуру материалов, величину предметов, узнавать и называть их;</w:t>
            </w:r>
          </w:p>
          <w:p w14:paraId="347FD4CB"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14:paraId="271332F5"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14:paraId="2696B83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lastRenderedPageBreak/>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14:paraId="7F2626AA"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E9023B" w:rsidRPr="00E9023B" w14:paraId="4C592DB3" w14:textId="77777777" w:rsidTr="00686C82">
        <w:tc>
          <w:tcPr>
            <w:tcW w:w="3322" w:type="dxa"/>
            <w:tcBorders>
              <w:top w:val="single" w:sz="4" w:space="0" w:color="auto"/>
              <w:bottom w:val="single" w:sz="4" w:space="0" w:color="auto"/>
              <w:right w:val="single" w:sz="4" w:space="0" w:color="auto"/>
            </w:tcBorders>
          </w:tcPr>
          <w:p w14:paraId="05B0AAE0"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lastRenderedPageBreak/>
              <w:t>Коррекционная направленность в работе по развитию конструктивной деятельности</w:t>
            </w:r>
          </w:p>
        </w:tc>
        <w:tc>
          <w:tcPr>
            <w:tcW w:w="6758" w:type="dxa"/>
            <w:tcBorders>
              <w:top w:val="single" w:sz="4" w:space="0" w:color="auto"/>
              <w:left w:val="single" w:sz="4" w:space="0" w:color="auto"/>
              <w:bottom w:val="single" w:sz="4" w:space="0" w:color="auto"/>
            </w:tcBorders>
          </w:tcPr>
          <w:p w14:paraId="65980EF1"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Развитие конструктивного праксиса, наглядно-образного мышления, способности к моделированию:</w:t>
            </w:r>
          </w:p>
          <w:p w14:paraId="15821CE7"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14:paraId="3B9B8C3B"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14:paraId="595F83C1"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14:paraId="404E7887"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14:paraId="1D729EB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14:paraId="513FE437"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6) развивать умение действовать двумя руками под контролем зрения в ходе создания построек;</w:t>
            </w:r>
          </w:p>
          <w:p w14:paraId="1B22F6FD"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7) развивать операционально-технические умения обучающихся, используя разнообразный строительный материал;</w:t>
            </w:r>
          </w:p>
          <w:p w14:paraId="2769F5B1"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14:paraId="27036078"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14:paraId="479894EA"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10) побуждать к совместному с педагогическим работником, а затем - к самостоятельному обыгрыванию построек;</w:t>
            </w:r>
          </w:p>
          <w:p w14:paraId="4395AD20"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14:paraId="601F6F7A"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14:paraId="310486C5"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14:paraId="15B2F92D"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14) закреплять представления обучающихся о форме, величине, пространственных отношениях элементов в конструкции, отражать это в речи;</w:t>
            </w:r>
          </w:p>
          <w:p w14:paraId="0E0E0360"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 xml:space="preserve">15) закреплять умение сравнивать элементы детских строительных наборов и конструкций по величине, расположению, употребляя при </w:t>
            </w:r>
            <w:r w:rsidRPr="00E9023B">
              <w:rPr>
                <w:rFonts w:ascii="Times New Roman" w:hAnsi="Times New Roman" w:cs="Times New Roman"/>
              </w:rPr>
              <w:lastRenderedPageBreak/>
              <w:t>этом прилагательные и обозначая словом пространственные отношения;</w:t>
            </w:r>
          </w:p>
          <w:p w14:paraId="4AA42D0D"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14:paraId="176127E3"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14:paraId="0543F2FB"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14:paraId="1ACD2D8D"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E9023B" w:rsidRPr="00E9023B" w14:paraId="7D792CBF" w14:textId="77777777" w:rsidTr="00686C82">
        <w:tc>
          <w:tcPr>
            <w:tcW w:w="3322" w:type="dxa"/>
            <w:tcBorders>
              <w:top w:val="single" w:sz="4" w:space="0" w:color="auto"/>
              <w:bottom w:val="single" w:sz="4" w:space="0" w:color="auto"/>
              <w:right w:val="single" w:sz="4" w:space="0" w:color="auto"/>
            </w:tcBorders>
          </w:tcPr>
          <w:p w14:paraId="143AFDB4"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lastRenderedPageBreak/>
              <w:t>Коррекционная направленность работы по формированию элементарных математических представлений</w:t>
            </w:r>
          </w:p>
        </w:tc>
        <w:tc>
          <w:tcPr>
            <w:tcW w:w="6758" w:type="dxa"/>
            <w:tcBorders>
              <w:top w:val="single" w:sz="4" w:space="0" w:color="auto"/>
              <w:left w:val="single" w:sz="4" w:space="0" w:color="auto"/>
              <w:bottom w:val="single" w:sz="4" w:space="0" w:color="auto"/>
            </w:tcBorders>
          </w:tcPr>
          <w:p w14:paraId="3623956B"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Создавать условия и предпосылки для развития элементарных математических представлений в дочисловой период:</w:t>
            </w:r>
          </w:p>
          <w:p w14:paraId="0E27F81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14:paraId="2E65A2D6"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14:paraId="0C24B7B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14:paraId="77A8EEB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14:paraId="26DB2A17"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Развивать понимание количественных отношений, количественной характеристики чисел:</w:t>
            </w:r>
          </w:p>
          <w:p w14:paraId="40EA8A00"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14:paraId="00BCED15"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14:paraId="6ADFF241"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3) при затруднениях в использовании математической символики уделять внимание практическим и активно-пассивным действиям с рукой ребенка;</w:t>
            </w:r>
          </w:p>
          <w:p w14:paraId="2C5D873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14:paraId="1B197265"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5) совершенствовать счетные действия обучающихся с множествами предметов на основе слухового, тактильного и зрительного восприятия;</w:t>
            </w:r>
          </w:p>
          <w:p w14:paraId="3A465A9E"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14:paraId="380F35A4"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7) прорабатывать до полного осознания и понимания состав числа из единиц на различном раздаточном материале;</w:t>
            </w:r>
          </w:p>
          <w:p w14:paraId="3A89B10A"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lastRenderedPageBreak/>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14:paraId="4F59AC04"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14:paraId="3E28F80F"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14:paraId="44C132C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Знакомство обучающихся с элементарными арифметическими задачами с опорой на наглядность и практические действия:</w:t>
            </w:r>
          </w:p>
          <w:p w14:paraId="42C632F8"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приучать выслушивать данные задачи, выделять вопрос;</w:t>
            </w:r>
          </w:p>
          <w:p w14:paraId="489E27CA"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применять способ передачи ее содержания в форме диалога (один говорит первую часть условия, второй - другую, третий задает вопрос);</w:t>
            </w:r>
          </w:p>
          <w:p w14:paraId="7669461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14:paraId="3FB3257E"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14:paraId="56B228B7"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5) развивать зрительное внимание, учить замечать: изменения в цвете, форме, количестве предметов;</w:t>
            </w:r>
          </w:p>
          <w:p w14:paraId="0BD0DB6F"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Формирование пространственных представлений:</w:t>
            </w:r>
          </w:p>
          <w:p w14:paraId="667EFAD4"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закреплять представления о частях тела на начальных этапах работы;</w:t>
            </w:r>
          </w:p>
          <w:p w14:paraId="30697820"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14:paraId="593226AF"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3) развивать ориентировку в пространстве "от себя" (вверху-внизу, впереди-сзади, справа-слева);</w:t>
            </w:r>
          </w:p>
          <w:p w14:paraId="7402F737"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 учить воспринимать и воспроизводить пространственные отношения, между объектами по подражанию, образцу и словесной инструкции;</w:t>
            </w:r>
          </w:p>
          <w:p w14:paraId="30D2EB8C"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5) обращать внимание на понимание и употребление предлогов с пространственным значением;</w:t>
            </w:r>
          </w:p>
          <w:p w14:paraId="26A3295C"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14:paraId="5C767D8B"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14:paraId="48BB3681"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14:paraId="5126DA1D"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lastRenderedPageBreak/>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14:paraId="5A8A6FE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10) формировать ориентировку на листе, закреплять при выполнении зрительных и слуховых диктантов;</w:t>
            </w:r>
          </w:p>
          <w:p w14:paraId="0BF434A2"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11) формировать ориентировку в теле человека, стоящего напротив;</w:t>
            </w:r>
          </w:p>
          <w:p w14:paraId="3293EF6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14:paraId="705470B3"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14:paraId="72746FE5"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14) формировать ориентировку на листе и на плоскости;</w:t>
            </w:r>
          </w:p>
          <w:p w14:paraId="77F5A18B"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14:paraId="25434D5B"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14:paraId="21FB5947"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14:paraId="429CBBA1"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использовать наглядные модели при формировании временных представлений;</w:t>
            </w:r>
          </w:p>
          <w:p w14:paraId="11D6EA3B"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14:paraId="7CE48BA2"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14:paraId="66CDBA83"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5) развивать чувство времени с использованием песочных часов.</w:t>
            </w:r>
          </w:p>
        </w:tc>
      </w:tr>
      <w:tr w:rsidR="00E9023B" w:rsidRPr="00E9023B" w14:paraId="29EC39BB" w14:textId="77777777" w:rsidTr="00686C82">
        <w:tc>
          <w:tcPr>
            <w:tcW w:w="3322" w:type="dxa"/>
            <w:tcBorders>
              <w:top w:val="single" w:sz="4" w:space="0" w:color="auto"/>
              <w:bottom w:val="single" w:sz="4" w:space="0" w:color="auto"/>
              <w:right w:val="single" w:sz="4" w:space="0" w:color="auto"/>
            </w:tcBorders>
          </w:tcPr>
          <w:p w14:paraId="2CB69093"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lastRenderedPageBreak/>
              <w:t>Коррекционная направленность работы по формированию целостной картины мира, расширению кругозора</w:t>
            </w:r>
          </w:p>
        </w:tc>
        <w:tc>
          <w:tcPr>
            <w:tcW w:w="6758" w:type="dxa"/>
            <w:tcBorders>
              <w:top w:val="single" w:sz="4" w:space="0" w:color="auto"/>
              <w:left w:val="single" w:sz="4" w:space="0" w:color="auto"/>
              <w:bottom w:val="single" w:sz="4" w:space="0" w:color="auto"/>
            </w:tcBorders>
          </w:tcPr>
          <w:p w14:paraId="72D5348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Создание предпосылок для развития элементарных естественнонаучных представлений:</w:t>
            </w:r>
          </w:p>
          <w:p w14:paraId="784D6380"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14:paraId="4BEF2FE4"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14:paraId="320D2A8D"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14:paraId="3E262C34"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14:paraId="597A9D95"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14:paraId="4FFC3D0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lastRenderedPageBreak/>
              <w:t>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14:paraId="1ABE6F4B"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14:paraId="16C04EBD"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14:paraId="6A996EDE"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14:paraId="1B3F1C0F"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14:paraId="5F242405"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5) расширять и углублять представления обучающихся о местах обитания, образе жизни, способах питания животных и растений;</w:t>
            </w:r>
          </w:p>
          <w:p w14:paraId="0886B2FB"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14:paraId="328CEE86"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14:paraId="63A74C04"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14:paraId="241C1E48"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14:paraId="65C2680D"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14:paraId="6E1EA7E4"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14:paraId="291BC89F"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12) расширять словарный запас, связанный с содержанием эмоционального, бытового, предметного, социального и игрового опыта обучающихся.</w:t>
            </w:r>
          </w:p>
        </w:tc>
      </w:tr>
      <w:tr w:rsidR="00E9023B" w:rsidRPr="00E9023B" w14:paraId="17DEF705" w14:textId="77777777" w:rsidTr="00686C82">
        <w:tc>
          <w:tcPr>
            <w:tcW w:w="3322" w:type="dxa"/>
            <w:tcBorders>
              <w:top w:val="single" w:sz="4" w:space="0" w:color="auto"/>
              <w:bottom w:val="single" w:sz="4" w:space="0" w:color="auto"/>
              <w:right w:val="single" w:sz="4" w:space="0" w:color="auto"/>
            </w:tcBorders>
          </w:tcPr>
          <w:p w14:paraId="666F76B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lastRenderedPageBreak/>
              <w:t>Коррекционная направленность в работе по развитию высших психических функций</w:t>
            </w:r>
          </w:p>
        </w:tc>
        <w:tc>
          <w:tcPr>
            <w:tcW w:w="6758" w:type="dxa"/>
            <w:tcBorders>
              <w:top w:val="single" w:sz="4" w:space="0" w:color="auto"/>
              <w:left w:val="single" w:sz="4" w:space="0" w:color="auto"/>
              <w:bottom w:val="single" w:sz="4" w:space="0" w:color="auto"/>
            </w:tcBorders>
          </w:tcPr>
          <w:p w14:paraId="5D2A9576"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Развитие мыслительных операций:</w:t>
            </w:r>
          </w:p>
          <w:p w14:paraId="45B4AC2E"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14:paraId="3F3E322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поддерживать мотивацию к достижению цели при решении наглядных задач; учить способам проб, примеривания, зрительного соотнесения;</w:t>
            </w:r>
          </w:p>
          <w:p w14:paraId="50171361"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 xml:space="preserve">3) развивать способность к анализу условий наглядной проблемной ситуации, осознанию цели, осуществлению поиска вспомогательных </w:t>
            </w:r>
            <w:r w:rsidRPr="00E9023B">
              <w:rPr>
                <w:rFonts w:ascii="Times New Roman" w:hAnsi="Times New Roman" w:cs="Times New Roman"/>
              </w:rPr>
              <w:lastRenderedPageBreak/>
              <w:t>средств (достать недоступный руке предмет; выловить из банки разные предметы, используя соответствующее приспособление);</w:t>
            </w:r>
          </w:p>
          <w:p w14:paraId="204F4AD4"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14:paraId="1CF671A6"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5) формировать у обучающихся операции анализа, сравнения, синтеза на основе наглядно воспринимаемых признаков;</w:t>
            </w:r>
          </w:p>
          <w:p w14:paraId="35729D7C"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14:paraId="09107006"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14:paraId="56A63EB7"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14:paraId="42C0D696"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9) развивать наглядно-образное мышление в заданиях по узнаванию целого по фрагментам (чьи лапы, хвосты, уши; дом - по элементам);</w:t>
            </w:r>
          </w:p>
          <w:p w14:paraId="7AF505BD"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14:paraId="24EA2E48"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11) учить обучающихся сравнивать предметные и сюжетные изображения, выделяя в них сходные и различные элементы и детали (2-3 элемента);</w:t>
            </w:r>
          </w:p>
          <w:p w14:paraId="46FE3521"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12) развивать зрительный гнозис, предлагая детям узнавать зашумленные, наложенные, перечеркнутые, конфликтные изображения;</w:t>
            </w:r>
          </w:p>
          <w:p w14:paraId="21491CF0"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14:paraId="0CE7F6E3"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14:paraId="39F711D2"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14:paraId="56737756"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14:paraId="26B5F41D"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17) формировать обобщающие понятия, учить делать обобщения на основе существенных признаков, осуществлять классификацию;</w:t>
            </w:r>
          </w:p>
          <w:p w14:paraId="2D62B628"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18) подводить к пониманию текстов со скрытой моралью;</w:t>
            </w:r>
          </w:p>
          <w:p w14:paraId="3EF2EA28"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Развитие мнестической деятельности:</w:t>
            </w:r>
          </w:p>
          <w:p w14:paraId="080DE144"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14:paraId="1787B44A"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14:paraId="4C1C3267"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Развитие внимания:</w:t>
            </w:r>
          </w:p>
          <w:p w14:paraId="70C68A1C"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развивать слуховое и зрительное сосредоточение на ранних этапах работы;</w:t>
            </w:r>
          </w:p>
          <w:p w14:paraId="0BAD3535"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lastRenderedPageBreak/>
              <w:t>2) развивать устойчивость, концентрацию и объем внимания в разных видах деятельности и посредством специально подобранных упражнений;</w:t>
            </w:r>
          </w:p>
          <w:p w14:paraId="0EDEEE6D"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3) развивать способность к переключению и к распределению внимания;</w:t>
            </w:r>
          </w:p>
          <w:p w14:paraId="196D799B"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 развивать произвольную регуляцию и самоконтроль при выполнении бытовых, игровых, трудовых действий и в специальных упражнениях</w:t>
            </w:r>
          </w:p>
        </w:tc>
      </w:tr>
    </w:tbl>
    <w:p w14:paraId="5FB727C6" w14:textId="77777777" w:rsidR="00E9023B" w:rsidRPr="00E9023B" w:rsidRDefault="00E9023B" w:rsidP="00E9023B">
      <w:pPr>
        <w:pStyle w:val="a5"/>
        <w:jc w:val="both"/>
        <w:rPr>
          <w:rFonts w:ascii="Times New Roman" w:hAnsi="Times New Roman" w:cs="Times New Roman"/>
        </w:rPr>
      </w:pPr>
    </w:p>
    <w:p w14:paraId="107DB02C"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45.14.3. Коррекционно-развивающая работа в образовательной области "Речевое развитие".</w:t>
      </w:r>
    </w:p>
    <w:p w14:paraId="40DC4846" w14:textId="77777777" w:rsidR="00E9023B" w:rsidRPr="00E9023B" w:rsidRDefault="00E9023B" w:rsidP="00E9023B">
      <w:pPr>
        <w:pStyle w:val="a5"/>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840"/>
      </w:tblGrid>
      <w:tr w:rsidR="00E9023B" w:rsidRPr="00E9023B" w14:paraId="672A2793" w14:textId="77777777" w:rsidTr="00686C82">
        <w:tc>
          <w:tcPr>
            <w:tcW w:w="3240" w:type="dxa"/>
            <w:tcBorders>
              <w:top w:val="single" w:sz="4" w:space="0" w:color="auto"/>
              <w:bottom w:val="single" w:sz="4" w:space="0" w:color="auto"/>
              <w:right w:val="single" w:sz="4" w:space="0" w:color="auto"/>
            </w:tcBorders>
          </w:tcPr>
          <w:p w14:paraId="5DCD796C"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Разделы</w:t>
            </w:r>
          </w:p>
        </w:tc>
        <w:tc>
          <w:tcPr>
            <w:tcW w:w="6840" w:type="dxa"/>
            <w:tcBorders>
              <w:top w:val="single" w:sz="4" w:space="0" w:color="auto"/>
              <w:left w:val="single" w:sz="4" w:space="0" w:color="auto"/>
              <w:bottom w:val="single" w:sz="4" w:space="0" w:color="auto"/>
            </w:tcBorders>
          </w:tcPr>
          <w:p w14:paraId="2EB815D4"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Задачи и педагогические условия реализации программы коррекционной работы</w:t>
            </w:r>
          </w:p>
        </w:tc>
      </w:tr>
      <w:tr w:rsidR="00E9023B" w:rsidRPr="00E9023B" w14:paraId="64B6F625" w14:textId="77777777" w:rsidTr="00686C82">
        <w:tc>
          <w:tcPr>
            <w:tcW w:w="3240" w:type="dxa"/>
            <w:tcBorders>
              <w:top w:val="single" w:sz="4" w:space="0" w:color="auto"/>
              <w:bottom w:val="single" w:sz="4" w:space="0" w:color="auto"/>
              <w:right w:val="single" w:sz="4" w:space="0" w:color="auto"/>
            </w:tcBorders>
          </w:tcPr>
          <w:p w14:paraId="573D3022"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Коррекционная направленность работы по развитию речи</w:t>
            </w:r>
          </w:p>
        </w:tc>
        <w:tc>
          <w:tcPr>
            <w:tcW w:w="6840" w:type="dxa"/>
            <w:tcBorders>
              <w:top w:val="single" w:sz="4" w:space="0" w:color="auto"/>
              <w:left w:val="single" w:sz="4" w:space="0" w:color="auto"/>
              <w:bottom w:val="single" w:sz="4" w:space="0" w:color="auto"/>
            </w:tcBorders>
          </w:tcPr>
          <w:p w14:paraId="616C5A3F"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Развитие импрессивной стороны речи:</w:t>
            </w:r>
          </w:p>
          <w:p w14:paraId="14CF112F"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развивать понимание обращенной речи с опорой на совместные с педагогическим работником действия, наглядные ситуации, игровые действия;</w:t>
            </w:r>
          </w:p>
          <w:p w14:paraId="66D2F9EF"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14:paraId="46CB3910"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3) развивать понимание речи на основе выполнения словесной инструкции и подражания с помощью куклы-помощника;</w:t>
            </w:r>
          </w:p>
          <w:p w14:paraId="7D590296"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 в процессе работы над лексикой проводить разъяснение семантических особенностей слов и высказываний;</w:t>
            </w:r>
          </w:p>
          <w:p w14:paraId="5AC5244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14:paraId="580DDEA8"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14:paraId="2723C094"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14:paraId="219FB6AC"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8) работать над пониманием многозначности слов русского языка;</w:t>
            </w:r>
          </w:p>
          <w:p w14:paraId="072FB436"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9) разъяснять смысловое значение пословиц, метафор, крылатых выражений;</w:t>
            </w:r>
          </w:p>
          <w:p w14:paraId="4C213948"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14:paraId="319F6BCE"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14:paraId="4BF77FD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Стимуляция речевого общения:</w:t>
            </w:r>
          </w:p>
          <w:p w14:paraId="70F082A4"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14:paraId="55D0D37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создавать ситуации общения для обеспечения мотивации к речи; воспитывать у ребенка отношение к другому ребенку как объекту взаимодействия;</w:t>
            </w:r>
          </w:p>
          <w:p w14:paraId="474DB993"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14:paraId="0BD51678"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lastRenderedPageBreak/>
              <w:t>4) обучение обучающихся умению отстаивать свое мнение, доказывать, убеждать, разрешать конфликтные ситуации с помощью речи.</w:t>
            </w:r>
          </w:p>
          <w:p w14:paraId="08CBB9D0"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14:paraId="0AA4073B"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закреплять и автоматизировать правильное произнесение всех звуков в слогах, словах, фразах, спонтанной речи по заданиям учителя-логопеда;</w:t>
            </w:r>
          </w:p>
          <w:p w14:paraId="51B60B6B"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14:paraId="4FE0EF6C"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3) формировать умение воспринимать и воспроизводить темпо-ритмические и интонационные особенности предлагаемых речевых образцов;</w:t>
            </w:r>
          </w:p>
          <w:p w14:paraId="034DDD20"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 воспринимать и символически обозначать (зарисовывать) ритмические структуры (ритм повтора, ритм чередования, ритм симметрии);</w:t>
            </w:r>
          </w:p>
          <w:p w14:paraId="5D28D4C3"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5) совершенствовать звуко-слоговую структуру, преодолевать недостатки слоговой структуры и звуконаполняемости;</w:t>
            </w:r>
          </w:p>
          <w:p w14:paraId="02772944"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6) развивать интонационную выразительность речи посредством использования малых фольклорных форм, чтения стихов, игр-драматизаций;</w:t>
            </w:r>
          </w:p>
          <w:p w14:paraId="3076D9D0"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7) соблюдать голосовой режим, разговаривая и проводя занятия голосом разговорной громкости, не допуская форсирования голоса, крика;</w:t>
            </w:r>
          </w:p>
          <w:p w14:paraId="5A8EDEAC"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8) следить за голосовым режимом обучающихся, не допускать голосовых перегрузок;</w:t>
            </w:r>
          </w:p>
          <w:p w14:paraId="360162B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9) формировать мягкую атаку голоса при произнесении звуков; работать над плавностью речи;</w:t>
            </w:r>
          </w:p>
          <w:p w14:paraId="6E351ECF"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10) развивать умение изменять силу голоса: говорить громко, тихо, шепотом;</w:t>
            </w:r>
          </w:p>
          <w:p w14:paraId="06EBCF9B"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11) вырабатывать правильный темп речи;</w:t>
            </w:r>
          </w:p>
          <w:p w14:paraId="1F883012"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12) работать над четкостью дикции;</w:t>
            </w:r>
          </w:p>
          <w:p w14:paraId="46A8F64F"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13) работать над интонационной выразительностью речи.</w:t>
            </w:r>
          </w:p>
          <w:p w14:paraId="5AFE1162"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14:paraId="5FEDD0E3"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14:paraId="41739112"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14:paraId="09913C01"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3) на прогулках расширять представлений о звуках природы (шуме ветра, ударах грома), голосах животных, обучать обучающихся подражанию им;</w:t>
            </w:r>
          </w:p>
          <w:p w14:paraId="23B7AB63"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 узнавать звучание различных музыкальных инструментов (маракас, металлофон, балалайка, дудочка);</w:t>
            </w:r>
          </w:p>
          <w:p w14:paraId="5836B135"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5) учить воспринимать и дифференцировать предметы и явления по звуковым характеристикам (громко - тихо, длинно - коротко);</w:t>
            </w:r>
          </w:p>
          <w:p w14:paraId="45391997"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14:paraId="3A979FCE"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7) учить дифференцировать на слух слова с оппозиционными звуками (свистящими и шипящими, твердыми и мягкими, звонкими и глухими согласными);</w:t>
            </w:r>
          </w:p>
          <w:p w14:paraId="65DA7587"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lastRenderedPageBreak/>
              <w:t>8) учить подбирать картинки с предметами, в названии которых слышится заданный звук;</w:t>
            </w:r>
          </w:p>
          <w:p w14:paraId="08DBB821"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9) учить выделять гласный под ударением в начале и в конце слова, звонкий согласный в начале слова, глухой согласный - в конце слова;</w:t>
            </w:r>
          </w:p>
          <w:p w14:paraId="703375AB"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14:paraId="01361D5B"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14:paraId="1410E5D5"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14:paraId="674DD194"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3) формировать лексическую системность: учить подбирать антонимы и синонимы на материале существительных, глаголов, прилагательных;</w:t>
            </w:r>
          </w:p>
          <w:p w14:paraId="2F6DFEC2"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14:paraId="29D32E7F"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5) формировать предикативную сторону речи за счет обогащения словаря глаголами и прилагательными;</w:t>
            </w:r>
          </w:p>
          <w:p w14:paraId="25AB85B2"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6) проводить углубленную работу по формированию обобщающих понятий.</w:t>
            </w:r>
          </w:p>
          <w:p w14:paraId="4034C30C"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Формирование грамматического строя речи:</w:t>
            </w:r>
          </w:p>
          <w:p w14:paraId="432B84D7"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развивать словообразовательные умения; создавать условия для освоения продуктивных и непродуктивных словообразовательных моделей;</w:t>
            </w:r>
          </w:p>
          <w:p w14:paraId="77941201"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уточнять грамматическое значение существительных, прилагательных, глаголов;</w:t>
            </w:r>
          </w:p>
          <w:p w14:paraId="0683B1C5"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3) развивать систему словоизменения; ориентировочные умения при овладении морфологическими категориями;</w:t>
            </w:r>
          </w:p>
          <w:p w14:paraId="05477A5B"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 формировать умения морфолого-синтаксического оформления словосочетаний и простых распространенных предложений различных моделей;</w:t>
            </w:r>
          </w:p>
          <w:p w14:paraId="222DB9D8"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14:paraId="4F3F6391"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6) работать над пониманием и построением предложно-падежных конструкций;</w:t>
            </w:r>
          </w:p>
          <w:p w14:paraId="4DDB922F"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7) развивать умение анализировать выраженную в предложении ситуацию;</w:t>
            </w:r>
          </w:p>
          <w:p w14:paraId="7B83ED1D"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8) учить понимать и строить логико-грамматические конструкции;</w:t>
            </w:r>
          </w:p>
          <w:p w14:paraId="0F2C5BC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14:paraId="33C9F760"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14:paraId="6623F10B"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стимулировать речевое общение: предлагать образцы речи, моделировать диалоги - от реплики до развернутой речи;</w:t>
            </w:r>
          </w:p>
          <w:p w14:paraId="0BE324AA"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14:paraId="2402564A"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 работать над фразой (с использованием внешних опор в виде предметных и сюжетных картинок, различных фишек и схем);</w:t>
            </w:r>
          </w:p>
          <w:p w14:paraId="08B52822"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 xml:space="preserve">5) помогать устанавливать последовательность основных смысловых компонентов текста или наглядной ситуации, учить оформлять </w:t>
            </w:r>
            <w:r w:rsidRPr="00E9023B">
              <w:rPr>
                <w:rFonts w:ascii="Times New Roman" w:hAnsi="Times New Roman" w:cs="Times New Roman"/>
              </w:rPr>
              <w:lastRenderedPageBreak/>
              <w:t>внутритекстовые связи на семантическом и коммуникативном уровнях и оценивать правильность высказывания;</w:t>
            </w:r>
          </w:p>
          <w:p w14:paraId="28D14C43"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14:paraId="00676AC1"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14:paraId="1A771B5F"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14:paraId="6661DA43"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14:paraId="52FF20E0"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14:paraId="209D09F1"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формировать навыки осознанного анализа и моделирования звуко-слогового состава слова с помощью фишек;</w:t>
            </w:r>
          </w:p>
          <w:p w14:paraId="439330DA"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14:paraId="00C5EDEC"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 учить дифференцировать употребление терминов "предложение" и "слово" с использованием условно-графической схемы предложения;</w:t>
            </w:r>
          </w:p>
          <w:p w14:paraId="4445183A"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5) упражнять обучающихся в умении составлять предложения по схемам;</w:t>
            </w:r>
          </w:p>
          <w:p w14:paraId="29BF4A55"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6) развивать умение выполнять звуковой анализ и синтез на слух, без опоры на условно-графическую схему;</w:t>
            </w:r>
          </w:p>
          <w:p w14:paraId="2A9354FB"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14:paraId="712FDA34"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8) закреплять умение давать фонетическую характеристику заданным звукам;</w:t>
            </w:r>
          </w:p>
          <w:p w14:paraId="53D2DF7F"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9) формировать умение соотносить выделенную из слова фонему с определенным зрительным образом буквы;</w:t>
            </w:r>
          </w:p>
          <w:p w14:paraId="5BD4E67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10) учить составлять одно-двусложные слова из букв разрезной азбуки;</w:t>
            </w:r>
          </w:p>
          <w:p w14:paraId="119A99E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11) развивать буквенный гнозис, предлагая узнать букву в условиях наложения, зашумления, написания разными шрифтами.</w:t>
            </w:r>
          </w:p>
          <w:p w14:paraId="730F2CF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Формирование графомоторных навыков и подготовка руки к письму:</w:t>
            </w:r>
          </w:p>
          <w:p w14:paraId="283D488A"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формировать базовые графические умения и навыки на нелинованном листе: точки, штрихи, обводка, копирование;</w:t>
            </w:r>
          </w:p>
          <w:p w14:paraId="5214A82E"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учить выполнять графические задания на тетрадном листе в клетку и линейку по образцу и речевой инструкции;</w:t>
            </w:r>
          </w:p>
          <w:p w14:paraId="7D84C293"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3) учить обучающихся копировать точки, изображения узоров из геометрических фигур, соблюдая строку и последовательность элементов;</w:t>
            </w:r>
          </w:p>
          <w:p w14:paraId="692987BF"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 учить обучающихся выполнять графические диктанты в тетрадях по речевой инструкции;</w:t>
            </w:r>
          </w:p>
          <w:p w14:paraId="79499E73"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5) учить проводить различные линии и штриховку по указателю - стрелке;</w:t>
            </w:r>
          </w:p>
          <w:p w14:paraId="1850897B"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lastRenderedPageBreak/>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E9023B" w:rsidRPr="00E9023B" w14:paraId="00AE0513" w14:textId="77777777" w:rsidTr="00686C82">
        <w:tc>
          <w:tcPr>
            <w:tcW w:w="3240" w:type="dxa"/>
            <w:tcBorders>
              <w:top w:val="single" w:sz="4" w:space="0" w:color="auto"/>
              <w:bottom w:val="single" w:sz="4" w:space="0" w:color="auto"/>
              <w:right w:val="single" w:sz="4" w:space="0" w:color="auto"/>
            </w:tcBorders>
          </w:tcPr>
          <w:p w14:paraId="5A0DC7B3"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lastRenderedPageBreak/>
              <w:t>Коррекционная направленность в работе по приобщению к художественной литературе</w:t>
            </w:r>
          </w:p>
        </w:tc>
        <w:tc>
          <w:tcPr>
            <w:tcW w:w="6840" w:type="dxa"/>
            <w:tcBorders>
              <w:top w:val="single" w:sz="4" w:space="0" w:color="auto"/>
              <w:left w:val="single" w:sz="4" w:space="0" w:color="auto"/>
              <w:bottom w:val="single" w:sz="4" w:space="0" w:color="auto"/>
            </w:tcBorders>
          </w:tcPr>
          <w:p w14:paraId="5DB30B32"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14:paraId="38C16FF4"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14:paraId="6FF0C7F8"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14:paraId="03345741"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3) направлять внимание обучающихся в процессе чтения и рассказывания на полноценное слушание, фиксируя последовательность событий;</w:t>
            </w:r>
          </w:p>
          <w:p w14:paraId="0A040A4B"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14:paraId="580BA322"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5) использовать схематические зарисовки (на бумаге, специальной доске), отражающие последовательность событий в тексте;</w:t>
            </w:r>
          </w:p>
          <w:p w14:paraId="517E2F8D"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14:paraId="70F30777"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14:paraId="367258DE"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8) учить обучающихся передавать содержание по ролям, создавая выразительный образ;</w:t>
            </w:r>
          </w:p>
          <w:p w14:paraId="5BC80135"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9) учить обучающихся рассказыванию, связывая с ролевой игрой, театрализованной деятельностью, рисованием;</w:t>
            </w:r>
          </w:p>
          <w:p w14:paraId="22E32FD0"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10) вводить в занятия предметы-заменители, слова-заместители, символы, широко используя речевые игры, шарады.</w:t>
            </w:r>
          </w:p>
        </w:tc>
      </w:tr>
    </w:tbl>
    <w:p w14:paraId="2F055A75" w14:textId="77777777" w:rsidR="00E9023B" w:rsidRPr="00E9023B" w:rsidRDefault="00E9023B" w:rsidP="00E9023B">
      <w:pPr>
        <w:pStyle w:val="a5"/>
        <w:jc w:val="both"/>
        <w:rPr>
          <w:rFonts w:ascii="Times New Roman" w:hAnsi="Times New Roman" w:cs="Times New Roman"/>
        </w:rPr>
      </w:pPr>
    </w:p>
    <w:p w14:paraId="7B6C08F4"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45.14.4. Коррекционно-развивающая работа в образовательной области "Художественно-эстетическое развитие".</w:t>
      </w:r>
    </w:p>
    <w:p w14:paraId="7AA064CC" w14:textId="77777777" w:rsidR="00E9023B" w:rsidRPr="00E9023B" w:rsidRDefault="00E9023B" w:rsidP="00E9023B">
      <w:pPr>
        <w:pStyle w:val="a5"/>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806"/>
      </w:tblGrid>
      <w:tr w:rsidR="00E9023B" w:rsidRPr="00E9023B" w14:paraId="58A89E78" w14:textId="77777777" w:rsidTr="00686C82">
        <w:tc>
          <w:tcPr>
            <w:tcW w:w="3240" w:type="dxa"/>
            <w:tcBorders>
              <w:top w:val="single" w:sz="4" w:space="0" w:color="auto"/>
              <w:bottom w:val="single" w:sz="4" w:space="0" w:color="auto"/>
              <w:right w:val="single" w:sz="4" w:space="0" w:color="auto"/>
            </w:tcBorders>
          </w:tcPr>
          <w:p w14:paraId="7647DAC5"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Разделы</w:t>
            </w:r>
          </w:p>
        </w:tc>
        <w:tc>
          <w:tcPr>
            <w:tcW w:w="6806" w:type="dxa"/>
            <w:tcBorders>
              <w:top w:val="single" w:sz="4" w:space="0" w:color="auto"/>
              <w:left w:val="single" w:sz="4" w:space="0" w:color="auto"/>
              <w:bottom w:val="single" w:sz="4" w:space="0" w:color="auto"/>
            </w:tcBorders>
          </w:tcPr>
          <w:p w14:paraId="3DA0B0BA"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Задачи и педагогические условия реализации программы коррекционной работы</w:t>
            </w:r>
          </w:p>
        </w:tc>
      </w:tr>
      <w:tr w:rsidR="00E9023B" w:rsidRPr="00E9023B" w14:paraId="144AFC00" w14:textId="77777777" w:rsidTr="00686C82">
        <w:tc>
          <w:tcPr>
            <w:tcW w:w="3240" w:type="dxa"/>
            <w:tcBorders>
              <w:top w:val="single" w:sz="4" w:space="0" w:color="auto"/>
              <w:bottom w:val="single" w:sz="4" w:space="0" w:color="auto"/>
              <w:right w:val="single" w:sz="4" w:space="0" w:color="auto"/>
            </w:tcBorders>
          </w:tcPr>
          <w:p w14:paraId="57D445B2"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Коррекционная направленность в работе по развитию детского творчества</w:t>
            </w:r>
          </w:p>
        </w:tc>
        <w:tc>
          <w:tcPr>
            <w:tcW w:w="6806" w:type="dxa"/>
            <w:tcBorders>
              <w:top w:val="single" w:sz="4" w:space="0" w:color="auto"/>
              <w:left w:val="single" w:sz="4" w:space="0" w:color="auto"/>
              <w:bottom w:val="single" w:sz="4" w:space="0" w:color="auto"/>
            </w:tcBorders>
          </w:tcPr>
          <w:p w14:paraId="0582B148"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Развитие познавательных процессов, речи, мотивационных и регуляционных компонентов деятельности в ее продуктивных видах:</w:t>
            </w:r>
          </w:p>
          <w:p w14:paraId="01D7D50D"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14:paraId="5015088C"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14:paraId="51F5BEDF"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3) рисовать для ребенка по его просьбе или специально с целью вызвать у него интерес к изображению и к себе как объекту для изображения;</w:t>
            </w:r>
          </w:p>
          <w:p w14:paraId="5BA863F3"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14:paraId="660F538A"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lastRenderedPageBreak/>
              <w:t>5) побуждать обучающихся демонстрировать изображенные на рисунке действия по подражанию и самостоятельно;</w:t>
            </w:r>
          </w:p>
          <w:p w14:paraId="7504D568"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14:paraId="557BF5C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7) знакомить с изобразительными средствами и формировать изобразительные навыки в совместной деятельности с педагогическим работником;</w:t>
            </w:r>
          </w:p>
          <w:p w14:paraId="0F90F55E"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14:paraId="4721C65A"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9) уделять особое внимание рисованию фигуры человека, учить передавать строение человеческого тела, его пропорции;</w:t>
            </w:r>
          </w:p>
          <w:p w14:paraId="75C3552A"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10) побуждать экспериментировать с цветом, эстетически воспринимать различные сочетания цветов;</w:t>
            </w:r>
          </w:p>
          <w:p w14:paraId="61A730BB"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11) учить понимать сигнальное значение цвета, его теплых и холодных оттенков (зимний пейзаж - летний пейзаж - осенний пейзаж);</w:t>
            </w:r>
          </w:p>
          <w:p w14:paraId="6605552A"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12) развивать целостность восприятия, передавать целостный образ в предметном рисунке, отражая структуру объекта;</w:t>
            </w:r>
          </w:p>
          <w:p w14:paraId="75A1274A"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14:paraId="426D2576"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14) развивать эстетические чувства, эстетическое восприятие иллюстраций, картин, рисунков;</w:t>
            </w:r>
          </w:p>
          <w:p w14:paraId="70430924"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14:paraId="56C28BC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16) развивать конструктивный праксис, ручную умелость, закрепляя технические навыки лепки;</w:t>
            </w:r>
          </w:p>
          <w:p w14:paraId="00797278"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17) включать в последующую совместную игру фигурки людей, животных, вылепленных ребенком (собачка просит есть, бегает, спит, "служит");</w:t>
            </w:r>
          </w:p>
          <w:p w14:paraId="4E290DE8"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18) знакомить с алгоритмами деятельности при изготовлении поделок с помощью аппликации;</w:t>
            </w:r>
          </w:p>
          <w:p w14:paraId="18074C7C"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14:paraId="6B0DEFC2"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14:paraId="10B3E6F5"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21) совершенствовать ориентировку в пространстве листа при аппликации по образцу или словесной инструкции;</w:t>
            </w:r>
          </w:p>
          <w:p w14:paraId="60AFF3AF"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22) развивать координацию движений рук, зрительно-двигательную координацию в процессе рисования, лепки, аппликации;</w:t>
            </w:r>
          </w:p>
          <w:p w14:paraId="592460A2"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23) использовать сюжетные рисунки на занятиях по развитию речи для составления наглядной программы высказываний.</w:t>
            </w:r>
          </w:p>
          <w:p w14:paraId="639BFB72"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Развитие воображения и творческих способностей обучающихся:</w:t>
            </w:r>
          </w:p>
          <w:p w14:paraId="720A2106"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побуждать к самостоятельности и творческой инициативе; положительно оценивать первые попытки участия в творческой деятельности;</w:t>
            </w:r>
          </w:p>
          <w:p w14:paraId="09A1D081"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14:paraId="1FC898F1"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lastRenderedPageBreak/>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14:paraId="6DA0123E"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 развивать воображение, обучая приемам создания новых образов: путем агглютинации, гиперболизации, акцентирования, схематизации;</w:t>
            </w:r>
          </w:p>
          <w:p w14:paraId="30E8B34F"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14:paraId="6A33AEFF"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6) поддерживать стремление обучающихся к использованию различных средств и материалов в процессе изобразительной деятельности;</w:t>
            </w:r>
          </w:p>
          <w:p w14:paraId="5BCD498C"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14:paraId="6D8B62B0"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8) побуждать обучающихся изображать себя, окружающих;</w:t>
            </w:r>
          </w:p>
          <w:p w14:paraId="1755EA2F"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14:paraId="5605C472"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10) стимулировать желание обучающихся оценивать свои работы путем сопоставления с натурой и образцом, со словесным заданием;</w:t>
            </w:r>
          </w:p>
          <w:p w14:paraId="364E2C2C"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14:paraId="700156E5"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12) развивать у обучающихся чувство ритма в процессе работы кистью, карандашами, фломастерами;</w:t>
            </w:r>
          </w:p>
          <w:p w14:paraId="7E6F70E5"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E9023B" w:rsidRPr="00E9023B" w14:paraId="785172E4" w14:textId="77777777" w:rsidTr="00686C82">
        <w:tc>
          <w:tcPr>
            <w:tcW w:w="3240" w:type="dxa"/>
            <w:tcBorders>
              <w:top w:val="single" w:sz="4" w:space="0" w:color="auto"/>
              <w:bottom w:val="single" w:sz="4" w:space="0" w:color="auto"/>
              <w:right w:val="single" w:sz="4" w:space="0" w:color="auto"/>
            </w:tcBorders>
          </w:tcPr>
          <w:p w14:paraId="1BB25AC1"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lastRenderedPageBreak/>
              <w:t>Коррекционная направленность работы по приобщению к изобразительному искусству</w:t>
            </w:r>
          </w:p>
        </w:tc>
        <w:tc>
          <w:tcPr>
            <w:tcW w:w="6806" w:type="dxa"/>
            <w:tcBorders>
              <w:top w:val="single" w:sz="4" w:space="0" w:color="auto"/>
              <w:left w:val="single" w:sz="4" w:space="0" w:color="auto"/>
              <w:bottom w:val="single" w:sz="4" w:space="0" w:color="auto"/>
            </w:tcBorders>
          </w:tcPr>
          <w:p w14:paraId="24504DEB"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14:paraId="37CA05DD"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14:paraId="5C4FD2CA"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3) закреплять знания обучающихся о произведениях русских художников, используя средства "музейной педагогики";</w:t>
            </w:r>
          </w:p>
          <w:p w14:paraId="7D56719C"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 знакомить обучающихся с народными промыслами, приобщать к некоторым видам росписи, воспитывать эстетические чувства.</w:t>
            </w:r>
          </w:p>
        </w:tc>
      </w:tr>
      <w:tr w:rsidR="00E9023B" w:rsidRPr="00E9023B" w14:paraId="5626CAE8" w14:textId="77777777" w:rsidTr="00686C82">
        <w:tc>
          <w:tcPr>
            <w:tcW w:w="3240" w:type="dxa"/>
            <w:tcBorders>
              <w:top w:val="single" w:sz="4" w:space="0" w:color="auto"/>
              <w:bottom w:val="single" w:sz="4" w:space="0" w:color="auto"/>
              <w:right w:val="single" w:sz="4" w:space="0" w:color="auto"/>
            </w:tcBorders>
          </w:tcPr>
          <w:p w14:paraId="67B19388"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Коррекционная направленность работы в процессе музыкальной деятельности</w:t>
            </w:r>
          </w:p>
        </w:tc>
        <w:tc>
          <w:tcPr>
            <w:tcW w:w="6806" w:type="dxa"/>
            <w:tcBorders>
              <w:top w:val="single" w:sz="4" w:space="0" w:color="auto"/>
              <w:left w:val="single" w:sz="4" w:space="0" w:color="auto"/>
              <w:bottom w:val="single" w:sz="4" w:space="0" w:color="auto"/>
            </w:tcBorders>
          </w:tcPr>
          <w:p w14:paraId="2275A83E"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14:paraId="16C41237"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14:paraId="7AFB8A97"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3) привлекать внимание к темпу звучаний (быстро или медленно), силе звуков (громко или тихо);</w:t>
            </w:r>
          </w:p>
          <w:p w14:paraId="1F00AF0E"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lastRenderedPageBreak/>
              <w:t>4) побуждать реагировать на изменение темпа и интенсивности, характера движений, произнесения звуков, проговаривания потешек и стихов;</w:t>
            </w:r>
          </w:p>
          <w:p w14:paraId="78486AA6"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5) создавать условия для развития внимания при прослушивании музыки, умения реагировать на начало и окончание музыки;</w:t>
            </w:r>
          </w:p>
          <w:p w14:paraId="0D3055D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6) привлекать к прослушиванию музыки, побуждая обучающихся к слуховому сосредоточению и нацеливанию на восприятие музыкальной гармонии;</w:t>
            </w:r>
          </w:p>
          <w:p w14:paraId="125A1CE8"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14:paraId="2613B72A"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14:paraId="5D6699A7"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14:paraId="44217BE0"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14:paraId="539A22E8"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14:paraId="5B39F2A6"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12) развивать память, создавая условия для запоминания и узнавания музыкальных произведений и разученных мелодий;</w:t>
            </w:r>
          </w:p>
          <w:p w14:paraId="591EB860"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14:paraId="0A940E33"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14:paraId="6CF16D67"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14:paraId="04FEEF13"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14:paraId="432659AF"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14:paraId="314B67BD"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14:paraId="34D79D58"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14:paraId="4EBC1115"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14:paraId="1FE843D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 xml:space="preserve">21) развивать координацию, плавность, выразительность движений, учить выполнять движения в соответствующем музыке ритме, темпе, </w:t>
            </w:r>
            <w:r w:rsidRPr="00E9023B">
              <w:rPr>
                <w:rFonts w:ascii="Times New Roman" w:hAnsi="Times New Roman" w:cs="Times New Roman"/>
              </w:rPr>
              <w:lastRenderedPageBreak/>
              <w:t>чувствовать сильную долю такта (акцент), метрический рисунок при звучании музыки в размере 2/4, 3/4, 4/4;</w:t>
            </w:r>
          </w:p>
          <w:p w14:paraId="2C7FA0EB"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14:paraId="374D1CFB"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14:paraId="245D9936"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14:paraId="35CB5FCB"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14:paraId="29431028" w14:textId="77777777" w:rsidR="00E9023B" w:rsidRPr="00E9023B" w:rsidRDefault="00E9023B" w:rsidP="00E9023B">
      <w:pPr>
        <w:pStyle w:val="a5"/>
        <w:jc w:val="both"/>
        <w:rPr>
          <w:rFonts w:ascii="Times New Roman" w:hAnsi="Times New Roman" w:cs="Times New Roman"/>
        </w:rPr>
      </w:pPr>
    </w:p>
    <w:p w14:paraId="0CCF9B43"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45.14.5. Коррекционно-развивающая работа в образовательной области "Физическое развитие".</w:t>
      </w:r>
    </w:p>
    <w:p w14:paraId="13840CD2"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14:paraId="4BEC7F9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Задачи коррекционно-развивающей работы в образовательной области "Физическое развитие":</w:t>
      </w:r>
    </w:p>
    <w:p w14:paraId="4AE7E9F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коррекция недостатков и развитие ручной моторики:</w:t>
      </w:r>
    </w:p>
    <w:p w14:paraId="3E07C3AF"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нормализация мышечного тонуса пальцев и кистей рук;</w:t>
      </w:r>
    </w:p>
    <w:p w14:paraId="4AEADC54"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развитие техники тонких движений;</w:t>
      </w:r>
    </w:p>
    <w:p w14:paraId="2F134E7F"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коррекция недостатков и развитие артикуляционной моторики;</w:t>
      </w:r>
    </w:p>
    <w:p w14:paraId="12B718A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коррекция недостатков и развитие психомоторных функций:</w:t>
      </w:r>
    </w:p>
    <w:p w14:paraId="1539B98E"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пространственной организации движений;</w:t>
      </w:r>
    </w:p>
    <w:p w14:paraId="62902BDD"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моторной памяти;</w:t>
      </w:r>
    </w:p>
    <w:p w14:paraId="4FEFAEBA"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слухо-зрительно-моторной и реципрокной координации движений; произвольной регуляции движений.</w:t>
      </w:r>
    </w:p>
    <w:p w14:paraId="390EEF8F" w14:textId="77777777" w:rsidR="00E9023B" w:rsidRPr="00E9023B" w:rsidRDefault="00E9023B" w:rsidP="00E9023B">
      <w:pPr>
        <w:pStyle w:val="a5"/>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4"/>
        <w:gridCol w:w="6826"/>
      </w:tblGrid>
      <w:tr w:rsidR="00E9023B" w:rsidRPr="00E9023B" w14:paraId="64A5910E" w14:textId="77777777" w:rsidTr="00686C82">
        <w:tc>
          <w:tcPr>
            <w:tcW w:w="3254" w:type="dxa"/>
            <w:tcBorders>
              <w:top w:val="single" w:sz="4" w:space="0" w:color="auto"/>
              <w:bottom w:val="single" w:sz="4" w:space="0" w:color="auto"/>
              <w:right w:val="single" w:sz="4" w:space="0" w:color="auto"/>
            </w:tcBorders>
          </w:tcPr>
          <w:p w14:paraId="0D092090"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Разделы</w:t>
            </w:r>
          </w:p>
        </w:tc>
        <w:tc>
          <w:tcPr>
            <w:tcW w:w="6826" w:type="dxa"/>
            <w:tcBorders>
              <w:top w:val="single" w:sz="4" w:space="0" w:color="auto"/>
              <w:left w:val="single" w:sz="4" w:space="0" w:color="auto"/>
              <w:bottom w:val="single" w:sz="4" w:space="0" w:color="auto"/>
            </w:tcBorders>
          </w:tcPr>
          <w:p w14:paraId="3232DF1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Задачи и педагогические условия реализации программы коррекционной работы</w:t>
            </w:r>
          </w:p>
        </w:tc>
      </w:tr>
      <w:tr w:rsidR="00E9023B" w:rsidRPr="00E9023B" w14:paraId="3670A7F5" w14:textId="77777777" w:rsidTr="00686C82">
        <w:tc>
          <w:tcPr>
            <w:tcW w:w="3254" w:type="dxa"/>
            <w:tcBorders>
              <w:top w:val="single" w:sz="4" w:space="0" w:color="auto"/>
              <w:bottom w:val="single" w:sz="4" w:space="0" w:color="auto"/>
              <w:right w:val="single" w:sz="4" w:space="0" w:color="auto"/>
            </w:tcBorders>
          </w:tcPr>
          <w:p w14:paraId="3EBAB12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Коррекционная направленность в работе по формированию начальных</w:t>
            </w:r>
          </w:p>
          <w:p w14:paraId="1B2B3B07"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представлений о ЗОЖ</w:t>
            </w:r>
          </w:p>
        </w:tc>
        <w:tc>
          <w:tcPr>
            <w:tcW w:w="6826" w:type="dxa"/>
            <w:tcBorders>
              <w:top w:val="single" w:sz="4" w:space="0" w:color="auto"/>
              <w:left w:val="single" w:sz="4" w:space="0" w:color="auto"/>
              <w:bottom w:val="single" w:sz="4" w:space="0" w:color="auto"/>
            </w:tcBorders>
          </w:tcPr>
          <w:p w14:paraId="648439CE"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14:paraId="3FAA91DE"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14:paraId="0DAAB90F"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14:paraId="698A2BE5"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 xml:space="preserve">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w:t>
            </w:r>
            <w:r w:rsidRPr="00E9023B">
              <w:rPr>
                <w:rFonts w:ascii="Times New Roman" w:hAnsi="Times New Roman" w:cs="Times New Roman"/>
              </w:rPr>
              <w:lastRenderedPageBreak/>
              <w:t>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14:paraId="74C2D9EA"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14:paraId="722ECB2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14:paraId="0834C621"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14:paraId="6BA1988F"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14:paraId="3166851C"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14:paraId="450D5106"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14:paraId="2AEA2275"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14:paraId="73389CB8"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12) учить обучающихся элементарно рассказывать о своем самочувствии, объяснять, что болит;</w:t>
            </w:r>
          </w:p>
          <w:p w14:paraId="5DE14437"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14:paraId="2602D81C"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14:paraId="562973C0"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15) побуждать обучающихся рассказывать о своем здоровье, о возникающих ситуациях нездоровья;</w:t>
            </w:r>
          </w:p>
          <w:p w14:paraId="0F4A74D4"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E9023B" w:rsidRPr="00E9023B" w14:paraId="1B7EB0F9" w14:textId="77777777" w:rsidTr="00686C82">
        <w:tc>
          <w:tcPr>
            <w:tcW w:w="3254" w:type="dxa"/>
            <w:tcBorders>
              <w:top w:val="single" w:sz="4" w:space="0" w:color="auto"/>
              <w:bottom w:val="single" w:sz="4" w:space="0" w:color="auto"/>
              <w:right w:val="single" w:sz="4" w:space="0" w:color="auto"/>
            </w:tcBorders>
          </w:tcPr>
          <w:p w14:paraId="1AE82BA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lastRenderedPageBreak/>
              <w:t>Коррекционная направленность в работе по физической культуре</w:t>
            </w:r>
          </w:p>
        </w:tc>
        <w:tc>
          <w:tcPr>
            <w:tcW w:w="6826" w:type="dxa"/>
            <w:tcBorders>
              <w:top w:val="single" w:sz="4" w:space="0" w:color="auto"/>
              <w:left w:val="single" w:sz="4" w:space="0" w:color="auto"/>
              <w:bottom w:val="single" w:sz="4" w:space="0" w:color="auto"/>
            </w:tcBorders>
          </w:tcPr>
          <w:p w14:paraId="57DFBB13"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14:paraId="3D18A916"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 xml:space="preserve">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w:t>
            </w:r>
            <w:r w:rsidRPr="00E9023B">
              <w:rPr>
                <w:rFonts w:ascii="Times New Roman" w:hAnsi="Times New Roman" w:cs="Times New Roman"/>
              </w:rPr>
              <w:lastRenderedPageBreak/>
              <w:t>утреннюю гимнастику, "гимнастику" пробуждения после дневного сна, занятия ритмикой, подвижные игры на свежем воздухе;</w:t>
            </w:r>
          </w:p>
          <w:p w14:paraId="761B7B05"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14:paraId="174B5A57"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14:paraId="40D58842"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5) способствовать развитию координационных способностей путём введения сложно-координированных движений;</w:t>
            </w:r>
          </w:p>
          <w:p w14:paraId="5AD91ED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6) совершенствование качественной стороны движений - ловкости, гибкости, силы, выносливости;</w:t>
            </w:r>
          </w:p>
          <w:p w14:paraId="568140A0"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7) развивать точность произвольных движений, учить обучающихся переключаться с одного движения на другое;</w:t>
            </w:r>
          </w:p>
          <w:p w14:paraId="37991324"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14:paraId="06801DD4"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из двух-четырех движений;</w:t>
            </w:r>
          </w:p>
          <w:p w14:paraId="7C050802"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9) воспитывать умение сохранять правильную осанку в различных видах движений;</w:t>
            </w:r>
          </w:p>
          <w:p w14:paraId="68112531"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10) формировать у обучающихся навыки контроля динамического и статического равновесия;</w:t>
            </w:r>
          </w:p>
          <w:p w14:paraId="74CCBB5D"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11) учить обучающихся сохранять заданный темп во время ходьбы (быстрый, средний, медленный);</w:t>
            </w:r>
          </w:p>
          <w:p w14:paraId="6D3CD492"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12) закреплять навыки в разных видах бега: быть ведущим в колонне, при беге парами соизмерять свои движения с движениями партнера;</w:t>
            </w:r>
          </w:p>
          <w:p w14:paraId="51B3D38F"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13) закреплять навыки в разных видах прыжков, развивать их технику: энергично отталкиваться и мягко приземляться с сохранением равновесия;</w:t>
            </w:r>
          </w:p>
          <w:p w14:paraId="7AC7EBCA"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14) учить координировать движения в играх с мячами разных размеров и с набивным мячом, взаимодействовать с партнером при ловле и бросках мяча;</w:t>
            </w:r>
          </w:p>
          <w:p w14:paraId="62AD923A"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15) продолжать учить обучающихся самостоятельно организовывать подвижные игры, предлагать свои варианты игр, комбинации движений;</w:t>
            </w:r>
          </w:p>
          <w:p w14:paraId="37CFA000"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16) учить запоминать и проговаривать правила подвижных игр, последовательность действий в эстафетах, играх со спортивными элементами;</w:t>
            </w:r>
          </w:p>
          <w:p w14:paraId="3339ED2D"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14:paraId="504CB4A2"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18) совершенствовать общую моторику, используя корригирующие упражнения для разных мышечных групп;</w:t>
            </w:r>
          </w:p>
          <w:p w14:paraId="29BA8A29"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14:paraId="74532287"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14:paraId="34609ADE"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14:paraId="7921FA01"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14:paraId="278103E2"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lastRenderedPageBreak/>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E9023B" w:rsidRPr="00E9023B" w14:paraId="5D9DCC21" w14:textId="77777777" w:rsidTr="00686C82">
        <w:tc>
          <w:tcPr>
            <w:tcW w:w="3254" w:type="dxa"/>
            <w:tcBorders>
              <w:top w:val="single" w:sz="4" w:space="0" w:color="auto"/>
              <w:bottom w:val="single" w:sz="4" w:space="0" w:color="auto"/>
              <w:right w:val="single" w:sz="4" w:space="0" w:color="auto"/>
            </w:tcBorders>
          </w:tcPr>
          <w:p w14:paraId="6657F8F3"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lastRenderedPageBreak/>
              <w:t>Коррекция недостатков и развитие ручной моторики</w:t>
            </w:r>
          </w:p>
        </w:tc>
        <w:tc>
          <w:tcPr>
            <w:tcW w:w="6826" w:type="dxa"/>
            <w:tcBorders>
              <w:top w:val="single" w:sz="4" w:space="0" w:color="auto"/>
              <w:left w:val="single" w:sz="4" w:space="0" w:color="auto"/>
              <w:bottom w:val="single" w:sz="4" w:space="0" w:color="auto"/>
            </w:tcBorders>
          </w:tcPr>
          <w:p w14:paraId="57F680D5"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дифференцированно применять игры и упражнения для нормализации мышечного тонуса;</w:t>
            </w:r>
          </w:p>
          <w:p w14:paraId="26B93D34"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14:paraId="2B6DB4DB"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3) развивать умения удерживать позу пальцев и кистей рук; развивать умение сгибать и разгибать каждый палец на руке;</w:t>
            </w:r>
          </w:p>
          <w:p w14:paraId="2ABFFB8B"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 тренировать активные движения кистей (вращения, похлопывания);</w:t>
            </w:r>
          </w:p>
          <w:p w14:paraId="2221D000"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5) развивать движения хватания, совершенствовать разные виды захвата крупных и мелких предметов разной формы;</w:t>
            </w:r>
          </w:p>
          <w:p w14:paraId="063554F0"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6) применять игровые упражнения для расслабления мышц пальцев и кистей рук при утомлении;</w:t>
            </w:r>
          </w:p>
          <w:p w14:paraId="470832DC"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7) развивать практические умения при выполнении орудийных и соотносящих предметных действий;</w:t>
            </w:r>
          </w:p>
          <w:p w14:paraId="2093FA31"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8) развивать умения выполнять ритмичные движения руками под звучание музыкальных инструментов;</w:t>
            </w:r>
          </w:p>
          <w:p w14:paraId="67F1DC3A"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14:paraId="449A8047"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14:paraId="7637EA26"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11) развивать захват мелких или сыпучих материалов указательным типом хватания;</w:t>
            </w:r>
          </w:p>
          <w:p w14:paraId="5A1EA326"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12) учить обучающихся выкладывать мелкие предметы по заданным ориентирам: точкам, пунктирным линиям;</w:t>
            </w:r>
          </w:p>
          <w:p w14:paraId="6465BFA5"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14:paraId="2E760ACA"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14:paraId="0188A5CD"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15) развивать динамический праксис, чередование позиций рук "кулак - ладонь", "камень - ножницы");</w:t>
            </w:r>
          </w:p>
          <w:p w14:paraId="724D68B6"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16) учить обучающихся выполнению элементов самомассажа каждого пальца от ногтя к основанию;</w:t>
            </w:r>
          </w:p>
          <w:p w14:paraId="1EB6F3A6"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17) учить выполнять действия расстегивания и застегивания, используя различные виды застежек (липучки, кнопки, пуговицы).</w:t>
            </w:r>
          </w:p>
          <w:p w14:paraId="6BADEB1D"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Совершенствовать базовые графомоторные навыки и умения:</w:t>
            </w:r>
          </w:p>
          <w:p w14:paraId="0A21A023"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14:paraId="47092812"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14:paraId="45530DB6"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lastRenderedPageBreak/>
              <w:t>3) развивать точность движений, учить обводить по контуру различные предметы, используя трафареты, линейки, лекала;</w:t>
            </w:r>
          </w:p>
          <w:p w14:paraId="1E41CA6C"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 развивать графические умения и целостность восприятия при изображении предметов, дорисовывая недостающие части к предложенному образцу;</w:t>
            </w:r>
          </w:p>
          <w:p w14:paraId="5CFF59C3"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5) развивать целостность восприятия и моторную ловкость рук при воспроизведении образца из заданных элементов;</w:t>
            </w:r>
          </w:p>
          <w:p w14:paraId="4B238773"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6) учить обучающихся заштриховывать штриховать контуры простых предметов в различных направлениях;</w:t>
            </w:r>
          </w:p>
          <w:p w14:paraId="2D10190D"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E9023B" w:rsidRPr="00E9023B" w14:paraId="2B3AB603" w14:textId="77777777" w:rsidTr="00686C82">
        <w:tc>
          <w:tcPr>
            <w:tcW w:w="3254" w:type="dxa"/>
            <w:tcBorders>
              <w:top w:val="single" w:sz="4" w:space="0" w:color="auto"/>
              <w:bottom w:val="single" w:sz="4" w:space="0" w:color="auto"/>
              <w:right w:val="single" w:sz="4" w:space="0" w:color="auto"/>
            </w:tcBorders>
          </w:tcPr>
          <w:p w14:paraId="09AD07FA"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lastRenderedPageBreak/>
              <w:t>Коррекция недостатков и развитие артикуляционной моторики</w:t>
            </w:r>
          </w:p>
        </w:tc>
        <w:tc>
          <w:tcPr>
            <w:tcW w:w="6826" w:type="dxa"/>
            <w:tcBorders>
              <w:top w:val="single" w:sz="4" w:space="0" w:color="auto"/>
              <w:left w:val="single" w:sz="4" w:space="0" w:color="auto"/>
              <w:bottom w:val="single" w:sz="4" w:space="0" w:color="auto"/>
            </w:tcBorders>
          </w:tcPr>
          <w:p w14:paraId="4E17AA35"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14:paraId="7CE9896B"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вырабатывать самоконтроль за положением органов артикуляции;</w:t>
            </w:r>
          </w:p>
          <w:p w14:paraId="2649C9BB"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3) формировать правильный артикуляционный уклад для всех групп звуков с помощью артикуляционной гимнастики;</w:t>
            </w:r>
          </w:p>
          <w:p w14:paraId="77CCC826"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 развивать статико-динамические ощущения, четкие артикуляционные кинестезии;</w:t>
            </w:r>
          </w:p>
          <w:p w14:paraId="06274302"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5) формировать фонационное (речевое) дыхание при дифференциации вдоха и выдоха через нос и рот;</w:t>
            </w:r>
          </w:p>
          <w:p w14:paraId="2B42581A"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E9023B" w:rsidRPr="00E9023B" w14:paraId="0D69E856" w14:textId="77777777" w:rsidTr="00686C82">
        <w:tc>
          <w:tcPr>
            <w:tcW w:w="3254" w:type="dxa"/>
            <w:tcBorders>
              <w:top w:val="single" w:sz="4" w:space="0" w:color="auto"/>
              <w:bottom w:val="single" w:sz="4" w:space="0" w:color="auto"/>
              <w:right w:val="single" w:sz="4" w:space="0" w:color="auto"/>
            </w:tcBorders>
          </w:tcPr>
          <w:p w14:paraId="06655F65"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Коррекция недостатков и развитие психомоторной сферы</w:t>
            </w:r>
          </w:p>
        </w:tc>
        <w:tc>
          <w:tcPr>
            <w:tcW w:w="6826" w:type="dxa"/>
            <w:tcBorders>
              <w:top w:val="single" w:sz="4" w:space="0" w:color="auto"/>
              <w:left w:val="single" w:sz="4" w:space="0" w:color="auto"/>
              <w:bottom w:val="single" w:sz="4" w:space="0" w:color="auto"/>
            </w:tcBorders>
          </w:tcPr>
          <w:p w14:paraId="7A09520C"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Использование музыкально-ритмических упражнений, логопедической и фонетической ритмики:</w:t>
            </w:r>
          </w:p>
          <w:p w14:paraId="529D8494"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14:paraId="7FF40318"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2) способствовать развитию у обучающихся произвольной регуляции в ходе выполнения двигательных заданий;</w:t>
            </w:r>
          </w:p>
          <w:p w14:paraId="4F27AE0C"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14:paraId="404CE5CA"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4) развивать зрительное внимание и зрительное восприятие с опорой на двигательную активность;</w:t>
            </w:r>
          </w:p>
          <w:p w14:paraId="611851A5"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5) развивать слуховые восприятие, внимание, слухо-моторную и зрительно-моторную координации;</w:t>
            </w:r>
          </w:p>
          <w:p w14:paraId="7D0109EB"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14:paraId="2BE67A8D"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7) развивать у обучающихся двигательную память, предлагая выполнять двигательные цепочки из четырех-шести действий; танцевальных движений;</w:t>
            </w:r>
          </w:p>
          <w:p w14:paraId="43F84891"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14:paraId="2704B83F"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9) учить обучающихся самостоятельно перестраиваться в звенья, передвигаться с опорой на ориентиры разного цвета, разной формы;</w:t>
            </w:r>
          </w:p>
          <w:p w14:paraId="7B1D0CFE"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10) формировать у обучающихся устойчивый навык к произвольному мышечному напряжению и расслаблению под музыку;</w:t>
            </w:r>
          </w:p>
          <w:p w14:paraId="248870C0"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lastRenderedPageBreak/>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14:paraId="215A2E9F"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12) подчинять движения темпу и ритму речевых и неречевых сигналов и сочетать их выполнение с музыкальным сопровождением, речевым материалом;</w:t>
            </w:r>
          </w:p>
          <w:p w14:paraId="1BBB5E6F"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14:paraId="7E22858A" w14:textId="77777777" w:rsidR="00E9023B" w:rsidRPr="00E9023B" w:rsidRDefault="00E9023B" w:rsidP="00E9023B">
            <w:pPr>
              <w:pStyle w:val="a5"/>
              <w:jc w:val="both"/>
              <w:rPr>
                <w:rFonts w:ascii="Times New Roman" w:hAnsi="Times New Roman" w:cs="Times New Roman"/>
              </w:rPr>
            </w:pPr>
            <w:r w:rsidRPr="00E9023B">
              <w:rPr>
                <w:rFonts w:ascii="Times New Roman" w:hAnsi="Times New Roman" w:cs="Times New Roman"/>
              </w:rPr>
              <w:t>14) учить обучающихся отстукивать ритмы по слуховому образцу, затем соотносить ритмическую структуру с графическим образцом.</w:t>
            </w:r>
          </w:p>
        </w:tc>
      </w:tr>
    </w:tbl>
    <w:p w14:paraId="3302DF9E" w14:textId="77777777" w:rsidR="00E9023B" w:rsidRPr="00E9023B" w:rsidRDefault="00E9023B" w:rsidP="00E9023B">
      <w:pPr>
        <w:pStyle w:val="a5"/>
        <w:jc w:val="both"/>
        <w:rPr>
          <w:rFonts w:ascii="Times New Roman" w:hAnsi="Times New Roman" w:cs="Times New Roman"/>
        </w:rPr>
      </w:pPr>
    </w:p>
    <w:p w14:paraId="21081C2A" w14:textId="77777777" w:rsidR="00CD76AD" w:rsidRPr="00CD76AD" w:rsidRDefault="00CD76AD" w:rsidP="00CD76AD">
      <w:pPr>
        <w:spacing w:after="0" w:line="240" w:lineRule="auto"/>
        <w:ind w:right="425"/>
        <w:jc w:val="center"/>
        <w:rPr>
          <w:rFonts w:ascii="Times New Roman" w:eastAsiaTheme="minorEastAsia" w:hAnsi="Times New Roman" w:cs="Times New Roman"/>
          <w:kern w:val="0"/>
          <w:sz w:val="26"/>
          <w:szCs w:val="26"/>
          <w:lang w:eastAsia="ru-RU"/>
          <w14:ligatures w14:val="none"/>
        </w:rPr>
      </w:pPr>
    </w:p>
    <w:p w14:paraId="4F2D3706" w14:textId="77777777" w:rsidR="00CD76AD" w:rsidRPr="00CD76AD" w:rsidRDefault="00CD76AD" w:rsidP="00CD76AD">
      <w:pPr>
        <w:spacing w:after="0" w:line="240" w:lineRule="auto"/>
        <w:ind w:left="-567"/>
        <w:jc w:val="center"/>
        <w:rPr>
          <w:rFonts w:ascii="Times New Roman" w:eastAsiaTheme="minorEastAsia" w:hAnsi="Times New Roman" w:cs="Times New Roman"/>
          <w:b/>
          <w:kern w:val="0"/>
          <w:sz w:val="26"/>
          <w:szCs w:val="26"/>
          <w:lang w:eastAsia="ru-RU"/>
          <w14:ligatures w14:val="none"/>
        </w:rPr>
      </w:pPr>
      <w:r w:rsidRPr="00CD76AD">
        <w:rPr>
          <w:rFonts w:ascii="Times New Roman" w:eastAsiaTheme="minorEastAsia" w:hAnsi="Times New Roman" w:cs="Times New Roman"/>
          <w:b/>
          <w:kern w:val="0"/>
          <w:sz w:val="26"/>
          <w:szCs w:val="26"/>
          <w:lang w:eastAsia="ru-RU"/>
          <w14:ligatures w14:val="none"/>
        </w:rPr>
        <w:t>2.7. Рабочая программа</w:t>
      </w:r>
      <w:r w:rsidRPr="00CD76AD">
        <w:rPr>
          <w:rFonts w:ascii="Times New Roman" w:eastAsiaTheme="minorEastAsia" w:hAnsi="Times New Roman" w:cs="Times New Roman"/>
          <w:b/>
          <w:spacing w:val="-4"/>
          <w:kern w:val="0"/>
          <w:sz w:val="26"/>
          <w:szCs w:val="26"/>
          <w:lang w:eastAsia="ru-RU"/>
          <w14:ligatures w14:val="none"/>
        </w:rPr>
        <w:t xml:space="preserve"> </w:t>
      </w:r>
      <w:r w:rsidRPr="00CD76AD">
        <w:rPr>
          <w:rFonts w:ascii="Times New Roman" w:eastAsiaTheme="minorEastAsia" w:hAnsi="Times New Roman" w:cs="Times New Roman"/>
          <w:b/>
          <w:kern w:val="0"/>
          <w:sz w:val="26"/>
          <w:szCs w:val="26"/>
          <w:lang w:eastAsia="ru-RU"/>
          <w14:ligatures w14:val="none"/>
        </w:rPr>
        <w:t>воспитания ДОО</w:t>
      </w:r>
    </w:p>
    <w:p w14:paraId="14A4B644" w14:textId="77777777" w:rsidR="00CD76AD" w:rsidRPr="00CD76AD" w:rsidRDefault="00CD76AD" w:rsidP="00CD76AD">
      <w:pPr>
        <w:spacing w:after="0" w:line="240" w:lineRule="auto"/>
        <w:ind w:right="425"/>
        <w:jc w:val="center"/>
        <w:rPr>
          <w:rFonts w:ascii="Times New Roman" w:eastAsiaTheme="minorEastAsia" w:hAnsi="Times New Roman" w:cs="Times New Roman"/>
          <w:kern w:val="0"/>
          <w:sz w:val="26"/>
          <w:szCs w:val="26"/>
          <w:lang w:eastAsia="ru-RU"/>
          <w14:ligatures w14:val="none"/>
        </w:rPr>
      </w:pPr>
    </w:p>
    <w:p w14:paraId="0DF0F8AB"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708060CE"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14:paraId="080EB0E1"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36A46CE6"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В основе процесса воспитания обучающихся в Организации должны лежать конституционные и национальные ценности российского общества.</w:t>
      </w:r>
    </w:p>
    <w:p w14:paraId="5CF28021"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5E2A6441"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1B54EB88"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23DC72AF"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Ценности Родины и природы лежат в основе патриотического направления воспитания.</w:t>
      </w:r>
    </w:p>
    <w:p w14:paraId="5B2878D7"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Ценности человека, семьи, дружбы, сотрудничества лежат в основе социального направления воспитания.</w:t>
      </w:r>
    </w:p>
    <w:p w14:paraId="3AB0C512"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Ценность знания лежит в основе познавательного направления воспитания.</w:t>
      </w:r>
    </w:p>
    <w:p w14:paraId="2A850BC6"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Ценность здоровья лежит в основе физического и оздоровительного направления воспитания.</w:t>
      </w:r>
    </w:p>
    <w:p w14:paraId="4D21624D"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Ценность труда лежит в основе трудового направления воспитания.</w:t>
      </w:r>
    </w:p>
    <w:p w14:paraId="14C506BB"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lastRenderedPageBreak/>
        <w:t xml:space="preserve">   Ценности культуры и красоты лежат в основе этико-эстетического направления воспитания.</w:t>
      </w:r>
    </w:p>
    <w:p w14:paraId="659FF6D8"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Реализация программы основана на взаимодействии с разными субъектами образовательных отношений.</w:t>
      </w:r>
    </w:p>
    <w:p w14:paraId="44CD9E2D"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Реализация Программы воспитания предполагает социальное партнерство с другими организациями.</w:t>
      </w:r>
    </w:p>
    <w:p w14:paraId="1F39F8CB"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0E0A526D"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p>
    <w:p w14:paraId="3D08C86F"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p>
    <w:p w14:paraId="14FE23F1"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p>
    <w:p w14:paraId="74B59151" w14:textId="1BE8059E" w:rsidR="00CD76AD" w:rsidRPr="00CD76AD" w:rsidRDefault="00CD76AD" w:rsidP="00CD76AD">
      <w:pPr>
        <w:pStyle w:val="a3"/>
        <w:numPr>
          <w:ilvl w:val="0"/>
          <w:numId w:val="211"/>
        </w:numPr>
        <w:spacing w:after="0" w:line="240" w:lineRule="auto"/>
        <w:ind w:right="425"/>
        <w:jc w:val="center"/>
        <w:rPr>
          <w:rFonts w:ascii="Times New Roman" w:hAnsi="Times New Roman" w:cs="Times New Roman"/>
          <w:b/>
          <w:bCs/>
          <w:sz w:val="26"/>
          <w:szCs w:val="26"/>
        </w:rPr>
      </w:pPr>
      <w:r w:rsidRPr="00CD76AD">
        <w:rPr>
          <w:rFonts w:ascii="Times New Roman" w:hAnsi="Times New Roman" w:cs="Times New Roman"/>
          <w:b/>
          <w:bCs/>
          <w:sz w:val="26"/>
          <w:szCs w:val="26"/>
        </w:rPr>
        <w:t>Целевой раздел.</w:t>
      </w:r>
    </w:p>
    <w:p w14:paraId="7494B62D"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14:paraId="081DCFF7"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1) формирование ценностного отношения к окружающему миру, другим людям, себе;</w:t>
      </w:r>
    </w:p>
    <w:p w14:paraId="7ABFF4B1"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2) овладение первичными представлениями о базовых ценностях, а также выработанных обществом нормах и правилах поведения;</w:t>
      </w:r>
    </w:p>
    <w:p w14:paraId="311B32D2"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7B797A54"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Задачи воспитания формируются для каждого возрастного периода на основе</w:t>
      </w:r>
      <w:r w:rsidRPr="00CD76AD">
        <w:rPr>
          <w:rFonts w:eastAsiaTheme="minorEastAsia"/>
          <w:kern w:val="0"/>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планируемых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результатов достижения цели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воспитания 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учетом психофизических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особенностей</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обучающихся</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ОВЗ.</w:t>
      </w:r>
    </w:p>
    <w:p w14:paraId="7E56D2C3"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Задачи</w:t>
      </w:r>
      <w:r w:rsidRPr="00CD76AD">
        <w:rPr>
          <w:rFonts w:ascii="Times New Roman" w:eastAsiaTheme="minorEastAsia" w:hAnsi="Times New Roman" w:cs="Times New Roman"/>
          <w:spacing w:val="-4"/>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воспитания</w:t>
      </w:r>
      <w:r w:rsidRPr="00CD76AD">
        <w:rPr>
          <w:rFonts w:ascii="Times New Roman" w:eastAsiaTheme="minorEastAsia" w:hAnsi="Times New Roman" w:cs="Times New Roman"/>
          <w:spacing w:val="-4"/>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соответствуют</w:t>
      </w:r>
      <w:r w:rsidRPr="00CD76AD">
        <w:rPr>
          <w:rFonts w:ascii="Times New Roman" w:eastAsiaTheme="minorEastAsia" w:hAnsi="Times New Roman" w:cs="Times New Roman"/>
          <w:spacing w:val="-4"/>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основным</w:t>
      </w:r>
      <w:r w:rsidRPr="00CD76AD">
        <w:rPr>
          <w:rFonts w:ascii="Times New Roman" w:eastAsiaTheme="minorEastAsia" w:hAnsi="Times New Roman" w:cs="Times New Roman"/>
          <w:spacing w:val="-6"/>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направлениям</w:t>
      </w:r>
      <w:r w:rsidRPr="00CD76AD">
        <w:rPr>
          <w:rFonts w:ascii="Times New Roman" w:eastAsiaTheme="minorEastAsia" w:hAnsi="Times New Roman" w:cs="Times New Roman"/>
          <w:spacing w:val="-5"/>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воспитательной</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работы</w:t>
      </w:r>
    </w:p>
    <w:p w14:paraId="63E0728E" w14:textId="77777777" w:rsidR="00CD76AD" w:rsidRPr="00CD76AD" w:rsidRDefault="00CD76AD" w:rsidP="00CD76AD">
      <w:pPr>
        <w:spacing w:after="0" w:line="240" w:lineRule="auto"/>
        <w:ind w:left="-142"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Программа воспитания построена на основе духовно-нравственных и социокультурных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ценностей и принятых в обществе правил и норм поведения в интересах человека, семьи, общества</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 опирается</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на</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следующие</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принципы:</w:t>
      </w:r>
    </w:p>
    <w:p w14:paraId="3497AB32" w14:textId="77777777" w:rsidR="00CD76AD" w:rsidRPr="00CD76AD" w:rsidRDefault="00CD76AD" w:rsidP="00CD76AD">
      <w:pPr>
        <w:spacing w:after="0" w:line="240" w:lineRule="auto"/>
        <w:ind w:left="-142"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принцип гуманизма: приоритет жизни и здоровья человека, прав и свобод личности,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свободного развития личности; воспитание взаимоуважения, трудолюбия, гражданственности,</w:t>
      </w:r>
      <w:r w:rsidRPr="00CD76AD">
        <w:rPr>
          <w:rFonts w:ascii="Times New Roman" w:eastAsiaTheme="minorEastAsia" w:hAnsi="Times New Roman" w:cs="Times New Roman"/>
          <w:spacing w:val="-57"/>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патриотизма, ответственности, правовой культуры, бережного отношения к природе и окружающей</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среде, рационального природопользования;</w:t>
      </w:r>
    </w:p>
    <w:p w14:paraId="398F6F70" w14:textId="77777777" w:rsidR="00CD76AD" w:rsidRPr="00CD76AD" w:rsidRDefault="00CD76AD" w:rsidP="00CD76AD">
      <w:pPr>
        <w:spacing w:after="0" w:line="240" w:lineRule="auto"/>
        <w:ind w:left="-142"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сопереживание, взаимопонимание</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 взаимное уважение;</w:t>
      </w:r>
    </w:p>
    <w:p w14:paraId="4EB2E019" w14:textId="77777777" w:rsidR="00CD76AD" w:rsidRPr="00CD76AD" w:rsidRDefault="00CD76AD" w:rsidP="00CD76AD">
      <w:pPr>
        <w:spacing w:after="0" w:line="240" w:lineRule="auto"/>
        <w:ind w:left="-142"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принцип общего культурного образования: воспитание основывается на культуре 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традициях</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России, включая</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культурные</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особенности региона;</w:t>
      </w:r>
    </w:p>
    <w:p w14:paraId="3F4BF2B4" w14:textId="77777777" w:rsidR="00CD76AD" w:rsidRPr="00CD76AD" w:rsidRDefault="00CD76AD" w:rsidP="00CD76AD">
      <w:pPr>
        <w:spacing w:after="0" w:line="240" w:lineRule="auto"/>
        <w:ind w:left="-142"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принцип следования нравственному примеру: пример как метод воспитания позволяет</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следования идеалу</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жизни;</w:t>
      </w:r>
    </w:p>
    <w:p w14:paraId="5FAAB223" w14:textId="77777777" w:rsidR="00CD76AD" w:rsidRPr="00CD76AD" w:rsidRDefault="00CD76AD" w:rsidP="00CD76AD">
      <w:pPr>
        <w:spacing w:after="0" w:line="240" w:lineRule="auto"/>
        <w:ind w:left="-142"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принципы безопасной жизнедеятельности: защищенность важных интересов личности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от внутренних и внешних угроз, воспитание через призму безопасности и безопасного поведения;</w:t>
      </w:r>
    </w:p>
    <w:p w14:paraId="3280E53F" w14:textId="77777777" w:rsidR="00CD76AD" w:rsidRPr="00CD76AD" w:rsidRDefault="00CD76AD" w:rsidP="00CD76AD">
      <w:pPr>
        <w:spacing w:after="0" w:line="240" w:lineRule="auto"/>
        <w:ind w:left="-142"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принцип совместной деятельности ребенка и педагогического работника: значимость</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совместной деятельности педагогического работника и ребенка на основе приобщения к культурным</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ценностям</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 их освоения;</w:t>
      </w:r>
    </w:p>
    <w:p w14:paraId="15E77762" w14:textId="77777777" w:rsidR="00CD76AD" w:rsidRPr="00CD76AD" w:rsidRDefault="00CD76AD" w:rsidP="00CD76AD">
      <w:pPr>
        <w:spacing w:after="0" w:line="240" w:lineRule="auto"/>
        <w:ind w:left="-142"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принцип инклюзивности: организация образовательного процесса, при котором все</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обучающиеся,</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независимо</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от</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физических,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психических,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интеллектуальных,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lastRenderedPageBreak/>
        <w:t>культурно-</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этнических,</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языковых</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иных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особенностей,</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включены</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общую</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систему</w:t>
      </w:r>
      <w:r w:rsidRPr="00CD76AD">
        <w:rPr>
          <w:rFonts w:ascii="Times New Roman" w:eastAsiaTheme="minorEastAsia" w:hAnsi="Times New Roman" w:cs="Times New Roman"/>
          <w:spacing w:val="-6"/>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образования.</w:t>
      </w:r>
    </w:p>
    <w:p w14:paraId="6BDBA7BE" w14:textId="77777777" w:rsidR="00CD76AD" w:rsidRPr="00CD76AD" w:rsidRDefault="00CD76AD" w:rsidP="00CD76AD">
      <w:pPr>
        <w:spacing w:after="0" w:line="240" w:lineRule="auto"/>
        <w:ind w:left="-142" w:right="283"/>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Принципы реализуются в укладе Организации, включающем воспитывающие среды, общности, культурные практики, совместную деятельность и события.</w:t>
      </w:r>
    </w:p>
    <w:p w14:paraId="64BF0641" w14:textId="77777777" w:rsidR="00CD76AD" w:rsidRPr="00CD76AD" w:rsidRDefault="00CD76AD" w:rsidP="00CD76AD">
      <w:pPr>
        <w:spacing w:after="0" w:line="240" w:lineRule="auto"/>
        <w:ind w:left="-142" w:right="283"/>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14:paraId="0F5FCA8D"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Общности (сообщества) Организации:</w:t>
      </w:r>
    </w:p>
    <w:p w14:paraId="68EA3C04"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7D0D5983"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Педагогические работники должны:</w:t>
      </w:r>
    </w:p>
    <w:p w14:paraId="043004A8" w14:textId="77777777" w:rsidR="00CD76AD" w:rsidRPr="00CD76AD" w:rsidRDefault="00CD76AD" w:rsidP="00CD76AD">
      <w:pPr>
        <w:numPr>
          <w:ilvl w:val="0"/>
          <w:numId w:val="185"/>
        </w:num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быть примером в формировании полноценных и сформированных ценностных ориентиров, норм общения и поведения;</w:t>
      </w:r>
    </w:p>
    <w:p w14:paraId="412F637E" w14:textId="77777777" w:rsidR="00CD76AD" w:rsidRPr="00CD76AD" w:rsidRDefault="00CD76AD" w:rsidP="00CD76AD">
      <w:pPr>
        <w:numPr>
          <w:ilvl w:val="0"/>
          <w:numId w:val="185"/>
        </w:num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мотивировать обучающихся к общению друг с другом, поощрять даже самые незначительные стремления к общению и взаимодействию;</w:t>
      </w:r>
    </w:p>
    <w:p w14:paraId="5208B708" w14:textId="77777777" w:rsidR="00CD76AD" w:rsidRPr="00CD76AD" w:rsidRDefault="00CD76AD" w:rsidP="00CD76AD">
      <w:pPr>
        <w:numPr>
          <w:ilvl w:val="0"/>
          <w:numId w:val="185"/>
        </w:num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поощрять детскую дружбу, стараться, чтобы дружба между отдельными детьми внутри группы обучающихся принимала общественную направленность;</w:t>
      </w:r>
    </w:p>
    <w:p w14:paraId="33629B14" w14:textId="77777777" w:rsidR="00CD76AD" w:rsidRPr="00CD76AD" w:rsidRDefault="00CD76AD" w:rsidP="00CD76AD">
      <w:pPr>
        <w:numPr>
          <w:ilvl w:val="0"/>
          <w:numId w:val="185"/>
        </w:num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заботиться о том, чтобы обучающиеся непрерывно приобретали опыт общения на основе чувства доброжелательности;</w:t>
      </w:r>
    </w:p>
    <w:p w14:paraId="68E41AB1" w14:textId="77777777" w:rsidR="00CD76AD" w:rsidRPr="00CD76AD" w:rsidRDefault="00CD76AD" w:rsidP="00CD76AD">
      <w:pPr>
        <w:numPr>
          <w:ilvl w:val="0"/>
          <w:numId w:val="185"/>
        </w:num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11E0DCA2" w14:textId="77777777" w:rsidR="00CD76AD" w:rsidRPr="00CD76AD" w:rsidRDefault="00CD76AD" w:rsidP="00CD76AD">
      <w:pPr>
        <w:numPr>
          <w:ilvl w:val="0"/>
          <w:numId w:val="185"/>
        </w:num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7A7CEEA4" w14:textId="77777777" w:rsidR="00CD76AD" w:rsidRPr="00CD76AD" w:rsidRDefault="00CD76AD" w:rsidP="00CD76AD">
      <w:pPr>
        <w:numPr>
          <w:ilvl w:val="0"/>
          <w:numId w:val="185"/>
        </w:num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учить обучающихся совместной деятельности, насыщать их жизнь событиями, которые сплачивали бы и объединяли ребят.</w:t>
      </w:r>
    </w:p>
    <w:p w14:paraId="25DC07D6"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i/>
          <w:kern w:val="0"/>
          <w:sz w:val="26"/>
          <w:szCs w:val="26"/>
          <w:lang w:eastAsia="ru-RU"/>
          <w14:ligatures w14:val="none"/>
        </w:rPr>
        <w:t xml:space="preserve">    Профессионально-родительская общность включает </w:t>
      </w:r>
      <w:r w:rsidRPr="00CD76AD">
        <w:rPr>
          <w:rFonts w:ascii="Times New Roman" w:eastAsiaTheme="minorEastAsia" w:hAnsi="Times New Roman" w:cs="Times New Roman"/>
          <w:kern w:val="0"/>
          <w:sz w:val="26"/>
          <w:szCs w:val="26"/>
          <w:lang w:eastAsia="ru-RU"/>
          <w14:ligatures w14:val="none"/>
        </w:rPr>
        <w:t>сотрудников ДОО и всех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педагогических работников членов семей обучающихся, которых связывают не только общие</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ценности, цели развития и воспитания обучающихся, но и уважение друг к другу. Основная</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задача: объединение усилий по воспитанию ребенка в семье и в ДОО. Зачастую поведение</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ребенка</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сильно</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различается дома</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 в</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ДОО.</w:t>
      </w:r>
    </w:p>
    <w:p w14:paraId="052552C5"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i/>
          <w:kern w:val="0"/>
          <w:sz w:val="26"/>
          <w:szCs w:val="26"/>
          <w:lang w:eastAsia="ru-RU"/>
          <w14:ligatures w14:val="none"/>
        </w:rPr>
        <w:t xml:space="preserve">   Детско-взрослая общность: </w:t>
      </w:r>
      <w:r w:rsidRPr="00CD76AD">
        <w:rPr>
          <w:rFonts w:ascii="Times New Roman" w:eastAsiaTheme="minorEastAsia" w:hAnsi="Times New Roman" w:cs="Times New Roman"/>
          <w:kern w:val="0"/>
          <w:sz w:val="26"/>
          <w:szCs w:val="26"/>
          <w:lang w:eastAsia="ru-RU"/>
          <w14:ligatures w14:val="none"/>
        </w:rPr>
        <w:t>характерно содействие друг другу, сотворчество и сопереживание, взаимопонимание и взаимное уважение, отношение к ребенку как к полноправному</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человеку,</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наличие</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общих симпатий,</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ценностей</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смыслов</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у всех</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участников</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общности.</w:t>
      </w:r>
    </w:p>
    <w:p w14:paraId="03E5019F"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Детско-взрослая</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общность</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является</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источником</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механизмом</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воспитания</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ребенка.</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его</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собственными.</w:t>
      </w:r>
    </w:p>
    <w:p w14:paraId="037BF121"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Общность строится и задается системой связей и отношений ее участников. В каждом</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возрасте и каждом случае она будет обладать своей спецификой в зависимости от решаемых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воспитательных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задач.</w:t>
      </w:r>
    </w:p>
    <w:p w14:paraId="44DE3397" w14:textId="77777777" w:rsidR="00CD76AD" w:rsidRPr="00CD76AD" w:rsidRDefault="00CD76AD" w:rsidP="00CD76AD">
      <w:pPr>
        <w:tabs>
          <w:tab w:val="left" w:pos="0"/>
        </w:tabs>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i/>
          <w:kern w:val="0"/>
          <w:sz w:val="26"/>
          <w:szCs w:val="26"/>
          <w:lang w:eastAsia="ru-RU"/>
          <w14:ligatures w14:val="none"/>
        </w:rPr>
        <w:t xml:space="preserve">   Детская общность: </w:t>
      </w:r>
      <w:r w:rsidRPr="00CD76AD">
        <w:rPr>
          <w:rFonts w:ascii="Times New Roman" w:eastAsiaTheme="minorEastAsia" w:hAnsi="Times New Roman" w:cs="Times New Roman"/>
          <w:kern w:val="0"/>
          <w:sz w:val="26"/>
          <w:szCs w:val="26"/>
          <w:lang w:eastAsia="ru-RU"/>
          <w14:ligatures w14:val="none"/>
        </w:rPr>
        <w:t>общество других детей является необходимым условием полноценного развития личности ребенка. Здесь он непрерывно приобретает способы общественного</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 xml:space="preserve">поведения, под руководством воспитателя учится умению дружно </w:t>
      </w:r>
      <w:r w:rsidRPr="00CD76AD">
        <w:rPr>
          <w:rFonts w:ascii="Times New Roman" w:eastAsiaTheme="minorEastAsia" w:hAnsi="Times New Roman" w:cs="Times New Roman"/>
          <w:kern w:val="0"/>
          <w:sz w:val="26"/>
          <w:szCs w:val="26"/>
          <w:lang w:eastAsia="ru-RU"/>
          <w14:ligatures w14:val="none"/>
        </w:rPr>
        <w:lastRenderedPageBreak/>
        <w:t>жить, сообща играть, трудиться, заниматься, достигать поставленной цели. Чувство приверженности к группе других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детей рождается тогда, когда ребенок впервые начинает понимать, что рядом с ним такие же,</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как</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он</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сам, что</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свои желания</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необходимо соотносить</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желаниями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других.</w:t>
      </w:r>
    </w:p>
    <w:p w14:paraId="1B6DEEF7" w14:textId="77777777" w:rsidR="00CD76AD" w:rsidRPr="00CD76AD" w:rsidRDefault="00CD76AD" w:rsidP="00CD76AD">
      <w:pPr>
        <w:tabs>
          <w:tab w:val="left" w:pos="-142"/>
        </w:tabs>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Одним из видов детских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общностей являются разновозрастные детские общности. В</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ДОО обеспечена возможность взаимодействия ребенка как со старшими, так и с</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младшими детьми. Включенность ребенка в отношения со старшими, помимо подражания 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63753BAA" w14:textId="77777777" w:rsidR="00CD76AD" w:rsidRPr="00CD76AD" w:rsidRDefault="00CD76AD" w:rsidP="00CD76AD">
      <w:pPr>
        <w:tabs>
          <w:tab w:val="left" w:pos="0"/>
        </w:tabs>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w:t>
      </w:r>
      <w:r w:rsidRPr="00CD76AD">
        <w:rPr>
          <w:rFonts w:ascii="Times New Roman" w:eastAsiaTheme="minorEastAsia" w:hAnsi="Times New Roman" w:cs="Times New Roman"/>
          <w:i/>
          <w:kern w:val="0"/>
          <w:sz w:val="26"/>
          <w:szCs w:val="26"/>
          <w:lang w:eastAsia="ru-RU"/>
          <w14:ligatures w14:val="none"/>
        </w:rPr>
        <w:t xml:space="preserve">   Культура поведения педагогического работника в ДОО направлена на </w:t>
      </w:r>
      <w:r w:rsidRPr="00CD76AD">
        <w:rPr>
          <w:rFonts w:ascii="Times New Roman" w:eastAsiaTheme="minorEastAsia" w:hAnsi="Times New Roman" w:cs="Times New Roman"/>
          <w:kern w:val="0"/>
          <w:sz w:val="26"/>
          <w:szCs w:val="26"/>
          <w:lang w:eastAsia="ru-RU"/>
          <w14:ligatures w14:val="none"/>
        </w:rPr>
        <w:t>создание воспитывающей среды как условия решения возрастных задач воспитания. Общая психологическая</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атмосфера,</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эмоциональный</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настрой</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группы,</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спокойная</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обстановка,</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отсутствие</w:t>
      </w:r>
      <w:r w:rsidRPr="00CD76AD">
        <w:rPr>
          <w:rFonts w:ascii="Times New Roman" w:eastAsiaTheme="minorEastAsia" w:hAnsi="Times New Roman" w:cs="Times New Roman"/>
          <w:spacing w:val="-57"/>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спешки, разумная сбалансированность планов являются необходимыми условия нормальной</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жизни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 развития обучающихся.</w:t>
      </w:r>
    </w:p>
    <w:p w14:paraId="237EE2F8"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55D60162"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Социокультурные ценности являются определяющими в структурно-содержательной основе Программы воспитания.</w:t>
      </w:r>
    </w:p>
    <w:p w14:paraId="0DFFFCC6"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3090E82F"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Реализация социокультурного контекста опирается на построение социального партнерства образовательной организации.</w:t>
      </w:r>
    </w:p>
    <w:p w14:paraId="42282C04"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1A2D603C" w14:textId="77777777" w:rsidR="00CD76AD" w:rsidRPr="00CD76AD" w:rsidRDefault="00CD76AD" w:rsidP="00CD76AD">
      <w:pPr>
        <w:tabs>
          <w:tab w:val="left" w:pos="0"/>
        </w:tabs>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Цели и задачи воспитания реализуются во всех видах деятельности дошкольника с ТНР.</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 качестве средств реализации цели воспитания</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выступают следующие основные виды деятельности</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 культурные</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практики:</w:t>
      </w:r>
    </w:p>
    <w:p w14:paraId="59D19BE9" w14:textId="77777777" w:rsidR="00CD76AD" w:rsidRPr="00CD76AD" w:rsidRDefault="00CD76AD" w:rsidP="00CD76AD">
      <w:pPr>
        <w:tabs>
          <w:tab w:val="left" w:pos="0"/>
        </w:tabs>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предметно-целевая (виды деятельности, организуемые педагогическим работником, в</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которых он открывает ребенку смысл и ценность человеческой деятельности, способы ее реализации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совместно с</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родителям</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(законным</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представителям);</w:t>
      </w:r>
    </w:p>
    <w:p w14:paraId="595729BC" w14:textId="77777777" w:rsidR="00CD76AD" w:rsidRPr="00CD76AD" w:rsidRDefault="00CD76AD" w:rsidP="00CD76AD">
      <w:pPr>
        <w:tabs>
          <w:tab w:val="left" w:pos="0"/>
        </w:tabs>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реализации в</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различных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видах</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деятельности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через личный</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опыт);</w:t>
      </w:r>
    </w:p>
    <w:p w14:paraId="7FE9074E" w14:textId="77777777" w:rsidR="00CD76AD" w:rsidRPr="00CD76AD" w:rsidRDefault="00CD76AD" w:rsidP="00CD76AD">
      <w:pPr>
        <w:tabs>
          <w:tab w:val="left" w:pos="0"/>
        </w:tabs>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опыт деятельности</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на</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основе усвоенных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ценностей).</w:t>
      </w:r>
    </w:p>
    <w:p w14:paraId="29CA3EC3" w14:textId="404E6FB2"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ТНР. Поэтому результаты достижения цели воспитания даны в виде целевых ориентиров, представленных в виде обобщенных портретов ребенка с </w:t>
      </w:r>
      <w:r w:rsidR="00E9023B">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4ED68965"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lastRenderedPageBreak/>
        <w:t xml:space="preserve">   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1761B745" w14:textId="77777777" w:rsidR="00CD76AD" w:rsidRPr="00CD76AD" w:rsidRDefault="00CD76AD" w:rsidP="00CD76AD">
      <w:pPr>
        <w:spacing w:after="200" w:line="276" w:lineRule="auto"/>
        <w:jc w:val="center"/>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Портрет ребенка с ОВЗ младенческого и раннего возраста (к 3-м годам)</w:t>
      </w:r>
    </w:p>
    <w:p w14:paraId="1AC081CC" w14:textId="77777777" w:rsidR="00CD76AD" w:rsidRPr="00CD76AD" w:rsidRDefault="00CD76AD" w:rsidP="00CD76AD">
      <w:pPr>
        <w:spacing w:after="0" w:line="240" w:lineRule="auto"/>
        <w:ind w:right="425"/>
        <w:jc w:val="both"/>
        <w:rPr>
          <w:rFonts w:ascii="Times New Roman" w:eastAsiaTheme="minorEastAsia" w:hAnsi="Times New Roman" w:cs="Times New Roman"/>
          <w:kern w:val="0"/>
          <w:sz w:val="26"/>
          <w:szCs w:val="26"/>
          <w:lang w:eastAsia="ru-RU"/>
          <w14:ligatures w14:val="none"/>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CD76AD" w:rsidRPr="00CD76AD" w14:paraId="20B231BB" w14:textId="77777777" w:rsidTr="00153C39">
        <w:tc>
          <w:tcPr>
            <w:tcW w:w="2340" w:type="dxa"/>
            <w:tcBorders>
              <w:top w:val="single" w:sz="4" w:space="0" w:color="auto"/>
              <w:bottom w:val="single" w:sz="4" w:space="0" w:color="auto"/>
              <w:right w:val="single" w:sz="4" w:space="0" w:color="auto"/>
            </w:tcBorders>
          </w:tcPr>
          <w:p w14:paraId="66403DA2" w14:textId="77777777" w:rsidR="00CD76AD" w:rsidRPr="00CD76AD" w:rsidRDefault="00CD76AD" w:rsidP="00CD76AD">
            <w:pPr>
              <w:spacing w:after="0" w:line="240" w:lineRule="auto"/>
              <w:jc w:val="center"/>
              <w:rPr>
                <w:rFonts w:ascii="Times New Roman" w:eastAsiaTheme="minorEastAsia" w:hAnsi="Times New Roman" w:cs="Times New Roman"/>
                <w:b/>
                <w:bCs/>
                <w:kern w:val="0"/>
                <w:sz w:val="20"/>
                <w:szCs w:val="20"/>
                <w:lang w:eastAsia="ru-RU"/>
                <w14:ligatures w14:val="none"/>
              </w:rPr>
            </w:pPr>
            <w:r w:rsidRPr="00CD76AD">
              <w:rPr>
                <w:rFonts w:ascii="Times New Roman" w:eastAsiaTheme="minorEastAsia" w:hAnsi="Times New Roman" w:cs="Times New Roman"/>
                <w:b/>
                <w:bCs/>
                <w:kern w:val="0"/>
                <w:sz w:val="20"/>
                <w:szCs w:val="20"/>
                <w:lang w:eastAsia="ru-RU"/>
                <w14:ligatures w14:val="none"/>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4989577A" w14:textId="77777777" w:rsidR="00CD76AD" w:rsidRPr="00CD76AD" w:rsidRDefault="00CD76AD" w:rsidP="00CD76AD">
            <w:pPr>
              <w:spacing w:after="0" w:line="240" w:lineRule="auto"/>
              <w:jc w:val="center"/>
              <w:rPr>
                <w:rFonts w:ascii="Times New Roman" w:eastAsiaTheme="minorEastAsia" w:hAnsi="Times New Roman" w:cs="Times New Roman"/>
                <w:b/>
                <w:bCs/>
                <w:kern w:val="0"/>
                <w:sz w:val="20"/>
                <w:szCs w:val="20"/>
                <w:lang w:eastAsia="ru-RU"/>
                <w14:ligatures w14:val="none"/>
              </w:rPr>
            </w:pPr>
            <w:r w:rsidRPr="00CD76AD">
              <w:rPr>
                <w:rFonts w:ascii="Times New Roman" w:eastAsiaTheme="minorEastAsia" w:hAnsi="Times New Roman" w:cs="Times New Roman"/>
                <w:b/>
                <w:bCs/>
                <w:kern w:val="0"/>
                <w:sz w:val="20"/>
                <w:szCs w:val="20"/>
                <w:lang w:eastAsia="ru-RU"/>
                <w14:ligatures w14:val="none"/>
              </w:rPr>
              <w:t>Ценности</w:t>
            </w:r>
          </w:p>
        </w:tc>
        <w:tc>
          <w:tcPr>
            <w:tcW w:w="5040" w:type="dxa"/>
            <w:tcBorders>
              <w:top w:val="single" w:sz="4" w:space="0" w:color="auto"/>
              <w:left w:val="single" w:sz="4" w:space="0" w:color="auto"/>
              <w:bottom w:val="single" w:sz="4" w:space="0" w:color="auto"/>
            </w:tcBorders>
          </w:tcPr>
          <w:p w14:paraId="34EDC52D" w14:textId="77777777" w:rsidR="00CD76AD" w:rsidRPr="00CD76AD" w:rsidRDefault="00CD76AD" w:rsidP="00CD76AD">
            <w:pPr>
              <w:spacing w:after="0" w:line="240" w:lineRule="auto"/>
              <w:jc w:val="center"/>
              <w:rPr>
                <w:rFonts w:ascii="Times New Roman" w:eastAsiaTheme="minorEastAsia" w:hAnsi="Times New Roman" w:cs="Times New Roman"/>
                <w:b/>
                <w:bCs/>
                <w:kern w:val="0"/>
                <w:sz w:val="20"/>
                <w:szCs w:val="20"/>
                <w:lang w:eastAsia="ru-RU"/>
                <w14:ligatures w14:val="none"/>
              </w:rPr>
            </w:pPr>
            <w:r w:rsidRPr="00CD76AD">
              <w:rPr>
                <w:rFonts w:ascii="Times New Roman" w:eastAsiaTheme="minorEastAsia" w:hAnsi="Times New Roman" w:cs="Times New Roman"/>
                <w:b/>
                <w:bCs/>
                <w:kern w:val="0"/>
                <w:sz w:val="20"/>
                <w:szCs w:val="20"/>
                <w:lang w:eastAsia="ru-RU"/>
                <w14:ligatures w14:val="none"/>
              </w:rPr>
              <w:t>Показатели</w:t>
            </w:r>
          </w:p>
        </w:tc>
      </w:tr>
      <w:tr w:rsidR="00CD76AD" w:rsidRPr="00CD76AD" w14:paraId="31FD06D3" w14:textId="77777777" w:rsidTr="00153C39">
        <w:tc>
          <w:tcPr>
            <w:tcW w:w="2340" w:type="dxa"/>
            <w:tcBorders>
              <w:top w:val="single" w:sz="4" w:space="0" w:color="auto"/>
              <w:bottom w:val="single" w:sz="4" w:space="0" w:color="auto"/>
              <w:right w:val="single" w:sz="4" w:space="0" w:color="auto"/>
            </w:tcBorders>
          </w:tcPr>
          <w:p w14:paraId="6F2A995D" w14:textId="77777777" w:rsidR="00CD76AD" w:rsidRPr="00CD76AD" w:rsidRDefault="00CD76AD" w:rsidP="00CD76AD">
            <w:pPr>
              <w:spacing w:after="0" w:line="240" w:lineRule="auto"/>
              <w:rPr>
                <w:rFonts w:ascii="Times New Roman" w:eastAsiaTheme="minorEastAsia" w:hAnsi="Times New Roman" w:cs="Times New Roman"/>
                <w:kern w:val="0"/>
                <w:sz w:val="20"/>
                <w:szCs w:val="20"/>
                <w:lang w:eastAsia="ru-RU"/>
                <w14:ligatures w14:val="none"/>
              </w:rPr>
            </w:pPr>
            <w:r w:rsidRPr="00CD76AD">
              <w:rPr>
                <w:rFonts w:ascii="Times New Roman" w:eastAsiaTheme="minorEastAsia" w:hAnsi="Times New Roman" w:cs="Times New Roman"/>
                <w:kern w:val="0"/>
                <w:sz w:val="20"/>
                <w:szCs w:val="20"/>
                <w:lang w:eastAsia="ru-RU"/>
                <w14:ligatures w14:val="none"/>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504A7B19" w14:textId="77777777" w:rsidR="00CD76AD" w:rsidRPr="00CD76AD" w:rsidRDefault="00CD76AD" w:rsidP="00CD76AD">
            <w:pPr>
              <w:spacing w:after="0" w:line="240" w:lineRule="auto"/>
              <w:rPr>
                <w:rFonts w:ascii="Times New Roman" w:eastAsiaTheme="minorEastAsia" w:hAnsi="Times New Roman" w:cs="Times New Roman"/>
                <w:kern w:val="0"/>
                <w:sz w:val="20"/>
                <w:szCs w:val="20"/>
                <w:lang w:eastAsia="ru-RU"/>
                <w14:ligatures w14:val="none"/>
              </w:rPr>
            </w:pPr>
            <w:r w:rsidRPr="00CD76AD">
              <w:rPr>
                <w:rFonts w:ascii="Times New Roman" w:eastAsiaTheme="minorEastAsia" w:hAnsi="Times New Roman" w:cs="Times New Roman"/>
                <w:kern w:val="0"/>
                <w:sz w:val="20"/>
                <w:szCs w:val="20"/>
                <w:lang w:eastAsia="ru-RU"/>
                <w14:ligatures w14:val="none"/>
              </w:rPr>
              <w:t>Родина, природа</w:t>
            </w:r>
          </w:p>
        </w:tc>
        <w:tc>
          <w:tcPr>
            <w:tcW w:w="5040" w:type="dxa"/>
            <w:tcBorders>
              <w:top w:val="single" w:sz="4" w:space="0" w:color="auto"/>
              <w:left w:val="single" w:sz="4" w:space="0" w:color="auto"/>
              <w:bottom w:val="single" w:sz="4" w:space="0" w:color="auto"/>
            </w:tcBorders>
          </w:tcPr>
          <w:p w14:paraId="546140BA" w14:textId="77777777" w:rsidR="00CD76AD" w:rsidRPr="00CD76AD" w:rsidRDefault="00CD76AD" w:rsidP="00CD76AD">
            <w:pPr>
              <w:spacing w:after="0" w:line="240" w:lineRule="auto"/>
              <w:rPr>
                <w:rFonts w:ascii="Times New Roman" w:eastAsiaTheme="minorEastAsia" w:hAnsi="Times New Roman" w:cs="Times New Roman"/>
                <w:kern w:val="0"/>
                <w:sz w:val="20"/>
                <w:szCs w:val="20"/>
                <w:lang w:eastAsia="ru-RU"/>
                <w14:ligatures w14:val="none"/>
              </w:rPr>
            </w:pPr>
            <w:r w:rsidRPr="00CD76AD">
              <w:rPr>
                <w:rFonts w:ascii="Times New Roman" w:eastAsiaTheme="minorEastAsia" w:hAnsi="Times New Roman" w:cs="Times New Roman"/>
                <w:kern w:val="0"/>
                <w:sz w:val="20"/>
                <w:szCs w:val="20"/>
                <w:lang w:eastAsia="ru-RU"/>
                <w14:ligatures w14:val="none"/>
              </w:rPr>
              <w:t>Проявляющий привязанность, любовь к семье, близким, окружающему миру</w:t>
            </w:r>
          </w:p>
        </w:tc>
      </w:tr>
      <w:tr w:rsidR="00CD76AD" w:rsidRPr="00CD76AD" w14:paraId="5FE5B651" w14:textId="77777777" w:rsidTr="00153C39">
        <w:tc>
          <w:tcPr>
            <w:tcW w:w="2340" w:type="dxa"/>
            <w:tcBorders>
              <w:top w:val="single" w:sz="4" w:space="0" w:color="auto"/>
              <w:bottom w:val="single" w:sz="4" w:space="0" w:color="auto"/>
              <w:right w:val="single" w:sz="4" w:space="0" w:color="auto"/>
            </w:tcBorders>
          </w:tcPr>
          <w:p w14:paraId="52FB8BAB" w14:textId="77777777" w:rsidR="00CD76AD" w:rsidRPr="00CD76AD" w:rsidRDefault="00CD76AD" w:rsidP="00CD76AD">
            <w:pPr>
              <w:spacing w:after="0" w:line="240" w:lineRule="auto"/>
              <w:rPr>
                <w:rFonts w:ascii="Times New Roman" w:eastAsiaTheme="minorEastAsia" w:hAnsi="Times New Roman" w:cs="Times New Roman"/>
                <w:kern w:val="0"/>
                <w:sz w:val="20"/>
                <w:szCs w:val="20"/>
                <w:lang w:eastAsia="ru-RU"/>
                <w14:ligatures w14:val="none"/>
              </w:rPr>
            </w:pPr>
            <w:r w:rsidRPr="00CD76AD">
              <w:rPr>
                <w:rFonts w:ascii="Times New Roman" w:eastAsiaTheme="minorEastAsia" w:hAnsi="Times New Roman" w:cs="Times New Roman"/>
                <w:kern w:val="0"/>
                <w:sz w:val="20"/>
                <w:szCs w:val="20"/>
                <w:lang w:eastAsia="ru-RU"/>
                <w14:ligatures w14:val="none"/>
              </w:rPr>
              <w:t>Социальное</w:t>
            </w:r>
          </w:p>
        </w:tc>
        <w:tc>
          <w:tcPr>
            <w:tcW w:w="2700" w:type="dxa"/>
            <w:tcBorders>
              <w:top w:val="single" w:sz="4" w:space="0" w:color="auto"/>
              <w:left w:val="single" w:sz="4" w:space="0" w:color="auto"/>
              <w:bottom w:val="single" w:sz="4" w:space="0" w:color="auto"/>
              <w:right w:val="single" w:sz="4" w:space="0" w:color="auto"/>
            </w:tcBorders>
          </w:tcPr>
          <w:p w14:paraId="1729EFBF" w14:textId="77777777" w:rsidR="00CD76AD" w:rsidRPr="00CD76AD" w:rsidRDefault="00CD76AD" w:rsidP="00CD76AD">
            <w:pPr>
              <w:spacing w:after="0" w:line="240" w:lineRule="auto"/>
              <w:rPr>
                <w:rFonts w:ascii="Times New Roman" w:eastAsiaTheme="minorEastAsia" w:hAnsi="Times New Roman" w:cs="Times New Roman"/>
                <w:kern w:val="0"/>
                <w:sz w:val="20"/>
                <w:szCs w:val="20"/>
                <w:lang w:eastAsia="ru-RU"/>
                <w14:ligatures w14:val="none"/>
              </w:rPr>
            </w:pPr>
            <w:r w:rsidRPr="00CD76AD">
              <w:rPr>
                <w:rFonts w:ascii="Times New Roman" w:eastAsiaTheme="minorEastAsia" w:hAnsi="Times New Roman" w:cs="Times New Roman"/>
                <w:kern w:val="0"/>
                <w:sz w:val="20"/>
                <w:szCs w:val="20"/>
                <w:lang w:eastAsia="ru-RU"/>
                <w14:ligatures w14:val="none"/>
              </w:rPr>
              <w:t>Человек, семья,</w:t>
            </w:r>
          </w:p>
          <w:p w14:paraId="3EDF36F2" w14:textId="77777777" w:rsidR="00CD76AD" w:rsidRPr="00CD76AD" w:rsidRDefault="00CD76AD" w:rsidP="00CD76AD">
            <w:pPr>
              <w:spacing w:after="0" w:line="240" w:lineRule="auto"/>
              <w:rPr>
                <w:rFonts w:ascii="Times New Roman" w:eastAsiaTheme="minorEastAsia" w:hAnsi="Times New Roman" w:cs="Times New Roman"/>
                <w:kern w:val="0"/>
                <w:sz w:val="20"/>
                <w:szCs w:val="20"/>
                <w:lang w:eastAsia="ru-RU"/>
                <w14:ligatures w14:val="none"/>
              </w:rPr>
            </w:pPr>
            <w:r w:rsidRPr="00CD76AD">
              <w:rPr>
                <w:rFonts w:ascii="Times New Roman" w:eastAsiaTheme="minorEastAsia" w:hAnsi="Times New Roman" w:cs="Times New Roman"/>
                <w:kern w:val="0"/>
                <w:sz w:val="20"/>
                <w:szCs w:val="20"/>
                <w:lang w:eastAsia="ru-RU"/>
                <w14:ligatures w14:val="none"/>
              </w:rPr>
              <w:t>дружба,</w:t>
            </w:r>
          </w:p>
          <w:p w14:paraId="144BC379" w14:textId="77777777" w:rsidR="00CD76AD" w:rsidRPr="00CD76AD" w:rsidRDefault="00CD76AD" w:rsidP="00CD76AD">
            <w:pPr>
              <w:spacing w:after="0" w:line="240" w:lineRule="auto"/>
              <w:rPr>
                <w:rFonts w:ascii="Times New Roman" w:eastAsiaTheme="minorEastAsia" w:hAnsi="Times New Roman" w:cs="Times New Roman"/>
                <w:kern w:val="0"/>
                <w:sz w:val="20"/>
                <w:szCs w:val="20"/>
                <w:lang w:eastAsia="ru-RU"/>
                <w14:ligatures w14:val="none"/>
              </w:rPr>
            </w:pPr>
            <w:r w:rsidRPr="00CD76AD">
              <w:rPr>
                <w:rFonts w:ascii="Times New Roman" w:eastAsiaTheme="minorEastAsia" w:hAnsi="Times New Roman" w:cs="Times New Roman"/>
                <w:kern w:val="0"/>
                <w:sz w:val="20"/>
                <w:szCs w:val="20"/>
                <w:lang w:eastAsia="ru-RU"/>
                <w14:ligatures w14:val="none"/>
              </w:rPr>
              <w:t>сотрудничество</w:t>
            </w:r>
          </w:p>
        </w:tc>
        <w:tc>
          <w:tcPr>
            <w:tcW w:w="5040" w:type="dxa"/>
            <w:tcBorders>
              <w:top w:val="single" w:sz="4" w:space="0" w:color="auto"/>
              <w:left w:val="single" w:sz="4" w:space="0" w:color="auto"/>
              <w:bottom w:val="single" w:sz="4" w:space="0" w:color="auto"/>
            </w:tcBorders>
          </w:tcPr>
          <w:p w14:paraId="3996BF77" w14:textId="77777777" w:rsidR="00CD76AD" w:rsidRPr="00CD76AD" w:rsidRDefault="00CD76AD" w:rsidP="00CD76AD">
            <w:pPr>
              <w:spacing w:after="0" w:line="240" w:lineRule="auto"/>
              <w:rPr>
                <w:rFonts w:ascii="Times New Roman" w:eastAsiaTheme="minorEastAsia" w:hAnsi="Times New Roman" w:cs="Times New Roman"/>
                <w:kern w:val="0"/>
                <w:sz w:val="20"/>
                <w:szCs w:val="20"/>
                <w:lang w:eastAsia="ru-RU"/>
                <w14:ligatures w14:val="none"/>
              </w:rPr>
            </w:pPr>
            <w:r w:rsidRPr="00CD76AD">
              <w:rPr>
                <w:rFonts w:ascii="Times New Roman" w:eastAsiaTheme="minorEastAsia" w:hAnsi="Times New Roman" w:cs="Times New Roman"/>
                <w:kern w:val="0"/>
                <w:sz w:val="20"/>
                <w:szCs w:val="20"/>
                <w:lang w:eastAsia="ru-RU"/>
                <w14:ligatures w14:val="none"/>
              </w:rPr>
              <w:t>Способный понять и принять, что такое "хорошо" и "плохо".</w:t>
            </w:r>
          </w:p>
          <w:p w14:paraId="673C0F25" w14:textId="77777777" w:rsidR="00CD76AD" w:rsidRPr="00CD76AD" w:rsidRDefault="00CD76AD" w:rsidP="00CD76AD">
            <w:pPr>
              <w:spacing w:after="0" w:line="240" w:lineRule="auto"/>
              <w:rPr>
                <w:rFonts w:ascii="Times New Roman" w:eastAsiaTheme="minorEastAsia" w:hAnsi="Times New Roman" w:cs="Times New Roman"/>
                <w:kern w:val="0"/>
                <w:sz w:val="20"/>
                <w:szCs w:val="20"/>
                <w:lang w:eastAsia="ru-RU"/>
                <w14:ligatures w14:val="none"/>
              </w:rPr>
            </w:pPr>
            <w:r w:rsidRPr="00CD76AD">
              <w:rPr>
                <w:rFonts w:ascii="Times New Roman" w:eastAsiaTheme="minorEastAsia" w:hAnsi="Times New Roman" w:cs="Times New Roman"/>
                <w:kern w:val="0"/>
                <w:sz w:val="20"/>
                <w:szCs w:val="20"/>
                <w:lang w:eastAsia="ru-RU"/>
                <w14:ligatures w14:val="none"/>
              </w:rPr>
              <w:t>Проявляющий интерес к другим детям и способный бесконфликтно играть рядом с ними.</w:t>
            </w:r>
          </w:p>
          <w:p w14:paraId="061DF342" w14:textId="77777777" w:rsidR="00CD76AD" w:rsidRPr="00CD76AD" w:rsidRDefault="00CD76AD" w:rsidP="00CD76AD">
            <w:pPr>
              <w:spacing w:after="0" w:line="240" w:lineRule="auto"/>
              <w:rPr>
                <w:rFonts w:ascii="Times New Roman" w:eastAsiaTheme="minorEastAsia" w:hAnsi="Times New Roman" w:cs="Times New Roman"/>
                <w:kern w:val="0"/>
                <w:sz w:val="20"/>
                <w:szCs w:val="20"/>
                <w:lang w:eastAsia="ru-RU"/>
                <w14:ligatures w14:val="none"/>
              </w:rPr>
            </w:pPr>
            <w:r w:rsidRPr="00CD76AD">
              <w:rPr>
                <w:rFonts w:ascii="Times New Roman" w:eastAsiaTheme="minorEastAsia" w:hAnsi="Times New Roman" w:cs="Times New Roman"/>
                <w:kern w:val="0"/>
                <w:sz w:val="20"/>
                <w:szCs w:val="20"/>
                <w:lang w:eastAsia="ru-RU"/>
                <w14:ligatures w14:val="none"/>
              </w:rPr>
              <w:t>Проявляющий позицию "Я сам!".</w:t>
            </w:r>
          </w:p>
          <w:p w14:paraId="4609E545" w14:textId="77777777" w:rsidR="00CD76AD" w:rsidRPr="00CD76AD" w:rsidRDefault="00CD76AD" w:rsidP="00CD76AD">
            <w:pPr>
              <w:spacing w:after="0" w:line="240" w:lineRule="auto"/>
              <w:rPr>
                <w:rFonts w:ascii="Times New Roman" w:eastAsiaTheme="minorEastAsia" w:hAnsi="Times New Roman" w:cs="Times New Roman"/>
                <w:kern w:val="0"/>
                <w:sz w:val="20"/>
                <w:szCs w:val="20"/>
                <w:lang w:eastAsia="ru-RU"/>
                <w14:ligatures w14:val="none"/>
              </w:rPr>
            </w:pPr>
            <w:r w:rsidRPr="00CD76AD">
              <w:rPr>
                <w:rFonts w:ascii="Times New Roman" w:eastAsiaTheme="minorEastAsia" w:hAnsi="Times New Roman" w:cs="Times New Roman"/>
                <w:kern w:val="0"/>
                <w:sz w:val="20"/>
                <w:szCs w:val="20"/>
                <w:lang w:eastAsia="ru-RU"/>
                <w14:ligatures w14:val="none"/>
              </w:rPr>
              <w:t>Доброжелательный, проявляющий сочувствие, доброту.</w:t>
            </w:r>
          </w:p>
          <w:p w14:paraId="04AD6E0C" w14:textId="77777777" w:rsidR="00CD76AD" w:rsidRPr="00CD76AD" w:rsidRDefault="00CD76AD" w:rsidP="00CD76AD">
            <w:pPr>
              <w:spacing w:after="0" w:line="240" w:lineRule="auto"/>
              <w:rPr>
                <w:rFonts w:ascii="Times New Roman" w:eastAsiaTheme="minorEastAsia" w:hAnsi="Times New Roman" w:cs="Times New Roman"/>
                <w:kern w:val="0"/>
                <w:sz w:val="20"/>
                <w:szCs w:val="20"/>
                <w:lang w:eastAsia="ru-RU"/>
                <w14:ligatures w14:val="none"/>
              </w:rPr>
            </w:pPr>
            <w:r w:rsidRPr="00CD76AD">
              <w:rPr>
                <w:rFonts w:ascii="Times New Roman" w:eastAsiaTheme="minorEastAsia" w:hAnsi="Times New Roman" w:cs="Times New Roman"/>
                <w:kern w:val="0"/>
                <w:sz w:val="20"/>
                <w:szCs w:val="20"/>
                <w:lang w:eastAsia="ru-RU"/>
                <w14:ligatures w14:val="none"/>
              </w:rPr>
              <w:t>Испытывающий чувство удовольствия в случае одобрения и чувство огорчения в случае неодобрения со стороны педагогических работников.</w:t>
            </w:r>
          </w:p>
          <w:p w14:paraId="0C637E01" w14:textId="77777777" w:rsidR="00CD76AD" w:rsidRPr="00CD76AD" w:rsidRDefault="00CD76AD" w:rsidP="00CD76AD">
            <w:pPr>
              <w:spacing w:after="0" w:line="240" w:lineRule="auto"/>
              <w:rPr>
                <w:rFonts w:ascii="Times New Roman" w:eastAsiaTheme="minorEastAsia" w:hAnsi="Times New Roman" w:cs="Times New Roman"/>
                <w:kern w:val="0"/>
                <w:sz w:val="20"/>
                <w:szCs w:val="20"/>
                <w:lang w:eastAsia="ru-RU"/>
                <w14:ligatures w14:val="none"/>
              </w:rPr>
            </w:pPr>
            <w:r w:rsidRPr="00CD76AD">
              <w:rPr>
                <w:rFonts w:ascii="Times New Roman" w:eastAsiaTheme="minorEastAsia" w:hAnsi="Times New Roman" w:cs="Times New Roman"/>
                <w:kern w:val="0"/>
                <w:sz w:val="20"/>
                <w:szCs w:val="20"/>
                <w:lang w:eastAsia="ru-RU"/>
                <w14:ligatures w14:val="none"/>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CD76AD" w:rsidRPr="00CD76AD" w14:paraId="20F7B0ED" w14:textId="77777777" w:rsidTr="00153C39">
        <w:tc>
          <w:tcPr>
            <w:tcW w:w="2340" w:type="dxa"/>
            <w:tcBorders>
              <w:top w:val="single" w:sz="4" w:space="0" w:color="auto"/>
              <w:bottom w:val="single" w:sz="4" w:space="0" w:color="auto"/>
              <w:right w:val="single" w:sz="4" w:space="0" w:color="auto"/>
            </w:tcBorders>
          </w:tcPr>
          <w:p w14:paraId="0A9025FC" w14:textId="77777777" w:rsidR="00CD76AD" w:rsidRPr="00CD76AD" w:rsidRDefault="00CD76AD" w:rsidP="00CD76AD">
            <w:pPr>
              <w:spacing w:after="0" w:line="240" w:lineRule="auto"/>
              <w:rPr>
                <w:rFonts w:ascii="Times New Roman" w:eastAsiaTheme="minorEastAsia" w:hAnsi="Times New Roman" w:cs="Times New Roman"/>
                <w:kern w:val="0"/>
                <w:sz w:val="20"/>
                <w:szCs w:val="20"/>
                <w:lang w:eastAsia="ru-RU"/>
                <w14:ligatures w14:val="none"/>
              </w:rPr>
            </w:pPr>
            <w:r w:rsidRPr="00CD76AD">
              <w:rPr>
                <w:rFonts w:ascii="Times New Roman" w:eastAsiaTheme="minorEastAsia" w:hAnsi="Times New Roman" w:cs="Times New Roman"/>
                <w:kern w:val="0"/>
                <w:sz w:val="20"/>
                <w:szCs w:val="20"/>
                <w:lang w:eastAsia="ru-RU"/>
                <w14:ligatures w14:val="none"/>
              </w:rP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570DDEE1" w14:textId="77777777" w:rsidR="00CD76AD" w:rsidRPr="00CD76AD" w:rsidRDefault="00CD76AD" w:rsidP="00CD76AD">
            <w:pPr>
              <w:spacing w:after="0" w:line="240" w:lineRule="auto"/>
              <w:rPr>
                <w:rFonts w:ascii="Times New Roman" w:eastAsiaTheme="minorEastAsia" w:hAnsi="Times New Roman" w:cs="Times New Roman"/>
                <w:kern w:val="0"/>
                <w:sz w:val="20"/>
                <w:szCs w:val="20"/>
                <w:lang w:eastAsia="ru-RU"/>
                <w14:ligatures w14:val="none"/>
              </w:rPr>
            </w:pPr>
            <w:r w:rsidRPr="00CD76AD">
              <w:rPr>
                <w:rFonts w:ascii="Times New Roman" w:eastAsiaTheme="minorEastAsia" w:hAnsi="Times New Roman" w:cs="Times New Roman"/>
                <w:kern w:val="0"/>
                <w:sz w:val="20"/>
                <w:szCs w:val="20"/>
                <w:lang w:eastAsia="ru-RU"/>
                <w14:ligatures w14:val="none"/>
              </w:rPr>
              <w:t>Знание</w:t>
            </w:r>
          </w:p>
        </w:tc>
        <w:tc>
          <w:tcPr>
            <w:tcW w:w="5040" w:type="dxa"/>
            <w:tcBorders>
              <w:top w:val="single" w:sz="4" w:space="0" w:color="auto"/>
              <w:left w:val="single" w:sz="4" w:space="0" w:color="auto"/>
              <w:bottom w:val="single" w:sz="4" w:space="0" w:color="auto"/>
            </w:tcBorders>
          </w:tcPr>
          <w:p w14:paraId="4A2C4FA1" w14:textId="77777777" w:rsidR="00CD76AD" w:rsidRPr="00CD76AD" w:rsidRDefault="00CD76AD" w:rsidP="00CD76AD">
            <w:pPr>
              <w:spacing w:after="0" w:line="240" w:lineRule="auto"/>
              <w:rPr>
                <w:rFonts w:ascii="Times New Roman" w:eastAsiaTheme="minorEastAsia" w:hAnsi="Times New Roman" w:cs="Times New Roman"/>
                <w:kern w:val="0"/>
                <w:sz w:val="20"/>
                <w:szCs w:val="20"/>
                <w:lang w:eastAsia="ru-RU"/>
                <w14:ligatures w14:val="none"/>
              </w:rPr>
            </w:pPr>
            <w:r w:rsidRPr="00CD76AD">
              <w:rPr>
                <w:rFonts w:ascii="Times New Roman" w:eastAsiaTheme="minorEastAsia" w:hAnsi="Times New Roman" w:cs="Times New Roman"/>
                <w:kern w:val="0"/>
                <w:sz w:val="20"/>
                <w:szCs w:val="20"/>
                <w:lang w:eastAsia="ru-RU"/>
                <w14:ligatures w14:val="none"/>
              </w:rPr>
              <w:t>Проявляющий интерес к окружающему миру и активность в поведении и деятельности.</w:t>
            </w:r>
          </w:p>
        </w:tc>
      </w:tr>
      <w:tr w:rsidR="00CD76AD" w:rsidRPr="00CD76AD" w14:paraId="7C35A747" w14:textId="77777777" w:rsidTr="00153C39">
        <w:tc>
          <w:tcPr>
            <w:tcW w:w="2340" w:type="dxa"/>
            <w:tcBorders>
              <w:top w:val="single" w:sz="4" w:space="0" w:color="auto"/>
              <w:bottom w:val="single" w:sz="4" w:space="0" w:color="auto"/>
              <w:right w:val="single" w:sz="4" w:space="0" w:color="auto"/>
            </w:tcBorders>
          </w:tcPr>
          <w:p w14:paraId="594B3AFB" w14:textId="77777777" w:rsidR="00CD76AD" w:rsidRPr="00CD76AD" w:rsidRDefault="00CD76AD" w:rsidP="00CD76AD">
            <w:pPr>
              <w:spacing w:after="0" w:line="240" w:lineRule="auto"/>
              <w:rPr>
                <w:rFonts w:ascii="Times New Roman" w:eastAsiaTheme="minorEastAsia" w:hAnsi="Times New Roman" w:cs="Times New Roman"/>
                <w:kern w:val="0"/>
                <w:sz w:val="20"/>
                <w:szCs w:val="20"/>
                <w:lang w:eastAsia="ru-RU"/>
                <w14:ligatures w14:val="none"/>
              </w:rPr>
            </w:pPr>
            <w:r w:rsidRPr="00CD76AD">
              <w:rPr>
                <w:rFonts w:ascii="Times New Roman" w:eastAsiaTheme="minorEastAsia" w:hAnsi="Times New Roman" w:cs="Times New Roman"/>
                <w:kern w:val="0"/>
                <w:sz w:val="20"/>
                <w:szCs w:val="20"/>
                <w:lang w:eastAsia="ru-RU"/>
                <w14:ligatures w14:val="none"/>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36228294" w14:textId="77777777" w:rsidR="00CD76AD" w:rsidRPr="00CD76AD" w:rsidRDefault="00CD76AD" w:rsidP="00CD76AD">
            <w:pPr>
              <w:spacing w:after="0" w:line="240" w:lineRule="auto"/>
              <w:rPr>
                <w:rFonts w:ascii="Times New Roman" w:eastAsiaTheme="minorEastAsia" w:hAnsi="Times New Roman" w:cs="Times New Roman"/>
                <w:kern w:val="0"/>
                <w:sz w:val="20"/>
                <w:szCs w:val="20"/>
                <w:lang w:eastAsia="ru-RU"/>
                <w14:ligatures w14:val="none"/>
              </w:rPr>
            </w:pPr>
            <w:r w:rsidRPr="00CD76AD">
              <w:rPr>
                <w:rFonts w:ascii="Times New Roman" w:eastAsiaTheme="minorEastAsia" w:hAnsi="Times New Roman" w:cs="Times New Roman"/>
                <w:kern w:val="0"/>
                <w:sz w:val="20"/>
                <w:szCs w:val="20"/>
                <w:lang w:eastAsia="ru-RU"/>
                <w14:ligatures w14:val="none"/>
              </w:rPr>
              <w:t>Здоровье</w:t>
            </w:r>
          </w:p>
        </w:tc>
        <w:tc>
          <w:tcPr>
            <w:tcW w:w="5040" w:type="dxa"/>
            <w:tcBorders>
              <w:top w:val="single" w:sz="4" w:space="0" w:color="auto"/>
              <w:left w:val="single" w:sz="4" w:space="0" w:color="auto"/>
              <w:bottom w:val="single" w:sz="4" w:space="0" w:color="auto"/>
            </w:tcBorders>
          </w:tcPr>
          <w:p w14:paraId="64F847F9" w14:textId="77777777" w:rsidR="00CD76AD" w:rsidRPr="00CD76AD" w:rsidRDefault="00CD76AD" w:rsidP="00CD76AD">
            <w:pPr>
              <w:spacing w:after="0" w:line="240" w:lineRule="auto"/>
              <w:rPr>
                <w:rFonts w:ascii="Times New Roman" w:eastAsiaTheme="minorEastAsia" w:hAnsi="Times New Roman" w:cs="Times New Roman"/>
                <w:kern w:val="0"/>
                <w:sz w:val="20"/>
                <w:szCs w:val="20"/>
                <w:lang w:eastAsia="ru-RU"/>
                <w14:ligatures w14:val="none"/>
              </w:rPr>
            </w:pPr>
            <w:r w:rsidRPr="00CD76AD">
              <w:rPr>
                <w:rFonts w:ascii="Times New Roman" w:eastAsiaTheme="minorEastAsia" w:hAnsi="Times New Roman" w:cs="Times New Roman"/>
                <w:kern w:val="0"/>
                <w:sz w:val="20"/>
                <w:szCs w:val="20"/>
                <w:lang w:eastAsia="ru-RU"/>
                <w14:ligatures w14:val="none"/>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23EDFDFD" w14:textId="77777777" w:rsidR="00CD76AD" w:rsidRPr="00CD76AD" w:rsidRDefault="00CD76AD" w:rsidP="00CD76AD">
            <w:pPr>
              <w:spacing w:after="0" w:line="240" w:lineRule="auto"/>
              <w:rPr>
                <w:rFonts w:ascii="Times New Roman" w:eastAsiaTheme="minorEastAsia" w:hAnsi="Times New Roman" w:cs="Times New Roman"/>
                <w:kern w:val="0"/>
                <w:sz w:val="20"/>
                <w:szCs w:val="20"/>
                <w:lang w:eastAsia="ru-RU"/>
                <w14:ligatures w14:val="none"/>
              </w:rPr>
            </w:pPr>
            <w:r w:rsidRPr="00CD76AD">
              <w:rPr>
                <w:rFonts w:ascii="Times New Roman" w:eastAsiaTheme="minorEastAsia" w:hAnsi="Times New Roman" w:cs="Times New Roman"/>
                <w:kern w:val="0"/>
                <w:sz w:val="20"/>
                <w:szCs w:val="20"/>
                <w:lang w:eastAsia="ru-RU"/>
                <w14:ligatures w14:val="none"/>
              </w:rPr>
              <w:t>Соблюдающий элементарные правила безопасности в быту, в Организации, на природе.</w:t>
            </w:r>
          </w:p>
        </w:tc>
      </w:tr>
      <w:tr w:rsidR="00CD76AD" w:rsidRPr="00CD76AD" w14:paraId="16E2F318" w14:textId="77777777" w:rsidTr="00153C39">
        <w:tc>
          <w:tcPr>
            <w:tcW w:w="2340" w:type="dxa"/>
            <w:tcBorders>
              <w:top w:val="single" w:sz="4" w:space="0" w:color="auto"/>
              <w:bottom w:val="single" w:sz="4" w:space="0" w:color="auto"/>
              <w:right w:val="single" w:sz="4" w:space="0" w:color="auto"/>
            </w:tcBorders>
          </w:tcPr>
          <w:p w14:paraId="315F3CDD" w14:textId="77777777" w:rsidR="00CD76AD" w:rsidRPr="00CD76AD" w:rsidRDefault="00CD76AD" w:rsidP="00CD76AD">
            <w:pPr>
              <w:spacing w:after="0" w:line="240" w:lineRule="auto"/>
              <w:rPr>
                <w:rFonts w:ascii="Times New Roman" w:eastAsiaTheme="minorEastAsia" w:hAnsi="Times New Roman" w:cs="Times New Roman"/>
                <w:kern w:val="0"/>
                <w:sz w:val="20"/>
                <w:szCs w:val="20"/>
                <w:lang w:eastAsia="ru-RU"/>
                <w14:ligatures w14:val="none"/>
              </w:rPr>
            </w:pPr>
            <w:r w:rsidRPr="00CD76AD">
              <w:rPr>
                <w:rFonts w:ascii="Times New Roman" w:eastAsiaTheme="minorEastAsia" w:hAnsi="Times New Roman" w:cs="Times New Roman"/>
                <w:kern w:val="0"/>
                <w:sz w:val="20"/>
                <w:szCs w:val="20"/>
                <w:lang w:eastAsia="ru-RU"/>
                <w14:ligatures w14:val="none"/>
              </w:rPr>
              <w:t>Трудовое</w:t>
            </w:r>
          </w:p>
        </w:tc>
        <w:tc>
          <w:tcPr>
            <w:tcW w:w="2700" w:type="dxa"/>
            <w:tcBorders>
              <w:top w:val="single" w:sz="4" w:space="0" w:color="auto"/>
              <w:left w:val="single" w:sz="4" w:space="0" w:color="auto"/>
              <w:bottom w:val="single" w:sz="4" w:space="0" w:color="auto"/>
              <w:right w:val="single" w:sz="4" w:space="0" w:color="auto"/>
            </w:tcBorders>
          </w:tcPr>
          <w:p w14:paraId="2DAEBDAF" w14:textId="77777777" w:rsidR="00CD76AD" w:rsidRPr="00CD76AD" w:rsidRDefault="00CD76AD" w:rsidP="00CD76AD">
            <w:pPr>
              <w:spacing w:after="0" w:line="240" w:lineRule="auto"/>
              <w:rPr>
                <w:rFonts w:ascii="Times New Roman" w:eastAsiaTheme="minorEastAsia" w:hAnsi="Times New Roman" w:cs="Times New Roman"/>
                <w:kern w:val="0"/>
                <w:sz w:val="20"/>
                <w:szCs w:val="20"/>
                <w:lang w:eastAsia="ru-RU"/>
                <w14:ligatures w14:val="none"/>
              </w:rPr>
            </w:pPr>
            <w:r w:rsidRPr="00CD76AD">
              <w:rPr>
                <w:rFonts w:ascii="Times New Roman" w:eastAsiaTheme="minorEastAsia" w:hAnsi="Times New Roman" w:cs="Times New Roman"/>
                <w:kern w:val="0"/>
                <w:sz w:val="20"/>
                <w:szCs w:val="20"/>
                <w:lang w:eastAsia="ru-RU"/>
                <w14:ligatures w14:val="none"/>
              </w:rPr>
              <w:t>Труд</w:t>
            </w:r>
          </w:p>
        </w:tc>
        <w:tc>
          <w:tcPr>
            <w:tcW w:w="5040" w:type="dxa"/>
            <w:tcBorders>
              <w:top w:val="single" w:sz="4" w:space="0" w:color="auto"/>
              <w:left w:val="single" w:sz="4" w:space="0" w:color="auto"/>
              <w:bottom w:val="single" w:sz="4" w:space="0" w:color="auto"/>
            </w:tcBorders>
          </w:tcPr>
          <w:p w14:paraId="23AF9C6C" w14:textId="77777777" w:rsidR="00CD76AD" w:rsidRPr="00CD76AD" w:rsidRDefault="00CD76AD" w:rsidP="00CD76AD">
            <w:pPr>
              <w:spacing w:after="0" w:line="240" w:lineRule="auto"/>
              <w:rPr>
                <w:rFonts w:ascii="Times New Roman" w:eastAsiaTheme="minorEastAsia" w:hAnsi="Times New Roman" w:cs="Times New Roman"/>
                <w:kern w:val="0"/>
                <w:sz w:val="20"/>
                <w:szCs w:val="20"/>
                <w:lang w:eastAsia="ru-RU"/>
                <w14:ligatures w14:val="none"/>
              </w:rPr>
            </w:pPr>
            <w:r w:rsidRPr="00CD76AD">
              <w:rPr>
                <w:rFonts w:ascii="Times New Roman" w:eastAsiaTheme="minorEastAsia" w:hAnsi="Times New Roman" w:cs="Times New Roman"/>
                <w:kern w:val="0"/>
                <w:sz w:val="20"/>
                <w:szCs w:val="20"/>
                <w:lang w:eastAsia="ru-RU"/>
                <w14:ligatures w14:val="none"/>
              </w:rPr>
              <w:t>Поддерживающий элементарный порядок в окружающей обстановке.</w:t>
            </w:r>
          </w:p>
          <w:p w14:paraId="23109767" w14:textId="77777777" w:rsidR="00CD76AD" w:rsidRPr="00CD76AD" w:rsidRDefault="00CD76AD" w:rsidP="00CD76AD">
            <w:pPr>
              <w:spacing w:after="0" w:line="240" w:lineRule="auto"/>
              <w:rPr>
                <w:rFonts w:ascii="Times New Roman" w:eastAsiaTheme="minorEastAsia" w:hAnsi="Times New Roman" w:cs="Times New Roman"/>
                <w:kern w:val="0"/>
                <w:sz w:val="20"/>
                <w:szCs w:val="20"/>
                <w:lang w:eastAsia="ru-RU"/>
                <w14:ligatures w14:val="none"/>
              </w:rPr>
            </w:pPr>
            <w:r w:rsidRPr="00CD76AD">
              <w:rPr>
                <w:rFonts w:ascii="Times New Roman" w:eastAsiaTheme="minorEastAsia" w:hAnsi="Times New Roman" w:cs="Times New Roman"/>
                <w:kern w:val="0"/>
                <w:sz w:val="20"/>
                <w:szCs w:val="20"/>
                <w:lang w:eastAsia="ru-RU"/>
                <w14:ligatures w14:val="none"/>
              </w:rPr>
              <w:t>Стремящийся помогать педагогическому работнику в доступных действиях.</w:t>
            </w:r>
          </w:p>
          <w:p w14:paraId="4E8D1EC9" w14:textId="77777777" w:rsidR="00CD76AD" w:rsidRPr="00CD76AD" w:rsidRDefault="00CD76AD" w:rsidP="00CD76AD">
            <w:pPr>
              <w:spacing w:after="0" w:line="240" w:lineRule="auto"/>
              <w:rPr>
                <w:rFonts w:ascii="Times New Roman" w:eastAsiaTheme="minorEastAsia" w:hAnsi="Times New Roman" w:cs="Times New Roman"/>
                <w:kern w:val="0"/>
                <w:sz w:val="20"/>
                <w:szCs w:val="20"/>
                <w:lang w:eastAsia="ru-RU"/>
                <w14:ligatures w14:val="none"/>
              </w:rPr>
            </w:pPr>
            <w:r w:rsidRPr="00CD76AD">
              <w:rPr>
                <w:rFonts w:ascii="Times New Roman" w:eastAsiaTheme="minorEastAsia" w:hAnsi="Times New Roman" w:cs="Times New Roman"/>
                <w:kern w:val="0"/>
                <w:sz w:val="20"/>
                <w:szCs w:val="20"/>
                <w:lang w:eastAsia="ru-RU"/>
                <w14:ligatures w14:val="none"/>
              </w:rPr>
              <w:t>Стремящийся к самостоятельности в самообслуживании, в быту, в игре, в продуктивных видах деятельности.</w:t>
            </w:r>
          </w:p>
        </w:tc>
      </w:tr>
      <w:tr w:rsidR="00CD76AD" w:rsidRPr="00CD76AD" w14:paraId="7E59E9EF" w14:textId="77777777" w:rsidTr="00153C39">
        <w:tc>
          <w:tcPr>
            <w:tcW w:w="2340" w:type="dxa"/>
            <w:tcBorders>
              <w:top w:val="single" w:sz="4" w:space="0" w:color="auto"/>
              <w:bottom w:val="single" w:sz="4" w:space="0" w:color="auto"/>
              <w:right w:val="single" w:sz="4" w:space="0" w:color="auto"/>
            </w:tcBorders>
          </w:tcPr>
          <w:p w14:paraId="1B948CAE" w14:textId="77777777" w:rsidR="00CD76AD" w:rsidRPr="00CD76AD" w:rsidRDefault="00CD76AD" w:rsidP="00CD76AD">
            <w:pPr>
              <w:spacing w:after="0" w:line="240" w:lineRule="auto"/>
              <w:rPr>
                <w:rFonts w:ascii="Times New Roman" w:eastAsiaTheme="minorEastAsia" w:hAnsi="Times New Roman" w:cs="Times New Roman"/>
                <w:kern w:val="0"/>
                <w:sz w:val="20"/>
                <w:szCs w:val="20"/>
                <w:lang w:eastAsia="ru-RU"/>
                <w14:ligatures w14:val="none"/>
              </w:rPr>
            </w:pPr>
            <w:r w:rsidRPr="00CD76AD">
              <w:rPr>
                <w:rFonts w:ascii="Times New Roman" w:eastAsiaTheme="minorEastAsia" w:hAnsi="Times New Roman" w:cs="Times New Roman"/>
                <w:kern w:val="0"/>
                <w:sz w:val="20"/>
                <w:szCs w:val="20"/>
                <w:lang w:eastAsia="ru-RU"/>
                <w14:ligatures w14:val="none"/>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2CE5A217" w14:textId="77777777" w:rsidR="00CD76AD" w:rsidRPr="00CD76AD" w:rsidRDefault="00CD76AD" w:rsidP="00CD76AD">
            <w:pPr>
              <w:spacing w:after="0" w:line="240" w:lineRule="auto"/>
              <w:rPr>
                <w:rFonts w:ascii="Times New Roman" w:eastAsiaTheme="minorEastAsia" w:hAnsi="Times New Roman" w:cs="Times New Roman"/>
                <w:kern w:val="0"/>
                <w:sz w:val="20"/>
                <w:szCs w:val="20"/>
                <w:lang w:eastAsia="ru-RU"/>
                <w14:ligatures w14:val="none"/>
              </w:rPr>
            </w:pPr>
            <w:r w:rsidRPr="00CD76AD">
              <w:rPr>
                <w:rFonts w:ascii="Times New Roman" w:eastAsiaTheme="minorEastAsia" w:hAnsi="Times New Roman" w:cs="Times New Roman"/>
                <w:kern w:val="0"/>
                <w:sz w:val="20"/>
                <w:szCs w:val="20"/>
                <w:lang w:eastAsia="ru-RU"/>
                <w14:ligatures w14:val="none"/>
              </w:rPr>
              <w:t>Культура и красота</w:t>
            </w:r>
          </w:p>
        </w:tc>
        <w:tc>
          <w:tcPr>
            <w:tcW w:w="5040" w:type="dxa"/>
            <w:tcBorders>
              <w:top w:val="single" w:sz="4" w:space="0" w:color="auto"/>
              <w:left w:val="single" w:sz="4" w:space="0" w:color="auto"/>
              <w:bottom w:val="single" w:sz="4" w:space="0" w:color="auto"/>
            </w:tcBorders>
          </w:tcPr>
          <w:p w14:paraId="00880CA6" w14:textId="77777777" w:rsidR="00CD76AD" w:rsidRPr="00CD76AD" w:rsidRDefault="00CD76AD" w:rsidP="00CD76AD">
            <w:pPr>
              <w:spacing w:after="0" w:line="240" w:lineRule="auto"/>
              <w:rPr>
                <w:rFonts w:ascii="Times New Roman" w:eastAsiaTheme="minorEastAsia" w:hAnsi="Times New Roman" w:cs="Times New Roman"/>
                <w:kern w:val="0"/>
                <w:sz w:val="20"/>
                <w:szCs w:val="20"/>
                <w:lang w:eastAsia="ru-RU"/>
                <w14:ligatures w14:val="none"/>
              </w:rPr>
            </w:pPr>
            <w:r w:rsidRPr="00CD76AD">
              <w:rPr>
                <w:rFonts w:ascii="Times New Roman" w:eastAsiaTheme="minorEastAsia" w:hAnsi="Times New Roman" w:cs="Times New Roman"/>
                <w:kern w:val="0"/>
                <w:sz w:val="20"/>
                <w:szCs w:val="20"/>
                <w:lang w:eastAsia="ru-RU"/>
                <w14:ligatures w14:val="none"/>
              </w:rPr>
              <w:t>Эмоционально отзывчивый к красоте. Проявляющий интерес и желание заниматься продуктивными видами деятельности.</w:t>
            </w:r>
          </w:p>
        </w:tc>
      </w:tr>
    </w:tbl>
    <w:p w14:paraId="5A70676A" w14:textId="77777777" w:rsidR="00CD76AD" w:rsidRPr="00CD76AD" w:rsidRDefault="00CD76AD" w:rsidP="00CD76AD">
      <w:pPr>
        <w:tabs>
          <w:tab w:val="left" w:pos="0"/>
        </w:tabs>
        <w:spacing w:after="0" w:line="240" w:lineRule="auto"/>
        <w:ind w:right="425"/>
        <w:jc w:val="both"/>
        <w:rPr>
          <w:rFonts w:ascii="Times New Roman" w:eastAsiaTheme="minorEastAsia" w:hAnsi="Times New Roman" w:cs="Times New Roman"/>
          <w:kern w:val="0"/>
          <w:sz w:val="26"/>
          <w:szCs w:val="26"/>
          <w:lang w:eastAsia="ru-RU"/>
          <w14:ligatures w14:val="none"/>
        </w:rPr>
      </w:pPr>
    </w:p>
    <w:p w14:paraId="253C40F9" w14:textId="77777777" w:rsidR="00CD76AD" w:rsidRPr="00CD76AD" w:rsidRDefault="00CD76AD" w:rsidP="00CD76AD">
      <w:pPr>
        <w:spacing w:after="200" w:line="276" w:lineRule="auto"/>
        <w:jc w:val="center"/>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Портрет ребенка с ОВЗ дошкольного возраста (к 8-ми годам)</w:t>
      </w:r>
    </w:p>
    <w:p w14:paraId="139566C7" w14:textId="77777777" w:rsidR="00CD76AD" w:rsidRPr="00CD76AD" w:rsidRDefault="00CD76AD" w:rsidP="00CD76AD">
      <w:pPr>
        <w:spacing w:after="0" w:line="240" w:lineRule="auto"/>
        <w:ind w:right="142"/>
        <w:jc w:val="both"/>
        <w:rPr>
          <w:rFonts w:ascii="Times New Roman" w:eastAsiaTheme="minorEastAsia" w:hAnsi="Times New Roman" w:cs="Times New Roman"/>
          <w:kern w:val="0"/>
          <w:sz w:val="26"/>
          <w:szCs w:val="26"/>
          <w:lang w:eastAsia="ru-RU"/>
          <w14:ligatures w14:val="none"/>
        </w:rPr>
      </w:pPr>
    </w:p>
    <w:p w14:paraId="65949D5C" w14:textId="77777777" w:rsidR="00CD76AD" w:rsidRPr="00CD76AD" w:rsidRDefault="00CD76AD" w:rsidP="00CD76AD">
      <w:pPr>
        <w:spacing w:after="0" w:line="240" w:lineRule="auto"/>
        <w:ind w:left="360" w:right="425"/>
        <w:jc w:val="both"/>
        <w:rPr>
          <w:rFonts w:ascii="Times New Roman" w:eastAsiaTheme="minorEastAsia" w:hAnsi="Times New Roman" w:cs="Times New Roman"/>
          <w:kern w:val="0"/>
          <w:sz w:val="26"/>
          <w:szCs w:val="26"/>
          <w:lang w:eastAsia="ru-RU"/>
          <w14:ligatures w14:val="none"/>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CD76AD" w:rsidRPr="00CD76AD" w14:paraId="79A0E4C2" w14:textId="77777777" w:rsidTr="00153C39">
        <w:tc>
          <w:tcPr>
            <w:tcW w:w="2340" w:type="dxa"/>
            <w:tcBorders>
              <w:top w:val="single" w:sz="4" w:space="0" w:color="auto"/>
              <w:bottom w:val="single" w:sz="4" w:space="0" w:color="auto"/>
              <w:right w:val="single" w:sz="4" w:space="0" w:color="auto"/>
            </w:tcBorders>
          </w:tcPr>
          <w:p w14:paraId="1165ADB0" w14:textId="77777777" w:rsidR="00CD76AD" w:rsidRPr="00CD76AD" w:rsidRDefault="00CD76AD" w:rsidP="00CD76AD">
            <w:pPr>
              <w:spacing w:after="0" w:line="240" w:lineRule="auto"/>
              <w:jc w:val="center"/>
              <w:rPr>
                <w:rFonts w:ascii="Times New Roman" w:eastAsiaTheme="minorEastAsia" w:hAnsi="Times New Roman" w:cs="Times New Roman"/>
                <w:b/>
                <w:bCs/>
                <w:kern w:val="0"/>
                <w:lang w:eastAsia="ru-RU"/>
                <w14:ligatures w14:val="none"/>
              </w:rPr>
            </w:pPr>
            <w:r w:rsidRPr="00CD76AD">
              <w:rPr>
                <w:rFonts w:ascii="Times New Roman" w:eastAsiaTheme="minorEastAsia" w:hAnsi="Times New Roman" w:cs="Times New Roman"/>
                <w:b/>
                <w:bCs/>
                <w:kern w:val="0"/>
                <w:lang w:eastAsia="ru-RU"/>
                <w14:ligatures w14:val="none"/>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14:paraId="04C4F58F" w14:textId="77777777" w:rsidR="00CD76AD" w:rsidRPr="00CD76AD" w:rsidRDefault="00CD76AD" w:rsidP="00CD76AD">
            <w:pPr>
              <w:spacing w:after="0" w:line="240" w:lineRule="auto"/>
              <w:jc w:val="center"/>
              <w:rPr>
                <w:rFonts w:ascii="Times New Roman" w:eastAsiaTheme="minorEastAsia" w:hAnsi="Times New Roman" w:cs="Times New Roman"/>
                <w:b/>
                <w:bCs/>
                <w:kern w:val="0"/>
                <w:lang w:eastAsia="ru-RU"/>
                <w14:ligatures w14:val="none"/>
              </w:rPr>
            </w:pPr>
            <w:r w:rsidRPr="00CD76AD">
              <w:rPr>
                <w:rFonts w:ascii="Times New Roman" w:eastAsiaTheme="minorEastAsia" w:hAnsi="Times New Roman" w:cs="Times New Roman"/>
                <w:b/>
                <w:bCs/>
                <w:kern w:val="0"/>
                <w:lang w:eastAsia="ru-RU"/>
                <w14:ligatures w14:val="none"/>
              </w:rPr>
              <w:t>Ценности</w:t>
            </w:r>
          </w:p>
        </w:tc>
        <w:tc>
          <w:tcPr>
            <w:tcW w:w="5040" w:type="dxa"/>
            <w:tcBorders>
              <w:top w:val="single" w:sz="4" w:space="0" w:color="auto"/>
              <w:left w:val="single" w:sz="4" w:space="0" w:color="auto"/>
              <w:bottom w:val="single" w:sz="4" w:space="0" w:color="auto"/>
            </w:tcBorders>
          </w:tcPr>
          <w:p w14:paraId="130D2068" w14:textId="77777777" w:rsidR="00CD76AD" w:rsidRPr="00CD76AD" w:rsidRDefault="00CD76AD" w:rsidP="00CD76AD">
            <w:pPr>
              <w:spacing w:after="0" w:line="240" w:lineRule="auto"/>
              <w:jc w:val="center"/>
              <w:rPr>
                <w:rFonts w:ascii="Times New Roman" w:eastAsiaTheme="minorEastAsia" w:hAnsi="Times New Roman" w:cs="Times New Roman"/>
                <w:b/>
                <w:bCs/>
                <w:kern w:val="0"/>
                <w:lang w:eastAsia="ru-RU"/>
                <w14:ligatures w14:val="none"/>
              </w:rPr>
            </w:pPr>
            <w:r w:rsidRPr="00CD76AD">
              <w:rPr>
                <w:rFonts w:ascii="Times New Roman" w:eastAsiaTheme="minorEastAsia" w:hAnsi="Times New Roman" w:cs="Times New Roman"/>
                <w:b/>
                <w:bCs/>
                <w:kern w:val="0"/>
                <w:lang w:eastAsia="ru-RU"/>
                <w14:ligatures w14:val="none"/>
              </w:rPr>
              <w:t>Показатели</w:t>
            </w:r>
          </w:p>
        </w:tc>
      </w:tr>
      <w:tr w:rsidR="00CD76AD" w:rsidRPr="00CD76AD" w14:paraId="72A6A538" w14:textId="77777777" w:rsidTr="00153C39">
        <w:tc>
          <w:tcPr>
            <w:tcW w:w="2340" w:type="dxa"/>
            <w:tcBorders>
              <w:top w:val="single" w:sz="4" w:space="0" w:color="auto"/>
              <w:bottom w:val="single" w:sz="4" w:space="0" w:color="auto"/>
              <w:right w:val="single" w:sz="4" w:space="0" w:color="auto"/>
            </w:tcBorders>
          </w:tcPr>
          <w:p w14:paraId="2C74E269" w14:textId="77777777" w:rsidR="00CD76AD" w:rsidRPr="00CD76AD" w:rsidRDefault="00CD76AD" w:rsidP="00CD76AD">
            <w:pPr>
              <w:spacing w:after="0" w:line="240" w:lineRule="auto"/>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1B1E9A68" w14:textId="77777777" w:rsidR="00CD76AD" w:rsidRPr="00CD76AD" w:rsidRDefault="00CD76AD" w:rsidP="00CD76AD">
            <w:pPr>
              <w:spacing w:after="0" w:line="240" w:lineRule="auto"/>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Родина, природа</w:t>
            </w:r>
          </w:p>
        </w:tc>
        <w:tc>
          <w:tcPr>
            <w:tcW w:w="5040" w:type="dxa"/>
            <w:tcBorders>
              <w:top w:val="single" w:sz="4" w:space="0" w:color="auto"/>
              <w:left w:val="single" w:sz="4" w:space="0" w:color="auto"/>
              <w:bottom w:val="single" w:sz="4" w:space="0" w:color="auto"/>
            </w:tcBorders>
          </w:tcPr>
          <w:p w14:paraId="00164D78" w14:textId="77777777" w:rsidR="00CD76AD" w:rsidRPr="00CD76AD" w:rsidRDefault="00CD76AD" w:rsidP="00CD76AD">
            <w:pPr>
              <w:spacing w:after="0" w:line="240" w:lineRule="auto"/>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CD76AD" w:rsidRPr="00CD76AD" w14:paraId="71D4A83B" w14:textId="77777777" w:rsidTr="00153C39">
        <w:tc>
          <w:tcPr>
            <w:tcW w:w="2340" w:type="dxa"/>
            <w:tcBorders>
              <w:top w:val="single" w:sz="4" w:space="0" w:color="auto"/>
              <w:bottom w:val="single" w:sz="4" w:space="0" w:color="auto"/>
              <w:right w:val="single" w:sz="4" w:space="0" w:color="auto"/>
            </w:tcBorders>
          </w:tcPr>
          <w:p w14:paraId="7E1D5120" w14:textId="77777777" w:rsidR="00CD76AD" w:rsidRPr="00CD76AD" w:rsidRDefault="00CD76AD" w:rsidP="00CD76AD">
            <w:pPr>
              <w:spacing w:after="0" w:line="240" w:lineRule="auto"/>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Социальное</w:t>
            </w:r>
          </w:p>
        </w:tc>
        <w:tc>
          <w:tcPr>
            <w:tcW w:w="2700" w:type="dxa"/>
            <w:tcBorders>
              <w:top w:val="single" w:sz="4" w:space="0" w:color="auto"/>
              <w:left w:val="single" w:sz="4" w:space="0" w:color="auto"/>
              <w:bottom w:val="single" w:sz="4" w:space="0" w:color="auto"/>
              <w:right w:val="single" w:sz="4" w:space="0" w:color="auto"/>
            </w:tcBorders>
          </w:tcPr>
          <w:p w14:paraId="45BE22F3" w14:textId="77777777" w:rsidR="00CD76AD" w:rsidRPr="00CD76AD" w:rsidRDefault="00CD76AD" w:rsidP="00CD76AD">
            <w:pPr>
              <w:spacing w:after="0" w:line="240" w:lineRule="auto"/>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Человек, семья,</w:t>
            </w:r>
          </w:p>
          <w:p w14:paraId="2A4F9487" w14:textId="77777777" w:rsidR="00CD76AD" w:rsidRPr="00CD76AD" w:rsidRDefault="00CD76AD" w:rsidP="00CD76AD">
            <w:pPr>
              <w:spacing w:after="0" w:line="240" w:lineRule="auto"/>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дружба,</w:t>
            </w:r>
          </w:p>
          <w:p w14:paraId="4A01C720" w14:textId="77777777" w:rsidR="00CD76AD" w:rsidRPr="00CD76AD" w:rsidRDefault="00CD76AD" w:rsidP="00CD76AD">
            <w:pPr>
              <w:spacing w:after="0" w:line="240" w:lineRule="auto"/>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сотрудничество</w:t>
            </w:r>
          </w:p>
        </w:tc>
        <w:tc>
          <w:tcPr>
            <w:tcW w:w="5040" w:type="dxa"/>
            <w:tcBorders>
              <w:top w:val="single" w:sz="4" w:space="0" w:color="auto"/>
              <w:left w:val="single" w:sz="4" w:space="0" w:color="auto"/>
              <w:bottom w:val="single" w:sz="4" w:space="0" w:color="auto"/>
            </w:tcBorders>
          </w:tcPr>
          <w:p w14:paraId="4140E66D" w14:textId="77777777" w:rsidR="00CD76AD" w:rsidRPr="00CD76AD" w:rsidRDefault="00CD76AD" w:rsidP="00CD76AD">
            <w:pPr>
              <w:spacing w:after="0" w:line="240" w:lineRule="auto"/>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w:t>
            </w:r>
            <w:r w:rsidRPr="00CD76AD">
              <w:rPr>
                <w:rFonts w:ascii="Times New Roman" w:eastAsiaTheme="minorEastAsia" w:hAnsi="Times New Roman" w:cs="Times New Roman"/>
                <w:kern w:val="0"/>
                <w:lang w:eastAsia="ru-RU"/>
                <w14:ligatures w14:val="none"/>
              </w:rPr>
              <w:lastRenderedPageBreak/>
              <w:t>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CD76AD" w:rsidRPr="00CD76AD" w14:paraId="27B35B9A" w14:textId="77777777" w:rsidTr="00153C39">
        <w:tc>
          <w:tcPr>
            <w:tcW w:w="2340" w:type="dxa"/>
            <w:tcBorders>
              <w:top w:val="single" w:sz="4" w:space="0" w:color="auto"/>
              <w:bottom w:val="single" w:sz="4" w:space="0" w:color="auto"/>
              <w:right w:val="single" w:sz="4" w:space="0" w:color="auto"/>
            </w:tcBorders>
          </w:tcPr>
          <w:p w14:paraId="0646C7F6" w14:textId="77777777" w:rsidR="00CD76AD" w:rsidRPr="00CD76AD" w:rsidRDefault="00CD76AD" w:rsidP="00CD76AD">
            <w:pPr>
              <w:spacing w:after="0" w:line="240" w:lineRule="auto"/>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6471EAD4" w14:textId="77777777" w:rsidR="00CD76AD" w:rsidRPr="00CD76AD" w:rsidRDefault="00CD76AD" w:rsidP="00CD76AD">
            <w:pPr>
              <w:spacing w:after="0" w:line="240" w:lineRule="auto"/>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Знания</w:t>
            </w:r>
          </w:p>
        </w:tc>
        <w:tc>
          <w:tcPr>
            <w:tcW w:w="5040" w:type="dxa"/>
            <w:tcBorders>
              <w:top w:val="single" w:sz="4" w:space="0" w:color="auto"/>
              <w:left w:val="single" w:sz="4" w:space="0" w:color="auto"/>
              <w:bottom w:val="single" w:sz="4" w:space="0" w:color="auto"/>
            </w:tcBorders>
          </w:tcPr>
          <w:p w14:paraId="014AA548" w14:textId="77777777" w:rsidR="00CD76AD" w:rsidRPr="00CD76AD" w:rsidRDefault="00CD76AD" w:rsidP="00CD76AD">
            <w:pPr>
              <w:spacing w:after="0" w:line="240" w:lineRule="auto"/>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CD76AD" w:rsidRPr="00CD76AD" w14:paraId="1C379D6A" w14:textId="77777777" w:rsidTr="00153C39">
        <w:tc>
          <w:tcPr>
            <w:tcW w:w="2340" w:type="dxa"/>
            <w:tcBorders>
              <w:top w:val="single" w:sz="4" w:space="0" w:color="auto"/>
              <w:bottom w:val="single" w:sz="4" w:space="0" w:color="auto"/>
              <w:right w:val="single" w:sz="4" w:space="0" w:color="auto"/>
            </w:tcBorders>
          </w:tcPr>
          <w:p w14:paraId="26CDEF60" w14:textId="77777777" w:rsidR="00CD76AD" w:rsidRPr="00CD76AD" w:rsidRDefault="00CD76AD" w:rsidP="00CD76AD">
            <w:pPr>
              <w:spacing w:after="0" w:line="240" w:lineRule="auto"/>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4564FF58" w14:textId="77777777" w:rsidR="00CD76AD" w:rsidRPr="00CD76AD" w:rsidRDefault="00CD76AD" w:rsidP="00CD76AD">
            <w:pPr>
              <w:spacing w:after="0" w:line="240" w:lineRule="auto"/>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Здоровье</w:t>
            </w:r>
          </w:p>
        </w:tc>
        <w:tc>
          <w:tcPr>
            <w:tcW w:w="5040" w:type="dxa"/>
            <w:tcBorders>
              <w:top w:val="single" w:sz="4" w:space="0" w:color="auto"/>
              <w:left w:val="single" w:sz="4" w:space="0" w:color="auto"/>
              <w:bottom w:val="single" w:sz="4" w:space="0" w:color="auto"/>
            </w:tcBorders>
          </w:tcPr>
          <w:p w14:paraId="4EA49D69" w14:textId="77777777" w:rsidR="00CD76AD" w:rsidRPr="00CD76AD" w:rsidRDefault="00CD76AD" w:rsidP="00CD76AD">
            <w:pPr>
              <w:spacing w:after="0" w:line="240" w:lineRule="auto"/>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CD76AD" w:rsidRPr="00CD76AD" w14:paraId="7D02D3AE" w14:textId="77777777" w:rsidTr="00153C39">
        <w:tc>
          <w:tcPr>
            <w:tcW w:w="2340" w:type="dxa"/>
            <w:tcBorders>
              <w:top w:val="single" w:sz="4" w:space="0" w:color="auto"/>
              <w:bottom w:val="single" w:sz="4" w:space="0" w:color="auto"/>
              <w:right w:val="single" w:sz="4" w:space="0" w:color="auto"/>
            </w:tcBorders>
          </w:tcPr>
          <w:p w14:paraId="1C9E9DF0" w14:textId="77777777" w:rsidR="00CD76AD" w:rsidRPr="00CD76AD" w:rsidRDefault="00CD76AD" w:rsidP="00CD76AD">
            <w:pPr>
              <w:spacing w:after="0" w:line="240" w:lineRule="auto"/>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Трудовое</w:t>
            </w:r>
          </w:p>
        </w:tc>
        <w:tc>
          <w:tcPr>
            <w:tcW w:w="2700" w:type="dxa"/>
            <w:tcBorders>
              <w:top w:val="single" w:sz="4" w:space="0" w:color="auto"/>
              <w:left w:val="single" w:sz="4" w:space="0" w:color="auto"/>
              <w:bottom w:val="single" w:sz="4" w:space="0" w:color="auto"/>
              <w:right w:val="single" w:sz="4" w:space="0" w:color="auto"/>
            </w:tcBorders>
          </w:tcPr>
          <w:p w14:paraId="0C1DBD08" w14:textId="77777777" w:rsidR="00CD76AD" w:rsidRPr="00CD76AD" w:rsidRDefault="00CD76AD" w:rsidP="00CD76AD">
            <w:pPr>
              <w:spacing w:after="0" w:line="240" w:lineRule="auto"/>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Труд</w:t>
            </w:r>
          </w:p>
        </w:tc>
        <w:tc>
          <w:tcPr>
            <w:tcW w:w="5040" w:type="dxa"/>
            <w:tcBorders>
              <w:top w:val="single" w:sz="4" w:space="0" w:color="auto"/>
              <w:left w:val="single" w:sz="4" w:space="0" w:color="auto"/>
              <w:bottom w:val="single" w:sz="4" w:space="0" w:color="auto"/>
            </w:tcBorders>
          </w:tcPr>
          <w:p w14:paraId="6BE9A243" w14:textId="77777777" w:rsidR="00CD76AD" w:rsidRPr="00CD76AD" w:rsidRDefault="00CD76AD" w:rsidP="00CD76AD">
            <w:pPr>
              <w:spacing w:after="0" w:line="240" w:lineRule="auto"/>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CD76AD" w:rsidRPr="00CD76AD" w14:paraId="5A097165" w14:textId="77777777" w:rsidTr="00153C39">
        <w:tc>
          <w:tcPr>
            <w:tcW w:w="2340" w:type="dxa"/>
            <w:tcBorders>
              <w:top w:val="single" w:sz="4" w:space="0" w:color="auto"/>
              <w:bottom w:val="single" w:sz="4" w:space="0" w:color="auto"/>
              <w:right w:val="single" w:sz="4" w:space="0" w:color="auto"/>
            </w:tcBorders>
          </w:tcPr>
          <w:p w14:paraId="707FB76A" w14:textId="77777777" w:rsidR="00CD76AD" w:rsidRPr="00CD76AD" w:rsidRDefault="00CD76AD" w:rsidP="00CD76AD">
            <w:pPr>
              <w:spacing w:after="0" w:line="240" w:lineRule="auto"/>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6EAC4B6D" w14:textId="77777777" w:rsidR="00CD76AD" w:rsidRPr="00CD76AD" w:rsidRDefault="00CD76AD" w:rsidP="00CD76AD">
            <w:pPr>
              <w:spacing w:after="0" w:line="240" w:lineRule="auto"/>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Культура и красота</w:t>
            </w:r>
          </w:p>
        </w:tc>
        <w:tc>
          <w:tcPr>
            <w:tcW w:w="5040" w:type="dxa"/>
            <w:tcBorders>
              <w:top w:val="single" w:sz="4" w:space="0" w:color="auto"/>
              <w:left w:val="single" w:sz="4" w:space="0" w:color="auto"/>
              <w:bottom w:val="single" w:sz="4" w:space="0" w:color="auto"/>
            </w:tcBorders>
          </w:tcPr>
          <w:p w14:paraId="62D6806B" w14:textId="77777777" w:rsidR="00CD76AD" w:rsidRPr="00CD76AD" w:rsidRDefault="00CD76AD" w:rsidP="00CD76AD">
            <w:pPr>
              <w:spacing w:after="0" w:line="240" w:lineRule="auto"/>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37501871"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p>
    <w:p w14:paraId="16C67E58"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p>
    <w:p w14:paraId="57E9C0E5"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p>
    <w:p w14:paraId="3D9A039B" w14:textId="77777777" w:rsidR="00CD76AD" w:rsidRPr="00CD76AD" w:rsidRDefault="00CD76AD" w:rsidP="00CD76AD">
      <w:pPr>
        <w:spacing w:after="0" w:line="240" w:lineRule="auto"/>
        <w:jc w:val="center"/>
        <w:rPr>
          <w:rFonts w:ascii="Times New Roman" w:eastAsiaTheme="minorEastAsia" w:hAnsi="Times New Roman" w:cs="Times New Roman"/>
          <w:b/>
          <w:bCs/>
          <w:kern w:val="0"/>
          <w:sz w:val="26"/>
          <w:szCs w:val="26"/>
          <w:lang w:eastAsia="ru-RU"/>
          <w14:ligatures w14:val="none"/>
        </w:rPr>
      </w:pPr>
      <w:r w:rsidRPr="00CD76AD">
        <w:rPr>
          <w:rFonts w:ascii="Times New Roman" w:eastAsiaTheme="minorEastAsia" w:hAnsi="Times New Roman" w:cs="Times New Roman"/>
          <w:b/>
          <w:bCs/>
          <w:kern w:val="0"/>
          <w:sz w:val="26"/>
          <w:szCs w:val="26"/>
          <w:lang w:val="en-US" w:eastAsia="ru-RU"/>
          <w14:ligatures w14:val="none"/>
        </w:rPr>
        <w:t>II</w:t>
      </w:r>
      <w:r w:rsidRPr="00CD76AD">
        <w:rPr>
          <w:rFonts w:ascii="Times New Roman" w:eastAsiaTheme="minorEastAsia" w:hAnsi="Times New Roman" w:cs="Times New Roman"/>
          <w:b/>
          <w:bCs/>
          <w:kern w:val="0"/>
          <w:sz w:val="26"/>
          <w:szCs w:val="26"/>
          <w:lang w:eastAsia="ru-RU"/>
          <w14:ligatures w14:val="none"/>
        </w:rPr>
        <w:t>. Содержательный раздел.</w:t>
      </w:r>
    </w:p>
    <w:p w14:paraId="58893928"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2362AA4B" w14:textId="77777777" w:rsidR="00CD76AD" w:rsidRPr="00CD76AD" w:rsidRDefault="00CD76AD" w:rsidP="00CD76AD">
      <w:pPr>
        <w:numPr>
          <w:ilvl w:val="0"/>
          <w:numId w:val="186"/>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социально-коммуникативное развитие;</w:t>
      </w:r>
    </w:p>
    <w:p w14:paraId="1B2BD544" w14:textId="77777777" w:rsidR="00CD76AD" w:rsidRPr="00CD76AD" w:rsidRDefault="00CD76AD" w:rsidP="00CD76AD">
      <w:pPr>
        <w:numPr>
          <w:ilvl w:val="0"/>
          <w:numId w:val="186"/>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познавательное развитие;</w:t>
      </w:r>
    </w:p>
    <w:p w14:paraId="7BA15942" w14:textId="77777777" w:rsidR="00CD76AD" w:rsidRPr="00CD76AD" w:rsidRDefault="00CD76AD" w:rsidP="00CD76AD">
      <w:pPr>
        <w:numPr>
          <w:ilvl w:val="0"/>
          <w:numId w:val="186"/>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речевое развитие;</w:t>
      </w:r>
    </w:p>
    <w:p w14:paraId="77EA24B8" w14:textId="77777777" w:rsidR="00CD76AD" w:rsidRPr="00CD76AD" w:rsidRDefault="00CD76AD" w:rsidP="00CD76AD">
      <w:pPr>
        <w:numPr>
          <w:ilvl w:val="0"/>
          <w:numId w:val="186"/>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художественно-эстетическое развитие;</w:t>
      </w:r>
    </w:p>
    <w:p w14:paraId="6C8FAED6" w14:textId="77777777" w:rsidR="00CD76AD" w:rsidRPr="00CD76AD" w:rsidRDefault="00CD76AD" w:rsidP="00CD76AD">
      <w:pPr>
        <w:numPr>
          <w:ilvl w:val="0"/>
          <w:numId w:val="186"/>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физическое развитие.</w:t>
      </w:r>
    </w:p>
    <w:p w14:paraId="5F333BA8"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4B8475DF"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w:t>
      </w:r>
      <w:r w:rsidRPr="00CD76AD">
        <w:rPr>
          <w:rFonts w:ascii="Times New Roman" w:eastAsiaTheme="minorEastAsia" w:hAnsi="Times New Roman" w:cs="Times New Roman"/>
          <w:i/>
          <w:iCs/>
          <w:kern w:val="0"/>
          <w:sz w:val="26"/>
          <w:szCs w:val="26"/>
          <w:lang w:eastAsia="ru-RU"/>
          <w14:ligatures w14:val="none"/>
        </w:rPr>
        <w:t>Патриотическое направление воспитания</w:t>
      </w:r>
      <w:r w:rsidRPr="00CD76AD">
        <w:rPr>
          <w:rFonts w:ascii="Times New Roman" w:eastAsiaTheme="minorEastAsia" w:hAnsi="Times New Roman" w:cs="Times New Roman"/>
          <w:kern w:val="0"/>
          <w:sz w:val="26"/>
          <w:szCs w:val="26"/>
          <w:lang w:eastAsia="ru-RU"/>
          <w14:ligatures w14:val="none"/>
        </w:rPr>
        <w:t>. Родина и природа лежат в основе патриотического направления воспитания. 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33AABDAF"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383BBBF7" w14:textId="77777777" w:rsidR="00CD76AD" w:rsidRPr="00CD76AD" w:rsidRDefault="00CD76AD" w:rsidP="00CD76AD">
      <w:pPr>
        <w:numPr>
          <w:ilvl w:val="0"/>
          <w:numId w:val="18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lastRenderedPageBreak/>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66A6C0F4" w14:textId="77777777" w:rsidR="00CD76AD" w:rsidRPr="00CD76AD" w:rsidRDefault="00CD76AD" w:rsidP="00CD76AD">
      <w:pPr>
        <w:numPr>
          <w:ilvl w:val="0"/>
          <w:numId w:val="18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эмоционально-ценностный, характеризующийся любовью к Родине - России, уважением к своему народу, народу России в целом;</w:t>
      </w:r>
    </w:p>
    <w:p w14:paraId="264542C2" w14:textId="77777777" w:rsidR="00CD76AD" w:rsidRPr="00CD76AD" w:rsidRDefault="00CD76AD" w:rsidP="00CD76AD">
      <w:pPr>
        <w:numPr>
          <w:ilvl w:val="0"/>
          <w:numId w:val="18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4A1ED874"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Задачи патриотического воспитания:</w:t>
      </w:r>
    </w:p>
    <w:p w14:paraId="1C62BB07"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1) формирование любви к родному краю, родной природе, родному языку, культурному наследию своего народа;</w:t>
      </w:r>
    </w:p>
    <w:p w14:paraId="12ADA9B4"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2) воспитание любви, уважения к своим национальным особенностям и чувства собственного достоинства как представителя своего народа;</w:t>
      </w:r>
    </w:p>
    <w:p w14:paraId="2B540DAC"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529D4A90"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7742504C"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460F7995" w14:textId="2D8040F8" w:rsidR="00CD76AD" w:rsidRPr="00CD76AD" w:rsidRDefault="00CD76AD" w:rsidP="00CD76AD">
      <w:pPr>
        <w:numPr>
          <w:ilvl w:val="0"/>
          <w:numId w:val="188"/>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ознакомлении обучающихся с </w:t>
      </w:r>
      <w:r w:rsidR="00E9023B">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с историей, героями, культурой, традициями России и своего народа;</w:t>
      </w:r>
    </w:p>
    <w:p w14:paraId="5AB81A46" w14:textId="3961EEEA" w:rsidR="00CD76AD" w:rsidRPr="00CD76AD" w:rsidRDefault="00CD76AD" w:rsidP="00CD76AD">
      <w:pPr>
        <w:numPr>
          <w:ilvl w:val="0"/>
          <w:numId w:val="188"/>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организации коллективных творческих проектов, направленных на приобщение обучающихся с </w:t>
      </w:r>
      <w:r w:rsidR="00E9023B">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к российским общенациональным традициям;</w:t>
      </w:r>
    </w:p>
    <w:p w14:paraId="63D4E4C4" w14:textId="77777777" w:rsidR="00CD76AD" w:rsidRPr="00CD76AD" w:rsidRDefault="00CD76AD" w:rsidP="00CD76AD">
      <w:pPr>
        <w:numPr>
          <w:ilvl w:val="0"/>
          <w:numId w:val="188"/>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79591E46"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w:t>
      </w:r>
      <w:r w:rsidRPr="00CD76AD">
        <w:rPr>
          <w:rFonts w:ascii="Times New Roman" w:eastAsiaTheme="minorEastAsia" w:hAnsi="Times New Roman" w:cs="Times New Roman"/>
          <w:i/>
          <w:iCs/>
          <w:kern w:val="0"/>
          <w:sz w:val="26"/>
          <w:szCs w:val="26"/>
          <w:lang w:eastAsia="ru-RU"/>
          <w14:ligatures w14:val="none"/>
        </w:rPr>
        <w:t>Социальное направление воспитания</w:t>
      </w:r>
      <w:r w:rsidRPr="00CD76AD">
        <w:rPr>
          <w:rFonts w:ascii="Times New Roman" w:eastAsiaTheme="minorEastAsia" w:hAnsi="Times New Roman" w:cs="Times New Roman"/>
          <w:kern w:val="0"/>
          <w:sz w:val="26"/>
          <w:szCs w:val="26"/>
          <w:lang w:eastAsia="ru-RU"/>
          <w14:ligatures w14:val="none"/>
        </w:rPr>
        <w:t>. Семья, дружба, человек и сотрудничество лежат в основе социального направления воспитания.</w:t>
      </w:r>
    </w:p>
    <w:p w14:paraId="6AEB52EC" w14:textId="4870DCF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В дошкольном детстве ребенок с </w:t>
      </w:r>
      <w:r w:rsidR="00E9023B">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60D90C5D" w14:textId="35093A94"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Основная цель социального направления воспитания дошкольника с </w:t>
      </w:r>
      <w:r w:rsidR="00E9023B">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01BC2388"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Выделяются основные задачи социального направления воспитания:</w:t>
      </w:r>
    </w:p>
    <w:p w14:paraId="29ABC06B" w14:textId="3B1AE24B"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1. Формирование у ребенка с </w:t>
      </w:r>
      <w:r w:rsidR="00E9023B">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w:t>
      </w:r>
      <w:r w:rsidR="00E9023B">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в группе в различных ситуациях.</w:t>
      </w:r>
    </w:p>
    <w:p w14:paraId="3D01A290"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02C6490E"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0BED504B" w14:textId="77777777" w:rsidR="00CD76AD" w:rsidRPr="00CD76AD" w:rsidRDefault="00CD76AD" w:rsidP="00CD76AD">
      <w:pPr>
        <w:numPr>
          <w:ilvl w:val="0"/>
          <w:numId w:val="189"/>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организовывать сюжетно-ролевые игры (в семью, в команду), игры с правилами, традиционные народные игры;</w:t>
      </w:r>
    </w:p>
    <w:p w14:paraId="2A2DF530" w14:textId="338BE074" w:rsidR="00CD76AD" w:rsidRPr="00CD76AD" w:rsidRDefault="00CD76AD" w:rsidP="00CD76AD">
      <w:pPr>
        <w:numPr>
          <w:ilvl w:val="0"/>
          <w:numId w:val="189"/>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воспитывать у обучающихся с </w:t>
      </w:r>
      <w:r w:rsidR="00E9023B">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навыки поведения в обществе;</w:t>
      </w:r>
    </w:p>
    <w:p w14:paraId="4023F5CA" w14:textId="61F88A6C" w:rsidR="00CD76AD" w:rsidRPr="00CD76AD" w:rsidRDefault="00CD76AD" w:rsidP="00CD76AD">
      <w:pPr>
        <w:numPr>
          <w:ilvl w:val="0"/>
          <w:numId w:val="189"/>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lastRenderedPageBreak/>
        <w:t xml:space="preserve">учить обучающихся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сотрудничать, организуя групповые формы в продуктивных видах деятельности;</w:t>
      </w:r>
    </w:p>
    <w:p w14:paraId="3E991C4A" w14:textId="47E8F7A2" w:rsidR="00CD76AD" w:rsidRPr="00CD76AD" w:rsidRDefault="00CD76AD" w:rsidP="00CD76AD">
      <w:pPr>
        <w:numPr>
          <w:ilvl w:val="0"/>
          <w:numId w:val="189"/>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учить обучающихся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анализировать поступки и чувства - свои и других людей;</w:t>
      </w:r>
    </w:p>
    <w:p w14:paraId="12DF1336" w14:textId="77777777" w:rsidR="00CD76AD" w:rsidRPr="00CD76AD" w:rsidRDefault="00CD76AD" w:rsidP="00CD76AD">
      <w:pPr>
        <w:numPr>
          <w:ilvl w:val="0"/>
          <w:numId w:val="189"/>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организовывать коллективные проекты заботы и помощи;</w:t>
      </w:r>
    </w:p>
    <w:p w14:paraId="12F0A74E" w14:textId="77777777" w:rsidR="00CD76AD" w:rsidRPr="00CD76AD" w:rsidRDefault="00CD76AD" w:rsidP="00CD76AD">
      <w:pPr>
        <w:numPr>
          <w:ilvl w:val="0"/>
          <w:numId w:val="189"/>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создавать доброжелательный психологический климат в группе.</w:t>
      </w:r>
    </w:p>
    <w:p w14:paraId="354F2704"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w:t>
      </w:r>
      <w:r w:rsidRPr="00CD76AD">
        <w:rPr>
          <w:rFonts w:ascii="Times New Roman" w:eastAsiaTheme="minorEastAsia" w:hAnsi="Times New Roman" w:cs="Times New Roman"/>
          <w:i/>
          <w:iCs/>
          <w:kern w:val="0"/>
          <w:sz w:val="26"/>
          <w:szCs w:val="26"/>
          <w:lang w:eastAsia="ru-RU"/>
          <w14:ligatures w14:val="none"/>
        </w:rPr>
        <w:t>Познавательное направление воспитания</w:t>
      </w:r>
      <w:r w:rsidRPr="00CD76AD">
        <w:rPr>
          <w:rFonts w:ascii="Times New Roman" w:eastAsiaTheme="minorEastAsia" w:hAnsi="Times New Roman" w:cs="Times New Roman"/>
          <w:kern w:val="0"/>
          <w:sz w:val="26"/>
          <w:szCs w:val="26"/>
          <w:lang w:eastAsia="ru-RU"/>
          <w14:ligatures w14:val="none"/>
        </w:rPr>
        <w:t>.</w:t>
      </w:r>
    </w:p>
    <w:p w14:paraId="38988976"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Цель: формирование ценности познания (ценность - "знания").</w:t>
      </w:r>
    </w:p>
    <w:p w14:paraId="4EDE58DF" w14:textId="23344304"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Значимым для воспитания ребенка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43043728"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Задачи познавательного направления воспитания:</w:t>
      </w:r>
    </w:p>
    <w:p w14:paraId="13C4D2B3"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1) развитие любознательности, формирование опыта познавательной инициативы;</w:t>
      </w:r>
    </w:p>
    <w:p w14:paraId="00D3D65A"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2) формирование ценностного отношения к педагогическому работнику как источнику знаний;</w:t>
      </w:r>
    </w:p>
    <w:p w14:paraId="59D2EC72"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3) приобщение ребенка к культурным способам познания (книги, интернет-источники, дискуссии).</w:t>
      </w:r>
    </w:p>
    <w:p w14:paraId="0BC5C2A3"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Направления деятельности воспитателя:</w:t>
      </w:r>
    </w:p>
    <w:p w14:paraId="3CC89166" w14:textId="77777777" w:rsidR="00CD76AD" w:rsidRPr="00CD76AD" w:rsidRDefault="00CD76AD" w:rsidP="00CD76AD">
      <w:pPr>
        <w:numPr>
          <w:ilvl w:val="0"/>
          <w:numId w:val="190"/>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757EDA02" w14:textId="77777777" w:rsidR="00CD76AD" w:rsidRPr="00CD76AD" w:rsidRDefault="00CD76AD" w:rsidP="00CD76AD">
      <w:pPr>
        <w:numPr>
          <w:ilvl w:val="0"/>
          <w:numId w:val="190"/>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1E7E6468" w14:textId="77777777" w:rsidR="00CD76AD" w:rsidRPr="00CD76AD" w:rsidRDefault="00CD76AD" w:rsidP="00CD76AD">
      <w:pPr>
        <w:numPr>
          <w:ilvl w:val="0"/>
          <w:numId w:val="190"/>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71DEAFFD"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w:t>
      </w:r>
      <w:r w:rsidRPr="00CD76AD">
        <w:rPr>
          <w:rFonts w:ascii="Times New Roman" w:eastAsiaTheme="minorEastAsia" w:hAnsi="Times New Roman" w:cs="Times New Roman"/>
          <w:i/>
          <w:iCs/>
          <w:kern w:val="0"/>
          <w:sz w:val="26"/>
          <w:szCs w:val="26"/>
          <w:lang w:eastAsia="ru-RU"/>
          <w14:ligatures w14:val="none"/>
        </w:rPr>
        <w:t>Физическое и оздоровительное направление воспитания</w:t>
      </w:r>
      <w:r w:rsidRPr="00CD76AD">
        <w:rPr>
          <w:rFonts w:ascii="Times New Roman" w:eastAsiaTheme="minorEastAsia" w:hAnsi="Times New Roman" w:cs="Times New Roman"/>
          <w:kern w:val="0"/>
          <w:sz w:val="26"/>
          <w:szCs w:val="26"/>
          <w:lang w:eastAsia="ru-RU"/>
          <w14:ligatures w14:val="none"/>
        </w:rPr>
        <w:t>.</w:t>
      </w:r>
    </w:p>
    <w:p w14:paraId="07125E52"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66B9285C"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Задачи по формированию здорового образа жизни:</w:t>
      </w:r>
    </w:p>
    <w:p w14:paraId="684E3094" w14:textId="77777777" w:rsidR="00CD76AD" w:rsidRPr="00CD76AD" w:rsidRDefault="00CD76AD" w:rsidP="00CD76AD">
      <w:pPr>
        <w:numPr>
          <w:ilvl w:val="0"/>
          <w:numId w:val="191"/>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1AAA91D5" w14:textId="77777777" w:rsidR="00CD76AD" w:rsidRPr="00CD76AD" w:rsidRDefault="00CD76AD" w:rsidP="00CD76AD">
      <w:pPr>
        <w:numPr>
          <w:ilvl w:val="0"/>
          <w:numId w:val="191"/>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закаливание, повышение сопротивляемости к воздействию условий внешней среды;</w:t>
      </w:r>
    </w:p>
    <w:p w14:paraId="1CA959B8" w14:textId="77777777" w:rsidR="00CD76AD" w:rsidRPr="00CD76AD" w:rsidRDefault="00CD76AD" w:rsidP="00CD76AD">
      <w:pPr>
        <w:numPr>
          <w:ilvl w:val="0"/>
          <w:numId w:val="191"/>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укрепление опорно-двигательного аппарата; развитие двигательных способностей, обучение двигательным навыкам и умениям;</w:t>
      </w:r>
    </w:p>
    <w:p w14:paraId="27E3AA4F" w14:textId="77777777" w:rsidR="00CD76AD" w:rsidRPr="00CD76AD" w:rsidRDefault="00CD76AD" w:rsidP="00CD76AD">
      <w:pPr>
        <w:numPr>
          <w:ilvl w:val="0"/>
          <w:numId w:val="191"/>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формирование элементарных представлений в области физической культуры, здоровья и безопасного образа жизни;</w:t>
      </w:r>
    </w:p>
    <w:p w14:paraId="64095098" w14:textId="77777777" w:rsidR="00CD76AD" w:rsidRPr="00CD76AD" w:rsidRDefault="00CD76AD" w:rsidP="00CD76AD">
      <w:pPr>
        <w:numPr>
          <w:ilvl w:val="0"/>
          <w:numId w:val="191"/>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организация сна, здорового питания, выстраивание правильного режима дня;</w:t>
      </w:r>
    </w:p>
    <w:p w14:paraId="5465C463" w14:textId="77777777" w:rsidR="00CD76AD" w:rsidRPr="00CD76AD" w:rsidRDefault="00CD76AD" w:rsidP="00CD76AD">
      <w:pPr>
        <w:numPr>
          <w:ilvl w:val="0"/>
          <w:numId w:val="191"/>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воспитание экологической культуры, обучение безопасности жизнедеятельности.</w:t>
      </w:r>
    </w:p>
    <w:p w14:paraId="5F2BFCC1"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w:t>
      </w:r>
      <w:r w:rsidRPr="00CD76AD">
        <w:rPr>
          <w:rFonts w:ascii="Times New Roman" w:eastAsiaTheme="minorEastAsia" w:hAnsi="Times New Roman" w:cs="Times New Roman"/>
          <w:i/>
          <w:iCs/>
          <w:kern w:val="0"/>
          <w:sz w:val="26"/>
          <w:szCs w:val="26"/>
          <w:lang w:eastAsia="ru-RU"/>
          <w14:ligatures w14:val="none"/>
        </w:rPr>
        <w:t>Направления деятельности воспитателя</w:t>
      </w:r>
      <w:r w:rsidRPr="00CD76AD">
        <w:rPr>
          <w:rFonts w:ascii="Times New Roman" w:eastAsiaTheme="minorEastAsia" w:hAnsi="Times New Roman" w:cs="Times New Roman"/>
          <w:kern w:val="0"/>
          <w:sz w:val="26"/>
          <w:szCs w:val="26"/>
          <w:lang w:eastAsia="ru-RU"/>
          <w14:ligatures w14:val="none"/>
        </w:rPr>
        <w:t>:</w:t>
      </w:r>
    </w:p>
    <w:p w14:paraId="358C5C71" w14:textId="77777777" w:rsidR="00CD76AD" w:rsidRPr="00CD76AD" w:rsidRDefault="00CD76AD" w:rsidP="00CD76AD">
      <w:pPr>
        <w:numPr>
          <w:ilvl w:val="0"/>
          <w:numId w:val="192"/>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организация подвижных, спортивных игр, в том числе традиционных народных игр, дворовых игр на территории детского сада;</w:t>
      </w:r>
    </w:p>
    <w:p w14:paraId="64C33D34" w14:textId="77777777" w:rsidR="00CD76AD" w:rsidRPr="00CD76AD" w:rsidRDefault="00CD76AD" w:rsidP="00CD76AD">
      <w:pPr>
        <w:numPr>
          <w:ilvl w:val="0"/>
          <w:numId w:val="192"/>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создание детско-педагогических работников проектов по здоровому образу жизни;</w:t>
      </w:r>
    </w:p>
    <w:p w14:paraId="310FF225" w14:textId="77777777" w:rsidR="00CD76AD" w:rsidRPr="00CD76AD" w:rsidRDefault="00CD76AD" w:rsidP="00CD76AD">
      <w:pPr>
        <w:numPr>
          <w:ilvl w:val="0"/>
          <w:numId w:val="192"/>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введение оздоровительных традиций в Организации.</w:t>
      </w:r>
    </w:p>
    <w:p w14:paraId="4BC951C1" w14:textId="18D55D4F"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lastRenderedPageBreak/>
        <w:t xml:space="preserve">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ТНР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в Организации.</w:t>
      </w:r>
    </w:p>
    <w:p w14:paraId="05522A90" w14:textId="3BAB5D18"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вводит их в свое бытовое пространство, и постепенно они становятся для него привычкой.</w:t>
      </w:r>
    </w:p>
    <w:p w14:paraId="3C379ACC" w14:textId="585D8585"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Формируя у обучающихся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культурно-гигиенические навыки, воспитатель    </w:t>
      </w:r>
    </w:p>
    <w:p w14:paraId="3C3A5EB3"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Организации должен сосредоточить свое внимание на нескольких основных направлениях воспитательной работы:</w:t>
      </w:r>
    </w:p>
    <w:p w14:paraId="264FC3A8" w14:textId="3124F671" w:rsidR="00CD76AD" w:rsidRPr="00CD76AD" w:rsidRDefault="00CD76AD" w:rsidP="00CD76AD">
      <w:pPr>
        <w:numPr>
          <w:ilvl w:val="0"/>
          <w:numId w:val="193"/>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формировать у ребенка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навыки поведения во время приема пищи;</w:t>
      </w:r>
    </w:p>
    <w:p w14:paraId="5D11DA92" w14:textId="580685DE" w:rsidR="00CD76AD" w:rsidRPr="00CD76AD" w:rsidRDefault="00CD76AD" w:rsidP="00CD76AD">
      <w:pPr>
        <w:numPr>
          <w:ilvl w:val="0"/>
          <w:numId w:val="193"/>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формировать у ребенка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представления о ценности здоровья, красоте и чистоте тела;</w:t>
      </w:r>
    </w:p>
    <w:p w14:paraId="10FB0B61" w14:textId="4761619E" w:rsidR="00CD76AD" w:rsidRPr="00CD76AD" w:rsidRDefault="00CD76AD" w:rsidP="00CD76AD">
      <w:pPr>
        <w:numPr>
          <w:ilvl w:val="0"/>
          <w:numId w:val="193"/>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формировать у ребенка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привычку следить за своим внешним видом;</w:t>
      </w:r>
    </w:p>
    <w:p w14:paraId="09F030C7" w14:textId="77777777" w:rsidR="00CD76AD" w:rsidRPr="00CD76AD" w:rsidRDefault="00CD76AD" w:rsidP="00CD76AD">
      <w:pPr>
        <w:numPr>
          <w:ilvl w:val="0"/>
          <w:numId w:val="193"/>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включать информацию о гигиене в повседневную жизнь ребенка с ОВЗ, в игру.</w:t>
      </w:r>
    </w:p>
    <w:p w14:paraId="5E8C0008" w14:textId="391E9D6B"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Работа по формированию у ребенка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культурно-гигиенических навыков должна вестись в тесном контакте с семьей.</w:t>
      </w:r>
    </w:p>
    <w:p w14:paraId="3BEA2685"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w:t>
      </w:r>
      <w:r w:rsidRPr="00CD76AD">
        <w:rPr>
          <w:rFonts w:ascii="Times New Roman" w:eastAsiaTheme="minorEastAsia" w:hAnsi="Times New Roman" w:cs="Times New Roman"/>
          <w:i/>
          <w:iCs/>
          <w:kern w:val="0"/>
          <w:sz w:val="26"/>
          <w:szCs w:val="26"/>
          <w:lang w:eastAsia="ru-RU"/>
          <w14:ligatures w14:val="none"/>
        </w:rPr>
        <w:t>Трудовое направление воспитания</w:t>
      </w:r>
      <w:r w:rsidRPr="00CD76AD">
        <w:rPr>
          <w:rFonts w:ascii="Times New Roman" w:eastAsiaTheme="minorEastAsia" w:hAnsi="Times New Roman" w:cs="Times New Roman"/>
          <w:kern w:val="0"/>
          <w:sz w:val="26"/>
          <w:szCs w:val="26"/>
          <w:lang w:eastAsia="ru-RU"/>
          <w14:ligatures w14:val="none"/>
        </w:rPr>
        <w:t>.</w:t>
      </w:r>
    </w:p>
    <w:p w14:paraId="20D4A093"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Цель: формирование ценностного отношения обучающихся к труду, трудолюбия, а также в приобщении ребенка к труду (ценность - "труд").</w:t>
      </w:r>
    </w:p>
    <w:p w14:paraId="1820DC3B"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Основная Основные задачи трудового воспитания:</w:t>
      </w:r>
    </w:p>
    <w:p w14:paraId="3FAD7915"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7D0AF690"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28A1EDA5"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6726AC2E"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При реализации данных задач воспитатель Организации должен сосредоточить свое внимание на нескольких направлениях воспитательной работы:</w:t>
      </w:r>
    </w:p>
    <w:p w14:paraId="51A8475D" w14:textId="77777777" w:rsidR="00CD76AD" w:rsidRPr="00CD76AD" w:rsidRDefault="00CD76AD" w:rsidP="00CD76AD">
      <w:pPr>
        <w:numPr>
          <w:ilvl w:val="0"/>
          <w:numId w:val="194"/>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3FC68EC8" w14:textId="77777777" w:rsidR="00CD76AD" w:rsidRPr="00CD76AD" w:rsidRDefault="00CD76AD" w:rsidP="00CD76AD">
      <w:pPr>
        <w:numPr>
          <w:ilvl w:val="0"/>
          <w:numId w:val="194"/>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3F6059E2" w14:textId="77777777" w:rsidR="00CD76AD" w:rsidRPr="00CD76AD" w:rsidRDefault="00CD76AD" w:rsidP="00CD76AD">
      <w:pPr>
        <w:numPr>
          <w:ilvl w:val="0"/>
          <w:numId w:val="194"/>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предоставлять детям с ОВЗ самостоятельность в выполнении работы, чтобы они почувствовали ответственность за свои действия;</w:t>
      </w:r>
    </w:p>
    <w:p w14:paraId="6E651B06" w14:textId="77777777" w:rsidR="00CD76AD" w:rsidRPr="00CD76AD" w:rsidRDefault="00CD76AD" w:rsidP="00CD76AD">
      <w:pPr>
        <w:numPr>
          <w:ilvl w:val="0"/>
          <w:numId w:val="194"/>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37CAB2E9" w14:textId="77777777" w:rsidR="00CD76AD" w:rsidRPr="00CD76AD" w:rsidRDefault="00CD76AD" w:rsidP="00CD76AD">
      <w:pPr>
        <w:numPr>
          <w:ilvl w:val="0"/>
          <w:numId w:val="194"/>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связывать развитие трудолюбия с формированием общественных мотивов труда, желанием приносить пользу людям.</w:t>
      </w:r>
    </w:p>
    <w:p w14:paraId="763E66B0"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Этико-эстетическое направление воспитания.</w:t>
      </w:r>
    </w:p>
    <w:p w14:paraId="52F66A2B"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Цель: формирование конкретных представления о культуре поведения, (ценности - "культура и красота").</w:t>
      </w:r>
    </w:p>
    <w:p w14:paraId="5253D3C1"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Основные задачи этико-эстетического воспитания:</w:t>
      </w:r>
    </w:p>
    <w:p w14:paraId="74EF6EAC"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lastRenderedPageBreak/>
        <w:t xml:space="preserve">    1) формирование культуры общения, поведения, этических представлений;</w:t>
      </w:r>
    </w:p>
    <w:p w14:paraId="2075BB57"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2) воспитание представлений о значении опрятности и красоты внешней, ее влиянии на внутренний мир человека;</w:t>
      </w:r>
    </w:p>
    <w:p w14:paraId="5FA0C003"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3) развитие предпосылок ценностно-смыслового восприятия и понимания произведений искусства, явлений жизни, отношений между людьми;</w:t>
      </w:r>
    </w:p>
    <w:p w14:paraId="34F310E7"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4) воспитание любви к прекрасному, уважения к традициям и культуре родной страны и других народов;</w:t>
      </w:r>
    </w:p>
    <w:p w14:paraId="6BDC3147"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5) развитие творческого отношения к миру, природе, быту и к окружающей ребенка с ОВЗ действительности;</w:t>
      </w:r>
    </w:p>
    <w:p w14:paraId="795B55F1" w14:textId="40AAE60D"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6) формирование у обучающихся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эстетического вкуса, стремления окружать себя прекрасным, создавать его.</w:t>
      </w:r>
    </w:p>
    <w:p w14:paraId="3FFD0725" w14:textId="156E1502"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Для того чтобы формировать у обучающихся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культуру поведения, воспитатель   </w:t>
      </w:r>
    </w:p>
    <w:p w14:paraId="6907F560"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Организации должен сосредоточить свое внимание на нескольких основных направлениях воспитательной работы:</w:t>
      </w:r>
    </w:p>
    <w:p w14:paraId="715D4308" w14:textId="273E906B" w:rsidR="00CD76AD" w:rsidRPr="00CD76AD" w:rsidRDefault="00CD76AD" w:rsidP="00CD76AD">
      <w:pPr>
        <w:numPr>
          <w:ilvl w:val="0"/>
          <w:numId w:val="195"/>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учить обучающихся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уважительно относиться к окружающим людям, считаться с их делами, интересами, удобствами;</w:t>
      </w:r>
    </w:p>
    <w:p w14:paraId="21E17DF9" w14:textId="0E68C4DE" w:rsidR="00CD76AD" w:rsidRPr="00CD76AD" w:rsidRDefault="00CD76AD" w:rsidP="00CD76AD">
      <w:pPr>
        <w:numPr>
          <w:ilvl w:val="0"/>
          <w:numId w:val="195"/>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воспитывать культуру общения ребенка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выражающуюся в общительности, этикет вежливости, предупредительности, сдержанности, умении вести себя в общественных местах;</w:t>
      </w:r>
    </w:p>
    <w:p w14:paraId="62AA7ADE" w14:textId="77777777" w:rsidR="00CD76AD" w:rsidRPr="00CD76AD" w:rsidRDefault="00CD76AD" w:rsidP="00CD76AD">
      <w:pPr>
        <w:numPr>
          <w:ilvl w:val="0"/>
          <w:numId w:val="195"/>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41388671" w14:textId="77777777" w:rsidR="00CD76AD" w:rsidRDefault="00CD76AD" w:rsidP="00CD76AD">
      <w:pPr>
        <w:numPr>
          <w:ilvl w:val="0"/>
          <w:numId w:val="195"/>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2D88F681" w14:textId="77777777" w:rsidR="003636E4" w:rsidRPr="003636E4" w:rsidRDefault="003636E4" w:rsidP="003636E4">
      <w:pPr>
        <w:spacing w:after="0" w:line="240" w:lineRule="auto"/>
        <w:ind w:left="360"/>
        <w:jc w:val="both"/>
        <w:rPr>
          <w:rFonts w:ascii="Times New Roman" w:eastAsiaTheme="minorEastAsia" w:hAnsi="Times New Roman" w:cs="Times New Roman"/>
          <w:kern w:val="0"/>
          <w:sz w:val="26"/>
          <w:szCs w:val="26"/>
          <w:lang w:eastAsia="ru-RU"/>
          <w14:ligatures w14:val="none"/>
        </w:rPr>
      </w:pPr>
      <w:r w:rsidRPr="003636E4">
        <w:rPr>
          <w:rFonts w:ascii="Times New Roman" w:eastAsiaTheme="minorEastAsia" w:hAnsi="Times New Roman" w:cs="Times New Roman"/>
          <w:kern w:val="0"/>
          <w:sz w:val="26"/>
          <w:szCs w:val="26"/>
          <w:lang w:eastAsia="ru-RU"/>
          <w14:ligatures w14:val="none"/>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7A656E81" w14:textId="77777777" w:rsidR="003636E4" w:rsidRPr="003636E4" w:rsidRDefault="003636E4" w:rsidP="003636E4">
      <w:pPr>
        <w:spacing w:after="0" w:line="240" w:lineRule="auto"/>
        <w:ind w:left="360"/>
        <w:jc w:val="both"/>
        <w:rPr>
          <w:rFonts w:ascii="Times New Roman" w:eastAsiaTheme="minorEastAsia" w:hAnsi="Times New Roman" w:cs="Times New Roman"/>
          <w:kern w:val="0"/>
          <w:sz w:val="26"/>
          <w:szCs w:val="26"/>
          <w:lang w:eastAsia="ru-RU"/>
          <w14:ligatures w14:val="none"/>
        </w:rPr>
      </w:pPr>
      <w:r w:rsidRPr="003636E4">
        <w:rPr>
          <w:rFonts w:ascii="Times New Roman" w:eastAsiaTheme="minorEastAsia" w:hAnsi="Times New Roman" w:cs="Times New Roman"/>
          <w:kern w:val="0"/>
          <w:sz w:val="26"/>
          <w:szCs w:val="26"/>
          <w:lang w:eastAsia="ru-RU"/>
          <w14:ligatures w14:val="none"/>
        </w:rPr>
        <w:t xml:space="preserve">   Воспитатель должен соблюдать кодекс нормы профессиональной этики и поведения:</w:t>
      </w:r>
    </w:p>
    <w:p w14:paraId="204D3B2F" w14:textId="05D9BB47" w:rsidR="003636E4" w:rsidRPr="003636E4" w:rsidRDefault="003636E4" w:rsidP="003636E4">
      <w:pPr>
        <w:pStyle w:val="a3"/>
        <w:numPr>
          <w:ilvl w:val="0"/>
          <w:numId w:val="353"/>
        </w:numPr>
        <w:spacing w:after="0" w:line="240" w:lineRule="auto"/>
        <w:jc w:val="both"/>
        <w:rPr>
          <w:rFonts w:ascii="Times New Roman" w:hAnsi="Times New Roman" w:cs="Times New Roman"/>
          <w:sz w:val="26"/>
          <w:szCs w:val="26"/>
        </w:rPr>
      </w:pPr>
      <w:r w:rsidRPr="003636E4">
        <w:rPr>
          <w:rFonts w:ascii="Times New Roman" w:hAnsi="Times New Roman" w:cs="Times New Roman"/>
          <w:sz w:val="26"/>
          <w:szCs w:val="26"/>
        </w:rPr>
        <w:t>педагог всегда выходит навстречу родителям и приветствует родителей и детей первым;</w:t>
      </w:r>
    </w:p>
    <w:p w14:paraId="5A949858" w14:textId="059BBF65" w:rsidR="003636E4" w:rsidRPr="002516C1" w:rsidRDefault="003636E4" w:rsidP="003636E4">
      <w:pPr>
        <w:pStyle w:val="a3"/>
        <w:numPr>
          <w:ilvl w:val="0"/>
          <w:numId w:val="353"/>
        </w:numPr>
        <w:spacing w:after="0" w:line="240" w:lineRule="auto"/>
        <w:jc w:val="both"/>
        <w:rPr>
          <w:rFonts w:ascii="Times New Roman" w:hAnsi="Times New Roman" w:cs="Times New Roman"/>
          <w:sz w:val="26"/>
          <w:szCs w:val="26"/>
        </w:rPr>
      </w:pPr>
      <w:r w:rsidRPr="003636E4">
        <w:rPr>
          <w:rFonts w:ascii="Times New Roman" w:hAnsi="Times New Roman" w:cs="Times New Roman"/>
          <w:sz w:val="26"/>
          <w:szCs w:val="26"/>
        </w:rPr>
        <w:t xml:space="preserve">улыбка – всегда обязательная часть приветствия; </w:t>
      </w:r>
      <w:r w:rsidRPr="002516C1">
        <w:rPr>
          <w:rFonts w:ascii="Times New Roman" w:hAnsi="Times New Roman" w:cs="Times New Roman"/>
          <w:sz w:val="26"/>
          <w:szCs w:val="26"/>
        </w:rPr>
        <w:t>педагог описывает события и ситуации, но не даёт им оценки;</w:t>
      </w:r>
    </w:p>
    <w:p w14:paraId="11A5408A" w14:textId="77777777" w:rsidR="003636E4" w:rsidRPr="002516C1" w:rsidRDefault="003636E4" w:rsidP="003636E4">
      <w:pPr>
        <w:pStyle w:val="a3"/>
        <w:numPr>
          <w:ilvl w:val="0"/>
          <w:numId w:val="353"/>
        </w:numPr>
        <w:spacing w:after="0" w:line="240" w:lineRule="auto"/>
        <w:jc w:val="both"/>
        <w:rPr>
          <w:rFonts w:ascii="Times New Roman" w:hAnsi="Times New Roman" w:cs="Times New Roman"/>
          <w:sz w:val="26"/>
          <w:szCs w:val="26"/>
        </w:rPr>
      </w:pPr>
      <w:r w:rsidRPr="002516C1">
        <w:rPr>
          <w:rFonts w:ascii="Times New Roman" w:hAnsi="Times New Roman" w:cs="Times New Roman"/>
          <w:sz w:val="26"/>
          <w:szCs w:val="26"/>
        </w:rPr>
        <w:t>педагог не обвиняет родителей и не возлагает на них ответственность за поведение детей в детском саду;</w:t>
      </w:r>
    </w:p>
    <w:p w14:paraId="0BA99613" w14:textId="77777777" w:rsidR="003636E4" w:rsidRPr="002516C1" w:rsidRDefault="003636E4" w:rsidP="003636E4">
      <w:pPr>
        <w:pStyle w:val="a3"/>
        <w:numPr>
          <w:ilvl w:val="0"/>
          <w:numId w:val="353"/>
        </w:numPr>
        <w:spacing w:after="0" w:line="240" w:lineRule="auto"/>
        <w:jc w:val="both"/>
        <w:rPr>
          <w:rFonts w:ascii="Times New Roman" w:hAnsi="Times New Roman" w:cs="Times New Roman"/>
          <w:sz w:val="26"/>
          <w:szCs w:val="26"/>
        </w:rPr>
      </w:pPr>
      <w:r w:rsidRPr="002516C1">
        <w:rPr>
          <w:rFonts w:ascii="Times New Roman" w:hAnsi="Times New Roman" w:cs="Times New Roman"/>
          <w:sz w:val="26"/>
          <w:szCs w:val="26"/>
        </w:rPr>
        <w:t>тон общения ровный и дружелюбный, исключается повышение голоса;</w:t>
      </w:r>
    </w:p>
    <w:p w14:paraId="03EF0344" w14:textId="77777777" w:rsidR="003636E4" w:rsidRPr="002516C1" w:rsidRDefault="003636E4" w:rsidP="003636E4">
      <w:pPr>
        <w:pStyle w:val="a3"/>
        <w:numPr>
          <w:ilvl w:val="0"/>
          <w:numId w:val="353"/>
        </w:numPr>
        <w:spacing w:after="0" w:line="240" w:lineRule="auto"/>
        <w:jc w:val="both"/>
        <w:rPr>
          <w:rFonts w:ascii="Times New Roman" w:hAnsi="Times New Roman" w:cs="Times New Roman"/>
          <w:sz w:val="26"/>
          <w:szCs w:val="26"/>
        </w:rPr>
      </w:pPr>
      <w:r w:rsidRPr="002516C1">
        <w:rPr>
          <w:rFonts w:ascii="Times New Roman" w:hAnsi="Times New Roman" w:cs="Times New Roman"/>
          <w:sz w:val="26"/>
          <w:szCs w:val="26"/>
        </w:rPr>
        <w:t>уважительное отношение к личности воспитанника;</w:t>
      </w:r>
    </w:p>
    <w:p w14:paraId="035CE933" w14:textId="77777777" w:rsidR="003636E4" w:rsidRPr="002516C1" w:rsidRDefault="003636E4" w:rsidP="003636E4">
      <w:pPr>
        <w:pStyle w:val="a3"/>
        <w:numPr>
          <w:ilvl w:val="0"/>
          <w:numId w:val="353"/>
        </w:numPr>
        <w:spacing w:after="0" w:line="240" w:lineRule="auto"/>
        <w:jc w:val="both"/>
        <w:rPr>
          <w:rFonts w:ascii="Times New Roman" w:hAnsi="Times New Roman" w:cs="Times New Roman"/>
          <w:sz w:val="26"/>
          <w:szCs w:val="26"/>
        </w:rPr>
      </w:pPr>
      <w:r w:rsidRPr="002516C1">
        <w:rPr>
          <w:rFonts w:ascii="Times New Roman" w:hAnsi="Times New Roman" w:cs="Times New Roman"/>
          <w:sz w:val="26"/>
          <w:szCs w:val="26"/>
        </w:rPr>
        <w:t>умение заинтересованно слушать собеседника и сопереживать ему;</w:t>
      </w:r>
    </w:p>
    <w:p w14:paraId="1E6B046C" w14:textId="77777777" w:rsidR="003636E4" w:rsidRPr="002516C1" w:rsidRDefault="003636E4" w:rsidP="003636E4">
      <w:pPr>
        <w:pStyle w:val="a3"/>
        <w:numPr>
          <w:ilvl w:val="0"/>
          <w:numId w:val="353"/>
        </w:numPr>
        <w:spacing w:after="0" w:line="240" w:lineRule="auto"/>
        <w:jc w:val="both"/>
        <w:rPr>
          <w:rFonts w:ascii="Times New Roman" w:hAnsi="Times New Roman" w:cs="Times New Roman"/>
          <w:sz w:val="26"/>
          <w:szCs w:val="26"/>
        </w:rPr>
      </w:pPr>
      <w:r w:rsidRPr="002516C1">
        <w:rPr>
          <w:rFonts w:ascii="Times New Roman" w:hAnsi="Times New Roman" w:cs="Times New Roman"/>
          <w:sz w:val="26"/>
          <w:szCs w:val="26"/>
        </w:rPr>
        <w:t>умение видеть и слышать воспитанника, сопереживать ему;</w:t>
      </w:r>
    </w:p>
    <w:p w14:paraId="0A95743C" w14:textId="77777777" w:rsidR="003636E4" w:rsidRPr="002516C1" w:rsidRDefault="003636E4" w:rsidP="003636E4">
      <w:pPr>
        <w:pStyle w:val="a3"/>
        <w:numPr>
          <w:ilvl w:val="0"/>
          <w:numId w:val="353"/>
        </w:numPr>
        <w:spacing w:after="0" w:line="240" w:lineRule="auto"/>
        <w:jc w:val="both"/>
        <w:rPr>
          <w:rFonts w:ascii="Times New Roman" w:hAnsi="Times New Roman" w:cs="Times New Roman"/>
          <w:sz w:val="26"/>
          <w:szCs w:val="26"/>
        </w:rPr>
      </w:pPr>
      <w:r w:rsidRPr="002516C1">
        <w:rPr>
          <w:rFonts w:ascii="Times New Roman" w:hAnsi="Times New Roman" w:cs="Times New Roman"/>
          <w:sz w:val="26"/>
          <w:szCs w:val="26"/>
        </w:rPr>
        <w:t>уравновешенность и самообладание, выдержка в отношениях с детьми;</w:t>
      </w:r>
    </w:p>
    <w:p w14:paraId="2298E2D6" w14:textId="77777777" w:rsidR="003636E4" w:rsidRPr="002516C1" w:rsidRDefault="003636E4" w:rsidP="003636E4">
      <w:pPr>
        <w:pStyle w:val="a3"/>
        <w:numPr>
          <w:ilvl w:val="0"/>
          <w:numId w:val="353"/>
        </w:numPr>
        <w:spacing w:after="0" w:line="240" w:lineRule="auto"/>
        <w:jc w:val="both"/>
        <w:rPr>
          <w:rFonts w:ascii="Times New Roman" w:hAnsi="Times New Roman" w:cs="Times New Roman"/>
          <w:sz w:val="26"/>
          <w:szCs w:val="26"/>
        </w:rPr>
      </w:pPr>
      <w:r w:rsidRPr="002516C1">
        <w:rPr>
          <w:rFonts w:ascii="Times New Roman" w:hAnsi="Times New Roman" w:cs="Times New Roman"/>
          <w:sz w:val="26"/>
          <w:szCs w:val="26"/>
        </w:rPr>
        <w:t xml:space="preserve">умение быстро и правильно оценивать сложившуюся обстановку и в то же время </w:t>
      </w:r>
    </w:p>
    <w:p w14:paraId="136FB471" w14:textId="77777777" w:rsidR="0007788C" w:rsidRDefault="003636E4" w:rsidP="0007788C">
      <w:pPr>
        <w:spacing w:after="0" w:line="240" w:lineRule="auto"/>
        <w:jc w:val="both"/>
        <w:rPr>
          <w:rFonts w:ascii="Times New Roman" w:eastAsiaTheme="minorEastAsia" w:hAnsi="Times New Roman" w:cs="Times New Roman"/>
          <w:kern w:val="0"/>
          <w:sz w:val="26"/>
          <w:szCs w:val="26"/>
          <w:lang w:eastAsia="ru-RU"/>
          <w14:ligatures w14:val="none"/>
        </w:rPr>
      </w:pPr>
      <w:r w:rsidRPr="002516C1">
        <w:rPr>
          <w:rFonts w:ascii="Times New Roman" w:eastAsiaTheme="minorEastAsia" w:hAnsi="Times New Roman" w:cs="Times New Roman"/>
          <w:kern w:val="0"/>
          <w:sz w:val="26"/>
          <w:szCs w:val="26"/>
          <w:lang w:eastAsia="ru-RU"/>
          <w14:ligatures w14:val="none"/>
        </w:rPr>
        <w:t>не торопиться с выводами о поведении и способностях воспитанников;</w:t>
      </w:r>
    </w:p>
    <w:p w14:paraId="19F38517" w14:textId="77777777" w:rsidR="0007788C" w:rsidRDefault="003636E4" w:rsidP="0007788C">
      <w:pPr>
        <w:pStyle w:val="a3"/>
        <w:numPr>
          <w:ilvl w:val="0"/>
          <w:numId w:val="356"/>
        </w:numPr>
        <w:spacing w:after="0" w:line="240" w:lineRule="auto"/>
        <w:jc w:val="both"/>
        <w:rPr>
          <w:rFonts w:ascii="Times New Roman" w:hAnsi="Times New Roman" w:cs="Times New Roman"/>
          <w:sz w:val="26"/>
          <w:szCs w:val="26"/>
        </w:rPr>
      </w:pPr>
      <w:r w:rsidRPr="0007788C">
        <w:rPr>
          <w:rFonts w:ascii="Times New Roman" w:hAnsi="Times New Roman" w:cs="Times New Roman"/>
          <w:sz w:val="26"/>
          <w:szCs w:val="26"/>
        </w:rPr>
        <w:t>умение сочетать мягкий эмоциональный и деловой тон в отношениях с детьми;</w:t>
      </w:r>
    </w:p>
    <w:p w14:paraId="4F6ECAAB" w14:textId="1B7606E7" w:rsidR="003636E4" w:rsidRPr="0007788C" w:rsidRDefault="003636E4" w:rsidP="0007788C">
      <w:pPr>
        <w:pStyle w:val="a3"/>
        <w:numPr>
          <w:ilvl w:val="0"/>
          <w:numId w:val="356"/>
        </w:numPr>
        <w:spacing w:after="0" w:line="240" w:lineRule="auto"/>
        <w:jc w:val="both"/>
        <w:rPr>
          <w:rFonts w:ascii="Times New Roman" w:hAnsi="Times New Roman" w:cs="Times New Roman"/>
          <w:sz w:val="26"/>
          <w:szCs w:val="26"/>
        </w:rPr>
      </w:pPr>
      <w:r w:rsidRPr="0007788C">
        <w:rPr>
          <w:rFonts w:ascii="Times New Roman" w:hAnsi="Times New Roman" w:cs="Times New Roman"/>
          <w:sz w:val="26"/>
          <w:szCs w:val="26"/>
        </w:rPr>
        <w:t>умение сочетать требовательность с чутким отношением к воспитанникам;</w:t>
      </w:r>
    </w:p>
    <w:p w14:paraId="6861DCA2" w14:textId="77777777" w:rsidR="003636E4" w:rsidRPr="002516C1" w:rsidRDefault="003636E4" w:rsidP="003636E4">
      <w:pPr>
        <w:pStyle w:val="a3"/>
        <w:numPr>
          <w:ilvl w:val="0"/>
          <w:numId w:val="352"/>
        </w:numPr>
        <w:spacing w:after="0" w:line="240" w:lineRule="auto"/>
        <w:jc w:val="both"/>
        <w:rPr>
          <w:rFonts w:ascii="Times New Roman" w:hAnsi="Times New Roman" w:cs="Times New Roman"/>
          <w:sz w:val="26"/>
          <w:szCs w:val="26"/>
        </w:rPr>
      </w:pPr>
      <w:r w:rsidRPr="002516C1">
        <w:rPr>
          <w:rFonts w:ascii="Times New Roman" w:hAnsi="Times New Roman" w:cs="Times New Roman"/>
          <w:sz w:val="26"/>
          <w:szCs w:val="26"/>
        </w:rPr>
        <w:t>знание возрастных и индивидуальных особенностей воспитанников;</w:t>
      </w:r>
    </w:p>
    <w:p w14:paraId="0D5A1CE1" w14:textId="77777777" w:rsidR="003636E4" w:rsidRPr="002516C1" w:rsidRDefault="003636E4" w:rsidP="003636E4">
      <w:pPr>
        <w:pStyle w:val="a3"/>
        <w:numPr>
          <w:ilvl w:val="0"/>
          <w:numId w:val="352"/>
        </w:numPr>
        <w:spacing w:after="0" w:line="240" w:lineRule="auto"/>
        <w:jc w:val="both"/>
        <w:rPr>
          <w:rFonts w:ascii="Times New Roman" w:hAnsi="Times New Roman" w:cs="Times New Roman"/>
          <w:sz w:val="26"/>
          <w:szCs w:val="26"/>
        </w:rPr>
      </w:pPr>
      <w:r w:rsidRPr="002516C1">
        <w:rPr>
          <w:rFonts w:ascii="Times New Roman" w:hAnsi="Times New Roman" w:cs="Times New Roman"/>
          <w:sz w:val="26"/>
          <w:szCs w:val="26"/>
        </w:rPr>
        <w:t>соответствие внешнего вида статусу воспитателя детского сада.</w:t>
      </w:r>
    </w:p>
    <w:p w14:paraId="308A7731" w14:textId="476121EC" w:rsidR="00CD76AD" w:rsidRPr="00CD76AD" w:rsidRDefault="0007788C" w:rsidP="00CD76AD">
      <w:pPr>
        <w:spacing w:after="0" w:line="240" w:lineRule="auto"/>
        <w:jc w:val="both"/>
        <w:rPr>
          <w:rFonts w:ascii="Times New Roman" w:eastAsiaTheme="minorEastAsia" w:hAnsi="Times New Roman" w:cs="Times New Roman"/>
          <w:kern w:val="0"/>
          <w:sz w:val="26"/>
          <w:szCs w:val="26"/>
          <w:lang w:eastAsia="ru-RU"/>
          <w14:ligatures w14:val="none"/>
        </w:rPr>
      </w:pPr>
      <w:r>
        <w:rPr>
          <w:rFonts w:ascii="Times New Roman" w:eastAsiaTheme="minorEastAsia" w:hAnsi="Times New Roman" w:cs="Times New Roman"/>
          <w:kern w:val="0"/>
          <w:sz w:val="26"/>
          <w:szCs w:val="26"/>
          <w:lang w:eastAsia="ru-RU"/>
          <w14:ligatures w14:val="none"/>
        </w:rPr>
        <w:lastRenderedPageBreak/>
        <w:t xml:space="preserve">   </w:t>
      </w:r>
      <w:r w:rsidR="00CD76AD" w:rsidRPr="00CD76AD">
        <w:rPr>
          <w:rFonts w:ascii="Times New Roman" w:eastAsiaTheme="minorEastAsia" w:hAnsi="Times New Roman" w:cs="Times New Roman"/>
          <w:kern w:val="0"/>
          <w:sz w:val="26"/>
          <w:szCs w:val="26"/>
          <w:lang w:eastAsia="ru-RU"/>
          <w14:ligatures w14:val="none"/>
        </w:rPr>
        <w:t xml:space="preserve">Цель эстетического воспитания - становление у ребенка с </w:t>
      </w:r>
      <w:r w:rsidR="00B00527">
        <w:rPr>
          <w:rFonts w:ascii="Times New Roman" w:eastAsiaTheme="minorEastAsia" w:hAnsi="Times New Roman" w:cs="Times New Roman"/>
          <w:kern w:val="0"/>
          <w:sz w:val="26"/>
          <w:szCs w:val="26"/>
          <w:lang w:eastAsia="ru-RU"/>
          <w14:ligatures w14:val="none"/>
        </w:rPr>
        <w:t>ЗПР</w:t>
      </w:r>
      <w:r w:rsidR="00CD76AD" w:rsidRPr="00CD76AD">
        <w:rPr>
          <w:rFonts w:ascii="Times New Roman" w:eastAsiaTheme="minorEastAsia" w:hAnsi="Times New Roman" w:cs="Times New Roman"/>
          <w:kern w:val="0"/>
          <w:sz w:val="26"/>
          <w:szCs w:val="26"/>
          <w:lang w:eastAsia="ru-RU"/>
          <w14:ligatures w14:val="none"/>
        </w:rPr>
        <w:t xml:space="preserve">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sidR="00B00527">
        <w:rPr>
          <w:rFonts w:ascii="Times New Roman" w:eastAsiaTheme="minorEastAsia" w:hAnsi="Times New Roman" w:cs="Times New Roman"/>
          <w:kern w:val="0"/>
          <w:sz w:val="26"/>
          <w:szCs w:val="26"/>
          <w:lang w:eastAsia="ru-RU"/>
          <w14:ligatures w14:val="none"/>
        </w:rPr>
        <w:t>ЗПР</w:t>
      </w:r>
      <w:r w:rsidR="00CD76AD" w:rsidRPr="00CD76AD">
        <w:rPr>
          <w:rFonts w:ascii="Times New Roman" w:eastAsiaTheme="minorEastAsia" w:hAnsi="Times New Roman" w:cs="Times New Roman"/>
          <w:kern w:val="0"/>
          <w:sz w:val="26"/>
          <w:szCs w:val="26"/>
          <w:lang w:eastAsia="ru-RU"/>
          <w14:ligatures w14:val="none"/>
        </w:rPr>
        <w:t>.</w:t>
      </w:r>
    </w:p>
    <w:p w14:paraId="4B0B59FB"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Направления деятельности воспитателя по эстетическому воспитанию предполагают следующее:</w:t>
      </w:r>
    </w:p>
    <w:p w14:paraId="0D87E175" w14:textId="7816C298" w:rsidR="00CD76AD" w:rsidRPr="00CD76AD" w:rsidRDefault="00CD76AD" w:rsidP="00CD76AD">
      <w:pPr>
        <w:numPr>
          <w:ilvl w:val="0"/>
          <w:numId w:val="196"/>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выстраивание взаимосвязи художественно-творческой деятельности самих обучающихся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с воспитательной работой через развитие восприятия, образных представлений, воображения и творчества;</w:t>
      </w:r>
    </w:p>
    <w:p w14:paraId="30E0EEDE" w14:textId="77777777" w:rsidR="00CD76AD" w:rsidRPr="00CD76AD" w:rsidRDefault="00CD76AD" w:rsidP="00CD76AD">
      <w:pPr>
        <w:numPr>
          <w:ilvl w:val="0"/>
          <w:numId w:val="196"/>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уважительное отношение к результатам творчества обучающихся с ОВЗ, широкое включение их произведений в жизнь Организации;</w:t>
      </w:r>
    </w:p>
    <w:p w14:paraId="40387851" w14:textId="77777777" w:rsidR="00CD76AD" w:rsidRPr="00CD76AD" w:rsidRDefault="00CD76AD" w:rsidP="00CD76AD">
      <w:pPr>
        <w:numPr>
          <w:ilvl w:val="0"/>
          <w:numId w:val="196"/>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организацию выставок, концертов, создание эстетической развивающей среды;</w:t>
      </w:r>
    </w:p>
    <w:p w14:paraId="516C81B5" w14:textId="77777777" w:rsidR="00CD76AD" w:rsidRPr="00CD76AD" w:rsidRDefault="00CD76AD" w:rsidP="00CD76AD">
      <w:pPr>
        <w:numPr>
          <w:ilvl w:val="0"/>
          <w:numId w:val="196"/>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формирование чувства прекрасного на основе восприятия художественного слова на русском и родном языке;</w:t>
      </w:r>
    </w:p>
    <w:p w14:paraId="4AB8E521" w14:textId="77777777" w:rsidR="00CD76AD" w:rsidRPr="00CD76AD" w:rsidRDefault="00CD76AD" w:rsidP="00CD76AD">
      <w:pPr>
        <w:numPr>
          <w:ilvl w:val="0"/>
          <w:numId w:val="196"/>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реализация вариативности содержания, форм и методов работы с детьми с ОВЗ по разным направлениям эстетического воспитания.</w:t>
      </w:r>
    </w:p>
    <w:p w14:paraId="323AFDCD"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w:t>
      </w:r>
      <w:r w:rsidRPr="00CD76AD">
        <w:rPr>
          <w:rFonts w:ascii="Times New Roman" w:eastAsiaTheme="minorEastAsia" w:hAnsi="Times New Roman" w:cs="Times New Roman"/>
          <w:i/>
          <w:iCs/>
          <w:kern w:val="0"/>
          <w:sz w:val="26"/>
          <w:szCs w:val="26"/>
          <w:lang w:eastAsia="ru-RU"/>
          <w14:ligatures w14:val="none"/>
        </w:rPr>
        <w:t>Особенности реализации воспитательного процесса</w:t>
      </w:r>
      <w:r w:rsidRPr="00CD76AD">
        <w:rPr>
          <w:rFonts w:ascii="Times New Roman" w:eastAsiaTheme="minorEastAsia" w:hAnsi="Times New Roman" w:cs="Times New Roman"/>
          <w:kern w:val="0"/>
          <w:sz w:val="26"/>
          <w:szCs w:val="26"/>
          <w:lang w:eastAsia="ru-RU"/>
          <w14:ligatures w14:val="none"/>
        </w:rPr>
        <w:t>. В перечне особенностей организации воспитательного процесса в Организации целесообразно отобразить:</w:t>
      </w:r>
    </w:p>
    <w:p w14:paraId="1C278102" w14:textId="77777777" w:rsidR="00CD76AD" w:rsidRPr="00CD76AD" w:rsidRDefault="00CD76AD" w:rsidP="00CD76AD">
      <w:pPr>
        <w:numPr>
          <w:ilvl w:val="0"/>
          <w:numId w:val="19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региональные и муниципальные особенности социокультурного окружения Организации;</w:t>
      </w:r>
    </w:p>
    <w:p w14:paraId="328CF3E8" w14:textId="77777777" w:rsidR="00CD76AD" w:rsidRPr="00CD76AD" w:rsidRDefault="00CD76AD" w:rsidP="00CD76AD">
      <w:pPr>
        <w:numPr>
          <w:ilvl w:val="0"/>
          <w:numId w:val="19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14:paraId="6475DE60" w14:textId="77777777" w:rsidR="00CD76AD" w:rsidRPr="00CD76AD" w:rsidRDefault="00CD76AD" w:rsidP="00CD76AD">
      <w:pPr>
        <w:numPr>
          <w:ilvl w:val="0"/>
          <w:numId w:val="19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14:paraId="18E0F393" w14:textId="77777777" w:rsidR="00CD76AD" w:rsidRPr="00CD76AD" w:rsidRDefault="00CD76AD" w:rsidP="00CD76AD">
      <w:pPr>
        <w:numPr>
          <w:ilvl w:val="0"/>
          <w:numId w:val="19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ключевые элементы уклада Организации;</w:t>
      </w:r>
    </w:p>
    <w:p w14:paraId="08ED1B0F" w14:textId="77777777" w:rsidR="00CD76AD" w:rsidRPr="00CD76AD" w:rsidRDefault="00CD76AD" w:rsidP="00CD76AD">
      <w:pPr>
        <w:numPr>
          <w:ilvl w:val="0"/>
          <w:numId w:val="19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наличие инновационных, опережающих, перспективных технологий значимой в аспекте воспитания деятельности, потенциальных "точек роста";</w:t>
      </w:r>
    </w:p>
    <w:p w14:paraId="0B33BAF6" w14:textId="77777777" w:rsidR="00CD76AD" w:rsidRPr="00CD76AD" w:rsidRDefault="00CD76AD" w:rsidP="00CD76AD">
      <w:pPr>
        <w:numPr>
          <w:ilvl w:val="0"/>
          <w:numId w:val="19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5A981ECC" w14:textId="77777777" w:rsidR="00CD76AD" w:rsidRPr="00CD76AD" w:rsidRDefault="00CD76AD" w:rsidP="00CD76AD">
      <w:pPr>
        <w:numPr>
          <w:ilvl w:val="0"/>
          <w:numId w:val="19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особенности значимого в аспекте воспитания взаимодействия с социальными партнерами Организации;</w:t>
      </w:r>
    </w:p>
    <w:p w14:paraId="18E25120" w14:textId="78FA19D3" w:rsidR="00CD76AD" w:rsidRPr="00CD76AD" w:rsidRDefault="00CD76AD" w:rsidP="00CD76AD">
      <w:pPr>
        <w:numPr>
          <w:ilvl w:val="0"/>
          <w:numId w:val="19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особенности Организации, связанные с работой с детьми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в том числе с инвалидностью.</w:t>
      </w:r>
    </w:p>
    <w:p w14:paraId="7469EBC7" w14:textId="77777777" w:rsidR="0007788C" w:rsidRPr="0007788C" w:rsidRDefault="0007788C" w:rsidP="0007788C">
      <w:pPr>
        <w:spacing w:after="0" w:line="240" w:lineRule="auto"/>
        <w:jc w:val="both"/>
        <w:rPr>
          <w:rFonts w:ascii="Times New Roman" w:eastAsiaTheme="minorEastAsia" w:hAnsi="Times New Roman" w:cs="Times New Roman"/>
          <w:kern w:val="0"/>
          <w:sz w:val="26"/>
          <w:szCs w:val="26"/>
          <w:lang w:eastAsia="ru-RU"/>
          <w14:ligatures w14:val="none"/>
        </w:rPr>
      </w:pPr>
      <w:r w:rsidRPr="0007788C">
        <w:rPr>
          <w:rFonts w:ascii="Times New Roman" w:eastAsiaTheme="minorEastAsia" w:hAnsi="Times New Roman" w:cs="Times New Roman"/>
          <w:kern w:val="0"/>
          <w:sz w:val="26"/>
          <w:szCs w:val="26"/>
          <w:lang w:eastAsia="ru-RU"/>
          <w14:ligatures w14:val="none"/>
        </w:rPr>
        <w:t>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1E87395D" w14:textId="77777777" w:rsidR="0007788C" w:rsidRPr="0007788C" w:rsidRDefault="0007788C" w:rsidP="0007788C">
      <w:pPr>
        <w:spacing w:after="0" w:line="240" w:lineRule="auto"/>
        <w:jc w:val="both"/>
        <w:rPr>
          <w:rFonts w:ascii="Times New Roman" w:eastAsiaTheme="minorEastAsia" w:hAnsi="Times New Roman" w:cs="Times New Roman"/>
          <w:kern w:val="0"/>
          <w:sz w:val="26"/>
          <w:szCs w:val="26"/>
          <w:lang w:eastAsia="ru-RU"/>
          <w14:ligatures w14:val="none"/>
        </w:rPr>
      </w:pPr>
      <w:r w:rsidRPr="0007788C">
        <w:rPr>
          <w:rFonts w:ascii="Times New Roman" w:eastAsiaTheme="minorEastAsia" w:hAnsi="Times New Roman" w:cs="Times New Roman"/>
          <w:kern w:val="0"/>
          <w:sz w:val="26"/>
          <w:szCs w:val="26"/>
          <w:lang w:eastAsia="ru-RU"/>
          <w14:ligatures w14:val="none"/>
        </w:rPr>
        <w:t xml:space="preserve">   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44B0793B" w14:textId="77777777" w:rsidR="0007788C" w:rsidRPr="0007788C" w:rsidRDefault="0007788C" w:rsidP="0007788C">
      <w:pPr>
        <w:spacing w:after="0" w:line="240" w:lineRule="auto"/>
        <w:jc w:val="both"/>
        <w:rPr>
          <w:rFonts w:ascii="Times New Roman" w:eastAsiaTheme="minorEastAsia" w:hAnsi="Times New Roman" w:cs="Times New Roman"/>
          <w:kern w:val="0"/>
          <w:sz w:val="26"/>
          <w:szCs w:val="26"/>
          <w:lang w:eastAsia="ru-RU"/>
          <w14:ligatures w14:val="none"/>
        </w:rPr>
      </w:pPr>
      <w:r w:rsidRPr="0007788C">
        <w:rPr>
          <w:rFonts w:ascii="Times New Roman" w:eastAsiaTheme="minorEastAsia" w:hAnsi="Times New Roman" w:cs="Times New Roman"/>
          <w:kern w:val="0"/>
          <w:sz w:val="26"/>
          <w:szCs w:val="26"/>
          <w:lang w:eastAsia="ru-RU"/>
          <w14:ligatures w14:val="none"/>
        </w:rPr>
        <w:t xml:space="preserve">   Воспитатель, а также другие сотрудники должны:</w:t>
      </w:r>
    </w:p>
    <w:p w14:paraId="41279B1C" w14:textId="77777777" w:rsidR="0007788C" w:rsidRPr="0007788C" w:rsidRDefault="0007788C" w:rsidP="0007788C">
      <w:pPr>
        <w:spacing w:after="0" w:line="240" w:lineRule="auto"/>
        <w:jc w:val="both"/>
        <w:rPr>
          <w:rFonts w:ascii="Times New Roman" w:eastAsiaTheme="minorEastAsia" w:hAnsi="Times New Roman" w:cs="Times New Roman"/>
          <w:kern w:val="0"/>
          <w:sz w:val="26"/>
          <w:szCs w:val="26"/>
          <w:lang w:eastAsia="ru-RU"/>
          <w14:ligatures w14:val="none"/>
        </w:rPr>
      </w:pPr>
      <w:r w:rsidRPr="0007788C">
        <w:rPr>
          <w:rFonts w:ascii="Times New Roman" w:eastAsiaTheme="minorEastAsia" w:hAnsi="Times New Roman" w:cs="Times New Roman"/>
          <w:kern w:val="0"/>
          <w:sz w:val="26"/>
          <w:szCs w:val="26"/>
          <w:lang w:eastAsia="ru-RU"/>
          <w14:ligatures w14:val="none"/>
        </w:rPr>
        <w:t xml:space="preserve">   - быть примером в формировании полноценных и сформированных ценностных ориентиров, норм общения и поведения; </w:t>
      </w:r>
    </w:p>
    <w:p w14:paraId="2776505F" w14:textId="77777777" w:rsidR="0007788C" w:rsidRPr="0007788C" w:rsidRDefault="0007788C" w:rsidP="0007788C">
      <w:pPr>
        <w:spacing w:after="0" w:line="240" w:lineRule="auto"/>
        <w:jc w:val="both"/>
        <w:rPr>
          <w:rFonts w:ascii="Times New Roman" w:eastAsiaTheme="minorEastAsia" w:hAnsi="Times New Roman" w:cs="Times New Roman"/>
          <w:kern w:val="0"/>
          <w:sz w:val="26"/>
          <w:szCs w:val="26"/>
          <w:lang w:eastAsia="ru-RU"/>
          <w14:ligatures w14:val="none"/>
        </w:rPr>
      </w:pPr>
      <w:r w:rsidRPr="0007788C">
        <w:rPr>
          <w:rFonts w:ascii="Times New Roman" w:eastAsiaTheme="minorEastAsia" w:hAnsi="Times New Roman" w:cs="Times New Roman"/>
          <w:kern w:val="0"/>
          <w:sz w:val="26"/>
          <w:szCs w:val="26"/>
          <w:lang w:eastAsia="ru-RU"/>
          <w14:ligatures w14:val="none"/>
        </w:rPr>
        <w:lastRenderedPageBreak/>
        <w:t xml:space="preserve">   - мотивировать детей к общению друг с другом, поощрять даже самые незначительные стремления к общению и взаимодействию;</w:t>
      </w:r>
    </w:p>
    <w:p w14:paraId="00F62621" w14:textId="77777777" w:rsidR="0007788C" w:rsidRPr="0007788C" w:rsidRDefault="0007788C" w:rsidP="0007788C">
      <w:pPr>
        <w:spacing w:after="0" w:line="240" w:lineRule="auto"/>
        <w:jc w:val="both"/>
        <w:rPr>
          <w:rFonts w:ascii="Times New Roman" w:eastAsiaTheme="minorEastAsia" w:hAnsi="Times New Roman" w:cs="Times New Roman"/>
          <w:kern w:val="0"/>
          <w:sz w:val="26"/>
          <w:szCs w:val="26"/>
          <w:lang w:eastAsia="ru-RU"/>
          <w14:ligatures w14:val="none"/>
        </w:rPr>
      </w:pPr>
      <w:r w:rsidRPr="0007788C">
        <w:rPr>
          <w:rFonts w:ascii="Times New Roman" w:eastAsiaTheme="minorEastAsia" w:hAnsi="Times New Roman" w:cs="Times New Roman"/>
          <w:kern w:val="0"/>
          <w:sz w:val="26"/>
          <w:szCs w:val="26"/>
          <w:lang w:eastAsia="ru-RU"/>
          <w14:ligatures w14:val="none"/>
        </w:rPr>
        <w:t xml:space="preserve">   - поощрять детскую дружбу, стараться, чтобы дружба между отдельными детьми внутри группы сверстников принимала общественную направленность;</w:t>
      </w:r>
    </w:p>
    <w:p w14:paraId="7E217CC0" w14:textId="77777777" w:rsidR="0007788C" w:rsidRPr="0007788C" w:rsidRDefault="0007788C" w:rsidP="0007788C">
      <w:pPr>
        <w:spacing w:after="0" w:line="240" w:lineRule="auto"/>
        <w:jc w:val="both"/>
        <w:rPr>
          <w:rFonts w:ascii="Times New Roman" w:eastAsiaTheme="minorEastAsia" w:hAnsi="Times New Roman" w:cs="Times New Roman"/>
          <w:kern w:val="0"/>
          <w:sz w:val="26"/>
          <w:szCs w:val="26"/>
          <w:lang w:eastAsia="ru-RU"/>
          <w14:ligatures w14:val="none"/>
        </w:rPr>
      </w:pPr>
      <w:r w:rsidRPr="0007788C">
        <w:rPr>
          <w:rFonts w:ascii="Times New Roman" w:eastAsiaTheme="minorEastAsia" w:hAnsi="Times New Roman" w:cs="Times New Roman"/>
          <w:kern w:val="0"/>
          <w:sz w:val="26"/>
          <w:szCs w:val="26"/>
          <w:lang w:eastAsia="ru-RU"/>
          <w14:ligatures w14:val="none"/>
        </w:rPr>
        <w:t xml:space="preserve">   - заботиться о том, чтобы дети непрерывно приобретали опыт общения на основе чувства доброжелательности;</w:t>
      </w:r>
    </w:p>
    <w:p w14:paraId="65BBDDDD" w14:textId="77777777" w:rsidR="0007788C" w:rsidRPr="0007788C" w:rsidRDefault="0007788C" w:rsidP="0007788C">
      <w:pPr>
        <w:spacing w:after="0" w:line="240" w:lineRule="auto"/>
        <w:jc w:val="both"/>
        <w:rPr>
          <w:rFonts w:ascii="Times New Roman" w:eastAsiaTheme="minorEastAsia" w:hAnsi="Times New Roman" w:cs="Times New Roman"/>
          <w:kern w:val="0"/>
          <w:sz w:val="26"/>
          <w:szCs w:val="26"/>
          <w:lang w:eastAsia="ru-RU"/>
          <w14:ligatures w14:val="none"/>
        </w:rPr>
      </w:pPr>
      <w:r w:rsidRPr="0007788C">
        <w:rPr>
          <w:rFonts w:ascii="Times New Roman" w:eastAsiaTheme="minorEastAsia" w:hAnsi="Times New Roman" w:cs="Times New Roman"/>
          <w:kern w:val="0"/>
          <w:sz w:val="26"/>
          <w:szCs w:val="26"/>
          <w:lang w:eastAsia="ru-RU"/>
          <w14:ligatures w14:val="none"/>
        </w:rPr>
        <w:t xml:space="preserve">   -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w:t>
      </w:r>
    </w:p>
    <w:p w14:paraId="733B6649" w14:textId="77777777" w:rsidR="0007788C" w:rsidRPr="0007788C" w:rsidRDefault="0007788C" w:rsidP="0007788C">
      <w:pPr>
        <w:spacing w:after="0" w:line="240" w:lineRule="auto"/>
        <w:jc w:val="both"/>
        <w:rPr>
          <w:rFonts w:ascii="Times New Roman" w:eastAsiaTheme="minorEastAsia" w:hAnsi="Times New Roman" w:cs="Times New Roman"/>
          <w:kern w:val="0"/>
          <w:sz w:val="26"/>
          <w:szCs w:val="26"/>
          <w:lang w:eastAsia="ru-RU"/>
          <w14:ligatures w14:val="none"/>
        </w:rPr>
      </w:pPr>
      <w:r w:rsidRPr="0007788C">
        <w:rPr>
          <w:rFonts w:ascii="Times New Roman" w:eastAsiaTheme="minorEastAsia" w:hAnsi="Times New Roman" w:cs="Times New Roman"/>
          <w:kern w:val="0"/>
          <w:sz w:val="26"/>
          <w:szCs w:val="26"/>
          <w:lang w:eastAsia="ru-RU"/>
          <w14:ligatures w14:val="none"/>
        </w:rPr>
        <w:t>к заболевшему товарищу;</w:t>
      </w:r>
    </w:p>
    <w:p w14:paraId="48CFFA27" w14:textId="77777777" w:rsidR="0007788C" w:rsidRPr="0007788C" w:rsidRDefault="0007788C" w:rsidP="0007788C">
      <w:pPr>
        <w:spacing w:after="0" w:line="240" w:lineRule="auto"/>
        <w:jc w:val="both"/>
        <w:rPr>
          <w:rFonts w:ascii="Times New Roman" w:eastAsiaTheme="minorEastAsia" w:hAnsi="Times New Roman" w:cs="Times New Roman"/>
          <w:kern w:val="0"/>
          <w:sz w:val="26"/>
          <w:szCs w:val="26"/>
          <w:lang w:eastAsia="ru-RU"/>
          <w14:ligatures w14:val="none"/>
        </w:rPr>
      </w:pPr>
      <w:r w:rsidRPr="0007788C">
        <w:rPr>
          <w:rFonts w:ascii="Times New Roman" w:eastAsiaTheme="minorEastAsia" w:hAnsi="Times New Roman" w:cs="Times New Roman"/>
          <w:kern w:val="0"/>
          <w:sz w:val="26"/>
          <w:szCs w:val="26"/>
          <w:lang w:eastAsia="ru-RU"/>
          <w14:ligatures w14:val="none"/>
        </w:rPr>
        <w:t xml:space="preserve">   -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6DBC78EA" w14:textId="77777777" w:rsidR="0007788C" w:rsidRPr="0007788C" w:rsidRDefault="0007788C" w:rsidP="0007788C">
      <w:pPr>
        <w:spacing w:after="0" w:line="240" w:lineRule="auto"/>
        <w:jc w:val="both"/>
        <w:rPr>
          <w:rFonts w:ascii="Times New Roman" w:eastAsiaTheme="minorEastAsia" w:hAnsi="Times New Roman" w:cs="Times New Roman"/>
          <w:kern w:val="0"/>
          <w:sz w:val="26"/>
          <w:szCs w:val="26"/>
          <w:lang w:eastAsia="ru-RU"/>
          <w14:ligatures w14:val="none"/>
        </w:rPr>
      </w:pPr>
      <w:r w:rsidRPr="0007788C">
        <w:rPr>
          <w:rFonts w:ascii="Times New Roman" w:eastAsiaTheme="minorEastAsia" w:hAnsi="Times New Roman" w:cs="Times New Roman"/>
          <w:kern w:val="0"/>
          <w:sz w:val="26"/>
          <w:szCs w:val="26"/>
          <w:lang w:eastAsia="ru-RU"/>
          <w14:ligatures w14:val="none"/>
        </w:rPr>
        <w:t xml:space="preserve">   - учить детей совместной деятельности, насыщать их жизнь событиями, </w:t>
      </w:r>
    </w:p>
    <w:p w14:paraId="7277A589" w14:textId="77777777" w:rsidR="0007788C" w:rsidRPr="0007788C" w:rsidRDefault="0007788C" w:rsidP="0007788C">
      <w:pPr>
        <w:spacing w:after="0" w:line="240" w:lineRule="auto"/>
        <w:jc w:val="both"/>
        <w:rPr>
          <w:rFonts w:ascii="Times New Roman" w:eastAsiaTheme="minorEastAsia" w:hAnsi="Times New Roman" w:cs="Times New Roman"/>
          <w:kern w:val="0"/>
          <w:sz w:val="26"/>
          <w:szCs w:val="26"/>
          <w:lang w:eastAsia="ru-RU"/>
          <w14:ligatures w14:val="none"/>
        </w:rPr>
      </w:pPr>
      <w:r w:rsidRPr="0007788C">
        <w:rPr>
          <w:rFonts w:ascii="Times New Roman" w:eastAsiaTheme="minorEastAsia" w:hAnsi="Times New Roman" w:cs="Times New Roman"/>
          <w:kern w:val="0"/>
          <w:sz w:val="26"/>
          <w:szCs w:val="26"/>
          <w:lang w:eastAsia="ru-RU"/>
          <w14:ligatures w14:val="none"/>
        </w:rPr>
        <w:t>которые сплачивали бы и объединяли ребят;</w:t>
      </w:r>
    </w:p>
    <w:p w14:paraId="731674C6" w14:textId="77777777" w:rsidR="0007788C" w:rsidRPr="0007788C" w:rsidRDefault="0007788C" w:rsidP="0007788C">
      <w:pPr>
        <w:spacing w:after="0" w:line="240" w:lineRule="auto"/>
        <w:jc w:val="both"/>
        <w:rPr>
          <w:rFonts w:ascii="Times New Roman" w:eastAsiaTheme="minorEastAsia" w:hAnsi="Times New Roman" w:cs="Times New Roman"/>
          <w:kern w:val="0"/>
          <w:sz w:val="26"/>
          <w:szCs w:val="26"/>
          <w:lang w:eastAsia="ru-RU"/>
          <w14:ligatures w14:val="none"/>
        </w:rPr>
      </w:pPr>
      <w:r w:rsidRPr="0007788C">
        <w:rPr>
          <w:rFonts w:ascii="Times New Roman" w:eastAsiaTheme="minorEastAsia" w:hAnsi="Times New Roman" w:cs="Times New Roman"/>
          <w:kern w:val="0"/>
          <w:sz w:val="26"/>
          <w:szCs w:val="26"/>
          <w:lang w:eastAsia="ru-RU"/>
          <w14:ligatures w14:val="none"/>
        </w:rPr>
        <w:t xml:space="preserve">   - воспитывать в детях чувство ответственности перед группой за свое поведение.</w:t>
      </w:r>
    </w:p>
    <w:p w14:paraId="3F8AC172" w14:textId="77777777" w:rsidR="0007788C" w:rsidRPr="0007788C" w:rsidRDefault="0007788C" w:rsidP="0007788C">
      <w:pPr>
        <w:spacing w:after="0" w:line="240" w:lineRule="auto"/>
        <w:jc w:val="both"/>
        <w:rPr>
          <w:rFonts w:ascii="Times New Roman" w:eastAsiaTheme="minorEastAsia" w:hAnsi="Times New Roman" w:cs="Times New Roman"/>
          <w:kern w:val="0"/>
          <w:sz w:val="26"/>
          <w:szCs w:val="26"/>
          <w:lang w:eastAsia="ru-RU"/>
          <w14:ligatures w14:val="none"/>
        </w:rPr>
      </w:pPr>
      <w:r w:rsidRPr="0007788C">
        <w:rPr>
          <w:rFonts w:ascii="Times New Roman" w:eastAsiaTheme="minorEastAsia" w:hAnsi="Times New Roman" w:cs="Times New Roman"/>
          <w:kern w:val="0"/>
          <w:sz w:val="26"/>
          <w:szCs w:val="26"/>
          <w:lang w:eastAsia="ru-RU"/>
          <w14:ligatures w14:val="none"/>
        </w:rPr>
        <w:t xml:space="preserve">     Особенности взаимодействия педагогического коллектива с семьями обучающихся с ТНР в процессе реализации Программы воспитания.</w:t>
      </w:r>
    </w:p>
    <w:p w14:paraId="492C1372" w14:textId="77777777" w:rsidR="0007788C" w:rsidRPr="0007788C" w:rsidRDefault="0007788C" w:rsidP="0007788C">
      <w:pPr>
        <w:spacing w:after="0" w:line="240" w:lineRule="auto"/>
        <w:jc w:val="both"/>
        <w:rPr>
          <w:rFonts w:ascii="Times New Roman" w:eastAsiaTheme="minorEastAsia" w:hAnsi="Times New Roman" w:cs="Times New Roman"/>
          <w:kern w:val="0"/>
          <w:sz w:val="26"/>
          <w:szCs w:val="26"/>
          <w:lang w:eastAsia="ru-RU"/>
          <w14:ligatures w14:val="none"/>
        </w:rPr>
      </w:pPr>
      <w:r w:rsidRPr="0007788C">
        <w:rPr>
          <w:rFonts w:ascii="Times New Roman" w:eastAsiaTheme="minorEastAsia" w:hAnsi="Times New Roman" w:cs="Times New Roman"/>
          <w:kern w:val="0"/>
          <w:sz w:val="26"/>
          <w:szCs w:val="26"/>
          <w:lang w:eastAsia="ru-RU"/>
          <w14:ligatures w14:val="none"/>
        </w:rPr>
        <w:t>Деятельности и культурные практики в ДОО</w:t>
      </w:r>
    </w:p>
    <w:p w14:paraId="3AF2DEDF" w14:textId="77777777" w:rsidR="0007788C" w:rsidRPr="0007788C" w:rsidRDefault="0007788C" w:rsidP="0007788C">
      <w:pPr>
        <w:spacing w:after="0" w:line="240" w:lineRule="auto"/>
        <w:jc w:val="both"/>
        <w:rPr>
          <w:rFonts w:ascii="Times New Roman" w:eastAsiaTheme="minorEastAsia" w:hAnsi="Times New Roman" w:cs="Times New Roman"/>
          <w:kern w:val="0"/>
          <w:sz w:val="26"/>
          <w:szCs w:val="26"/>
          <w:lang w:eastAsia="ru-RU"/>
          <w14:ligatures w14:val="none"/>
        </w:rPr>
      </w:pPr>
      <w:r w:rsidRPr="0007788C">
        <w:rPr>
          <w:rFonts w:ascii="Times New Roman" w:eastAsiaTheme="minorEastAsia" w:hAnsi="Times New Roman" w:cs="Times New Roman"/>
          <w:kern w:val="0"/>
          <w:sz w:val="26"/>
          <w:szCs w:val="26"/>
          <w:lang w:eastAsia="ru-RU"/>
          <w14:ligatures w14:val="none"/>
        </w:rPr>
        <w:t xml:space="preserve">   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14:paraId="125CDE6A" w14:textId="77777777" w:rsidR="0007788C" w:rsidRPr="0007788C" w:rsidRDefault="0007788C" w:rsidP="0007788C">
      <w:pPr>
        <w:spacing w:after="0" w:line="240" w:lineRule="auto"/>
        <w:jc w:val="both"/>
        <w:rPr>
          <w:rFonts w:ascii="Times New Roman" w:eastAsiaTheme="minorEastAsia" w:hAnsi="Times New Roman" w:cs="Times New Roman"/>
          <w:kern w:val="0"/>
          <w:sz w:val="26"/>
          <w:szCs w:val="26"/>
          <w:lang w:eastAsia="ru-RU"/>
          <w14:ligatures w14:val="none"/>
        </w:rPr>
      </w:pPr>
      <w:r w:rsidRPr="0007788C">
        <w:rPr>
          <w:rFonts w:ascii="Times New Roman" w:eastAsiaTheme="minorEastAsia" w:hAnsi="Times New Roman" w:cs="Times New Roman"/>
          <w:kern w:val="0"/>
          <w:sz w:val="26"/>
          <w:szCs w:val="26"/>
          <w:lang w:eastAsia="ru-RU"/>
          <w14:ligatures w14:val="none"/>
        </w:rPr>
        <w:t xml:space="preserve">   - предметно-целевая (виды деятельности, организуемые взрослым, в которых </w:t>
      </w:r>
    </w:p>
    <w:p w14:paraId="0FCD5457" w14:textId="77777777" w:rsidR="0007788C" w:rsidRPr="0007788C" w:rsidRDefault="0007788C" w:rsidP="0007788C">
      <w:pPr>
        <w:spacing w:after="0" w:line="240" w:lineRule="auto"/>
        <w:jc w:val="both"/>
        <w:rPr>
          <w:rFonts w:ascii="Times New Roman" w:eastAsiaTheme="minorEastAsia" w:hAnsi="Times New Roman" w:cs="Times New Roman"/>
          <w:kern w:val="0"/>
          <w:sz w:val="26"/>
          <w:szCs w:val="26"/>
          <w:lang w:eastAsia="ru-RU"/>
          <w14:ligatures w14:val="none"/>
        </w:rPr>
      </w:pPr>
      <w:r w:rsidRPr="0007788C">
        <w:rPr>
          <w:rFonts w:ascii="Times New Roman" w:eastAsiaTheme="minorEastAsia" w:hAnsi="Times New Roman" w:cs="Times New Roman"/>
          <w:kern w:val="0"/>
          <w:sz w:val="26"/>
          <w:szCs w:val="26"/>
          <w:lang w:eastAsia="ru-RU"/>
          <w14:ligatures w14:val="none"/>
        </w:rPr>
        <w:t>он открывает ребенку смысл и ценность человеческой деятельности, способы ее реализации совместно с родителями, воспитателями, сверстниками);</w:t>
      </w:r>
    </w:p>
    <w:p w14:paraId="53293A30" w14:textId="77777777" w:rsidR="0007788C" w:rsidRPr="0007788C" w:rsidRDefault="0007788C" w:rsidP="0007788C">
      <w:pPr>
        <w:spacing w:after="0" w:line="240" w:lineRule="auto"/>
        <w:jc w:val="both"/>
        <w:rPr>
          <w:rFonts w:ascii="Times New Roman" w:eastAsiaTheme="minorEastAsia" w:hAnsi="Times New Roman" w:cs="Times New Roman"/>
          <w:kern w:val="0"/>
          <w:sz w:val="26"/>
          <w:szCs w:val="26"/>
          <w:lang w:eastAsia="ru-RU"/>
          <w14:ligatures w14:val="none"/>
        </w:rPr>
      </w:pPr>
      <w:r w:rsidRPr="0007788C">
        <w:rPr>
          <w:rFonts w:ascii="Times New Roman" w:eastAsiaTheme="minorEastAsia" w:hAnsi="Times New Roman" w:cs="Times New Roman"/>
          <w:kern w:val="0"/>
          <w:sz w:val="26"/>
          <w:szCs w:val="26"/>
          <w:lang w:eastAsia="ru-RU"/>
          <w14:ligatures w14:val="none"/>
        </w:rPr>
        <w:t xml:space="preserve">   -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w:t>
      </w:r>
    </w:p>
    <w:p w14:paraId="6FAA2032" w14:textId="77777777" w:rsidR="0007788C" w:rsidRPr="0007788C" w:rsidRDefault="0007788C" w:rsidP="0007788C">
      <w:pPr>
        <w:spacing w:after="0" w:line="240" w:lineRule="auto"/>
        <w:jc w:val="both"/>
        <w:rPr>
          <w:rFonts w:ascii="Times New Roman" w:eastAsiaTheme="minorEastAsia" w:hAnsi="Times New Roman" w:cs="Times New Roman"/>
          <w:kern w:val="0"/>
          <w:sz w:val="26"/>
          <w:szCs w:val="26"/>
          <w:lang w:eastAsia="ru-RU"/>
          <w14:ligatures w14:val="none"/>
        </w:rPr>
      </w:pPr>
      <w:r w:rsidRPr="0007788C">
        <w:rPr>
          <w:rFonts w:ascii="Times New Roman" w:eastAsiaTheme="minorEastAsia" w:hAnsi="Times New Roman" w:cs="Times New Roman"/>
          <w:kern w:val="0"/>
          <w:sz w:val="26"/>
          <w:szCs w:val="26"/>
          <w:lang w:eastAsia="ru-RU"/>
          <w14:ligatures w14:val="none"/>
        </w:rPr>
        <w:t>их реализации в различных видах деятельности через личный опыт);</w:t>
      </w:r>
    </w:p>
    <w:p w14:paraId="6CA2196B" w14:textId="77777777" w:rsidR="0007788C" w:rsidRPr="0007788C" w:rsidRDefault="0007788C" w:rsidP="0007788C">
      <w:pPr>
        <w:spacing w:after="0" w:line="240" w:lineRule="auto"/>
        <w:jc w:val="both"/>
        <w:rPr>
          <w:rFonts w:ascii="Times New Roman" w:eastAsiaTheme="minorEastAsia" w:hAnsi="Times New Roman" w:cs="Times New Roman"/>
          <w:kern w:val="0"/>
          <w:sz w:val="26"/>
          <w:szCs w:val="26"/>
          <w:lang w:eastAsia="ru-RU"/>
          <w14:ligatures w14:val="none"/>
        </w:rPr>
      </w:pPr>
      <w:r w:rsidRPr="0007788C">
        <w:rPr>
          <w:rFonts w:ascii="Times New Roman" w:eastAsiaTheme="minorEastAsia" w:hAnsi="Times New Roman" w:cs="Times New Roman"/>
          <w:kern w:val="0"/>
          <w:sz w:val="26"/>
          <w:szCs w:val="26"/>
          <w:lang w:eastAsia="ru-RU"/>
          <w14:ligatures w14:val="none"/>
        </w:rPr>
        <w:t xml:space="preserve">   -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64D566FF" w14:textId="21B6166F" w:rsidR="00CD76AD" w:rsidRPr="00CD76AD" w:rsidRDefault="0007788C" w:rsidP="0007788C">
      <w:pPr>
        <w:spacing w:after="0" w:line="240" w:lineRule="auto"/>
        <w:jc w:val="both"/>
        <w:rPr>
          <w:rFonts w:ascii="Times New Roman" w:eastAsiaTheme="minorEastAsia" w:hAnsi="Times New Roman" w:cs="Times New Roman"/>
          <w:kern w:val="0"/>
          <w:sz w:val="26"/>
          <w:szCs w:val="26"/>
          <w:lang w:eastAsia="ru-RU"/>
          <w14:ligatures w14:val="none"/>
        </w:rPr>
      </w:pPr>
      <w:r w:rsidRPr="0007788C">
        <w:rPr>
          <w:rFonts w:ascii="Times New Roman" w:eastAsiaTheme="minorEastAsia" w:hAnsi="Times New Roman" w:cs="Times New Roman"/>
          <w:kern w:val="0"/>
          <w:sz w:val="26"/>
          <w:szCs w:val="26"/>
          <w:lang w:eastAsia="ru-RU"/>
          <w14:ligatures w14:val="none"/>
        </w:rPr>
        <w:t xml:space="preserve">   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w:t>
      </w:r>
    </w:p>
    <w:p w14:paraId="2127DFD1" w14:textId="77777777" w:rsidR="0007788C" w:rsidRPr="00995969" w:rsidRDefault="0007788C" w:rsidP="00CD76AD">
      <w:pPr>
        <w:spacing w:after="0" w:line="240" w:lineRule="auto"/>
        <w:jc w:val="center"/>
        <w:rPr>
          <w:rFonts w:ascii="Times New Roman" w:eastAsiaTheme="minorEastAsia" w:hAnsi="Times New Roman" w:cs="Times New Roman"/>
          <w:b/>
          <w:bCs/>
          <w:kern w:val="0"/>
          <w:sz w:val="26"/>
          <w:szCs w:val="26"/>
          <w:lang w:eastAsia="ru-RU"/>
          <w14:ligatures w14:val="none"/>
        </w:rPr>
      </w:pPr>
    </w:p>
    <w:p w14:paraId="69DD3746" w14:textId="32B010C5" w:rsidR="00CD76AD" w:rsidRPr="00CD76AD" w:rsidRDefault="00CD76AD" w:rsidP="00CD76AD">
      <w:pPr>
        <w:spacing w:after="0" w:line="240" w:lineRule="auto"/>
        <w:jc w:val="center"/>
        <w:rPr>
          <w:rFonts w:ascii="Times New Roman" w:eastAsiaTheme="minorEastAsia" w:hAnsi="Times New Roman" w:cs="Times New Roman"/>
          <w:b/>
          <w:bCs/>
          <w:kern w:val="0"/>
          <w:sz w:val="26"/>
          <w:szCs w:val="26"/>
          <w:lang w:eastAsia="ru-RU"/>
          <w14:ligatures w14:val="none"/>
        </w:rPr>
      </w:pPr>
      <w:r w:rsidRPr="00CD76AD">
        <w:rPr>
          <w:rFonts w:ascii="Times New Roman" w:eastAsiaTheme="minorEastAsia" w:hAnsi="Times New Roman" w:cs="Times New Roman"/>
          <w:b/>
          <w:bCs/>
          <w:kern w:val="0"/>
          <w:sz w:val="26"/>
          <w:szCs w:val="26"/>
          <w:lang w:val="en-US" w:eastAsia="ru-RU"/>
          <w14:ligatures w14:val="none"/>
        </w:rPr>
        <w:t>III</w:t>
      </w:r>
      <w:r w:rsidRPr="00CD76AD">
        <w:rPr>
          <w:rFonts w:ascii="Times New Roman" w:eastAsiaTheme="minorEastAsia" w:hAnsi="Times New Roman" w:cs="Times New Roman"/>
          <w:b/>
          <w:bCs/>
          <w:kern w:val="0"/>
          <w:sz w:val="26"/>
          <w:szCs w:val="26"/>
          <w:lang w:eastAsia="ru-RU"/>
          <w14:ligatures w14:val="none"/>
        </w:rPr>
        <w:t>. Организационный раздел.</w:t>
      </w:r>
    </w:p>
    <w:p w14:paraId="669E752F" w14:textId="77777777" w:rsidR="00CD76AD" w:rsidRPr="00CD76AD" w:rsidRDefault="00CD76AD" w:rsidP="00CD76AD">
      <w:pPr>
        <w:spacing w:after="0" w:line="240" w:lineRule="auto"/>
        <w:jc w:val="center"/>
        <w:rPr>
          <w:rFonts w:ascii="Times New Roman" w:eastAsiaTheme="minorEastAsia" w:hAnsi="Times New Roman" w:cs="Times New Roman"/>
          <w:kern w:val="0"/>
          <w:sz w:val="26"/>
          <w:szCs w:val="26"/>
          <w:lang w:eastAsia="ru-RU"/>
          <w14:ligatures w14:val="none"/>
        </w:rPr>
      </w:pPr>
    </w:p>
    <w:p w14:paraId="68027678"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14:paraId="4187D719"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14:paraId="1353BD71"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14:paraId="0E9745FC"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lastRenderedPageBreak/>
        <w:t xml:space="preserve">   2. Наличие профессиональных кадров и готовность педагогического коллектива к достижению целевых ориентиров Программы воспитания.</w:t>
      </w:r>
    </w:p>
    <w:p w14:paraId="5C649549"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3. Взаимодействие с родителям (законным представителям) по вопросам воспитания.</w:t>
      </w:r>
    </w:p>
    <w:p w14:paraId="19BFE8F7" w14:textId="6B7BE12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4. Учет индивидуальных особенностей обучающихся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дошкольного возраста, в интересах которых реализуется Программа воспитания (возрастных, физических, психологических, национальных).</w:t>
      </w:r>
    </w:p>
    <w:p w14:paraId="7258FE3B"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5B1E079B"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2A16ADFC"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Процесс проектирования уклада Организации включает следующие шаги.</w:t>
      </w:r>
    </w:p>
    <w:p w14:paraId="431D6CDF"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960"/>
      </w:tblGrid>
      <w:tr w:rsidR="00CD76AD" w:rsidRPr="00CD76AD" w14:paraId="4218F2A9" w14:textId="77777777" w:rsidTr="00153C39">
        <w:tc>
          <w:tcPr>
            <w:tcW w:w="1080" w:type="dxa"/>
            <w:tcBorders>
              <w:top w:val="single" w:sz="4" w:space="0" w:color="auto"/>
              <w:bottom w:val="single" w:sz="4" w:space="0" w:color="auto"/>
              <w:right w:val="single" w:sz="4" w:space="0" w:color="auto"/>
            </w:tcBorders>
          </w:tcPr>
          <w:p w14:paraId="5AE6760F" w14:textId="77777777" w:rsidR="00CD76AD" w:rsidRPr="00CD76AD" w:rsidRDefault="00CD76AD" w:rsidP="00CD76AD">
            <w:pPr>
              <w:spacing w:after="0" w:line="240" w:lineRule="auto"/>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 п/п</w:t>
            </w:r>
          </w:p>
        </w:tc>
        <w:tc>
          <w:tcPr>
            <w:tcW w:w="5040" w:type="dxa"/>
            <w:tcBorders>
              <w:top w:val="single" w:sz="4" w:space="0" w:color="auto"/>
              <w:left w:val="single" w:sz="4" w:space="0" w:color="auto"/>
              <w:bottom w:val="single" w:sz="4" w:space="0" w:color="auto"/>
              <w:right w:val="single" w:sz="4" w:space="0" w:color="auto"/>
            </w:tcBorders>
          </w:tcPr>
          <w:p w14:paraId="564C0F7D" w14:textId="77777777" w:rsidR="00CD76AD" w:rsidRPr="00CD76AD" w:rsidRDefault="00CD76AD" w:rsidP="00CD76AD">
            <w:pPr>
              <w:spacing w:after="0" w:line="240" w:lineRule="auto"/>
              <w:jc w:val="center"/>
              <w:rPr>
                <w:rFonts w:ascii="Times New Roman" w:eastAsiaTheme="minorEastAsia" w:hAnsi="Times New Roman" w:cs="Times New Roman"/>
                <w:b/>
                <w:bCs/>
                <w:kern w:val="0"/>
                <w:lang w:eastAsia="ru-RU"/>
                <w14:ligatures w14:val="none"/>
              </w:rPr>
            </w:pPr>
            <w:r w:rsidRPr="00CD76AD">
              <w:rPr>
                <w:rFonts w:ascii="Times New Roman" w:eastAsiaTheme="minorEastAsia" w:hAnsi="Times New Roman" w:cs="Times New Roman"/>
                <w:b/>
                <w:bCs/>
                <w:kern w:val="0"/>
                <w:lang w:eastAsia="ru-RU"/>
                <w14:ligatures w14:val="none"/>
              </w:rPr>
              <w:t>Шаг</w:t>
            </w:r>
          </w:p>
        </w:tc>
        <w:tc>
          <w:tcPr>
            <w:tcW w:w="3960" w:type="dxa"/>
            <w:tcBorders>
              <w:top w:val="single" w:sz="4" w:space="0" w:color="auto"/>
              <w:left w:val="single" w:sz="4" w:space="0" w:color="auto"/>
              <w:bottom w:val="single" w:sz="4" w:space="0" w:color="auto"/>
            </w:tcBorders>
          </w:tcPr>
          <w:p w14:paraId="3EFB19C8" w14:textId="77777777" w:rsidR="00CD76AD" w:rsidRPr="00CD76AD" w:rsidRDefault="00CD76AD" w:rsidP="00CD76AD">
            <w:pPr>
              <w:spacing w:after="0" w:line="240" w:lineRule="auto"/>
              <w:jc w:val="center"/>
              <w:rPr>
                <w:rFonts w:ascii="Times New Roman" w:eastAsiaTheme="minorEastAsia" w:hAnsi="Times New Roman" w:cs="Times New Roman"/>
                <w:b/>
                <w:bCs/>
                <w:kern w:val="0"/>
                <w:lang w:eastAsia="ru-RU"/>
                <w14:ligatures w14:val="none"/>
              </w:rPr>
            </w:pPr>
            <w:r w:rsidRPr="00CD76AD">
              <w:rPr>
                <w:rFonts w:ascii="Times New Roman" w:eastAsiaTheme="minorEastAsia" w:hAnsi="Times New Roman" w:cs="Times New Roman"/>
                <w:b/>
                <w:bCs/>
                <w:kern w:val="0"/>
                <w:lang w:eastAsia="ru-RU"/>
                <w14:ligatures w14:val="none"/>
              </w:rPr>
              <w:t>Оформление</w:t>
            </w:r>
          </w:p>
        </w:tc>
      </w:tr>
      <w:tr w:rsidR="00CD76AD" w:rsidRPr="00CD76AD" w14:paraId="0ECAC05E" w14:textId="77777777" w:rsidTr="00153C39">
        <w:tc>
          <w:tcPr>
            <w:tcW w:w="1080" w:type="dxa"/>
            <w:tcBorders>
              <w:top w:val="single" w:sz="4" w:space="0" w:color="auto"/>
              <w:bottom w:val="single" w:sz="4" w:space="0" w:color="auto"/>
              <w:right w:val="single" w:sz="4" w:space="0" w:color="auto"/>
            </w:tcBorders>
          </w:tcPr>
          <w:p w14:paraId="5222118A" w14:textId="77777777" w:rsidR="00CD76AD" w:rsidRPr="00CD76AD" w:rsidRDefault="00CD76AD" w:rsidP="00CD76AD">
            <w:pPr>
              <w:spacing w:after="0" w:line="240" w:lineRule="auto"/>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1.</w:t>
            </w:r>
          </w:p>
        </w:tc>
        <w:tc>
          <w:tcPr>
            <w:tcW w:w="5040" w:type="dxa"/>
            <w:tcBorders>
              <w:top w:val="single" w:sz="4" w:space="0" w:color="auto"/>
              <w:left w:val="single" w:sz="4" w:space="0" w:color="auto"/>
              <w:bottom w:val="single" w:sz="4" w:space="0" w:color="auto"/>
              <w:right w:val="single" w:sz="4" w:space="0" w:color="auto"/>
            </w:tcBorders>
          </w:tcPr>
          <w:p w14:paraId="0007B44D" w14:textId="77777777" w:rsidR="00CD76AD" w:rsidRPr="00CD76AD" w:rsidRDefault="00CD76AD" w:rsidP="00CD76AD">
            <w:pPr>
              <w:spacing w:after="0" w:line="240" w:lineRule="auto"/>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Определить ценностно-смысловое наполнение жизнедеятельности Организации.</w:t>
            </w:r>
          </w:p>
        </w:tc>
        <w:tc>
          <w:tcPr>
            <w:tcW w:w="3960" w:type="dxa"/>
            <w:tcBorders>
              <w:top w:val="single" w:sz="4" w:space="0" w:color="auto"/>
              <w:left w:val="single" w:sz="4" w:space="0" w:color="auto"/>
              <w:bottom w:val="single" w:sz="4" w:space="0" w:color="auto"/>
            </w:tcBorders>
          </w:tcPr>
          <w:p w14:paraId="429CA74B" w14:textId="77777777" w:rsidR="00CD76AD" w:rsidRPr="00CD76AD" w:rsidRDefault="00CD76AD" w:rsidP="00CD76AD">
            <w:pPr>
              <w:spacing w:after="0" w:line="240" w:lineRule="auto"/>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Устав Организации, локальные акты, правила поведения для обучающихся и педагогических работников, внутренняя символика.</w:t>
            </w:r>
          </w:p>
        </w:tc>
      </w:tr>
      <w:tr w:rsidR="00CD76AD" w:rsidRPr="00CD76AD" w14:paraId="2BB9C58E" w14:textId="77777777" w:rsidTr="00153C39">
        <w:tc>
          <w:tcPr>
            <w:tcW w:w="1080" w:type="dxa"/>
            <w:tcBorders>
              <w:top w:val="single" w:sz="4" w:space="0" w:color="auto"/>
              <w:bottom w:val="single" w:sz="4" w:space="0" w:color="auto"/>
              <w:right w:val="single" w:sz="4" w:space="0" w:color="auto"/>
            </w:tcBorders>
          </w:tcPr>
          <w:p w14:paraId="13428847" w14:textId="77777777" w:rsidR="00CD76AD" w:rsidRPr="00CD76AD" w:rsidRDefault="00CD76AD" w:rsidP="00CD76AD">
            <w:pPr>
              <w:spacing w:after="0" w:line="240" w:lineRule="auto"/>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2.</w:t>
            </w:r>
          </w:p>
        </w:tc>
        <w:tc>
          <w:tcPr>
            <w:tcW w:w="5040" w:type="dxa"/>
            <w:tcBorders>
              <w:top w:val="single" w:sz="4" w:space="0" w:color="auto"/>
              <w:left w:val="single" w:sz="4" w:space="0" w:color="auto"/>
              <w:bottom w:val="single" w:sz="4" w:space="0" w:color="auto"/>
              <w:right w:val="single" w:sz="4" w:space="0" w:color="auto"/>
            </w:tcBorders>
          </w:tcPr>
          <w:p w14:paraId="7A72D31F" w14:textId="77777777" w:rsidR="00CD76AD" w:rsidRPr="00CD76AD" w:rsidRDefault="00CD76AD" w:rsidP="00CD76AD">
            <w:pPr>
              <w:spacing w:after="0" w:line="240" w:lineRule="auto"/>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Отразить сформулированное ценностно-смысловое наполнение во всех форматах жизнедеятельности Организации:</w:t>
            </w:r>
          </w:p>
          <w:p w14:paraId="221A4978" w14:textId="77777777" w:rsidR="00CD76AD" w:rsidRPr="00CD76AD" w:rsidRDefault="00CD76AD" w:rsidP="00CD76AD">
            <w:pPr>
              <w:spacing w:after="0" w:line="240" w:lineRule="auto"/>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960" w:type="dxa"/>
            <w:tcBorders>
              <w:top w:val="single" w:sz="4" w:space="0" w:color="auto"/>
              <w:left w:val="single" w:sz="4" w:space="0" w:color="auto"/>
              <w:bottom w:val="single" w:sz="4" w:space="0" w:color="auto"/>
            </w:tcBorders>
          </w:tcPr>
          <w:p w14:paraId="65814826" w14:textId="77777777" w:rsidR="00CD76AD" w:rsidRPr="00CD76AD" w:rsidRDefault="00CD76AD" w:rsidP="00CD76AD">
            <w:pPr>
              <w:spacing w:after="0" w:line="240" w:lineRule="auto"/>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АОП ДО и Программа воспитания.</w:t>
            </w:r>
          </w:p>
        </w:tc>
      </w:tr>
      <w:tr w:rsidR="00CD76AD" w:rsidRPr="00CD76AD" w14:paraId="15105582" w14:textId="77777777" w:rsidTr="00153C39">
        <w:tc>
          <w:tcPr>
            <w:tcW w:w="1080" w:type="dxa"/>
            <w:tcBorders>
              <w:top w:val="single" w:sz="4" w:space="0" w:color="auto"/>
              <w:bottom w:val="single" w:sz="4" w:space="0" w:color="auto"/>
              <w:right w:val="single" w:sz="4" w:space="0" w:color="auto"/>
            </w:tcBorders>
          </w:tcPr>
          <w:p w14:paraId="10DC93B5" w14:textId="77777777" w:rsidR="00CD76AD" w:rsidRPr="00CD76AD" w:rsidRDefault="00CD76AD" w:rsidP="00CD76AD">
            <w:pPr>
              <w:spacing w:after="0" w:line="240" w:lineRule="auto"/>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3.</w:t>
            </w:r>
          </w:p>
        </w:tc>
        <w:tc>
          <w:tcPr>
            <w:tcW w:w="5040" w:type="dxa"/>
            <w:tcBorders>
              <w:top w:val="single" w:sz="4" w:space="0" w:color="auto"/>
              <w:left w:val="single" w:sz="4" w:space="0" w:color="auto"/>
              <w:bottom w:val="single" w:sz="4" w:space="0" w:color="auto"/>
              <w:right w:val="single" w:sz="4" w:space="0" w:color="auto"/>
            </w:tcBorders>
          </w:tcPr>
          <w:p w14:paraId="791B464A" w14:textId="77777777" w:rsidR="00CD76AD" w:rsidRPr="00CD76AD" w:rsidRDefault="00CD76AD" w:rsidP="00CD76AD">
            <w:pPr>
              <w:spacing w:after="0" w:line="240" w:lineRule="auto"/>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Обеспечить принятие всеми участниками образовательных отношений уклада Организации.</w:t>
            </w:r>
          </w:p>
        </w:tc>
        <w:tc>
          <w:tcPr>
            <w:tcW w:w="3960" w:type="dxa"/>
            <w:tcBorders>
              <w:top w:val="single" w:sz="4" w:space="0" w:color="auto"/>
              <w:left w:val="single" w:sz="4" w:space="0" w:color="auto"/>
              <w:bottom w:val="single" w:sz="4" w:space="0" w:color="auto"/>
            </w:tcBorders>
          </w:tcPr>
          <w:p w14:paraId="26648649" w14:textId="77777777" w:rsidR="00CD76AD" w:rsidRPr="00CD76AD" w:rsidRDefault="00CD76AD" w:rsidP="00CD76AD">
            <w:pPr>
              <w:spacing w:after="0" w:line="240" w:lineRule="auto"/>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Требования к кадровому составу и профессиональной подготовке сотрудников. Взаимодействие Организации с семьями обучающихся.</w:t>
            </w:r>
          </w:p>
          <w:p w14:paraId="79806CAB" w14:textId="77777777" w:rsidR="00CD76AD" w:rsidRPr="00CD76AD" w:rsidRDefault="00CD76AD" w:rsidP="00CD76AD">
            <w:pPr>
              <w:spacing w:after="0" w:line="240" w:lineRule="auto"/>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Социальное партнерство</w:t>
            </w:r>
          </w:p>
          <w:p w14:paraId="4ED5C745" w14:textId="77777777" w:rsidR="00CD76AD" w:rsidRPr="00CD76AD" w:rsidRDefault="00CD76AD" w:rsidP="00CD76AD">
            <w:pPr>
              <w:spacing w:after="0" w:line="240" w:lineRule="auto"/>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Организации с социальным окружением.</w:t>
            </w:r>
          </w:p>
          <w:p w14:paraId="7A4A7250" w14:textId="77777777" w:rsidR="00CD76AD" w:rsidRPr="00CD76AD" w:rsidRDefault="00CD76AD" w:rsidP="00CD76AD">
            <w:pPr>
              <w:spacing w:after="0" w:line="240" w:lineRule="auto"/>
              <w:rPr>
                <w:rFonts w:ascii="Times New Roman" w:eastAsiaTheme="minorEastAsia" w:hAnsi="Times New Roman" w:cs="Times New Roman"/>
                <w:kern w:val="0"/>
                <w:lang w:eastAsia="ru-RU"/>
                <w14:ligatures w14:val="none"/>
              </w:rPr>
            </w:pPr>
            <w:r w:rsidRPr="00CD76AD">
              <w:rPr>
                <w:rFonts w:ascii="Times New Roman" w:eastAsiaTheme="minorEastAsia" w:hAnsi="Times New Roman" w:cs="Times New Roman"/>
                <w:kern w:val="0"/>
                <w:lang w:eastAsia="ru-RU"/>
                <w14:ligatures w14:val="none"/>
              </w:rPr>
              <w:t>Договоры и локальные нормативные акты.</w:t>
            </w:r>
          </w:p>
        </w:tc>
      </w:tr>
    </w:tbl>
    <w:p w14:paraId="2EAD2C2D"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p>
    <w:p w14:paraId="44848CEB" w14:textId="4ED69A6E"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Уклад и ребенок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определяют особенности воспитывающей среды. Воспитывающая среда раскрывает заданные укладом ценностно-смысловые ориентиры.   </w:t>
      </w:r>
    </w:p>
    <w:p w14:paraId="2C1EF3A8"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3A76372B"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Воспитывающая среда строится по трем линиям:</w:t>
      </w:r>
    </w:p>
    <w:p w14:paraId="642F3CDE" w14:textId="77777777" w:rsidR="00CD76AD" w:rsidRPr="00CD76AD" w:rsidRDefault="00CD76AD" w:rsidP="00CD76AD">
      <w:pPr>
        <w:numPr>
          <w:ilvl w:val="0"/>
          <w:numId w:val="198"/>
        </w:num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"от педагогического работника", который создает предметно-образную среду, способствующую воспитанию необходимых качеств;</w:t>
      </w:r>
    </w:p>
    <w:p w14:paraId="033EFF19" w14:textId="77777777" w:rsidR="00CD76AD" w:rsidRPr="00CD76AD" w:rsidRDefault="00CD76AD" w:rsidP="00CD76AD">
      <w:pPr>
        <w:numPr>
          <w:ilvl w:val="0"/>
          <w:numId w:val="198"/>
        </w:num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14:paraId="22CD0B85" w14:textId="77777777" w:rsidR="00CD76AD" w:rsidRPr="00CD76AD" w:rsidRDefault="00CD76AD" w:rsidP="00CD76AD">
      <w:pPr>
        <w:numPr>
          <w:ilvl w:val="0"/>
          <w:numId w:val="198"/>
        </w:num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"от ребенка", который самостоятельно действует, творит, получает опыт деятельности, в особенности - игровой.</w:t>
      </w:r>
    </w:p>
    <w:p w14:paraId="2F3FB1F4"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w:t>
      </w:r>
      <w:r w:rsidRPr="00CD76AD">
        <w:rPr>
          <w:rFonts w:ascii="Times New Roman" w:eastAsiaTheme="minorEastAsia" w:hAnsi="Times New Roman" w:cs="Times New Roman"/>
          <w:i/>
          <w:iCs/>
          <w:kern w:val="0"/>
          <w:sz w:val="26"/>
          <w:szCs w:val="26"/>
          <w:lang w:eastAsia="ru-RU"/>
          <w14:ligatures w14:val="none"/>
        </w:rPr>
        <w:t>Взаимодействия педагогического работника с детьми с ОВЗ. События Организации</w:t>
      </w:r>
      <w:r w:rsidRPr="00CD76AD">
        <w:rPr>
          <w:rFonts w:ascii="Times New Roman" w:eastAsiaTheme="minorEastAsia" w:hAnsi="Times New Roman" w:cs="Times New Roman"/>
          <w:kern w:val="0"/>
          <w:sz w:val="26"/>
          <w:szCs w:val="26"/>
          <w:lang w:eastAsia="ru-RU"/>
          <w14:ligatures w14:val="none"/>
        </w:rPr>
        <w:t>.</w:t>
      </w:r>
    </w:p>
    <w:p w14:paraId="399AB6CE"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w:t>
      </w:r>
      <w:r w:rsidRPr="00CD76AD">
        <w:rPr>
          <w:rFonts w:ascii="Times New Roman" w:eastAsiaTheme="minorEastAsia" w:hAnsi="Times New Roman" w:cs="Times New Roman"/>
          <w:kern w:val="0"/>
          <w:sz w:val="26"/>
          <w:szCs w:val="26"/>
          <w:lang w:eastAsia="ru-RU"/>
          <w14:ligatures w14:val="none"/>
        </w:rPr>
        <w:lastRenderedPageBreak/>
        <w:t xml:space="preserve">продумывает смысл реальных и возможных действий обучающихся и смысл своих действий в контексте задач воспитания. </w:t>
      </w:r>
    </w:p>
    <w:p w14:paraId="7F63DC84"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350FB26F"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Проектирование событий в Организации возможно в следующих формах:</w:t>
      </w:r>
    </w:p>
    <w:p w14:paraId="363D172E" w14:textId="77777777" w:rsidR="00CD76AD" w:rsidRPr="00CD76AD" w:rsidRDefault="00CD76AD" w:rsidP="00CD76AD">
      <w:pPr>
        <w:numPr>
          <w:ilvl w:val="0"/>
          <w:numId w:val="199"/>
        </w:num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60AF04CB" w14:textId="77777777" w:rsidR="00CD76AD" w:rsidRPr="00CD76AD" w:rsidRDefault="00CD76AD" w:rsidP="00CD76AD">
      <w:pPr>
        <w:numPr>
          <w:ilvl w:val="0"/>
          <w:numId w:val="199"/>
        </w:num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14:paraId="3557CBB8"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14:paraId="042F21DF" w14:textId="77777777" w:rsidR="00CD76AD" w:rsidRPr="00CD76AD" w:rsidRDefault="00CD76AD" w:rsidP="00CD76AD">
      <w:pPr>
        <w:spacing w:after="0" w:line="240" w:lineRule="auto"/>
        <w:ind w:right="146"/>
        <w:jc w:val="both"/>
        <w:rPr>
          <w:rFonts w:ascii="Times New Roman" w:eastAsiaTheme="minorEastAsia" w:hAnsi="Times New Roman" w:cs="Times New Roman"/>
          <w:i/>
          <w:iCs/>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w:t>
      </w:r>
      <w:r w:rsidRPr="00CD76AD">
        <w:rPr>
          <w:rFonts w:ascii="Times New Roman" w:eastAsiaTheme="minorEastAsia" w:hAnsi="Times New Roman" w:cs="Times New Roman"/>
          <w:i/>
          <w:iCs/>
          <w:kern w:val="0"/>
          <w:sz w:val="26"/>
          <w:szCs w:val="26"/>
          <w:lang w:eastAsia="ru-RU"/>
          <w14:ligatures w14:val="none"/>
        </w:rPr>
        <w:t>Организация предметно-пространственной среды.</w:t>
      </w:r>
    </w:p>
    <w:p w14:paraId="1F331B31"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Предметно-пространственная среда (далее - ППС) должна отражать федеральную, региональную специфику, а также специфику ОО и включать:</w:t>
      </w:r>
    </w:p>
    <w:p w14:paraId="06A6DC9A" w14:textId="77777777" w:rsidR="00CD76AD" w:rsidRPr="00CD76AD" w:rsidRDefault="00CD76AD" w:rsidP="00CD76AD">
      <w:pPr>
        <w:numPr>
          <w:ilvl w:val="0"/>
          <w:numId w:val="200"/>
        </w:num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оформление помещений;</w:t>
      </w:r>
    </w:p>
    <w:p w14:paraId="4A69C375" w14:textId="0F779AA6" w:rsidR="00CD76AD" w:rsidRPr="00CD76AD" w:rsidRDefault="00CD76AD" w:rsidP="00CD76AD">
      <w:pPr>
        <w:numPr>
          <w:ilvl w:val="0"/>
          <w:numId w:val="200"/>
        </w:num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оборудование, в том числе специализированное оборудование для обучения и воспитания обучающихся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w:t>
      </w:r>
    </w:p>
    <w:p w14:paraId="567C2C3B" w14:textId="77777777" w:rsidR="00CD76AD" w:rsidRPr="00CD76AD" w:rsidRDefault="00CD76AD" w:rsidP="00CD76AD">
      <w:pPr>
        <w:numPr>
          <w:ilvl w:val="0"/>
          <w:numId w:val="200"/>
        </w:num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игрушки.</w:t>
      </w:r>
    </w:p>
    <w:p w14:paraId="74B9AD45" w14:textId="52F50D23"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ППС должна отражать ценности, на которых строится программа воспитания, способствовать их принятию и раскрытию ребенком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w:t>
      </w:r>
    </w:p>
    <w:p w14:paraId="1239281B"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Среда включает знаки и символы государства, региона, города и организации.</w:t>
      </w:r>
    </w:p>
    <w:p w14:paraId="35C446FC"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45E40DB5"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Среда должна быть экологичной, природосообразной и безопасной.</w:t>
      </w:r>
    </w:p>
    <w:p w14:paraId="58EEC2A0" w14:textId="78AB7D0E"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Среда обеспечивает ребенку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возможность общения, игры и совместной деятельности. Отражает ценность семьи, людей разных поколений, радость общения с семьей.</w:t>
      </w:r>
    </w:p>
    <w:p w14:paraId="5AAD6737" w14:textId="146FE8FA"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Среда обеспечивает ребенку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495D82D2" w14:textId="1A4A0BAE"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Среда обеспечивает ребенку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могут быть отражены и сохранены в среде.</w:t>
      </w:r>
    </w:p>
    <w:p w14:paraId="237083F7" w14:textId="0E9581C8"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Среда обеспечивает ребенку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возможности для укрепления здоровья, раскрывает смысл здорового образа жизни, физической культуры и спорта.</w:t>
      </w:r>
    </w:p>
    <w:p w14:paraId="2E834DC2" w14:textId="32F22FC8"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Среда предоставляет ребенку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7E4AD9B3"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w:t>
      </w:r>
      <w:r w:rsidRPr="00CD76AD">
        <w:rPr>
          <w:rFonts w:ascii="Times New Roman" w:eastAsiaTheme="minorEastAsia" w:hAnsi="Times New Roman" w:cs="Times New Roman"/>
          <w:i/>
          <w:iCs/>
          <w:kern w:val="0"/>
          <w:sz w:val="26"/>
          <w:szCs w:val="26"/>
          <w:lang w:eastAsia="ru-RU"/>
          <w14:ligatures w14:val="none"/>
        </w:rPr>
        <w:t>Кадровое обеспечение воспитательного процесса</w:t>
      </w:r>
      <w:r w:rsidRPr="00CD76AD">
        <w:rPr>
          <w:rFonts w:ascii="Times New Roman" w:eastAsiaTheme="minorEastAsia" w:hAnsi="Times New Roman" w:cs="Times New Roman"/>
          <w:kern w:val="0"/>
          <w:sz w:val="26"/>
          <w:szCs w:val="26"/>
          <w:lang w:eastAsia="ru-RU"/>
          <w14:ligatures w14:val="none"/>
        </w:rPr>
        <w:t>.</w:t>
      </w:r>
    </w:p>
    <w:p w14:paraId="188E9A25" w14:textId="126BECC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w:t>
      </w:r>
      <w:r w:rsidRPr="00CD76AD">
        <w:rPr>
          <w:rFonts w:ascii="Times New Roman" w:eastAsiaTheme="minorEastAsia" w:hAnsi="Times New Roman" w:cs="Times New Roman"/>
          <w:kern w:val="0"/>
          <w:sz w:val="26"/>
          <w:szCs w:val="26"/>
          <w:lang w:eastAsia="ru-RU"/>
          <w14:ligatures w14:val="none"/>
        </w:rPr>
        <w:lastRenderedPageBreak/>
        <w:t xml:space="preserve">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w:t>
      </w:r>
    </w:p>
    <w:p w14:paraId="31BC497F"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Также здесь должна быть представлена информация о возможностях привлечения специалистов других организаций (образовательных, социальных).</w:t>
      </w:r>
    </w:p>
    <w:p w14:paraId="1F5C4EA0" w14:textId="576159D6"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Особые требования к условиям, обеспечивающим достижение планируемых личностных результатов в работе с детьми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w:t>
      </w:r>
    </w:p>
    <w:p w14:paraId="33412086"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Инклюзия является ценностной основой уклада Организации и основанием для проектирования воспитывающих сред, деятельностей и событий.</w:t>
      </w:r>
    </w:p>
    <w:p w14:paraId="64898AB2"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0B9ABC96" w14:textId="47D18D8C"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На уровне воспитывающих сред: ППС строится как максимально доступная для обучающихся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4A418BE0"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4F9FF1DB"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460E4476"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2C653DE8"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Основными условиями реализации Программы воспитания в Организации, являются:</w:t>
      </w:r>
    </w:p>
    <w:p w14:paraId="4304BB5B"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2794763D"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0588D662"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6D95275E"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4) формирование и поддержка инициативы обучающихся в различных видах детской деятельности;</w:t>
      </w:r>
    </w:p>
    <w:p w14:paraId="0E144314"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5) активное привлечение ближайшего социального окружения к воспитанию ребенка.</w:t>
      </w:r>
    </w:p>
    <w:p w14:paraId="3A5E088B" w14:textId="36AC9D11"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Задачами воспитания обучающихся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в условиях Организации являются:</w:t>
      </w:r>
    </w:p>
    <w:p w14:paraId="447A91C4"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2D36DACE" w14:textId="353ABCD8"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lastRenderedPageBreak/>
        <w:t xml:space="preserve">   2) формирование доброжелательного отношения к детям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и их семьям со стороны всех участников образовательных отношений;</w:t>
      </w:r>
    </w:p>
    <w:p w14:paraId="2C74D911"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19B83EEA"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4) обеспечение эмоционально-положительного взаимодействия обучающихся с окружающими в целях их успешной адаптации и интеграции в общество;</w:t>
      </w:r>
    </w:p>
    <w:p w14:paraId="4C525366"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5) расширение у обучающихся с различными нарушениями развития знаний и представлений об окружающем мире;</w:t>
      </w:r>
    </w:p>
    <w:p w14:paraId="0D565955"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6) взаимодействие с семьей для обеспечения полноценного развития обучающихся с ОВЗ;</w:t>
      </w:r>
    </w:p>
    <w:p w14:paraId="44ADCD39"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7) охрана и укрепление физического и психического здоровья обучающихся, в том числе их эмоционального благополучия;</w:t>
      </w:r>
    </w:p>
    <w:p w14:paraId="5AA6D826"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4DBF1ED8"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p>
    <w:p w14:paraId="380F13AB" w14:textId="77777777" w:rsidR="00CD76AD" w:rsidRPr="00CD76AD" w:rsidRDefault="00CD76AD" w:rsidP="00CD76AD">
      <w:pPr>
        <w:spacing w:after="0" w:line="240" w:lineRule="auto"/>
        <w:ind w:right="146"/>
        <w:jc w:val="both"/>
        <w:rPr>
          <w:rFonts w:ascii="Times New Roman" w:eastAsiaTheme="minorEastAsia" w:hAnsi="Times New Roman" w:cs="Times New Roman"/>
          <w:kern w:val="0"/>
          <w:sz w:val="26"/>
          <w:szCs w:val="26"/>
          <w:lang w:eastAsia="ru-RU"/>
          <w14:ligatures w14:val="none"/>
        </w:rPr>
      </w:pPr>
    </w:p>
    <w:p w14:paraId="357260BC" w14:textId="77777777" w:rsidR="00CD76AD" w:rsidRPr="00CD76AD" w:rsidRDefault="00CD76AD" w:rsidP="00CD76AD">
      <w:pPr>
        <w:spacing w:after="200" w:line="276" w:lineRule="auto"/>
        <w:rPr>
          <w:rFonts w:eastAsiaTheme="minorEastAsia"/>
          <w:kern w:val="0"/>
          <w:lang w:eastAsia="ru-RU"/>
          <w14:ligatures w14:val="none"/>
        </w:rPr>
        <w:sectPr w:rsidR="00CD76AD" w:rsidRPr="00CD76AD" w:rsidSect="005D78D4">
          <w:footerReference w:type="default" r:id="rId11"/>
          <w:pgSz w:w="11910" w:h="16840"/>
          <w:pgMar w:top="960" w:right="707" w:bottom="280" w:left="1134" w:header="710" w:footer="0" w:gutter="0"/>
          <w:cols w:space="720"/>
        </w:sectPr>
      </w:pPr>
    </w:p>
    <w:p w14:paraId="7FF5EF6C" w14:textId="77777777" w:rsidR="00CD76AD" w:rsidRPr="00CD76AD" w:rsidRDefault="00CD76AD" w:rsidP="00CD76AD">
      <w:pPr>
        <w:spacing w:after="0" w:line="240" w:lineRule="auto"/>
        <w:jc w:val="center"/>
        <w:rPr>
          <w:rFonts w:ascii="Times New Roman" w:eastAsiaTheme="minorEastAsia" w:hAnsi="Times New Roman" w:cs="Times New Roman"/>
          <w:b/>
          <w:bCs/>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lastRenderedPageBreak/>
        <w:t>3. Организационный</w:t>
      </w:r>
      <w:r w:rsidRPr="00CD76AD">
        <w:rPr>
          <w:rFonts w:ascii="Times New Roman" w:eastAsiaTheme="minorEastAsia" w:hAnsi="Times New Roman" w:cs="Times New Roman"/>
          <w:b/>
          <w:bCs/>
          <w:spacing w:val="-3"/>
          <w:kern w:val="0"/>
          <w:sz w:val="26"/>
          <w:szCs w:val="26"/>
          <w:lang w:eastAsia="ru-RU"/>
          <w14:ligatures w14:val="none"/>
        </w:rPr>
        <w:t xml:space="preserve"> </w:t>
      </w:r>
      <w:r w:rsidRPr="00CD76AD">
        <w:rPr>
          <w:rFonts w:ascii="Times New Roman" w:eastAsiaTheme="minorEastAsia" w:hAnsi="Times New Roman" w:cs="Times New Roman"/>
          <w:b/>
          <w:bCs/>
          <w:kern w:val="0"/>
          <w:sz w:val="26"/>
          <w:szCs w:val="26"/>
          <w:lang w:eastAsia="ru-RU"/>
          <w14:ligatures w14:val="none"/>
        </w:rPr>
        <w:t>раздел</w:t>
      </w:r>
    </w:p>
    <w:p w14:paraId="18EF0E5A" w14:textId="77777777" w:rsidR="00CD76AD" w:rsidRPr="00CD76AD" w:rsidRDefault="00CD76AD" w:rsidP="00CD76AD">
      <w:pPr>
        <w:spacing w:after="0" w:line="240" w:lineRule="auto"/>
        <w:jc w:val="center"/>
        <w:rPr>
          <w:rFonts w:ascii="Times New Roman" w:eastAsiaTheme="minorEastAsia" w:hAnsi="Times New Roman" w:cs="Times New Roman"/>
          <w:b/>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3.1. Описание</w:t>
      </w:r>
      <w:r w:rsidRPr="00CD76AD">
        <w:rPr>
          <w:rFonts w:ascii="Times New Roman" w:eastAsiaTheme="minorEastAsia" w:hAnsi="Times New Roman" w:cs="Times New Roman"/>
          <w:b/>
          <w:bCs/>
          <w:spacing w:val="-4"/>
          <w:kern w:val="0"/>
          <w:sz w:val="26"/>
          <w:szCs w:val="26"/>
          <w:lang w:eastAsia="ru-RU"/>
          <w14:ligatures w14:val="none"/>
        </w:rPr>
        <w:t xml:space="preserve"> </w:t>
      </w:r>
      <w:r w:rsidRPr="00CD76AD">
        <w:rPr>
          <w:rFonts w:ascii="Times New Roman" w:eastAsiaTheme="minorEastAsia" w:hAnsi="Times New Roman" w:cs="Times New Roman"/>
          <w:b/>
          <w:bCs/>
          <w:kern w:val="0"/>
          <w:sz w:val="26"/>
          <w:szCs w:val="26"/>
          <w:lang w:eastAsia="ru-RU"/>
          <w14:ligatures w14:val="none"/>
        </w:rPr>
        <w:t>психолого-педагогических</w:t>
      </w:r>
      <w:r w:rsidRPr="00CD76AD">
        <w:rPr>
          <w:rFonts w:ascii="Times New Roman" w:eastAsiaTheme="minorEastAsia" w:hAnsi="Times New Roman" w:cs="Times New Roman"/>
          <w:b/>
          <w:bCs/>
          <w:spacing w:val="-3"/>
          <w:kern w:val="0"/>
          <w:sz w:val="26"/>
          <w:szCs w:val="26"/>
          <w:lang w:eastAsia="ru-RU"/>
          <w14:ligatures w14:val="none"/>
        </w:rPr>
        <w:t xml:space="preserve"> </w:t>
      </w:r>
      <w:r w:rsidRPr="00CD76AD">
        <w:rPr>
          <w:rFonts w:ascii="Times New Roman" w:eastAsiaTheme="minorEastAsia" w:hAnsi="Times New Roman" w:cs="Times New Roman"/>
          <w:b/>
          <w:bCs/>
          <w:kern w:val="0"/>
          <w:sz w:val="26"/>
          <w:szCs w:val="26"/>
          <w:lang w:eastAsia="ru-RU"/>
          <w14:ligatures w14:val="none"/>
        </w:rPr>
        <w:t>условий</w:t>
      </w:r>
      <w:r w:rsidRPr="00CD76AD">
        <w:rPr>
          <w:rFonts w:ascii="Times New Roman" w:eastAsiaTheme="minorEastAsia" w:hAnsi="Times New Roman" w:cs="Times New Roman"/>
          <w:b/>
          <w:spacing w:val="-2"/>
          <w:kern w:val="0"/>
          <w:sz w:val="26"/>
          <w:szCs w:val="26"/>
          <w:lang w:eastAsia="ru-RU"/>
          <w14:ligatures w14:val="none"/>
        </w:rPr>
        <w:t xml:space="preserve"> </w:t>
      </w:r>
      <w:r w:rsidRPr="00CD76AD">
        <w:rPr>
          <w:rFonts w:ascii="Times New Roman" w:eastAsiaTheme="minorEastAsia" w:hAnsi="Times New Roman" w:cs="Times New Roman"/>
          <w:b/>
          <w:kern w:val="0"/>
          <w:sz w:val="26"/>
          <w:szCs w:val="26"/>
          <w:lang w:eastAsia="ru-RU"/>
          <w14:ligatures w14:val="none"/>
        </w:rPr>
        <w:t>реализации</w:t>
      </w:r>
      <w:r w:rsidRPr="00CD76AD">
        <w:rPr>
          <w:rFonts w:ascii="Times New Roman" w:eastAsiaTheme="minorEastAsia" w:hAnsi="Times New Roman" w:cs="Times New Roman"/>
          <w:b/>
          <w:spacing w:val="-3"/>
          <w:kern w:val="0"/>
          <w:sz w:val="26"/>
          <w:szCs w:val="26"/>
          <w:lang w:eastAsia="ru-RU"/>
          <w14:ligatures w14:val="none"/>
        </w:rPr>
        <w:t xml:space="preserve"> </w:t>
      </w:r>
      <w:r w:rsidRPr="00CD76AD">
        <w:rPr>
          <w:rFonts w:ascii="Times New Roman" w:eastAsiaTheme="minorEastAsia" w:hAnsi="Times New Roman" w:cs="Times New Roman"/>
          <w:b/>
          <w:kern w:val="0"/>
          <w:sz w:val="26"/>
          <w:szCs w:val="26"/>
          <w:lang w:eastAsia="ru-RU"/>
          <w14:ligatures w14:val="none"/>
        </w:rPr>
        <w:t>АОП</w:t>
      </w:r>
      <w:r w:rsidRPr="00CD76AD">
        <w:rPr>
          <w:rFonts w:ascii="Times New Roman" w:eastAsiaTheme="minorEastAsia" w:hAnsi="Times New Roman" w:cs="Times New Roman"/>
          <w:b/>
          <w:spacing w:val="-2"/>
          <w:kern w:val="0"/>
          <w:sz w:val="26"/>
          <w:szCs w:val="26"/>
          <w:lang w:eastAsia="ru-RU"/>
          <w14:ligatures w14:val="none"/>
        </w:rPr>
        <w:t xml:space="preserve"> </w:t>
      </w:r>
      <w:r w:rsidRPr="00CD76AD">
        <w:rPr>
          <w:rFonts w:ascii="Times New Roman" w:eastAsiaTheme="minorEastAsia" w:hAnsi="Times New Roman" w:cs="Times New Roman"/>
          <w:b/>
          <w:kern w:val="0"/>
          <w:sz w:val="26"/>
          <w:szCs w:val="26"/>
          <w:lang w:eastAsia="ru-RU"/>
          <w14:ligatures w14:val="none"/>
        </w:rPr>
        <w:t>ДО</w:t>
      </w:r>
    </w:p>
    <w:p w14:paraId="26065FF3" w14:textId="77777777" w:rsidR="00CD76AD" w:rsidRPr="00CD76AD" w:rsidRDefault="00CD76AD" w:rsidP="00CD76AD">
      <w:pPr>
        <w:spacing w:after="0" w:line="240" w:lineRule="auto"/>
        <w:jc w:val="center"/>
        <w:rPr>
          <w:rFonts w:ascii="Times New Roman" w:eastAsiaTheme="minorEastAsia" w:hAnsi="Times New Roman" w:cs="Times New Roman"/>
          <w:b/>
          <w:kern w:val="0"/>
          <w:sz w:val="26"/>
          <w:szCs w:val="26"/>
          <w:lang w:eastAsia="ru-RU"/>
          <w14:ligatures w14:val="none"/>
        </w:rPr>
      </w:pPr>
    </w:p>
    <w:p w14:paraId="5D9BAB2B" w14:textId="4E46F979" w:rsidR="00CD76AD" w:rsidRPr="00CD76AD" w:rsidRDefault="00CD76AD" w:rsidP="00CD76AD">
      <w:pPr>
        <w:spacing w:after="0" w:line="240" w:lineRule="auto"/>
        <w:ind w:left="-567"/>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Программа предполагает создание следующих психолого-педагогических условий, обеспечивающих образование ребенка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в соответствии с его особыми образовательными потребностями:</w:t>
      </w:r>
    </w:p>
    <w:p w14:paraId="38026BCF" w14:textId="706BEBE0" w:rsidR="00CD76AD" w:rsidRPr="00CD76AD" w:rsidRDefault="00CD76AD" w:rsidP="00CD76AD">
      <w:pPr>
        <w:spacing w:after="0" w:line="240" w:lineRule="auto"/>
        <w:ind w:left="-567"/>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Личностно-порождающее взаимодействие педагогических работников с детьми, предполагающее создание таких ситуаций, в которых каждому ребенку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том</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числе</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речевой), средств</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ее</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реализации, ограниченный</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объем</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личного опыта.</w:t>
      </w:r>
    </w:p>
    <w:p w14:paraId="4FEEC036" w14:textId="6DF800B6" w:rsidR="00CD76AD" w:rsidRPr="00CD76AD" w:rsidRDefault="00CD76AD" w:rsidP="00CD76AD">
      <w:pPr>
        <w:spacing w:after="0" w:line="240" w:lineRule="auto"/>
        <w:ind w:left="-567"/>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стимулирование</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самооценки.</w:t>
      </w:r>
    </w:p>
    <w:p w14:paraId="1550B38F" w14:textId="6F694FC0" w:rsidR="00CD76AD" w:rsidRPr="00CD76AD" w:rsidRDefault="00CD76AD" w:rsidP="00CD76AD">
      <w:pPr>
        <w:spacing w:after="0" w:line="240" w:lineRule="auto"/>
        <w:ind w:left="-567"/>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Формирование игры как важнейшего фактора развития ребенка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с учетом необходимости развития вербальных и невербальных компонентов развития ребенка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в разных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видах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игры.</w:t>
      </w:r>
    </w:p>
    <w:p w14:paraId="5405238E" w14:textId="583A481C" w:rsidR="00CD76AD" w:rsidRPr="00CD76AD" w:rsidRDefault="00CD76AD" w:rsidP="00CD76AD">
      <w:pPr>
        <w:spacing w:after="0" w:line="240" w:lineRule="auto"/>
        <w:ind w:left="-567"/>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Создание развивающей образовательной среды, способствующей физическому, социально-</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коммуникативному, познавательному, речевому, художественно-эстетическому развитию ребенка</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w:t>
      </w:r>
      <w:r w:rsidRPr="00CD76AD">
        <w:rPr>
          <w:rFonts w:ascii="Times New Roman" w:eastAsiaTheme="minorEastAsia" w:hAnsi="Times New Roman" w:cs="Times New Roman"/>
          <w:spacing w:val="-1"/>
          <w:kern w:val="0"/>
          <w:sz w:val="26"/>
          <w:szCs w:val="26"/>
          <w:lang w:eastAsia="ru-RU"/>
          <w14:ligatures w14:val="none"/>
        </w:rPr>
        <w:t xml:space="preserve">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 xml:space="preserve"> 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сохранению его</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индивидуальности.</w:t>
      </w:r>
    </w:p>
    <w:p w14:paraId="6431D7AC" w14:textId="0C1380D2" w:rsidR="00CD76AD" w:rsidRPr="00CD76AD" w:rsidRDefault="00CD76AD" w:rsidP="00CD76AD">
      <w:pPr>
        <w:spacing w:after="0" w:line="240" w:lineRule="auto"/>
        <w:ind w:left="-567"/>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Сбалансированность репродуктивной (воспроизводящей готовый образец) и продуктивной</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(производящей субъективно новый продукт) деятельности, то есть деятельности по освоению</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w:t>
      </w:r>
      <w:r w:rsidRPr="00CD76AD">
        <w:rPr>
          <w:rFonts w:ascii="Times New Roman" w:eastAsiaTheme="minorEastAsia" w:hAnsi="Times New Roman" w:cs="Times New Roman"/>
          <w:spacing w:val="-57"/>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развития</w:t>
      </w:r>
      <w:r w:rsidRPr="00CD76AD">
        <w:rPr>
          <w:rFonts w:ascii="Times New Roman" w:eastAsiaTheme="minorEastAsia" w:hAnsi="Times New Roman" w:cs="Times New Roman"/>
          <w:spacing w:val="-4"/>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 образовательных</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потребностей ребенка</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w:t>
      </w:r>
      <w:r w:rsidRPr="00CD76AD">
        <w:rPr>
          <w:rFonts w:ascii="Times New Roman" w:eastAsiaTheme="minorEastAsia" w:hAnsi="Times New Roman" w:cs="Times New Roman"/>
          <w:spacing w:val="-1"/>
          <w:kern w:val="0"/>
          <w:sz w:val="26"/>
          <w:szCs w:val="26"/>
          <w:lang w:eastAsia="ru-RU"/>
          <w14:ligatures w14:val="none"/>
        </w:rPr>
        <w:t xml:space="preserve">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w:t>
      </w:r>
    </w:p>
    <w:p w14:paraId="672BE090" w14:textId="77777777" w:rsidR="00CD76AD" w:rsidRPr="00CD76AD" w:rsidRDefault="00CD76AD" w:rsidP="00CD76AD">
      <w:pPr>
        <w:spacing w:after="0" w:line="240" w:lineRule="auto"/>
        <w:ind w:left="-567"/>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Участие семьи как необходимое условие для полноценного развития ребенка дошкольного</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возраста</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тяжелыми</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нарушениями речи.</w:t>
      </w:r>
    </w:p>
    <w:p w14:paraId="1952D08D" w14:textId="77777777" w:rsidR="00CD76AD" w:rsidRPr="00CD76AD" w:rsidRDefault="00CD76AD" w:rsidP="00CD76AD">
      <w:pPr>
        <w:spacing w:after="0" w:line="240" w:lineRule="auto"/>
        <w:ind w:left="-567"/>
        <w:jc w:val="both"/>
        <w:rPr>
          <w:rFonts w:ascii="Times New Roman" w:eastAsiaTheme="minorEastAsia" w:hAnsi="Times New Roman" w:cs="Times New Roman"/>
          <w:color w:val="000000"/>
          <w:kern w:val="0"/>
          <w:sz w:val="26"/>
          <w:szCs w:val="26"/>
          <w:lang w:eastAsia="ru-RU"/>
          <w14:ligatures w14:val="none"/>
        </w:rPr>
      </w:pPr>
    </w:p>
    <w:p w14:paraId="19177BB4" w14:textId="77777777" w:rsidR="00CD76AD" w:rsidRPr="00CD76AD" w:rsidRDefault="00CD76AD" w:rsidP="00CD76AD">
      <w:pPr>
        <w:spacing w:after="0" w:line="240" w:lineRule="auto"/>
        <w:ind w:left="-567"/>
        <w:jc w:val="center"/>
        <w:rPr>
          <w:rFonts w:ascii="Times New Roman" w:eastAsia="Times New Roman" w:hAnsi="Times New Roman" w:cs="Times New Roman"/>
          <w:b/>
          <w:kern w:val="0"/>
          <w:sz w:val="26"/>
          <w:lang w:eastAsia="ru-RU"/>
          <w14:ligatures w14:val="none"/>
        </w:rPr>
      </w:pPr>
      <w:r w:rsidRPr="00CD76AD">
        <w:rPr>
          <w:rFonts w:ascii="Times New Roman" w:eastAsia="Times New Roman" w:hAnsi="Times New Roman" w:cs="Times New Roman"/>
          <w:b/>
          <w:kern w:val="0"/>
          <w:sz w:val="26"/>
          <w:lang w:eastAsia="ru-RU"/>
          <w14:ligatures w14:val="none"/>
        </w:rPr>
        <w:t>3.2. Особенности организации развивающей предметно-пространственной среды</w:t>
      </w:r>
    </w:p>
    <w:p w14:paraId="34F170FF" w14:textId="77777777" w:rsidR="00CD76AD" w:rsidRPr="00CD76AD" w:rsidRDefault="00CD76AD" w:rsidP="00CD76AD">
      <w:pPr>
        <w:spacing w:after="0" w:line="240" w:lineRule="auto"/>
        <w:ind w:left="-567"/>
        <w:jc w:val="center"/>
        <w:rPr>
          <w:rFonts w:ascii="Times New Roman" w:eastAsia="Times New Roman" w:hAnsi="Times New Roman" w:cs="Times New Roman"/>
          <w:b/>
          <w:kern w:val="0"/>
          <w:sz w:val="26"/>
          <w:lang w:eastAsia="ru-RU"/>
          <w14:ligatures w14:val="none"/>
        </w:rPr>
      </w:pPr>
    </w:p>
    <w:p w14:paraId="2D88C0DA" w14:textId="7FB3EC4D" w:rsidR="00CD76AD" w:rsidRPr="00CD76AD" w:rsidRDefault="00CD76AD" w:rsidP="00CD76AD">
      <w:pPr>
        <w:spacing w:after="0" w:line="240" w:lineRule="auto"/>
        <w:ind w:left="-567"/>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w:t>
      </w:r>
    </w:p>
    <w:p w14:paraId="725B3958" w14:textId="77777777" w:rsidR="00CD76AD" w:rsidRPr="00CD76AD" w:rsidRDefault="00CD76AD" w:rsidP="00CD76AD">
      <w:pPr>
        <w:spacing w:after="0" w:line="240" w:lineRule="auto"/>
        <w:ind w:left="-567" w:right="28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В соответствии со Стандартом, ППРОС Организации должна обеспечивать и гарантировать:</w:t>
      </w:r>
    </w:p>
    <w:p w14:paraId="30B3D01E" w14:textId="77777777" w:rsidR="00CD76AD" w:rsidRPr="00CD76AD" w:rsidRDefault="00CD76AD" w:rsidP="00CD76AD">
      <w:pPr>
        <w:numPr>
          <w:ilvl w:val="0"/>
          <w:numId w:val="201"/>
        </w:numPr>
        <w:spacing w:after="0" w:line="240" w:lineRule="auto"/>
        <w:ind w:right="28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7D43DF25" w14:textId="77777777" w:rsidR="00CD76AD" w:rsidRPr="00CD76AD" w:rsidRDefault="00CD76AD" w:rsidP="00CD76AD">
      <w:pPr>
        <w:numPr>
          <w:ilvl w:val="0"/>
          <w:numId w:val="201"/>
        </w:numPr>
        <w:spacing w:after="0" w:line="240" w:lineRule="auto"/>
        <w:ind w:right="28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w:t>
      </w:r>
      <w:r w:rsidRPr="00CD76AD">
        <w:rPr>
          <w:rFonts w:ascii="Times New Roman" w:eastAsiaTheme="minorEastAsia" w:hAnsi="Times New Roman" w:cs="Times New Roman"/>
          <w:kern w:val="0"/>
          <w:sz w:val="26"/>
          <w:szCs w:val="26"/>
          <w:lang w:eastAsia="ru-RU"/>
          <w14:ligatures w14:val="none"/>
        </w:rPr>
        <w:lastRenderedPageBreak/>
        <w:t>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2FD47CE3" w14:textId="77777777" w:rsidR="00CD76AD" w:rsidRPr="00CD76AD" w:rsidRDefault="00CD76AD" w:rsidP="00CD76AD">
      <w:pPr>
        <w:numPr>
          <w:ilvl w:val="0"/>
          <w:numId w:val="201"/>
        </w:numPr>
        <w:spacing w:after="0" w:line="240" w:lineRule="auto"/>
        <w:ind w:right="28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05C7E06B" w14:textId="77777777" w:rsidR="00CD76AD" w:rsidRPr="00CD76AD" w:rsidRDefault="00CD76AD" w:rsidP="00CD76AD">
      <w:pPr>
        <w:numPr>
          <w:ilvl w:val="0"/>
          <w:numId w:val="201"/>
        </w:numPr>
        <w:spacing w:after="0" w:line="240" w:lineRule="auto"/>
        <w:ind w:right="28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5FF91514" w14:textId="77777777" w:rsidR="00CD76AD" w:rsidRPr="00CD76AD" w:rsidRDefault="00CD76AD" w:rsidP="00CD76AD">
      <w:pPr>
        <w:numPr>
          <w:ilvl w:val="0"/>
          <w:numId w:val="201"/>
        </w:numPr>
        <w:spacing w:after="0" w:line="240" w:lineRule="auto"/>
        <w:ind w:right="28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71AA808C" w14:textId="77777777" w:rsidR="00CD76AD" w:rsidRPr="00CD76AD" w:rsidRDefault="00CD76AD" w:rsidP="00CD76AD">
      <w:pPr>
        <w:numPr>
          <w:ilvl w:val="0"/>
          <w:numId w:val="201"/>
        </w:numPr>
        <w:spacing w:after="0" w:line="240" w:lineRule="auto"/>
        <w:ind w:right="28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3512645C" w14:textId="77777777" w:rsidR="00CD76AD" w:rsidRPr="00CD76AD" w:rsidRDefault="00CD76AD" w:rsidP="00CD76AD">
      <w:pPr>
        <w:spacing w:after="0" w:line="240" w:lineRule="auto"/>
        <w:ind w:left="-567" w:right="28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1DA0EDAC" w14:textId="77777777" w:rsidR="00CD76AD" w:rsidRPr="00CD76AD" w:rsidRDefault="00CD76AD" w:rsidP="00CD76AD">
      <w:pPr>
        <w:spacing w:after="0" w:line="240" w:lineRule="auto"/>
        <w:ind w:left="-567" w:right="284"/>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Для выполнения этой задачи ППРОС должна быть: </w:t>
      </w:r>
      <w:r w:rsidRPr="00CD76AD">
        <w:rPr>
          <w:rFonts w:ascii="Times New Roman" w:eastAsia="Times New Roman" w:hAnsi="Times New Roman" w:cs="Times New Roman"/>
          <w:kern w:val="0"/>
          <w:sz w:val="26"/>
          <w:lang w:eastAsia="ru-RU"/>
          <w14:ligatures w14:val="none"/>
        </w:rPr>
        <w:t>содержательно-насыщенной, трансформируемой, полифункциональной, вариативной, доступной, безопасной, эстетичной.</w:t>
      </w:r>
    </w:p>
    <w:p w14:paraId="41CAA791" w14:textId="77777777" w:rsidR="00CD76AD" w:rsidRPr="00CD76AD" w:rsidRDefault="00CD76AD" w:rsidP="00CD76AD">
      <w:pPr>
        <w:spacing w:after="0" w:line="240" w:lineRule="auto"/>
        <w:ind w:left="-567"/>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 xml:space="preserve">   Насыщенность среды должна соответствовать возрастным возможностям детей и содержанию Программы.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14:paraId="168B357A" w14:textId="77777777" w:rsidR="00CD76AD" w:rsidRPr="00CD76AD" w:rsidRDefault="00CD76AD" w:rsidP="00CD76AD">
      <w:pPr>
        <w:spacing w:after="0" w:line="240" w:lineRule="auto"/>
        <w:ind w:left="-567"/>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 xml:space="preserve">   Организация образовательного пространства и разнообразие материалов, оборудования и инвентаря (в здании и на участке) должны обеспечивать:</w:t>
      </w:r>
    </w:p>
    <w:p w14:paraId="758F4DF4" w14:textId="77777777" w:rsidR="00CD76AD" w:rsidRPr="00CD76AD" w:rsidRDefault="00CD76AD" w:rsidP="00CD76AD">
      <w:pPr>
        <w:numPr>
          <w:ilvl w:val="0"/>
          <w:numId w:val="202"/>
        </w:numPr>
        <w:spacing w:after="0" w:line="240" w:lineRule="auto"/>
        <w:contextualSpacing/>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15AE722B" w14:textId="77777777" w:rsidR="00CD76AD" w:rsidRPr="00CD76AD" w:rsidRDefault="00CD76AD" w:rsidP="00CD76AD">
      <w:pPr>
        <w:numPr>
          <w:ilvl w:val="0"/>
          <w:numId w:val="202"/>
        </w:numPr>
        <w:spacing w:after="0" w:line="240" w:lineRule="auto"/>
        <w:contextualSpacing/>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двигательную активность, в том числе развитие крупной и мелкой моторики, участие в подвижных играх и соревнованиях;</w:t>
      </w:r>
    </w:p>
    <w:p w14:paraId="605E9E15" w14:textId="77777777" w:rsidR="00CD76AD" w:rsidRPr="00CD76AD" w:rsidRDefault="00CD76AD" w:rsidP="00CD76AD">
      <w:pPr>
        <w:numPr>
          <w:ilvl w:val="0"/>
          <w:numId w:val="202"/>
        </w:numPr>
        <w:spacing w:after="0" w:line="240" w:lineRule="auto"/>
        <w:contextualSpacing/>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эмоциональное благополучие детей во взаимодействии с предметно-пространственным окружением;</w:t>
      </w:r>
    </w:p>
    <w:p w14:paraId="28E369E4" w14:textId="77777777" w:rsidR="00CD76AD" w:rsidRPr="00CD76AD" w:rsidRDefault="00CD76AD" w:rsidP="00CD76AD">
      <w:pPr>
        <w:numPr>
          <w:ilvl w:val="0"/>
          <w:numId w:val="202"/>
        </w:numPr>
        <w:spacing w:after="0" w:line="240" w:lineRule="auto"/>
        <w:contextualSpacing/>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lastRenderedPageBreak/>
        <w:t>возможность самовыражения детей.</w:t>
      </w:r>
    </w:p>
    <w:p w14:paraId="376216A3" w14:textId="77777777" w:rsidR="00CD76AD" w:rsidRPr="00CD76AD" w:rsidRDefault="00CD76AD" w:rsidP="00CD76AD">
      <w:pPr>
        <w:spacing w:after="0" w:line="240" w:lineRule="auto"/>
        <w:ind w:left="-567"/>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14:paraId="490B37A4" w14:textId="77777777" w:rsidR="00CD76AD" w:rsidRPr="00CD76AD" w:rsidRDefault="00CD76AD" w:rsidP="00CD76AD">
      <w:pPr>
        <w:spacing w:after="0" w:line="240" w:lineRule="auto"/>
        <w:ind w:left="-567"/>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 xml:space="preserve">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4E6272E8" w14:textId="77777777" w:rsidR="00CD76AD" w:rsidRPr="00CD76AD" w:rsidRDefault="00CD76AD" w:rsidP="00CD76AD">
      <w:pPr>
        <w:spacing w:after="0" w:line="240" w:lineRule="auto"/>
        <w:ind w:left="-567"/>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 xml:space="preserve">   Полифункциональность материалов предполагает:</w:t>
      </w:r>
    </w:p>
    <w:p w14:paraId="31DF1070" w14:textId="77777777" w:rsidR="00CD76AD" w:rsidRPr="00CD76AD" w:rsidRDefault="00CD76AD" w:rsidP="00CD76AD">
      <w:pPr>
        <w:numPr>
          <w:ilvl w:val="0"/>
          <w:numId w:val="203"/>
        </w:numPr>
        <w:spacing w:after="0" w:line="240" w:lineRule="auto"/>
        <w:contextualSpacing/>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возможность разнообразного использования различных составляющих предметной среды, например, детской мебели, матов, мягких модулей, ширм и т.д.;</w:t>
      </w:r>
    </w:p>
    <w:p w14:paraId="55867094" w14:textId="77777777" w:rsidR="00CD76AD" w:rsidRPr="00CD76AD" w:rsidRDefault="00CD76AD" w:rsidP="00CD76AD">
      <w:pPr>
        <w:numPr>
          <w:ilvl w:val="0"/>
          <w:numId w:val="203"/>
        </w:numPr>
        <w:spacing w:after="0" w:line="240" w:lineRule="auto"/>
        <w:contextualSpacing/>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14:paraId="2199BA14" w14:textId="77777777" w:rsidR="00CD76AD" w:rsidRPr="00CD76AD" w:rsidRDefault="00CD76AD" w:rsidP="00CD76AD">
      <w:pPr>
        <w:spacing w:after="0" w:line="240" w:lineRule="auto"/>
        <w:ind w:left="-567"/>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 xml:space="preserve">   Вариативность среды предполагает:</w:t>
      </w:r>
    </w:p>
    <w:p w14:paraId="218462B7" w14:textId="77777777" w:rsidR="00CD76AD" w:rsidRPr="00CD76AD" w:rsidRDefault="00CD76AD" w:rsidP="00CD76AD">
      <w:pPr>
        <w:numPr>
          <w:ilvl w:val="0"/>
          <w:numId w:val="204"/>
        </w:numPr>
        <w:spacing w:after="0" w:line="240" w:lineRule="auto"/>
        <w:contextualSpacing/>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14:paraId="6ECBCAF6" w14:textId="77777777" w:rsidR="00CD76AD" w:rsidRPr="00CD76AD" w:rsidRDefault="00CD76AD" w:rsidP="00CD76AD">
      <w:pPr>
        <w:numPr>
          <w:ilvl w:val="0"/>
          <w:numId w:val="204"/>
        </w:numPr>
        <w:spacing w:after="0" w:line="240" w:lineRule="auto"/>
        <w:contextualSpacing/>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14:paraId="1B364052" w14:textId="77777777" w:rsidR="00CD76AD" w:rsidRPr="00CD76AD" w:rsidRDefault="00CD76AD" w:rsidP="00CD76AD">
      <w:pPr>
        <w:spacing w:after="0" w:line="240" w:lineRule="auto"/>
        <w:ind w:left="-567"/>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 xml:space="preserve">   Доступность ППРОС предполагает:</w:t>
      </w:r>
    </w:p>
    <w:p w14:paraId="0B4E547F" w14:textId="77777777" w:rsidR="00CD76AD" w:rsidRPr="00CD76AD" w:rsidRDefault="00CD76AD" w:rsidP="00CD76AD">
      <w:pPr>
        <w:numPr>
          <w:ilvl w:val="0"/>
          <w:numId w:val="205"/>
        </w:numPr>
        <w:spacing w:after="0" w:line="240" w:lineRule="auto"/>
        <w:contextualSpacing/>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14:paraId="570C4348" w14:textId="77777777" w:rsidR="00CD76AD" w:rsidRPr="00CD76AD" w:rsidRDefault="00CD76AD" w:rsidP="00CD76AD">
      <w:pPr>
        <w:numPr>
          <w:ilvl w:val="0"/>
          <w:numId w:val="205"/>
        </w:numPr>
        <w:spacing w:after="0" w:line="240" w:lineRule="auto"/>
        <w:contextualSpacing/>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0C7E1560" w14:textId="77777777" w:rsidR="00CD76AD" w:rsidRPr="00CD76AD" w:rsidRDefault="00CD76AD" w:rsidP="00CD76AD">
      <w:pPr>
        <w:numPr>
          <w:ilvl w:val="0"/>
          <w:numId w:val="205"/>
        </w:numPr>
        <w:spacing w:after="0" w:line="240" w:lineRule="auto"/>
        <w:contextualSpacing/>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исправность и сохранность материалов и оборудования.</w:t>
      </w:r>
    </w:p>
    <w:p w14:paraId="5C06ACC9" w14:textId="77777777" w:rsidR="00CD76AD" w:rsidRPr="00CD76AD" w:rsidRDefault="00CD76AD" w:rsidP="00CD76AD">
      <w:pPr>
        <w:spacing w:after="0" w:line="240" w:lineRule="auto"/>
        <w:ind w:left="-567"/>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 xml:space="preserve">   Безопасность ППРОС предполагает соответствие всех ее элементов требованиям по обеспечению надежности и безопасности их использования.</w:t>
      </w:r>
    </w:p>
    <w:p w14:paraId="071F7B9B" w14:textId="77777777" w:rsidR="00CD76AD" w:rsidRPr="00CD76AD" w:rsidRDefault="00CD76AD" w:rsidP="00CD76AD">
      <w:pPr>
        <w:spacing w:after="0" w:line="240" w:lineRule="auto"/>
        <w:ind w:left="-426"/>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5DD5A1F4" w14:textId="77777777" w:rsidR="00CD76AD" w:rsidRPr="00CD76AD" w:rsidRDefault="00CD76AD" w:rsidP="00CD76AD">
      <w:pPr>
        <w:spacing w:after="0" w:line="240" w:lineRule="auto"/>
        <w:ind w:left="-567"/>
        <w:jc w:val="both"/>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67B2F3C4" w14:textId="77777777" w:rsidR="00CD76AD" w:rsidRPr="00CD76AD" w:rsidRDefault="00CD76AD" w:rsidP="00CD76AD">
      <w:pPr>
        <w:spacing w:after="0" w:line="240" w:lineRule="auto"/>
        <w:ind w:left="-567"/>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 xml:space="preserve">     ППРОС разделено на 3 сектора.</w:t>
      </w:r>
    </w:p>
    <w:p w14:paraId="573E9625" w14:textId="77777777" w:rsidR="00CD76AD" w:rsidRPr="00CD76AD" w:rsidRDefault="00CD76AD" w:rsidP="00CD76AD">
      <w:pPr>
        <w:spacing w:after="0" w:line="240" w:lineRule="auto"/>
        <w:ind w:left="-567"/>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b/>
          <w:i/>
          <w:kern w:val="0"/>
          <w:sz w:val="26"/>
          <w:lang w:eastAsia="ru-RU"/>
          <w14:ligatures w14:val="none"/>
        </w:rPr>
        <w:t>Активный сектор</w:t>
      </w:r>
      <w:r w:rsidRPr="00CD76AD">
        <w:rPr>
          <w:rFonts w:ascii="Times New Roman" w:eastAsia="Times New Roman" w:hAnsi="Times New Roman" w:cs="Times New Roman"/>
          <w:kern w:val="0"/>
          <w:sz w:val="26"/>
          <w:lang w:eastAsia="ru-RU"/>
          <w14:ligatures w14:val="none"/>
        </w:rPr>
        <w:t xml:space="preserve"> (занимает самую большую площадь в группе), включающий в себя: </w:t>
      </w:r>
    </w:p>
    <w:p w14:paraId="1712F185" w14:textId="77777777" w:rsidR="00CD76AD" w:rsidRPr="00CD76AD" w:rsidRDefault="00CD76AD" w:rsidP="00CD76AD">
      <w:pPr>
        <w:spacing w:after="0" w:line="240" w:lineRule="auto"/>
        <w:ind w:left="-567"/>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-центр игры</w:t>
      </w:r>
    </w:p>
    <w:p w14:paraId="4CC83A41" w14:textId="77777777" w:rsidR="00CD76AD" w:rsidRPr="00CD76AD" w:rsidRDefault="00CD76AD" w:rsidP="00CD76AD">
      <w:pPr>
        <w:spacing w:after="0" w:line="240" w:lineRule="auto"/>
        <w:ind w:left="-567"/>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-центр двигательной деятельности</w:t>
      </w:r>
    </w:p>
    <w:p w14:paraId="386FBFA2" w14:textId="77777777" w:rsidR="00CD76AD" w:rsidRPr="00CD76AD" w:rsidRDefault="00CD76AD" w:rsidP="00CD76AD">
      <w:pPr>
        <w:spacing w:after="0" w:line="240" w:lineRule="auto"/>
        <w:ind w:left="-567"/>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-центр конструирования</w:t>
      </w:r>
    </w:p>
    <w:p w14:paraId="32177288" w14:textId="77777777" w:rsidR="00CD76AD" w:rsidRPr="00CD76AD" w:rsidRDefault="00CD76AD" w:rsidP="00CD76AD">
      <w:pPr>
        <w:spacing w:after="0" w:line="240" w:lineRule="auto"/>
        <w:ind w:left="-567"/>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-центр музыкально театрализованной деятельности</w:t>
      </w:r>
    </w:p>
    <w:p w14:paraId="4891AC97" w14:textId="77777777" w:rsidR="00CD76AD" w:rsidRPr="00CD76AD" w:rsidRDefault="00CD76AD" w:rsidP="00CD76AD">
      <w:pPr>
        <w:spacing w:after="0" w:line="240" w:lineRule="auto"/>
        <w:ind w:left="-567"/>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b/>
          <w:kern w:val="0"/>
          <w:sz w:val="26"/>
          <w:lang w:eastAsia="ru-RU"/>
          <w14:ligatures w14:val="none"/>
        </w:rPr>
        <w:t xml:space="preserve"> </w:t>
      </w:r>
      <w:r w:rsidRPr="00CD76AD">
        <w:rPr>
          <w:rFonts w:ascii="Times New Roman" w:eastAsia="Times New Roman" w:hAnsi="Times New Roman" w:cs="Times New Roman"/>
          <w:b/>
          <w:i/>
          <w:kern w:val="0"/>
          <w:sz w:val="26"/>
          <w:lang w:eastAsia="ru-RU"/>
          <w14:ligatures w14:val="none"/>
        </w:rPr>
        <w:t>Спокойный сектор</w:t>
      </w:r>
      <w:r w:rsidRPr="00CD76AD">
        <w:rPr>
          <w:rFonts w:ascii="Times New Roman" w:eastAsia="Times New Roman" w:hAnsi="Times New Roman" w:cs="Times New Roman"/>
          <w:kern w:val="0"/>
          <w:sz w:val="26"/>
          <w:lang w:eastAsia="ru-RU"/>
          <w14:ligatures w14:val="none"/>
        </w:rPr>
        <w:t>:</w:t>
      </w:r>
    </w:p>
    <w:p w14:paraId="1796E6E3" w14:textId="77777777" w:rsidR="00CD76AD" w:rsidRPr="00CD76AD" w:rsidRDefault="00CD76AD" w:rsidP="00CD76AD">
      <w:pPr>
        <w:spacing w:after="0" w:line="240" w:lineRule="auto"/>
        <w:ind w:left="-567"/>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-центр книги</w:t>
      </w:r>
    </w:p>
    <w:p w14:paraId="132457A0" w14:textId="77777777" w:rsidR="00CD76AD" w:rsidRPr="00CD76AD" w:rsidRDefault="00CD76AD" w:rsidP="00CD76AD">
      <w:pPr>
        <w:spacing w:after="0" w:line="240" w:lineRule="auto"/>
        <w:ind w:left="-567"/>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-центр отдыха</w:t>
      </w:r>
    </w:p>
    <w:p w14:paraId="744261B3" w14:textId="77777777" w:rsidR="00CD76AD" w:rsidRPr="00CD76AD" w:rsidRDefault="00CD76AD" w:rsidP="00CD76AD">
      <w:pPr>
        <w:spacing w:after="0" w:line="240" w:lineRule="auto"/>
        <w:ind w:left="-567"/>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-центр природы</w:t>
      </w:r>
    </w:p>
    <w:p w14:paraId="31AB024B" w14:textId="77777777" w:rsidR="00CD76AD" w:rsidRPr="00CD76AD" w:rsidRDefault="00CD76AD" w:rsidP="00CD76AD">
      <w:pPr>
        <w:spacing w:after="0" w:line="240" w:lineRule="auto"/>
        <w:ind w:left="-567"/>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b/>
          <w:i/>
          <w:kern w:val="0"/>
          <w:sz w:val="26"/>
          <w:lang w:eastAsia="ru-RU"/>
          <w14:ligatures w14:val="none"/>
        </w:rPr>
        <w:lastRenderedPageBreak/>
        <w:t>Рабочий сектор</w:t>
      </w:r>
      <w:r w:rsidRPr="00CD76AD">
        <w:rPr>
          <w:rFonts w:ascii="Times New Roman" w:eastAsia="Times New Roman" w:hAnsi="Times New Roman" w:cs="Times New Roman"/>
          <w:kern w:val="0"/>
          <w:sz w:val="26"/>
          <w:lang w:eastAsia="ru-RU"/>
          <w14:ligatures w14:val="none"/>
        </w:rPr>
        <w:t xml:space="preserve">: (Рабочий сектор занимает 25% всей группы, так как там предполагается размещение оборудования для организации совместной и регламентированной деятельности). Все части группового пространства имеют условные границы в зависимости от конкретных задач момента, при необходимости можно вместить всех желающих, так как дошкольники «заражаются» текущими интересами сверстников и присоединяются к ним. </w:t>
      </w:r>
    </w:p>
    <w:p w14:paraId="0883D13D" w14:textId="77777777" w:rsidR="00CD76AD" w:rsidRPr="00CD76AD" w:rsidRDefault="00CD76AD" w:rsidP="00CD76AD">
      <w:pPr>
        <w:spacing w:after="0" w:line="240" w:lineRule="auto"/>
        <w:ind w:left="-567"/>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-центр познавательной и исследовательской деятельности</w:t>
      </w:r>
    </w:p>
    <w:p w14:paraId="43FECA68" w14:textId="77777777" w:rsidR="00CD76AD" w:rsidRPr="00CD76AD" w:rsidRDefault="00CD76AD" w:rsidP="00CD76AD">
      <w:pPr>
        <w:spacing w:after="0" w:line="240" w:lineRule="auto"/>
        <w:ind w:left="-567"/>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 центр продуктивной и творческой деятельности</w:t>
      </w:r>
    </w:p>
    <w:p w14:paraId="20A7C8EE" w14:textId="77777777" w:rsidR="00CD76AD" w:rsidRPr="00CD76AD" w:rsidRDefault="00CD76AD" w:rsidP="00CD76AD">
      <w:pPr>
        <w:spacing w:after="0" w:line="240" w:lineRule="auto"/>
        <w:ind w:left="-567"/>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-центр правильной речи и моторики.</w:t>
      </w:r>
    </w:p>
    <w:p w14:paraId="5FD4216F" w14:textId="77777777" w:rsidR="00CD76AD" w:rsidRPr="00CD76AD" w:rsidRDefault="00CD76AD" w:rsidP="00CD76AD">
      <w:pPr>
        <w:spacing w:after="0" w:line="240" w:lineRule="auto"/>
        <w:ind w:left="-567"/>
        <w:jc w:val="both"/>
        <w:rPr>
          <w:rFonts w:ascii="Times New Roman" w:eastAsia="Times New Roman" w:hAnsi="Times New Roman" w:cs="Times New Roman"/>
          <w:kern w:val="0"/>
          <w:sz w:val="26"/>
          <w:lang w:eastAsia="ru-RU"/>
          <w14:ligatures w14:val="none"/>
        </w:rPr>
      </w:pPr>
    </w:p>
    <w:p w14:paraId="68138A65" w14:textId="77777777" w:rsidR="00CD76AD" w:rsidRPr="00CD76AD" w:rsidRDefault="00CD76AD" w:rsidP="00CD76AD">
      <w:pPr>
        <w:spacing w:after="0" w:line="240" w:lineRule="auto"/>
        <w:ind w:left="-567"/>
        <w:jc w:val="both"/>
        <w:rPr>
          <w:rFonts w:ascii="Times New Roman" w:eastAsia="Times New Roman" w:hAnsi="Times New Roman" w:cs="Times New Roman"/>
          <w:b/>
          <w:kern w:val="0"/>
          <w:sz w:val="26"/>
          <w:lang w:eastAsia="ru-RU"/>
          <w14:ligatures w14:val="none"/>
        </w:rPr>
      </w:pPr>
      <w:r w:rsidRPr="00CD76AD">
        <w:rPr>
          <w:rFonts w:ascii="Times New Roman" w:eastAsia="Times New Roman" w:hAnsi="Times New Roman" w:cs="Times New Roman"/>
          <w:b/>
          <w:kern w:val="0"/>
          <w:sz w:val="26"/>
          <w:lang w:eastAsia="ru-RU"/>
          <w14:ligatures w14:val="none"/>
        </w:rPr>
        <w:t>Приложение № 3.</w:t>
      </w:r>
      <w:r w:rsidRPr="00CD76AD">
        <w:rPr>
          <w:rFonts w:ascii="Times New Roman" w:eastAsia="Times New Roman" w:hAnsi="Times New Roman" w:cs="Times New Roman"/>
          <w:b/>
          <w:color w:val="FF0000"/>
          <w:kern w:val="0"/>
          <w:sz w:val="26"/>
          <w:lang w:eastAsia="ru-RU"/>
          <w14:ligatures w14:val="none"/>
        </w:rPr>
        <w:t xml:space="preserve"> </w:t>
      </w:r>
      <w:r w:rsidRPr="00CD76AD">
        <w:rPr>
          <w:rFonts w:ascii="Times New Roman" w:eastAsia="Times New Roman" w:hAnsi="Times New Roman" w:cs="Times New Roman"/>
          <w:b/>
          <w:kern w:val="0"/>
          <w:sz w:val="26"/>
          <w:lang w:eastAsia="ru-RU"/>
          <w14:ligatures w14:val="none"/>
        </w:rPr>
        <w:t>Паспорта центров.</w:t>
      </w:r>
    </w:p>
    <w:p w14:paraId="50B1342F" w14:textId="77777777" w:rsidR="00CD76AD" w:rsidRPr="00CD76AD" w:rsidRDefault="00CD76AD" w:rsidP="00CD76AD">
      <w:pPr>
        <w:shd w:val="clear" w:color="auto" w:fill="FFFFFF"/>
        <w:spacing w:after="0" w:line="240" w:lineRule="auto"/>
        <w:ind w:left="-567"/>
        <w:jc w:val="both"/>
        <w:rPr>
          <w:rFonts w:ascii="Times New Roman" w:eastAsiaTheme="minorEastAsia" w:hAnsi="Times New Roman" w:cs="Times New Roman"/>
          <w:color w:val="000000"/>
          <w:kern w:val="0"/>
          <w:sz w:val="26"/>
          <w:szCs w:val="26"/>
          <w:lang w:eastAsia="ru-RU"/>
          <w14:ligatures w14:val="none"/>
        </w:rPr>
      </w:pPr>
    </w:p>
    <w:p w14:paraId="392BD3B4" w14:textId="77777777" w:rsidR="00CD76AD" w:rsidRPr="00CD76AD" w:rsidRDefault="00CD76AD" w:rsidP="00CD76AD">
      <w:pPr>
        <w:spacing w:after="0" w:line="240" w:lineRule="auto"/>
        <w:ind w:left="-567"/>
        <w:jc w:val="center"/>
        <w:rPr>
          <w:rFonts w:ascii="Times New Roman" w:eastAsia="Times New Roman" w:hAnsi="Times New Roman" w:cs="Times New Roman"/>
          <w:b/>
          <w:kern w:val="0"/>
          <w:sz w:val="26"/>
          <w:lang w:eastAsia="ru-RU"/>
          <w14:ligatures w14:val="none"/>
        </w:rPr>
      </w:pPr>
      <w:r w:rsidRPr="00CD76AD">
        <w:rPr>
          <w:rFonts w:ascii="Times New Roman" w:eastAsia="Times New Roman" w:hAnsi="Times New Roman" w:cs="Times New Roman"/>
          <w:b/>
          <w:kern w:val="0"/>
          <w:sz w:val="26"/>
          <w:lang w:eastAsia="ru-RU"/>
          <w14:ligatures w14:val="none"/>
        </w:rPr>
        <w:t>3.3. Описание материально-технического обеспечения Программы, обеспеченность методическими материалами и средствами обучения и воспитания</w:t>
      </w:r>
    </w:p>
    <w:p w14:paraId="6165780E" w14:textId="77777777" w:rsidR="00CD76AD" w:rsidRPr="00CD76AD" w:rsidRDefault="00CD76AD" w:rsidP="00CD76AD">
      <w:pPr>
        <w:spacing w:after="0" w:line="240" w:lineRule="auto"/>
        <w:ind w:left="-567"/>
        <w:jc w:val="both"/>
        <w:rPr>
          <w:rFonts w:ascii="Times New Roman" w:eastAsiaTheme="minorEastAsia" w:hAnsi="Times New Roman" w:cs="Times New Roman"/>
          <w:kern w:val="0"/>
          <w:sz w:val="26"/>
          <w:szCs w:val="26"/>
          <w:lang w:eastAsia="ru-RU"/>
          <w14:ligatures w14:val="none"/>
        </w:rPr>
      </w:pPr>
    </w:p>
    <w:p w14:paraId="0CBB9EDC" w14:textId="77777777" w:rsidR="00CD76AD" w:rsidRPr="00CD76AD" w:rsidRDefault="00CD76AD" w:rsidP="00CD76AD">
      <w:pPr>
        <w:spacing w:after="0" w:line="240" w:lineRule="auto"/>
        <w:ind w:left="-567"/>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w:t>
      </w:r>
    </w:p>
    <w:p w14:paraId="14CA155F" w14:textId="77777777" w:rsidR="00CD76AD" w:rsidRPr="00CD76AD" w:rsidRDefault="00CD76AD" w:rsidP="00CD76AD">
      <w:pPr>
        <w:spacing w:after="0" w:line="240" w:lineRule="auto"/>
        <w:ind w:left="-567"/>
        <w:jc w:val="both"/>
        <w:rPr>
          <w:rFonts w:ascii="Times New Roman" w:eastAsiaTheme="minorEastAsia" w:hAnsi="Times New Roman" w:cs="Times New Roman"/>
          <w:i/>
          <w:kern w:val="0"/>
          <w:sz w:val="26"/>
          <w:szCs w:val="26"/>
          <w:lang w:eastAsia="ru-RU"/>
          <w14:ligatures w14:val="none"/>
        </w:rPr>
      </w:pPr>
    </w:p>
    <w:p w14:paraId="27A2A0E0" w14:textId="47D92C46" w:rsidR="00CD76AD" w:rsidRPr="00CD76AD" w:rsidRDefault="00CD76AD" w:rsidP="00CD76AD">
      <w:pPr>
        <w:tabs>
          <w:tab w:val="left" w:pos="862"/>
          <w:tab w:val="left" w:pos="8871"/>
        </w:tabs>
        <w:spacing w:after="0" w:line="240" w:lineRule="auto"/>
        <w:jc w:val="both"/>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 xml:space="preserve">Материально-техническое обеспечение возможность достижения обучающимися планируемых результатов освоения АОП ДО. Материально-технические условия выполняют требования санитарно-эпидемиологических правил и гигиенических нормативов, требований пожарной безопасности и электробезопасности, требований по охране здоровья обучающихся и охране труда работников ДОО и дает возможность для беспрепятственного доступа обучащаюхся с </w:t>
      </w:r>
      <w:r w:rsidR="00B00527">
        <w:rPr>
          <w:rFonts w:ascii="Times New Roman" w:eastAsia="Times New Roman" w:hAnsi="Times New Roman" w:cs="Times New Roman"/>
          <w:kern w:val="0"/>
          <w:sz w:val="26"/>
          <w:szCs w:val="26"/>
          <w:lang w:eastAsia="ru-RU"/>
          <w14:ligatures w14:val="none"/>
        </w:rPr>
        <w:t>ЗПР</w:t>
      </w:r>
      <w:r w:rsidRPr="00CD76AD">
        <w:rPr>
          <w:rFonts w:ascii="Times New Roman" w:eastAsia="Times New Roman" w:hAnsi="Times New Roman" w:cs="Times New Roman"/>
          <w:kern w:val="0"/>
          <w:sz w:val="26"/>
          <w:szCs w:val="26"/>
          <w:lang w:eastAsia="ru-RU"/>
          <w14:ligatures w14:val="none"/>
        </w:rPr>
        <w:t>.</w:t>
      </w:r>
    </w:p>
    <w:p w14:paraId="2502702B" w14:textId="77777777" w:rsidR="00CD76AD" w:rsidRPr="00CD76AD" w:rsidRDefault="00CD76AD" w:rsidP="00CD76AD">
      <w:pPr>
        <w:tabs>
          <w:tab w:val="left" w:pos="862"/>
          <w:tab w:val="left" w:pos="8871"/>
        </w:tabs>
        <w:spacing w:after="0" w:line="240" w:lineRule="auto"/>
        <w:ind w:left="1800"/>
        <w:jc w:val="both"/>
        <w:rPr>
          <w:rFonts w:ascii="Times New Roman" w:eastAsia="Times New Roman" w:hAnsi="Times New Roman" w:cs="Times New Roman"/>
          <w:kern w:val="0"/>
          <w:sz w:val="26"/>
          <w:szCs w:val="26"/>
          <w:lang w:eastAsia="ru-RU"/>
          <w14:ligatures w14:val="none"/>
        </w:rPr>
      </w:pPr>
    </w:p>
    <w:tbl>
      <w:tblPr>
        <w:tblW w:w="0" w:type="auto"/>
        <w:tblInd w:w="98" w:type="dxa"/>
        <w:tblCellMar>
          <w:left w:w="10" w:type="dxa"/>
          <w:right w:w="10" w:type="dxa"/>
        </w:tblCellMar>
        <w:tblLook w:val="0000" w:firstRow="0" w:lastRow="0" w:firstColumn="0" w:lastColumn="0" w:noHBand="0" w:noVBand="0"/>
      </w:tblPr>
      <w:tblGrid>
        <w:gridCol w:w="493"/>
        <w:gridCol w:w="1839"/>
        <w:gridCol w:w="3511"/>
        <w:gridCol w:w="3404"/>
      </w:tblGrid>
      <w:tr w:rsidR="00CD76AD" w:rsidRPr="00CD76AD" w14:paraId="3D80B8AD" w14:textId="77777777" w:rsidTr="00153C39">
        <w:trPr>
          <w:trHeight w:val="584"/>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95DD56" w14:textId="77777777" w:rsidR="00CD76AD" w:rsidRPr="00CD76AD" w:rsidRDefault="00CD76AD" w:rsidP="00CD76AD">
            <w:pPr>
              <w:tabs>
                <w:tab w:val="left" w:pos="523"/>
              </w:tabs>
              <w:spacing w:after="0" w:line="240" w:lineRule="auto"/>
              <w:jc w:val="center"/>
              <w:rPr>
                <w:rFonts w:ascii="Times New Roman" w:eastAsia="Times New Roman" w:hAnsi="Times New Roman" w:cs="Times New Roman"/>
                <w:b/>
                <w:spacing w:val="-10"/>
                <w:kern w:val="0"/>
                <w:sz w:val="20"/>
                <w:szCs w:val="20"/>
                <w:lang w:eastAsia="ru-RU"/>
                <w14:ligatures w14:val="none"/>
              </w:rPr>
            </w:pPr>
            <w:r w:rsidRPr="00CD76AD">
              <w:rPr>
                <w:rFonts w:ascii="Times New Roman" w:eastAsia="Times New Roman" w:hAnsi="Times New Roman" w:cs="Times New Roman"/>
                <w:b/>
                <w:spacing w:val="-10"/>
                <w:kern w:val="0"/>
                <w:sz w:val="20"/>
                <w:szCs w:val="20"/>
                <w:lang w:eastAsia="ru-RU"/>
                <w14:ligatures w14:val="none"/>
              </w:rPr>
              <w:t>№</w:t>
            </w:r>
          </w:p>
          <w:p w14:paraId="35592387" w14:textId="77777777" w:rsidR="00CD76AD" w:rsidRPr="00CD76AD" w:rsidRDefault="00CD76AD" w:rsidP="00CD76AD">
            <w:pPr>
              <w:tabs>
                <w:tab w:val="left" w:pos="523"/>
              </w:tabs>
              <w:spacing w:after="0" w:line="240" w:lineRule="auto"/>
              <w:jc w:val="center"/>
              <w:rPr>
                <w:rFonts w:eastAsiaTheme="minorEastAsia"/>
                <w:kern w:val="0"/>
                <w:sz w:val="20"/>
                <w:szCs w:val="20"/>
                <w:lang w:eastAsia="ru-RU"/>
                <w14:ligatures w14:val="none"/>
              </w:rPr>
            </w:pPr>
            <w:r w:rsidRPr="00CD76AD">
              <w:rPr>
                <w:rFonts w:ascii="Times New Roman" w:eastAsia="Times New Roman" w:hAnsi="Times New Roman" w:cs="Times New Roman"/>
                <w:b/>
                <w:spacing w:val="-10"/>
                <w:kern w:val="0"/>
                <w:sz w:val="20"/>
                <w:szCs w:val="20"/>
                <w:lang w:eastAsia="ru-RU"/>
                <w14:ligatures w14:val="none"/>
              </w:rPr>
              <w:t>п\п</w:t>
            </w:r>
          </w:p>
        </w:tc>
        <w:tc>
          <w:tcPr>
            <w:tcW w:w="2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4D27A" w14:textId="77777777" w:rsidR="00CD76AD" w:rsidRPr="00CD76AD" w:rsidRDefault="00CD76AD" w:rsidP="00CD76AD">
            <w:pPr>
              <w:tabs>
                <w:tab w:val="left" w:pos="523"/>
              </w:tabs>
              <w:spacing w:after="0" w:line="240" w:lineRule="auto"/>
              <w:jc w:val="center"/>
              <w:rPr>
                <w:rFonts w:eastAsiaTheme="minorEastAsia"/>
                <w:kern w:val="0"/>
                <w:sz w:val="20"/>
                <w:szCs w:val="20"/>
                <w:lang w:eastAsia="ru-RU"/>
                <w14:ligatures w14:val="none"/>
              </w:rPr>
            </w:pPr>
            <w:r w:rsidRPr="00CD76AD">
              <w:rPr>
                <w:rFonts w:ascii="Times New Roman" w:eastAsia="Times New Roman" w:hAnsi="Times New Roman" w:cs="Times New Roman"/>
                <w:b/>
                <w:spacing w:val="-10"/>
                <w:kern w:val="0"/>
                <w:sz w:val="20"/>
                <w:szCs w:val="20"/>
                <w:lang w:eastAsia="ru-RU"/>
                <w14:ligatures w14:val="none"/>
              </w:rPr>
              <w:t>Вид помещения</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B6365" w14:textId="77777777" w:rsidR="00CD76AD" w:rsidRPr="00CD76AD" w:rsidRDefault="00CD76AD" w:rsidP="00CD76AD">
            <w:pPr>
              <w:tabs>
                <w:tab w:val="left" w:pos="523"/>
              </w:tabs>
              <w:spacing w:after="0" w:line="240" w:lineRule="auto"/>
              <w:jc w:val="center"/>
              <w:rPr>
                <w:rFonts w:ascii="Times New Roman" w:eastAsia="Times New Roman" w:hAnsi="Times New Roman" w:cs="Times New Roman"/>
                <w:b/>
                <w:spacing w:val="-10"/>
                <w:kern w:val="0"/>
                <w:sz w:val="20"/>
                <w:szCs w:val="20"/>
                <w:lang w:eastAsia="ru-RU"/>
                <w14:ligatures w14:val="none"/>
              </w:rPr>
            </w:pPr>
            <w:r w:rsidRPr="00CD76AD">
              <w:rPr>
                <w:rFonts w:ascii="Times New Roman" w:eastAsia="Times New Roman" w:hAnsi="Times New Roman" w:cs="Times New Roman"/>
                <w:b/>
                <w:spacing w:val="-10"/>
                <w:kern w:val="0"/>
                <w:sz w:val="20"/>
                <w:szCs w:val="20"/>
                <w:lang w:eastAsia="ru-RU"/>
                <w14:ligatures w14:val="none"/>
              </w:rPr>
              <w:t xml:space="preserve">   Функциональное  </w:t>
            </w:r>
          </w:p>
          <w:p w14:paraId="7D20E1B2" w14:textId="77777777" w:rsidR="00CD76AD" w:rsidRPr="00CD76AD" w:rsidRDefault="00CD76AD" w:rsidP="00CD76AD">
            <w:pPr>
              <w:tabs>
                <w:tab w:val="left" w:pos="523"/>
              </w:tabs>
              <w:spacing w:after="0" w:line="240" w:lineRule="auto"/>
              <w:jc w:val="center"/>
              <w:rPr>
                <w:rFonts w:eastAsiaTheme="minorEastAsia"/>
                <w:kern w:val="0"/>
                <w:sz w:val="20"/>
                <w:szCs w:val="20"/>
                <w:lang w:eastAsia="ru-RU"/>
                <w14:ligatures w14:val="none"/>
              </w:rPr>
            </w:pPr>
            <w:r w:rsidRPr="00CD76AD">
              <w:rPr>
                <w:rFonts w:ascii="Times New Roman" w:eastAsia="Times New Roman" w:hAnsi="Times New Roman" w:cs="Times New Roman"/>
                <w:b/>
                <w:spacing w:val="-10"/>
                <w:kern w:val="0"/>
                <w:sz w:val="20"/>
                <w:szCs w:val="20"/>
                <w:lang w:eastAsia="ru-RU"/>
                <w14:ligatures w14:val="none"/>
              </w:rPr>
              <w:t>использование</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7F58DB" w14:textId="77777777" w:rsidR="00CD76AD" w:rsidRPr="00CD76AD" w:rsidRDefault="00CD76AD" w:rsidP="00CD76AD">
            <w:pPr>
              <w:tabs>
                <w:tab w:val="left" w:pos="523"/>
              </w:tabs>
              <w:spacing w:after="0" w:line="240" w:lineRule="auto"/>
              <w:jc w:val="center"/>
              <w:rPr>
                <w:rFonts w:eastAsiaTheme="minorEastAsia"/>
                <w:kern w:val="0"/>
                <w:sz w:val="20"/>
                <w:szCs w:val="20"/>
                <w:lang w:eastAsia="ru-RU"/>
                <w14:ligatures w14:val="none"/>
              </w:rPr>
            </w:pPr>
            <w:r w:rsidRPr="00CD76AD">
              <w:rPr>
                <w:rFonts w:ascii="Times New Roman" w:eastAsia="Times New Roman" w:hAnsi="Times New Roman" w:cs="Times New Roman"/>
                <w:b/>
                <w:spacing w:val="-10"/>
                <w:kern w:val="0"/>
                <w:sz w:val="20"/>
                <w:szCs w:val="20"/>
                <w:lang w:eastAsia="ru-RU"/>
                <w14:ligatures w14:val="none"/>
              </w:rPr>
              <w:t xml:space="preserve">Оснащение </w:t>
            </w:r>
          </w:p>
        </w:tc>
      </w:tr>
      <w:tr w:rsidR="00CD76AD" w:rsidRPr="00CD76AD" w14:paraId="4412CDD1" w14:textId="77777777" w:rsidTr="00153C39">
        <w:trPr>
          <w:trHeight w:val="333"/>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39AD14" w14:textId="77777777" w:rsidR="00CD76AD" w:rsidRPr="00CD76AD" w:rsidRDefault="00CD76AD" w:rsidP="00CD76AD">
            <w:pPr>
              <w:tabs>
                <w:tab w:val="left" w:pos="523"/>
              </w:tabs>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spacing w:val="-10"/>
                <w:kern w:val="0"/>
                <w:sz w:val="20"/>
                <w:szCs w:val="20"/>
                <w:lang w:eastAsia="ru-RU"/>
                <w14:ligatures w14:val="none"/>
              </w:rPr>
              <w:t>1</w:t>
            </w:r>
          </w:p>
        </w:tc>
        <w:tc>
          <w:tcPr>
            <w:tcW w:w="2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B17EC7" w14:textId="77777777" w:rsidR="00CD76AD" w:rsidRPr="00CD76AD" w:rsidRDefault="00CD76AD" w:rsidP="00CD76AD">
            <w:pPr>
              <w:tabs>
                <w:tab w:val="left" w:pos="523"/>
              </w:tabs>
              <w:spacing w:after="0" w:line="240" w:lineRule="auto"/>
              <w:jc w:val="both"/>
              <w:rPr>
                <w:rFonts w:ascii="Times New Roman" w:eastAsia="Times New Roman" w:hAnsi="Times New Roman" w:cs="Times New Roman"/>
                <w:spacing w:val="-10"/>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Группы </w:t>
            </w:r>
          </w:p>
          <w:p w14:paraId="15598012" w14:textId="77777777" w:rsidR="00CD76AD" w:rsidRPr="00CD76AD" w:rsidRDefault="00CD76AD" w:rsidP="00CD76AD">
            <w:pPr>
              <w:tabs>
                <w:tab w:val="left" w:pos="523"/>
              </w:tabs>
              <w:spacing w:after="0" w:line="240" w:lineRule="auto"/>
              <w:jc w:val="both"/>
              <w:rPr>
                <w:rFonts w:eastAsiaTheme="minorEastAsia"/>
                <w:kern w:val="0"/>
                <w:sz w:val="20"/>
                <w:szCs w:val="20"/>
                <w:lang w:eastAsia="ru-RU"/>
                <w14:ligatures w14:val="none"/>
              </w:rPr>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92FBF9" w14:textId="77777777" w:rsidR="00CD76AD" w:rsidRPr="00CD76AD" w:rsidRDefault="00CD76AD" w:rsidP="00CD76AD">
            <w:pPr>
              <w:tabs>
                <w:tab w:val="left" w:pos="331"/>
              </w:tabs>
              <w:spacing w:after="0" w:line="240" w:lineRule="auto"/>
              <w:ind w:left="48"/>
              <w:rPr>
                <w:rFonts w:ascii="Times New Roman" w:eastAsia="Times New Roman" w:hAnsi="Times New Roman" w:cs="Times New Roman"/>
                <w:kern w:val="0"/>
                <w:sz w:val="20"/>
                <w:szCs w:val="20"/>
                <w:shd w:val="clear" w:color="auto" w:fill="FFFFFF"/>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w:t>
            </w:r>
            <w:r w:rsidRPr="00CD76AD">
              <w:rPr>
                <w:rFonts w:ascii="Times New Roman" w:eastAsia="Times New Roman" w:hAnsi="Times New Roman" w:cs="Times New Roman"/>
                <w:kern w:val="0"/>
                <w:sz w:val="20"/>
                <w:szCs w:val="20"/>
                <w:shd w:val="clear" w:color="auto" w:fill="FFFFFF"/>
                <w:lang w:eastAsia="ru-RU"/>
                <w14:ligatures w14:val="none"/>
              </w:rPr>
              <w:tab/>
              <w:t>Сюжетно-ролевые игры</w:t>
            </w:r>
          </w:p>
          <w:p w14:paraId="12D9333C" w14:textId="77777777" w:rsidR="00CD76AD" w:rsidRPr="00CD76AD" w:rsidRDefault="00CD76AD" w:rsidP="00CD76AD">
            <w:pPr>
              <w:tabs>
                <w:tab w:val="left" w:pos="331"/>
              </w:tabs>
              <w:spacing w:after="0" w:line="240" w:lineRule="auto"/>
              <w:ind w:left="48"/>
              <w:rPr>
                <w:rFonts w:ascii="Times New Roman" w:eastAsia="Times New Roman" w:hAnsi="Times New Roman" w:cs="Times New Roman"/>
                <w:kern w:val="0"/>
                <w:sz w:val="20"/>
                <w:szCs w:val="20"/>
                <w:shd w:val="clear" w:color="auto" w:fill="FFFFFF"/>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w:t>
            </w:r>
            <w:r w:rsidRPr="00CD76AD">
              <w:rPr>
                <w:rFonts w:ascii="Times New Roman" w:eastAsia="Times New Roman" w:hAnsi="Times New Roman" w:cs="Times New Roman"/>
                <w:kern w:val="0"/>
                <w:sz w:val="20"/>
                <w:szCs w:val="20"/>
                <w:shd w:val="clear" w:color="auto" w:fill="FFFFFF"/>
                <w:lang w:eastAsia="ru-RU"/>
                <w14:ligatures w14:val="none"/>
              </w:rPr>
              <w:tab/>
              <w:t>Самообслуживание</w:t>
            </w:r>
          </w:p>
          <w:p w14:paraId="318F4BFB" w14:textId="77777777" w:rsidR="00CD76AD" w:rsidRPr="00CD76AD" w:rsidRDefault="00CD76AD" w:rsidP="00CD76AD">
            <w:pPr>
              <w:tabs>
                <w:tab w:val="left" w:pos="331"/>
              </w:tabs>
              <w:spacing w:after="0" w:line="240" w:lineRule="auto"/>
              <w:ind w:left="48"/>
              <w:rPr>
                <w:rFonts w:ascii="Times New Roman" w:eastAsia="Times New Roman" w:hAnsi="Times New Roman" w:cs="Times New Roman"/>
                <w:kern w:val="0"/>
                <w:sz w:val="20"/>
                <w:szCs w:val="20"/>
                <w:shd w:val="clear" w:color="auto" w:fill="FFFFFF"/>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w:t>
            </w:r>
            <w:r w:rsidRPr="00CD76AD">
              <w:rPr>
                <w:rFonts w:ascii="Times New Roman" w:eastAsia="Times New Roman" w:hAnsi="Times New Roman" w:cs="Times New Roman"/>
                <w:kern w:val="0"/>
                <w:sz w:val="20"/>
                <w:szCs w:val="20"/>
                <w:shd w:val="clear" w:color="auto" w:fill="FFFFFF"/>
                <w:lang w:eastAsia="ru-RU"/>
                <w14:ligatures w14:val="none"/>
              </w:rPr>
              <w:tab/>
              <w:t>Трудовая деятельность</w:t>
            </w:r>
          </w:p>
          <w:p w14:paraId="6162A516" w14:textId="77777777" w:rsidR="00CD76AD" w:rsidRPr="00CD76AD" w:rsidRDefault="00CD76AD" w:rsidP="00CD76AD">
            <w:pPr>
              <w:tabs>
                <w:tab w:val="left" w:pos="331"/>
              </w:tabs>
              <w:spacing w:after="0" w:line="240" w:lineRule="auto"/>
              <w:ind w:left="48" w:right="14" w:firstLine="14"/>
              <w:rPr>
                <w:rFonts w:ascii="Times New Roman" w:eastAsia="Times New Roman" w:hAnsi="Times New Roman" w:cs="Times New Roman"/>
                <w:kern w:val="0"/>
                <w:sz w:val="20"/>
                <w:szCs w:val="20"/>
                <w:shd w:val="clear" w:color="auto" w:fill="FFFFFF"/>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w:t>
            </w:r>
            <w:r w:rsidRPr="00CD76AD">
              <w:rPr>
                <w:rFonts w:ascii="Times New Roman" w:eastAsia="Times New Roman" w:hAnsi="Times New Roman" w:cs="Times New Roman"/>
                <w:kern w:val="0"/>
                <w:sz w:val="20"/>
                <w:szCs w:val="20"/>
                <w:shd w:val="clear" w:color="auto" w:fill="FFFFFF"/>
                <w:lang w:eastAsia="ru-RU"/>
                <w14:ligatures w14:val="none"/>
              </w:rPr>
              <w:tab/>
              <w:t>Самостоятельная творческая</w:t>
            </w:r>
            <w:r w:rsidRPr="00CD76AD">
              <w:rPr>
                <w:rFonts w:ascii="Times New Roman" w:eastAsia="Times New Roman" w:hAnsi="Times New Roman" w:cs="Times New Roman"/>
                <w:kern w:val="0"/>
                <w:sz w:val="20"/>
                <w:szCs w:val="20"/>
                <w:shd w:val="clear" w:color="auto" w:fill="FFFFFF"/>
                <w:lang w:eastAsia="ru-RU"/>
                <w14:ligatures w14:val="none"/>
              </w:rPr>
              <w:br/>
              <w:t>деятельность</w:t>
            </w:r>
          </w:p>
          <w:p w14:paraId="20643315" w14:textId="77777777" w:rsidR="00CD76AD" w:rsidRPr="00CD76AD" w:rsidRDefault="00CD76AD" w:rsidP="00CD76AD">
            <w:pPr>
              <w:tabs>
                <w:tab w:val="left" w:pos="523"/>
              </w:tabs>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w:t>
            </w:r>
            <w:r w:rsidRPr="00CD76AD">
              <w:rPr>
                <w:rFonts w:ascii="Times New Roman" w:eastAsia="Times New Roman" w:hAnsi="Times New Roman" w:cs="Times New Roman"/>
                <w:kern w:val="0"/>
                <w:sz w:val="20"/>
                <w:szCs w:val="20"/>
                <w:lang w:eastAsia="ru-RU"/>
                <w14:ligatures w14:val="none"/>
              </w:rPr>
              <w:tab/>
              <w:t>Ознакомление с природой, труд в природе</w:t>
            </w:r>
          </w:p>
          <w:p w14:paraId="3F086A4C" w14:textId="77777777" w:rsidR="00CD76AD" w:rsidRPr="00CD76AD" w:rsidRDefault="00CD76AD" w:rsidP="00CD76AD">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 xml:space="preserve">Игрушки и игры, дидактический и раздаточный материал, детская художественная литература, </w:t>
            </w:r>
          </w:p>
          <w:p w14:paraId="40E2ABE4" w14:textId="77777777" w:rsidR="00CD76AD" w:rsidRPr="00CD76AD" w:rsidRDefault="00CD76AD" w:rsidP="00CD76AD">
            <w:pPr>
              <w:tabs>
                <w:tab w:val="left" w:pos="523"/>
              </w:tabs>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доска для занятий, ширмы, плакаты</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93234" w14:textId="77777777" w:rsidR="00CD76AD" w:rsidRPr="00CD76AD" w:rsidRDefault="00CD76AD" w:rsidP="00CD76AD">
            <w:pPr>
              <w:numPr>
                <w:ilvl w:val="0"/>
                <w:numId w:val="49"/>
              </w:numPr>
              <w:tabs>
                <w:tab w:val="left" w:pos="278"/>
              </w:tabs>
              <w:spacing w:after="0" w:line="240" w:lineRule="auto"/>
              <w:ind w:left="720" w:right="-108" w:hanging="360"/>
              <w:rPr>
                <w:rFonts w:ascii="Times New Roman" w:eastAsia="Times New Roman" w:hAnsi="Times New Roman" w:cs="Times New Roman"/>
                <w:kern w:val="0"/>
                <w:sz w:val="20"/>
                <w:szCs w:val="20"/>
                <w:shd w:val="clear" w:color="auto" w:fill="FFFFFF"/>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Детская мебель для практической деятельности</w:t>
            </w:r>
          </w:p>
          <w:p w14:paraId="5737CFB4" w14:textId="77777777" w:rsidR="00CD76AD" w:rsidRPr="00CD76AD" w:rsidRDefault="00CD76AD" w:rsidP="00CD76AD">
            <w:pPr>
              <w:numPr>
                <w:ilvl w:val="0"/>
                <w:numId w:val="49"/>
              </w:numPr>
              <w:tabs>
                <w:tab w:val="left" w:pos="278"/>
              </w:tabs>
              <w:spacing w:after="0" w:line="240" w:lineRule="auto"/>
              <w:ind w:left="720" w:right="-108" w:hanging="360"/>
              <w:rPr>
                <w:rFonts w:ascii="Times New Roman" w:eastAsia="Times New Roman" w:hAnsi="Times New Roman" w:cs="Times New Roman"/>
                <w:kern w:val="0"/>
                <w:sz w:val="20"/>
                <w:szCs w:val="20"/>
                <w:shd w:val="clear" w:color="auto" w:fill="FFFFFF"/>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Книжный центр</w:t>
            </w:r>
          </w:p>
          <w:p w14:paraId="13280BED" w14:textId="77777777" w:rsidR="00CD76AD" w:rsidRPr="00CD76AD" w:rsidRDefault="00CD76AD" w:rsidP="00CD76AD">
            <w:pPr>
              <w:numPr>
                <w:ilvl w:val="0"/>
                <w:numId w:val="49"/>
              </w:numPr>
              <w:tabs>
                <w:tab w:val="left" w:pos="278"/>
              </w:tabs>
              <w:spacing w:after="0" w:line="240" w:lineRule="auto"/>
              <w:ind w:left="720" w:right="-108" w:hanging="360"/>
              <w:rPr>
                <w:rFonts w:ascii="Times New Roman" w:eastAsia="Times New Roman" w:hAnsi="Times New Roman" w:cs="Times New Roman"/>
                <w:kern w:val="0"/>
                <w:sz w:val="20"/>
                <w:szCs w:val="20"/>
                <w:shd w:val="clear" w:color="auto" w:fill="FFFFFF"/>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Центр по изодеятельности</w:t>
            </w:r>
          </w:p>
          <w:p w14:paraId="025E4D48" w14:textId="77777777" w:rsidR="00CD76AD" w:rsidRPr="00CD76AD" w:rsidRDefault="00CD76AD" w:rsidP="00CD76AD">
            <w:pPr>
              <w:numPr>
                <w:ilvl w:val="0"/>
                <w:numId w:val="49"/>
              </w:numPr>
              <w:tabs>
                <w:tab w:val="left" w:pos="58"/>
              </w:tabs>
              <w:spacing w:after="0" w:line="240" w:lineRule="auto"/>
              <w:ind w:left="720" w:right="-108" w:hanging="360"/>
              <w:rPr>
                <w:rFonts w:ascii="Times New Roman" w:eastAsia="Times New Roman" w:hAnsi="Times New Roman" w:cs="Times New Roman"/>
                <w:kern w:val="0"/>
                <w:sz w:val="20"/>
                <w:szCs w:val="20"/>
                <w:shd w:val="clear" w:color="auto" w:fill="FFFFFF"/>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 xml:space="preserve">Игровая мебель. Атрибуты для сюжетно-ролевых игр: «Семья», «Магазин», </w:t>
            </w:r>
            <w:r w:rsidRPr="00CD76AD">
              <w:rPr>
                <w:rFonts w:ascii="Times New Roman" w:eastAsia="Times New Roman" w:hAnsi="Times New Roman" w:cs="Times New Roman"/>
                <w:spacing w:val="-1"/>
                <w:kern w:val="0"/>
                <w:sz w:val="20"/>
                <w:szCs w:val="20"/>
                <w:shd w:val="clear" w:color="auto" w:fill="FFFFFF"/>
                <w:lang w:eastAsia="ru-RU"/>
                <w14:ligatures w14:val="none"/>
              </w:rPr>
              <w:t xml:space="preserve">«Парикмахерская», «Больница», «Ателье», </w:t>
            </w:r>
            <w:r w:rsidRPr="00CD76AD">
              <w:rPr>
                <w:rFonts w:ascii="Times New Roman" w:eastAsia="Times New Roman" w:hAnsi="Times New Roman" w:cs="Times New Roman"/>
                <w:kern w:val="0"/>
                <w:sz w:val="20"/>
                <w:szCs w:val="20"/>
                <w:shd w:val="clear" w:color="auto" w:fill="FFFFFF"/>
                <w:lang w:eastAsia="ru-RU"/>
                <w14:ligatures w14:val="none"/>
              </w:rPr>
              <w:t>Библиотека», «Школа»</w:t>
            </w:r>
          </w:p>
          <w:p w14:paraId="76C76FE3" w14:textId="77777777" w:rsidR="00CD76AD" w:rsidRPr="00CD76AD" w:rsidRDefault="00CD76AD" w:rsidP="00CD76AD">
            <w:pPr>
              <w:numPr>
                <w:ilvl w:val="0"/>
                <w:numId w:val="49"/>
              </w:numPr>
              <w:tabs>
                <w:tab w:val="left" w:pos="278"/>
              </w:tabs>
              <w:spacing w:after="0" w:line="240" w:lineRule="auto"/>
              <w:ind w:left="720" w:right="-108" w:hanging="360"/>
              <w:rPr>
                <w:rFonts w:ascii="Times New Roman" w:eastAsia="Times New Roman" w:hAnsi="Times New Roman" w:cs="Times New Roman"/>
                <w:kern w:val="0"/>
                <w:sz w:val="20"/>
                <w:szCs w:val="20"/>
                <w:shd w:val="clear" w:color="auto" w:fill="FFFFFF"/>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Экологический центр</w:t>
            </w:r>
          </w:p>
          <w:p w14:paraId="5C1C422A" w14:textId="77777777" w:rsidR="00CD76AD" w:rsidRPr="00CD76AD" w:rsidRDefault="00CD76AD" w:rsidP="00CD76AD">
            <w:pPr>
              <w:numPr>
                <w:ilvl w:val="0"/>
                <w:numId w:val="49"/>
              </w:numPr>
              <w:tabs>
                <w:tab w:val="left" w:pos="278"/>
              </w:tabs>
              <w:spacing w:after="0" w:line="240" w:lineRule="auto"/>
              <w:ind w:left="720" w:right="-108" w:hanging="360"/>
              <w:rPr>
                <w:rFonts w:ascii="Times New Roman" w:eastAsia="Times New Roman" w:hAnsi="Times New Roman" w:cs="Times New Roman"/>
                <w:kern w:val="0"/>
                <w:sz w:val="20"/>
                <w:szCs w:val="20"/>
                <w:shd w:val="clear" w:color="auto" w:fill="FFFFFF"/>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Центр конструирования</w:t>
            </w:r>
          </w:p>
          <w:p w14:paraId="432328FD" w14:textId="77777777" w:rsidR="00CD76AD" w:rsidRPr="00CD76AD" w:rsidRDefault="00CD76AD" w:rsidP="00CD76AD">
            <w:pPr>
              <w:numPr>
                <w:ilvl w:val="0"/>
                <w:numId w:val="49"/>
              </w:numPr>
              <w:tabs>
                <w:tab w:val="left" w:pos="278"/>
              </w:tabs>
              <w:spacing w:after="0" w:line="240" w:lineRule="auto"/>
              <w:ind w:left="720" w:right="-108" w:hanging="360"/>
              <w:rPr>
                <w:rFonts w:ascii="Times New Roman" w:eastAsia="Times New Roman" w:hAnsi="Times New Roman" w:cs="Times New Roman"/>
                <w:kern w:val="0"/>
                <w:sz w:val="20"/>
                <w:szCs w:val="20"/>
                <w:shd w:val="clear" w:color="auto" w:fill="FFFFFF"/>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Центр дидактических игр</w:t>
            </w:r>
          </w:p>
          <w:p w14:paraId="36E842AF" w14:textId="77777777" w:rsidR="00CD76AD" w:rsidRPr="00CD76AD" w:rsidRDefault="00CD76AD" w:rsidP="00CD76AD">
            <w:pPr>
              <w:numPr>
                <w:ilvl w:val="0"/>
                <w:numId w:val="49"/>
              </w:numPr>
              <w:tabs>
                <w:tab w:val="left" w:pos="278"/>
              </w:tabs>
              <w:spacing w:after="0" w:line="240" w:lineRule="auto"/>
              <w:ind w:left="720" w:right="-108" w:hanging="360"/>
              <w:rPr>
                <w:rFonts w:ascii="Times New Roman" w:eastAsia="Times New Roman" w:hAnsi="Times New Roman" w:cs="Times New Roman"/>
                <w:kern w:val="0"/>
                <w:sz w:val="20"/>
                <w:szCs w:val="20"/>
                <w:shd w:val="clear" w:color="auto" w:fill="FFFFFF"/>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Центр математики и логики</w:t>
            </w:r>
          </w:p>
          <w:p w14:paraId="07530613" w14:textId="77777777" w:rsidR="00CD76AD" w:rsidRPr="00CD76AD" w:rsidRDefault="00CD76AD" w:rsidP="00CD76AD">
            <w:pPr>
              <w:numPr>
                <w:ilvl w:val="0"/>
                <w:numId w:val="49"/>
              </w:numPr>
              <w:tabs>
                <w:tab w:val="left" w:pos="523"/>
              </w:tabs>
              <w:spacing w:after="0" w:line="240" w:lineRule="auto"/>
              <w:ind w:left="720" w:right="-108"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Театральный центр</w:t>
            </w:r>
          </w:p>
          <w:p w14:paraId="171CB9DB" w14:textId="77777777" w:rsidR="00CD76AD" w:rsidRPr="00CD76AD" w:rsidRDefault="00CD76AD" w:rsidP="00CD76AD">
            <w:pPr>
              <w:numPr>
                <w:ilvl w:val="0"/>
                <w:numId w:val="49"/>
              </w:numPr>
              <w:tabs>
                <w:tab w:val="left" w:pos="523"/>
              </w:tabs>
              <w:spacing w:after="0" w:line="240" w:lineRule="auto"/>
              <w:ind w:left="720" w:right="-108" w:hanging="360"/>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Физкультурный центр</w:t>
            </w:r>
          </w:p>
        </w:tc>
      </w:tr>
      <w:tr w:rsidR="00CD76AD" w:rsidRPr="00CD76AD" w14:paraId="7203A6E9" w14:textId="77777777" w:rsidTr="00153C39">
        <w:trPr>
          <w:trHeight w:val="333"/>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6E9ACD" w14:textId="77777777" w:rsidR="00CD76AD" w:rsidRPr="00CD76AD" w:rsidRDefault="00CD76AD" w:rsidP="00CD76AD">
            <w:pPr>
              <w:tabs>
                <w:tab w:val="left" w:pos="523"/>
              </w:tabs>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spacing w:val="-10"/>
                <w:kern w:val="0"/>
                <w:sz w:val="20"/>
                <w:szCs w:val="20"/>
                <w:lang w:eastAsia="ru-RU"/>
                <w14:ligatures w14:val="none"/>
              </w:rPr>
              <w:t>2</w:t>
            </w:r>
          </w:p>
        </w:tc>
        <w:tc>
          <w:tcPr>
            <w:tcW w:w="2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57613" w14:textId="77777777" w:rsidR="00CD76AD" w:rsidRPr="00CD76AD" w:rsidRDefault="00CD76AD" w:rsidP="00CD76AD">
            <w:pPr>
              <w:tabs>
                <w:tab w:val="left" w:pos="523"/>
              </w:tabs>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spacing w:val="-10"/>
                <w:kern w:val="0"/>
                <w:sz w:val="20"/>
                <w:szCs w:val="20"/>
                <w:lang w:eastAsia="ru-RU"/>
                <w14:ligatures w14:val="none"/>
              </w:rPr>
              <w:t>Спальное помещение</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FF9B4E" w14:textId="77777777" w:rsidR="00CD76AD" w:rsidRPr="00CD76AD" w:rsidRDefault="00CD76AD" w:rsidP="00CD76AD">
            <w:pPr>
              <w:tabs>
                <w:tab w:val="left" w:pos="336"/>
              </w:tabs>
              <w:spacing w:after="0" w:line="240" w:lineRule="auto"/>
              <w:ind w:left="58"/>
              <w:rPr>
                <w:rFonts w:ascii="Times New Roman" w:eastAsia="Times New Roman" w:hAnsi="Times New Roman" w:cs="Times New Roman"/>
                <w:kern w:val="0"/>
                <w:sz w:val="20"/>
                <w:szCs w:val="20"/>
                <w:shd w:val="clear" w:color="auto" w:fill="FFFFFF"/>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Дневной сон</w:t>
            </w:r>
          </w:p>
          <w:p w14:paraId="2FF5E876" w14:textId="77777777" w:rsidR="00CD76AD" w:rsidRPr="00CD76AD" w:rsidRDefault="00CD76AD" w:rsidP="00CD76AD">
            <w:pPr>
              <w:tabs>
                <w:tab w:val="left" w:pos="523"/>
              </w:tabs>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Гимнастика после сна</w:t>
            </w:r>
          </w:p>
          <w:p w14:paraId="07E3CAB7" w14:textId="77777777" w:rsidR="00CD76AD" w:rsidRPr="00CD76AD" w:rsidRDefault="00CD76AD" w:rsidP="00CD76AD">
            <w:pPr>
              <w:tabs>
                <w:tab w:val="left" w:pos="523"/>
              </w:tabs>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Профилактика плоскостопия и скалеотической осанки</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E48BC6" w14:textId="77777777" w:rsidR="00CD76AD" w:rsidRPr="00CD76AD" w:rsidRDefault="00CD76AD" w:rsidP="00CD76AD">
            <w:pPr>
              <w:numPr>
                <w:ilvl w:val="0"/>
                <w:numId w:val="50"/>
              </w:numPr>
              <w:tabs>
                <w:tab w:val="left" w:pos="298"/>
              </w:tabs>
              <w:spacing w:after="0" w:line="240" w:lineRule="auto"/>
              <w:ind w:left="720" w:hanging="360"/>
              <w:rPr>
                <w:rFonts w:ascii="Times New Roman" w:eastAsia="Times New Roman" w:hAnsi="Times New Roman" w:cs="Times New Roman"/>
                <w:kern w:val="0"/>
                <w:sz w:val="20"/>
                <w:szCs w:val="20"/>
                <w:shd w:val="clear" w:color="auto" w:fill="FFFFFF"/>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Спальная мебель</w:t>
            </w:r>
          </w:p>
          <w:p w14:paraId="02D2F4BD" w14:textId="77777777" w:rsidR="00CD76AD" w:rsidRPr="00CD76AD" w:rsidRDefault="00CD76AD" w:rsidP="00CD76AD">
            <w:pPr>
              <w:numPr>
                <w:ilvl w:val="0"/>
                <w:numId w:val="50"/>
              </w:numPr>
              <w:tabs>
                <w:tab w:val="left" w:pos="298"/>
              </w:tabs>
              <w:spacing w:after="0" w:line="240" w:lineRule="auto"/>
              <w:ind w:left="720" w:hanging="360"/>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Физкультурное оборудование для гимнастики после сна: ребристая дорожка, массажные коврики и мячи, резиновые кольца, кубики и др.</w:t>
            </w:r>
          </w:p>
        </w:tc>
      </w:tr>
      <w:tr w:rsidR="00CD76AD" w:rsidRPr="00CD76AD" w14:paraId="79F989C7" w14:textId="77777777" w:rsidTr="00153C39">
        <w:trPr>
          <w:trHeight w:val="34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737F4" w14:textId="77777777" w:rsidR="00CD76AD" w:rsidRPr="00CD76AD" w:rsidRDefault="00CD76AD" w:rsidP="00CD76AD">
            <w:pPr>
              <w:tabs>
                <w:tab w:val="left" w:pos="523"/>
              </w:tabs>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spacing w:val="-10"/>
                <w:kern w:val="0"/>
                <w:sz w:val="20"/>
                <w:szCs w:val="20"/>
                <w:lang w:eastAsia="ru-RU"/>
                <w14:ligatures w14:val="none"/>
              </w:rPr>
              <w:t>3</w:t>
            </w:r>
          </w:p>
        </w:tc>
        <w:tc>
          <w:tcPr>
            <w:tcW w:w="2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A470F" w14:textId="77777777" w:rsidR="00CD76AD" w:rsidRPr="00CD76AD" w:rsidRDefault="00CD76AD" w:rsidP="00CD76AD">
            <w:pPr>
              <w:spacing w:after="0" w:line="240" w:lineRule="auto"/>
              <w:ind w:left="10"/>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Физкультурный зал</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A4E5DD" w14:textId="77777777" w:rsidR="00CD76AD" w:rsidRPr="00CD76AD" w:rsidRDefault="00CD76AD" w:rsidP="00CD76AD">
            <w:pPr>
              <w:tabs>
                <w:tab w:val="left" w:pos="307"/>
              </w:tabs>
              <w:spacing w:after="0" w:line="240" w:lineRule="auto"/>
              <w:ind w:left="24"/>
              <w:rPr>
                <w:rFonts w:ascii="Times New Roman" w:eastAsia="Times New Roman" w:hAnsi="Times New Roman" w:cs="Times New Roman"/>
                <w:kern w:val="0"/>
                <w:sz w:val="20"/>
                <w:szCs w:val="20"/>
                <w:shd w:val="clear" w:color="auto" w:fill="FFFFFF"/>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w:t>
            </w:r>
            <w:r w:rsidRPr="00CD76AD">
              <w:rPr>
                <w:rFonts w:ascii="Times New Roman" w:eastAsia="Times New Roman" w:hAnsi="Times New Roman" w:cs="Times New Roman"/>
                <w:kern w:val="0"/>
                <w:sz w:val="20"/>
                <w:szCs w:val="20"/>
                <w:shd w:val="clear" w:color="auto" w:fill="FFFFFF"/>
                <w:lang w:eastAsia="ru-RU"/>
                <w14:ligatures w14:val="none"/>
              </w:rPr>
              <w:tab/>
              <w:t>Физкультурные занятия</w:t>
            </w:r>
          </w:p>
          <w:p w14:paraId="6E1319D6" w14:textId="77777777" w:rsidR="00CD76AD" w:rsidRPr="00CD76AD" w:rsidRDefault="00CD76AD" w:rsidP="00CD76AD">
            <w:pPr>
              <w:tabs>
                <w:tab w:val="left" w:pos="307"/>
              </w:tabs>
              <w:spacing w:after="0" w:line="240" w:lineRule="auto"/>
              <w:ind w:left="24"/>
              <w:rPr>
                <w:rFonts w:ascii="Times New Roman" w:eastAsia="Times New Roman" w:hAnsi="Times New Roman" w:cs="Times New Roman"/>
                <w:kern w:val="0"/>
                <w:sz w:val="20"/>
                <w:szCs w:val="20"/>
                <w:shd w:val="clear" w:color="auto" w:fill="FFFFFF"/>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w:t>
            </w:r>
            <w:r w:rsidRPr="00CD76AD">
              <w:rPr>
                <w:rFonts w:ascii="Times New Roman" w:eastAsia="Times New Roman" w:hAnsi="Times New Roman" w:cs="Times New Roman"/>
                <w:kern w:val="0"/>
                <w:sz w:val="20"/>
                <w:szCs w:val="20"/>
                <w:shd w:val="clear" w:color="auto" w:fill="FFFFFF"/>
                <w:lang w:eastAsia="ru-RU"/>
                <w14:ligatures w14:val="none"/>
              </w:rPr>
              <w:tab/>
              <w:t>Спортивные досуги</w:t>
            </w:r>
          </w:p>
          <w:p w14:paraId="6DD31CAD" w14:textId="77777777" w:rsidR="00CD76AD" w:rsidRPr="00CD76AD" w:rsidRDefault="00CD76AD" w:rsidP="00CD76AD">
            <w:pPr>
              <w:tabs>
                <w:tab w:val="left" w:pos="307"/>
              </w:tabs>
              <w:spacing w:after="0" w:line="240" w:lineRule="auto"/>
              <w:ind w:left="24"/>
              <w:rPr>
                <w:rFonts w:ascii="Times New Roman" w:eastAsia="Times New Roman" w:hAnsi="Times New Roman" w:cs="Times New Roman"/>
                <w:kern w:val="0"/>
                <w:sz w:val="20"/>
                <w:szCs w:val="20"/>
                <w:shd w:val="clear" w:color="auto" w:fill="FFFFFF"/>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w:t>
            </w:r>
            <w:r w:rsidRPr="00CD76AD">
              <w:rPr>
                <w:rFonts w:ascii="Times New Roman" w:eastAsia="Times New Roman" w:hAnsi="Times New Roman" w:cs="Times New Roman"/>
                <w:kern w:val="0"/>
                <w:sz w:val="20"/>
                <w:szCs w:val="20"/>
                <w:shd w:val="clear" w:color="auto" w:fill="FFFFFF"/>
                <w:lang w:eastAsia="ru-RU"/>
                <w14:ligatures w14:val="none"/>
              </w:rPr>
              <w:tab/>
              <w:t>Развлечения, праздники</w:t>
            </w:r>
          </w:p>
          <w:p w14:paraId="57001574" w14:textId="77777777" w:rsidR="00CD76AD" w:rsidRPr="00CD76AD" w:rsidRDefault="00CD76AD" w:rsidP="00CD76AD">
            <w:pPr>
              <w:tabs>
                <w:tab w:val="left" w:pos="307"/>
              </w:tabs>
              <w:spacing w:after="0" w:line="240" w:lineRule="auto"/>
              <w:ind w:left="24"/>
              <w:rPr>
                <w:rFonts w:ascii="Times New Roman" w:eastAsia="Times New Roman" w:hAnsi="Times New Roman" w:cs="Times New Roman"/>
                <w:kern w:val="0"/>
                <w:sz w:val="20"/>
                <w:szCs w:val="20"/>
                <w:shd w:val="clear" w:color="auto" w:fill="FFFFFF"/>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w:t>
            </w:r>
            <w:r w:rsidRPr="00CD76AD">
              <w:rPr>
                <w:rFonts w:ascii="Times New Roman" w:eastAsia="Times New Roman" w:hAnsi="Times New Roman" w:cs="Times New Roman"/>
                <w:kern w:val="0"/>
                <w:sz w:val="20"/>
                <w:szCs w:val="20"/>
                <w:shd w:val="clear" w:color="auto" w:fill="FFFFFF"/>
                <w:lang w:eastAsia="ru-RU"/>
                <w14:ligatures w14:val="none"/>
              </w:rPr>
              <w:tab/>
              <w:t>Консультативная работа</w:t>
            </w:r>
          </w:p>
          <w:p w14:paraId="3943DFAE" w14:textId="77777777" w:rsidR="00CD76AD" w:rsidRPr="00CD76AD" w:rsidRDefault="00CD76AD" w:rsidP="00CD76AD">
            <w:pPr>
              <w:spacing w:after="0" w:line="240" w:lineRule="auto"/>
              <w:ind w:left="24"/>
              <w:rPr>
                <w:rFonts w:eastAsiaTheme="minorEastAsia"/>
                <w:kern w:val="0"/>
                <w:sz w:val="20"/>
                <w:szCs w:val="20"/>
                <w:lang w:eastAsia="ru-RU"/>
                <w14:ligatures w14:val="none"/>
              </w:rPr>
            </w:pPr>
            <w:r w:rsidRPr="00CD76AD">
              <w:rPr>
                <w:rFonts w:ascii="Times New Roman" w:eastAsia="Times New Roman" w:hAnsi="Times New Roman" w:cs="Times New Roman"/>
                <w:spacing w:val="-2"/>
                <w:kern w:val="0"/>
                <w:sz w:val="20"/>
                <w:szCs w:val="20"/>
                <w:shd w:val="clear" w:color="auto" w:fill="FFFFFF"/>
                <w:lang w:eastAsia="ru-RU"/>
                <w14:ligatures w14:val="none"/>
              </w:rPr>
              <w:lastRenderedPageBreak/>
              <w:t>с родителями и воспитателями</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8D632"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lastRenderedPageBreak/>
              <w:t xml:space="preserve">Гимнастический спортивный комплекс «Геркулес» закреплен растяжкой к полу и потолку с добавлением дополнительных </w:t>
            </w:r>
            <w:r w:rsidRPr="00CD76AD">
              <w:rPr>
                <w:rFonts w:ascii="Times New Roman" w:eastAsia="Times New Roman" w:hAnsi="Times New Roman" w:cs="Times New Roman"/>
                <w:kern w:val="0"/>
                <w:sz w:val="20"/>
                <w:szCs w:val="20"/>
                <w:lang w:eastAsia="ru-RU"/>
                <w14:ligatures w14:val="none"/>
              </w:rPr>
              <w:lastRenderedPageBreak/>
              <w:t>баклуш (у потолка и пола). Подвесные снаряды (канат, кольца, веревочная лестница) прочно укреплены и выдерживают вес более 30 кг.</w:t>
            </w:r>
          </w:p>
          <w:p w14:paraId="2E6E4103"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Шведская стенка для воспитанников младшего и старшего дошкольного возраста закреплена жестким креплением к стене. Пролеты-перекладины выдерживают вес более 30 кг.</w:t>
            </w:r>
          </w:p>
          <w:p w14:paraId="56C0EBE0"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Спортивно-игравой набор </w:t>
            </w:r>
          </w:p>
          <w:p w14:paraId="4225DDC5"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Спортивный комплекс </w:t>
            </w:r>
          </w:p>
          <w:p w14:paraId="41B9AFE6"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Горка</w:t>
            </w:r>
          </w:p>
          <w:p w14:paraId="0B9DE286"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Дорожка массажная </w:t>
            </w:r>
          </w:p>
          <w:p w14:paraId="4307EB99"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Координационные дорожки </w:t>
            </w:r>
          </w:p>
          <w:p w14:paraId="21E619E9"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Массажный модуль с гранулами</w:t>
            </w:r>
          </w:p>
          <w:p w14:paraId="137CC482"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Мат гимнастический</w:t>
            </w:r>
          </w:p>
          <w:p w14:paraId="348B5FEE"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Змейка-шагайка </w:t>
            </w:r>
          </w:p>
          <w:p w14:paraId="61EC09D9"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Игра «Городки» </w:t>
            </w:r>
          </w:p>
          <w:p w14:paraId="3742A240"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Игра «Кегли» </w:t>
            </w:r>
          </w:p>
          <w:p w14:paraId="1257319E"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Мяч </w:t>
            </w:r>
          </w:p>
          <w:p w14:paraId="36172F00"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Мяч массажный </w:t>
            </w:r>
          </w:p>
          <w:p w14:paraId="3272DA1C"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Мяч футбольный </w:t>
            </w:r>
          </w:p>
          <w:p w14:paraId="7B26261B"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Мяч для прыжков </w:t>
            </w:r>
          </w:p>
          <w:p w14:paraId="0190D405"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Скамейки гимнастические </w:t>
            </w:r>
          </w:p>
          <w:p w14:paraId="2C22812F"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Спортивный набор </w:t>
            </w:r>
          </w:p>
          <w:p w14:paraId="42C2B8D9"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Спортивный уголок </w:t>
            </w:r>
          </w:p>
          <w:p w14:paraId="433A3AD4"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Сухой бассейн </w:t>
            </w:r>
          </w:p>
          <w:p w14:paraId="2BEFBF05"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Тренажер для ног </w:t>
            </w:r>
          </w:p>
          <w:p w14:paraId="277FDACA"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Физкультурный уголок </w:t>
            </w:r>
          </w:p>
          <w:p w14:paraId="6EF94528"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Диск здоровья </w:t>
            </w:r>
          </w:p>
          <w:p w14:paraId="6BDEFE33"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Обруч маленький </w:t>
            </w:r>
          </w:p>
          <w:p w14:paraId="64CACF4E"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Обруч большой </w:t>
            </w:r>
          </w:p>
          <w:p w14:paraId="537FC903"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Скакалки </w:t>
            </w:r>
          </w:p>
          <w:p w14:paraId="684F6495"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Массажер </w:t>
            </w:r>
          </w:p>
          <w:p w14:paraId="48D2A8EE"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Кольцо для баскетбола </w:t>
            </w:r>
          </w:p>
          <w:p w14:paraId="54A79584"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Тир большой круглый </w:t>
            </w:r>
          </w:p>
          <w:p w14:paraId="3C1FC7BD"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Проворные мотальщики </w:t>
            </w:r>
          </w:p>
          <w:p w14:paraId="2A3E6EE2"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Колодки </w:t>
            </w:r>
          </w:p>
          <w:p w14:paraId="3830AA0C"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Гимнастические палки </w:t>
            </w:r>
          </w:p>
          <w:p w14:paraId="3DF84EF3" w14:textId="77777777" w:rsidR="00CD76AD" w:rsidRPr="00CD76AD" w:rsidRDefault="00CD76AD" w:rsidP="00CD76AD">
            <w:pPr>
              <w:tabs>
                <w:tab w:val="left" w:pos="298"/>
              </w:tabs>
              <w:spacing w:after="0" w:line="240" w:lineRule="auto"/>
              <w:ind w:left="19"/>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 xml:space="preserve">Гимнастический коврик </w:t>
            </w:r>
          </w:p>
        </w:tc>
      </w:tr>
      <w:tr w:rsidR="00CD76AD" w:rsidRPr="00CD76AD" w14:paraId="65C75D8C" w14:textId="77777777" w:rsidTr="00153C39">
        <w:trPr>
          <w:trHeight w:val="34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79EC3" w14:textId="77777777" w:rsidR="00CD76AD" w:rsidRPr="00CD76AD" w:rsidRDefault="00CD76AD" w:rsidP="00CD76AD">
            <w:pPr>
              <w:tabs>
                <w:tab w:val="left" w:pos="523"/>
              </w:tabs>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spacing w:val="-10"/>
                <w:kern w:val="0"/>
                <w:sz w:val="20"/>
                <w:szCs w:val="20"/>
                <w:lang w:eastAsia="ru-RU"/>
                <w14:ligatures w14:val="none"/>
              </w:rPr>
              <w:lastRenderedPageBreak/>
              <w:t>4</w:t>
            </w:r>
          </w:p>
        </w:tc>
        <w:tc>
          <w:tcPr>
            <w:tcW w:w="2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28844" w14:textId="77777777" w:rsidR="00CD76AD" w:rsidRPr="00CD76AD" w:rsidRDefault="00CD76AD" w:rsidP="00CD76AD">
            <w:pPr>
              <w:spacing w:after="0" w:line="240" w:lineRule="auto"/>
              <w:ind w:left="10"/>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Музыкальный зал</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2620F" w14:textId="77777777" w:rsidR="00CD76AD" w:rsidRPr="00CD76AD" w:rsidRDefault="00CD76AD" w:rsidP="00CD76AD">
            <w:pPr>
              <w:tabs>
                <w:tab w:val="left" w:pos="298"/>
              </w:tabs>
              <w:spacing w:after="0" w:line="240" w:lineRule="auto"/>
              <w:ind w:left="19" w:right="293"/>
              <w:rPr>
                <w:rFonts w:ascii="Times New Roman" w:eastAsia="Times New Roman" w:hAnsi="Times New Roman" w:cs="Times New Roman"/>
                <w:kern w:val="0"/>
                <w:sz w:val="20"/>
                <w:szCs w:val="20"/>
                <w:shd w:val="clear" w:color="auto" w:fill="FFFFFF"/>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w:t>
            </w:r>
            <w:r w:rsidRPr="00CD76AD">
              <w:rPr>
                <w:rFonts w:ascii="Times New Roman" w:eastAsia="Times New Roman" w:hAnsi="Times New Roman" w:cs="Times New Roman"/>
                <w:kern w:val="0"/>
                <w:sz w:val="20"/>
                <w:szCs w:val="20"/>
                <w:shd w:val="clear" w:color="auto" w:fill="FFFFFF"/>
                <w:lang w:eastAsia="ru-RU"/>
                <w14:ligatures w14:val="none"/>
              </w:rPr>
              <w:tab/>
              <w:t>Занятия по музыкальному</w:t>
            </w:r>
            <w:r w:rsidRPr="00CD76AD">
              <w:rPr>
                <w:rFonts w:ascii="Times New Roman" w:eastAsia="Times New Roman" w:hAnsi="Times New Roman" w:cs="Times New Roman"/>
                <w:kern w:val="0"/>
                <w:sz w:val="20"/>
                <w:szCs w:val="20"/>
                <w:shd w:val="clear" w:color="auto" w:fill="FFFFFF"/>
                <w:lang w:eastAsia="ru-RU"/>
                <w14:ligatures w14:val="none"/>
              </w:rPr>
              <w:br/>
              <w:t>воспитанию</w:t>
            </w:r>
          </w:p>
          <w:p w14:paraId="1FE8AC9F" w14:textId="77777777" w:rsidR="00CD76AD" w:rsidRPr="00CD76AD" w:rsidRDefault="00CD76AD" w:rsidP="00CD76AD">
            <w:pPr>
              <w:tabs>
                <w:tab w:val="left" w:pos="298"/>
              </w:tabs>
              <w:spacing w:after="0" w:line="240" w:lineRule="auto"/>
              <w:ind w:left="19"/>
              <w:rPr>
                <w:rFonts w:ascii="Times New Roman" w:eastAsia="Times New Roman" w:hAnsi="Times New Roman" w:cs="Times New Roman"/>
                <w:kern w:val="0"/>
                <w:sz w:val="20"/>
                <w:szCs w:val="20"/>
                <w:shd w:val="clear" w:color="auto" w:fill="FFFFFF"/>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w:t>
            </w:r>
            <w:r w:rsidRPr="00CD76AD">
              <w:rPr>
                <w:rFonts w:ascii="Times New Roman" w:eastAsia="Times New Roman" w:hAnsi="Times New Roman" w:cs="Times New Roman"/>
                <w:kern w:val="0"/>
                <w:sz w:val="20"/>
                <w:szCs w:val="20"/>
                <w:shd w:val="clear" w:color="auto" w:fill="FFFFFF"/>
                <w:lang w:eastAsia="ru-RU"/>
                <w14:ligatures w14:val="none"/>
              </w:rPr>
              <w:tab/>
            </w:r>
            <w:r w:rsidRPr="00CD76AD">
              <w:rPr>
                <w:rFonts w:ascii="Times New Roman" w:eastAsia="Times New Roman" w:hAnsi="Times New Roman" w:cs="Times New Roman"/>
                <w:spacing w:val="-2"/>
                <w:kern w:val="0"/>
                <w:sz w:val="20"/>
                <w:szCs w:val="20"/>
                <w:shd w:val="clear" w:color="auto" w:fill="FFFFFF"/>
                <w:lang w:eastAsia="ru-RU"/>
                <w14:ligatures w14:val="none"/>
              </w:rPr>
              <w:t>Индивидуальные занятия</w:t>
            </w:r>
          </w:p>
          <w:p w14:paraId="3C331B11" w14:textId="77777777" w:rsidR="00CD76AD" w:rsidRPr="00CD76AD" w:rsidRDefault="00CD76AD" w:rsidP="00CD76AD">
            <w:pPr>
              <w:tabs>
                <w:tab w:val="left" w:pos="298"/>
              </w:tabs>
              <w:spacing w:after="0" w:line="240" w:lineRule="auto"/>
              <w:ind w:left="19"/>
              <w:rPr>
                <w:rFonts w:ascii="Times New Roman" w:eastAsia="Times New Roman" w:hAnsi="Times New Roman" w:cs="Times New Roman"/>
                <w:kern w:val="0"/>
                <w:sz w:val="20"/>
                <w:szCs w:val="20"/>
                <w:shd w:val="clear" w:color="auto" w:fill="FFFFFF"/>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w:t>
            </w:r>
            <w:r w:rsidRPr="00CD76AD">
              <w:rPr>
                <w:rFonts w:ascii="Times New Roman" w:eastAsia="Times New Roman" w:hAnsi="Times New Roman" w:cs="Times New Roman"/>
                <w:kern w:val="0"/>
                <w:sz w:val="20"/>
                <w:szCs w:val="20"/>
                <w:shd w:val="clear" w:color="auto" w:fill="FFFFFF"/>
                <w:lang w:eastAsia="ru-RU"/>
                <w14:ligatures w14:val="none"/>
              </w:rPr>
              <w:tab/>
              <w:t>Тематические досуги</w:t>
            </w:r>
          </w:p>
          <w:p w14:paraId="0FA223B6" w14:textId="77777777" w:rsidR="00CD76AD" w:rsidRPr="00CD76AD" w:rsidRDefault="00CD76AD" w:rsidP="00CD76AD">
            <w:pPr>
              <w:tabs>
                <w:tab w:val="left" w:pos="298"/>
              </w:tabs>
              <w:spacing w:after="0" w:line="240" w:lineRule="auto"/>
              <w:ind w:left="19"/>
              <w:rPr>
                <w:rFonts w:ascii="Times New Roman" w:eastAsia="Times New Roman" w:hAnsi="Times New Roman" w:cs="Times New Roman"/>
                <w:kern w:val="0"/>
                <w:sz w:val="20"/>
                <w:szCs w:val="20"/>
                <w:shd w:val="clear" w:color="auto" w:fill="FFFFFF"/>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w:t>
            </w:r>
            <w:r w:rsidRPr="00CD76AD">
              <w:rPr>
                <w:rFonts w:ascii="Times New Roman" w:eastAsia="Times New Roman" w:hAnsi="Times New Roman" w:cs="Times New Roman"/>
                <w:kern w:val="0"/>
                <w:sz w:val="20"/>
                <w:szCs w:val="20"/>
                <w:shd w:val="clear" w:color="auto" w:fill="FFFFFF"/>
                <w:lang w:eastAsia="ru-RU"/>
                <w14:ligatures w14:val="none"/>
              </w:rPr>
              <w:tab/>
              <w:t>Развлечения</w:t>
            </w:r>
          </w:p>
          <w:p w14:paraId="5A40A9FF" w14:textId="77777777" w:rsidR="00CD76AD" w:rsidRPr="00CD76AD" w:rsidRDefault="00CD76AD" w:rsidP="00CD76AD">
            <w:pPr>
              <w:tabs>
                <w:tab w:val="left" w:pos="298"/>
              </w:tabs>
              <w:spacing w:after="0" w:line="240" w:lineRule="auto"/>
              <w:ind w:left="19"/>
              <w:rPr>
                <w:rFonts w:ascii="Times New Roman" w:eastAsia="Times New Roman" w:hAnsi="Times New Roman" w:cs="Times New Roman"/>
                <w:kern w:val="0"/>
                <w:sz w:val="20"/>
                <w:szCs w:val="20"/>
                <w:shd w:val="clear" w:color="auto" w:fill="FFFFFF"/>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w:t>
            </w:r>
            <w:r w:rsidRPr="00CD76AD">
              <w:rPr>
                <w:rFonts w:ascii="Times New Roman" w:eastAsia="Times New Roman" w:hAnsi="Times New Roman" w:cs="Times New Roman"/>
                <w:kern w:val="0"/>
                <w:sz w:val="20"/>
                <w:szCs w:val="20"/>
                <w:shd w:val="clear" w:color="auto" w:fill="FFFFFF"/>
                <w:lang w:eastAsia="ru-RU"/>
                <w14:ligatures w14:val="none"/>
              </w:rPr>
              <w:tab/>
            </w:r>
            <w:r w:rsidRPr="00CD76AD">
              <w:rPr>
                <w:rFonts w:ascii="Times New Roman" w:eastAsia="Times New Roman" w:hAnsi="Times New Roman" w:cs="Times New Roman"/>
                <w:spacing w:val="-3"/>
                <w:kern w:val="0"/>
                <w:sz w:val="20"/>
                <w:szCs w:val="20"/>
                <w:shd w:val="clear" w:color="auto" w:fill="FFFFFF"/>
                <w:lang w:eastAsia="ru-RU"/>
                <w14:ligatures w14:val="none"/>
              </w:rPr>
              <w:t>Театральные представления</w:t>
            </w:r>
          </w:p>
          <w:p w14:paraId="7DC69445" w14:textId="77777777" w:rsidR="00CD76AD" w:rsidRPr="00CD76AD" w:rsidRDefault="00CD76AD" w:rsidP="00CD76AD">
            <w:pPr>
              <w:tabs>
                <w:tab w:val="left" w:pos="298"/>
              </w:tabs>
              <w:spacing w:after="0" w:line="240" w:lineRule="auto"/>
              <w:ind w:left="19"/>
              <w:rPr>
                <w:rFonts w:ascii="Times New Roman" w:eastAsia="Times New Roman" w:hAnsi="Times New Roman" w:cs="Times New Roman"/>
                <w:kern w:val="0"/>
                <w:sz w:val="20"/>
                <w:szCs w:val="20"/>
                <w:shd w:val="clear" w:color="auto" w:fill="FFFFFF"/>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w:t>
            </w:r>
            <w:r w:rsidRPr="00CD76AD">
              <w:rPr>
                <w:rFonts w:ascii="Times New Roman" w:eastAsia="Times New Roman" w:hAnsi="Times New Roman" w:cs="Times New Roman"/>
                <w:kern w:val="0"/>
                <w:sz w:val="20"/>
                <w:szCs w:val="20"/>
                <w:shd w:val="clear" w:color="auto" w:fill="FFFFFF"/>
                <w:lang w:eastAsia="ru-RU"/>
                <w14:ligatures w14:val="none"/>
              </w:rPr>
              <w:tab/>
              <w:t>Праздники и утренники</w:t>
            </w:r>
          </w:p>
          <w:p w14:paraId="463305D7" w14:textId="77777777" w:rsidR="00CD76AD" w:rsidRPr="00CD76AD" w:rsidRDefault="00CD76AD" w:rsidP="00CD76AD">
            <w:pPr>
              <w:tabs>
                <w:tab w:val="left" w:pos="307"/>
              </w:tabs>
              <w:spacing w:after="0" w:line="240" w:lineRule="auto"/>
              <w:ind w:left="24"/>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w:t>
            </w:r>
            <w:r w:rsidRPr="00CD76AD">
              <w:rPr>
                <w:rFonts w:ascii="Times New Roman" w:eastAsia="Times New Roman" w:hAnsi="Times New Roman" w:cs="Times New Roman"/>
                <w:kern w:val="0"/>
                <w:sz w:val="20"/>
                <w:szCs w:val="20"/>
                <w:shd w:val="clear" w:color="auto" w:fill="FFFFFF"/>
                <w:lang w:eastAsia="ru-RU"/>
                <w14:ligatures w14:val="none"/>
              </w:rPr>
              <w:tab/>
              <w:t>Родительские собрания</w:t>
            </w:r>
            <w:r w:rsidRPr="00CD76AD">
              <w:rPr>
                <w:rFonts w:ascii="Times New Roman" w:eastAsia="Times New Roman" w:hAnsi="Times New Roman" w:cs="Times New Roman"/>
                <w:kern w:val="0"/>
                <w:sz w:val="20"/>
                <w:szCs w:val="20"/>
                <w:shd w:val="clear" w:color="auto" w:fill="FFFFFF"/>
                <w:lang w:eastAsia="ru-RU"/>
                <w14:ligatures w14:val="none"/>
              </w:rPr>
              <w:br/>
              <w:t>и прочие мероприятия</w:t>
            </w:r>
            <w:r w:rsidRPr="00CD76AD">
              <w:rPr>
                <w:rFonts w:ascii="Times New Roman" w:eastAsia="Times New Roman" w:hAnsi="Times New Roman" w:cs="Times New Roman"/>
                <w:kern w:val="0"/>
                <w:sz w:val="20"/>
                <w:szCs w:val="20"/>
                <w:shd w:val="clear" w:color="auto" w:fill="FFFFFF"/>
                <w:lang w:eastAsia="ru-RU"/>
                <w14:ligatures w14:val="none"/>
              </w:rPr>
              <w:br/>
              <w:t>для родителей</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3DCCD"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1. Фонограммы для музыкальных занятий и для утренников.</w:t>
            </w:r>
          </w:p>
          <w:p w14:paraId="2DEA7A31"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2. Детские музыкальные инструменты:</w:t>
            </w:r>
          </w:p>
          <w:p w14:paraId="175E7BDA"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Набор народных деревянных инструментов (трещотка, ложки, маракасы и др.)</w:t>
            </w:r>
          </w:p>
          <w:p w14:paraId="1EC209B4"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Металлофон</w:t>
            </w:r>
          </w:p>
          <w:p w14:paraId="14FAF803"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Бубны</w:t>
            </w:r>
          </w:p>
          <w:p w14:paraId="7B0958B6"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Дудочки</w:t>
            </w:r>
          </w:p>
          <w:p w14:paraId="309D4537"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Колокольчики</w:t>
            </w:r>
          </w:p>
          <w:p w14:paraId="1C7515A4"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Ксилофон</w:t>
            </w:r>
          </w:p>
          <w:p w14:paraId="52CBF311"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Музыкальные треугольники</w:t>
            </w:r>
          </w:p>
          <w:p w14:paraId="7538BFBE"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Кастаньеты</w:t>
            </w:r>
          </w:p>
          <w:p w14:paraId="1D20E3CC"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Румбы</w:t>
            </w:r>
          </w:p>
          <w:p w14:paraId="11CFC1AF"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Музыкальные молоточки</w:t>
            </w:r>
          </w:p>
          <w:p w14:paraId="6A460F5E"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3. Ширма для театрализованной деятельности</w:t>
            </w:r>
          </w:p>
          <w:p w14:paraId="1CC87D37"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4. Кукольный театр «Би-ба-бо», маски, атрибуты к танцам</w:t>
            </w:r>
          </w:p>
          <w:p w14:paraId="52786851"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lastRenderedPageBreak/>
              <w:t>5. Детские костюмы для театрализованной деятельности</w:t>
            </w:r>
          </w:p>
          <w:p w14:paraId="7046D43F" w14:textId="77777777" w:rsidR="00CD76AD" w:rsidRPr="00CD76AD" w:rsidRDefault="00CD76AD" w:rsidP="00CD76AD">
            <w:pPr>
              <w:spacing w:after="0" w:line="240" w:lineRule="auto"/>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6. Взрослые костюмы (Дед Мороз, Снегурочка, скоморохи, Золотая Осень).</w:t>
            </w:r>
          </w:p>
          <w:p w14:paraId="68497982" w14:textId="77777777" w:rsidR="00CD76AD" w:rsidRPr="00CD76AD" w:rsidRDefault="00CD76AD" w:rsidP="00CD76AD">
            <w:pPr>
              <w:tabs>
                <w:tab w:val="left" w:pos="298"/>
              </w:tabs>
              <w:spacing w:after="0" w:line="240" w:lineRule="auto"/>
              <w:ind w:left="19" w:right="298" w:firstLine="14"/>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7. Стулья детские, стул, столик, шкафы для музыкальных инструментов.</w:t>
            </w:r>
          </w:p>
        </w:tc>
      </w:tr>
      <w:tr w:rsidR="00CD76AD" w:rsidRPr="00CD76AD" w14:paraId="3A5CD396" w14:textId="77777777" w:rsidTr="00153C39">
        <w:trPr>
          <w:trHeight w:val="34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5C9E39" w14:textId="77777777" w:rsidR="00CD76AD" w:rsidRPr="00CD76AD" w:rsidRDefault="00CD76AD" w:rsidP="00CD76AD">
            <w:pPr>
              <w:tabs>
                <w:tab w:val="left" w:pos="523"/>
              </w:tabs>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spacing w:val="-10"/>
                <w:kern w:val="0"/>
                <w:sz w:val="20"/>
                <w:szCs w:val="20"/>
                <w:lang w:eastAsia="ru-RU"/>
                <w14:ligatures w14:val="none"/>
              </w:rPr>
              <w:lastRenderedPageBreak/>
              <w:t>5</w:t>
            </w:r>
          </w:p>
        </w:tc>
        <w:tc>
          <w:tcPr>
            <w:tcW w:w="2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2ECCCA" w14:textId="77777777" w:rsidR="00CD76AD" w:rsidRPr="00CD76AD" w:rsidRDefault="00CD76AD" w:rsidP="00CD76AD">
            <w:pPr>
              <w:spacing w:after="0" w:line="240" w:lineRule="auto"/>
              <w:ind w:left="10"/>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Кабинет учителя-логопеда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36AA7" w14:textId="77777777" w:rsidR="00CD76AD" w:rsidRPr="00CD76AD" w:rsidRDefault="00CD76AD" w:rsidP="00CD76AD">
            <w:pPr>
              <w:tabs>
                <w:tab w:val="left" w:pos="298"/>
              </w:tabs>
              <w:spacing w:after="0" w:line="240" w:lineRule="auto"/>
              <w:ind w:left="19" w:right="293"/>
              <w:rPr>
                <w:rFonts w:ascii="Times New Roman" w:eastAsia="Calibri" w:hAnsi="Times New Roman" w:cs="Times New Roman"/>
                <w:kern w:val="0"/>
                <w:sz w:val="20"/>
                <w:szCs w:val="20"/>
                <w:lang w:eastAsia="ru-RU"/>
                <w14:ligatures w14:val="none"/>
              </w:rPr>
            </w:pPr>
            <w:r w:rsidRPr="00CD76AD">
              <w:rPr>
                <w:rFonts w:ascii="Times New Roman" w:eastAsia="Calibri" w:hAnsi="Times New Roman" w:cs="Times New Roman"/>
                <w:kern w:val="0"/>
                <w:sz w:val="20"/>
                <w:szCs w:val="20"/>
                <w:lang w:eastAsia="ru-RU"/>
                <w14:ligatures w14:val="none"/>
              </w:rPr>
              <w:t>- занятия по развитию речи</w:t>
            </w:r>
          </w:p>
          <w:p w14:paraId="04CF5985" w14:textId="77777777" w:rsidR="00CD76AD" w:rsidRPr="00CD76AD" w:rsidRDefault="00CD76AD" w:rsidP="00CD76AD">
            <w:pPr>
              <w:tabs>
                <w:tab w:val="left" w:pos="298"/>
              </w:tabs>
              <w:spacing w:after="0" w:line="240" w:lineRule="auto"/>
              <w:ind w:left="19" w:right="293"/>
              <w:rPr>
                <w:rFonts w:ascii="Times New Roman" w:eastAsia="Calibri" w:hAnsi="Times New Roman" w:cs="Times New Roman"/>
                <w:kern w:val="0"/>
                <w:sz w:val="20"/>
                <w:szCs w:val="20"/>
                <w:lang w:eastAsia="ru-RU"/>
                <w14:ligatures w14:val="none"/>
              </w:rPr>
            </w:pPr>
            <w:r w:rsidRPr="00CD76AD">
              <w:rPr>
                <w:rFonts w:ascii="Times New Roman" w:eastAsia="Calibri" w:hAnsi="Times New Roman" w:cs="Times New Roman"/>
                <w:kern w:val="0"/>
                <w:sz w:val="20"/>
                <w:szCs w:val="20"/>
                <w:lang w:eastAsia="ru-RU"/>
                <w14:ligatures w14:val="none"/>
              </w:rPr>
              <w:t>- индивидуальные занятия</w:t>
            </w:r>
          </w:p>
          <w:p w14:paraId="21A9F66B" w14:textId="77777777" w:rsidR="00CD76AD" w:rsidRPr="00CD76AD" w:rsidRDefault="00CD76AD" w:rsidP="00CD76AD">
            <w:pPr>
              <w:tabs>
                <w:tab w:val="left" w:pos="298"/>
              </w:tabs>
              <w:spacing w:after="0" w:line="240" w:lineRule="auto"/>
              <w:ind w:left="19" w:right="293"/>
              <w:rPr>
                <w:rFonts w:ascii="Times New Roman" w:eastAsia="Calibri" w:hAnsi="Times New Roman" w:cs="Times New Roman"/>
                <w:kern w:val="0"/>
                <w:sz w:val="20"/>
                <w:szCs w:val="20"/>
                <w:lang w:eastAsia="ru-RU"/>
                <w14:ligatures w14:val="none"/>
              </w:rPr>
            </w:pPr>
            <w:r w:rsidRPr="00CD76AD">
              <w:rPr>
                <w:rFonts w:ascii="Times New Roman" w:eastAsia="Calibri" w:hAnsi="Times New Roman" w:cs="Times New Roman"/>
                <w:kern w:val="0"/>
                <w:sz w:val="20"/>
                <w:szCs w:val="20"/>
                <w:lang w:eastAsia="ru-RU"/>
                <w14:ligatures w14:val="none"/>
              </w:rPr>
              <w:t>-подгрупповые занятия</w:t>
            </w:r>
          </w:p>
          <w:p w14:paraId="105F3C11" w14:textId="77777777" w:rsidR="00CD76AD" w:rsidRPr="00CD76AD" w:rsidRDefault="00CD76AD" w:rsidP="00CD76AD">
            <w:pPr>
              <w:tabs>
                <w:tab w:val="left" w:pos="298"/>
              </w:tabs>
              <w:spacing w:after="0" w:line="240" w:lineRule="auto"/>
              <w:ind w:left="19" w:right="293"/>
              <w:rPr>
                <w:rFonts w:ascii="Calibri" w:eastAsia="Calibri" w:hAnsi="Calibri" w:cs="Calibri"/>
                <w:kern w:val="0"/>
                <w:sz w:val="20"/>
                <w:szCs w:val="20"/>
                <w:lang w:eastAsia="ru-RU"/>
                <w14:ligatures w14:val="none"/>
              </w:rPr>
            </w:pPr>
            <w:r w:rsidRPr="00CD76AD">
              <w:rPr>
                <w:rFonts w:ascii="Times New Roman" w:eastAsia="Calibri" w:hAnsi="Times New Roman" w:cs="Times New Roman"/>
                <w:kern w:val="0"/>
                <w:sz w:val="20"/>
                <w:szCs w:val="20"/>
                <w:lang w:eastAsia="ru-RU"/>
                <w14:ligatures w14:val="none"/>
              </w:rPr>
              <w:t>- консультации с родителями</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01FCF" w14:textId="77777777" w:rsidR="00CD76AD" w:rsidRPr="00CD76AD" w:rsidRDefault="00CD76AD" w:rsidP="00CD76AD">
            <w:pPr>
              <w:numPr>
                <w:ilvl w:val="0"/>
                <w:numId w:val="51"/>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Оборудование:</w:t>
            </w:r>
          </w:p>
          <w:p w14:paraId="2421148E" w14:textId="77777777" w:rsidR="00CD76AD" w:rsidRPr="00CD76AD" w:rsidRDefault="00CD76AD" w:rsidP="00CD76AD">
            <w:pPr>
              <w:numPr>
                <w:ilvl w:val="0"/>
                <w:numId w:val="51"/>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Зеркало с лампой дополнительного освещения</w:t>
            </w:r>
          </w:p>
          <w:p w14:paraId="241E4296" w14:textId="77777777" w:rsidR="00CD76AD" w:rsidRPr="00CD76AD" w:rsidRDefault="00CD76AD" w:rsidP="00CD76AD">
            <w:pPr>
              <w:numPr>
                <w:ilvl w:val="0"/>
                <w:numId w:val="51"/>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Вата, ватные палочки, марлевые салфетки, одноразовые шпателя</w:t>
            </w:r>
          </w:p>
          <w:p w14:paraId="37ED3468" w14:textId="77777777" w:rsidR="00CD76AD" w:rsidRPr="00CD76AD" w:rsidRDefault="00CD76AD" w:rsidP="00CD76AD">
            <w:pPr>
              <w:numPr>
                <w:ilvl w:val="0"/>
                <w:numId w:val="51"/>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Спирт</w:t>
            </w:r>
          </w:p>
          <w:p w14:paraId="2200514D" w14:textId="77777777" w:rsidR="00CD76AD" w:rsidRPr="00CD76AD" w:rsidRDefault="00CD76AD" w:rsidP="00CD76AD">
            <w:pPr>
              <w:numPr>
                <w:ilvl w:val="0"/>
                <w:numId w:val="51"/>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Дыхательные тренажеры, игрушки, пособия для развития дыхания (свистки, свистульки, дудочки, воздушные шары, «Мыльные пузыри», соломинки для коктейля и др.)</w:t>
            </w:r>
          </w:p>
          <w:p w14:paraId="013BB072" w14:textId="77777777" w:rsidR="00CD76AD" w:rsidRPr="00CD76AD" w:rsidRDefault="00CD76AD" w:rsidP="00CD76AD">
            <w:pPr>
              <w:numPr>
                <w:ilvl w:val="0"/>
                <w:numId w:val="51"/>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Материал для автоматизации и дифференциации звуков (слоги, слова, словосочетания, предложения, потешки, скороговорки, тексты, словесные игры)</w:t>
            </w:r>
          </w:p>
          <w:p w14:paraId="69ECC51A" w14:textId="77777777" w:rsidR="00CD76AD" w:rsidRPr="00CD76AD" w:rsidRDefault="00CD76AD" w:rsidP="00CD76AD">
            <w:pPr>
              <w:numPr>
                <w:ilvl w:val="0"/>
                <w:numId w:val="51"/>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Логопедические альбомы для обследования звукопроизношения, слоговой структуры речи, фонетико-фонематичесокой стороны и грамматического строя речи</w:t>
            </w:r>
          </w:p>
          <w:p w14:paraId="3B525F6C" w14:textId="77777777" w:rsidR="00CD76AD" w:rsidRPr="00CD76AD" w:rsidRDefault="00CD76AD" w:rsidP="00CD76AD">
            <w:pPr>
              <w:numPr>
                <w:ilvl w:val="0"/>
                <w:numId w:val="51"/>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Сюжетные и предметные картинки, серии сюжетных картинок</w:t>
            </w:r>
          </w:p>
          <w:p w14:paraId="62238388" w14:textId="77777777" w:rsidR="00CD76AD" w:rsidRPr="00CD76AD" w:rsidRDefault="00CD76AD" w:rsidP="00CD76AD">
            <w:pPr>
              <w:numPr>
                <w:ilvl w:val="0"/>
                <w:numId w:val="51"/>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Алгоритмы, схемы, мнемотаблицы для описания игрушек, овощей, животных и др. предметов по всем лексическим темам</w:t>
            </w:r>
          </w:p>
          <w:p w14:paraId="0779D552" w14:textId="77777777" w:rsidR="00CD76AD" w:rsidRPr="00CD76AD" w:rsidRDefault="00CD76AD" w:rsidP="00CD76AD">
            <w:pPr>
              <w:numPr>
                <w:ilvl w:val="0"/>
                <w:numId w:val="51"/>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Лото, домино и др. настольно-печатные игры по изучаемым темам</w:t>
            </w:r>
          </w:p>
          <w:p w14:paraId="67F96741" w14:textId="77777777" w:rsidR="00CD76AD" w:rsidRPr="00CD76AD" w:rsidRDefault="00CD76AD" w:rsidP="00CD76AD">
            <w:pPr>
              <w:numPr>
                <w:ilvl w:val="0"/>
                <w:numId w:val="51"/>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Небольшие игрушки, муляжи, счетный материал</w:t>
            </w:r>
          </w:p>
          <w:p w14:paraId="65FB18DB" w14:textId="77777777" w:rsidR="00CD76AD" w:rsidRPr="00CD76AD" w:rsidRDefault="00CD76AD" w:rsidP="00CD76AD">
            <w:pPr>
              <w:numPr>
                <w:ilvl w:val="0"/>
                <w:numId w:val="51"/>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Предметные и сюжетные картинки для автоматизации и дифференциации звуков в словах, слогах, предложениях, текстах</w:t>
            </w:r>
          </w:p>
          <w:p w14:paraId="6CF56724" w14:textId="77777777" w:rsidR="00CD76AD" w:rsidRPr="00CD76AD" w:rsidRDefault="00CD76AD" w:rsidP="00CD76AD">
            <w:pPr>
              <w:numPr>
                <w:ilvl w:val="0"/>
                <w:numId w:val="51"/>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Настольно-печатные дидактические игры для формирования словаря и грамматического строя речи</w:t>
            </w:r>
          </w:p>
          <w:p w14:paraId="1D82CB43" w14:textId="77777777" w:rsidR="00CD76AD" w:rsidRPr="00CD76AD" w:rsidRDefault="00CD76AD" w:rsidP="00CD76AD">
            <w:pPr>
              <w:numPr>
                <w:ilvl w:val="0"/>
                <w:numId w:val="51"/>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Раздаточный материал для фронтальной работы по </w:t>
            </w:r>
            <w:r w:rsidRPr="00CD76AD">
              <w:rPr>
                <w:rFonts w:ascii="Times New Roman" w:eastAsia="Times New Roman" w:hAnsi="Times New Roman" w:cs="Times New Roman"/>
                <w:kern w:val="0"/>
                <w:sz w:val="20"/>
                <w:szCs w:val="20"/>
                <w:lang w:eastAsia="ru-RU"/>
                <w14:ligatures w14:val="none"/>
              </w:rPr>
              <w:lastRenderedPageBreak/>
              <w:t>формированию звукового и слогового анализа и синтеза</w:t>
            </w:r>
          </w:p>
          <w:p w14:paraId="3DBC947E" w14:textId="77777777" w:rsidR="00CD76AD" w:rsidRPr="00CD76AD" w:rsidRDefault="00CD76AD" w:rsidP="00CD76AD">
            <w:pPr>
              <w:numPr>
                <w:ilvl w:val="0"/>
                <w:numId w:val="51"/>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Настольно-печатный материал для развития навыков звукового анализа и синтеза слов, предложений</w:t>
            </w:r>
          </w:p>
          <w:p w14:paraId="069986BC" w14:textId="77777777" w:rsidR="00CD76AD" w:rsidRPr="00CD76AD" w:rsidRDefault="00CD76AD" w:rsidP="00CD76AD">
            <w:pPr>
              <w:numPr>
                <w:ilvl w:val="0"/>
                <w:numId w:val="51"/>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Разрезной и магнитный алфавит, алфавит на кубиках</w:t>
            </w:r>
          </w:p>
          <w:p w14:paraId="4AD28F6C" w14:textId="77777777" w:rsidR="00CD76AD" w:rsidRPr="00CD76AD" w:rsidRDefault="00CD76AD" w:rsidP="00CD76AD">
            <w:pPr>
              <w:numPr>
                <w:ilvl w:val="0"/>
                <w:numId w:val="51"/>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Слоговые таблицы</w:t>
            </w:r>
          </w:p>
          <w:p w14:paraId="0AD4F3C3" w14:textId="77777777" w:rsidR="00CD76AD" w:rsidRPr="00CD76AD" w:rsidRDefault="00CD76AD" w:rsidP="00CD76AD">
            <w:pPr>
              <w:numPr>
                <w:ilvl w:val="0"/>
                <w:numId w:val="51"/>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Магнитные геометрические фигуры, геометрическое лото, домино</w:t>
            </w:r>
          </w:p>
          <w:p w14:paraId="269824EE" w14:textId="77777777" w:rsidR="00CD76AD" w:rsidRPr="00CD76AD" w:rsidRDefault="00CD76AD" w:rsidP="00CD76AD">
            <w:pPr>
              <w:numPr>
                <w:ilvl w:val="0"/>
                <w:numId w:val="51"/>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Наборы игрушек для инсценировки сказок</w:t>
            </w:r>
          </w:p>
          <w:p w14:paraId="35CD94EE" w14:textId="77777777" w:rsidR="00CD76AD" w:rsidRPr="00CD76AD" w:rsidRDefault="00CD76AD" w:rsidP="00CD76AD">
            <w:pPr>
              <w:numPr>
                <w:ilvl w:val="0"/>
                <w:numId w:val="51"/>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Кроссворды, ребусы, изографы</w:t>
            </w:r>
          </w:p>
          <w:p w14:paraId="2AD73977" w14:textId="77777777" w:rsidR="00CD76AD" w:rsidRPr="00CD76AD" w:rsidRDefault="00CD76AD" w:rsidP="00CD76AD">
            <w:pPr>
              <w:numPr>
                <w:ilvl w:val="0"/>
                <w:numId w:val="51"/>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Сенсорное развитие:</w:t>
            </w:r>
          </w:p>
          <w:p w14:paraId="1DC45D41" w14:textId="77777777" w:rsidR="00CD76AD" w:rsidRPr="00CD76AD" w:rsidRDefault="00CD76AD" w:rsidP="00CD76AD">
            <w:pPr>
              <w:numPr>
                <w:ilvl w:val="0"/>
                <w:numId w:val="51"/>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Звучащие игрушки (погремушки, пищалки, свистки, дудочки, колокольчики, бубен, звучащие мячики и др.)</w:t>
            </w:r>
          </w:p>
          <w:p w14:paraId="113A43FC" w14:textId="77777777" w:rsidR="00CD76AD" w:rsidRPr="00CD76AD" w:rsidRDefault="00CD76AD" w:rsidP="00CD76AD">
            <w:pPr>
              <w:numPr>
                <w:ilvl w:val="0"/>
                <w:numId w:val="51"/>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Звучащие игрушки-заместители (маленькие коробочки с разными наполнителями – горохом, фасолью, камешками и т.п)</w:t>
            </w:r>
          </w:p>
          <w:p w14:paraId="034EC4F6" w14:textId="77777777" w:rsidR="00CD76AD" w:rsidRPr="00CD76AD" w:rsidRDefault="00CD76AD" w:rsidP="00CD76AD">
            <w:pPr>
              <w:numPr>
                <w:ilvl w:val="0"/>
                <w:numId w:val="51"/>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Настольная ширма</w:t>
            </w:r>
          </w:p>
          <w:p w14:paraId="7FE6BD7F" w14:textId="77777777" w:rsidR="00CD76AD" w:rsidRPr="00CD76AD" w:rsidRDefault="00CD76AD" w:rsidP="00CD76AD">
            <w:pPr>
              <w:numPr>
                <w:ilvl w:val="0"/>
                <w:numId w:val="51"/>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Предметные картинки по темам</w:t>
            </w:r>
          </w:p>
          <w:p w14:paraId="5200B0D1" w14:textId="77777777" w:rsidR="00CD76AD" w:rsidRPr="00CD76AD" w:rsidRDefault="00CD76AD" w:rsidP="00CD76AD">
            <w:pPr>
              <w:numPr>
                <w:ilvl w:val="0"/>
                <w:numId w:val="51"/>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«Волшебный мешочек»</w:t>
            </w:r>
          </w:p>
          <w:p w14:paraId="7F8C2042" w14:textId="77777777" w:rsidR="00CD76AD" w:rsidRPr="00CD76AD" w:rsidRDefault="00CD76AD" w:rsidP="00CD76AD">
            <w:pPr>
              <w:numPr>
                <w:ilvl w:val="0"/>
                <w:numId w:val="51"/>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Магнитная доска</w:t>
            </w:r>
          </w:p>
          <w:p w14:paraId="3DBE781E" w14:textId="77777777" w:rsidR="00CD76AD" w:rsidRPr="00CD76AD" w:rsidRDefault="00CD76AD" w:rsidP="00CD76AD">
            <w:pPr>
              <w:numPr>
                <w:ilvl w:val="0"/>
                <w:numId w:val="51"/>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Деревянная доска с цветными мелками</w:t>
            </w:r>
          </w:p>
          <w:p w14:paraId="4F12DF5A" w14:textId="77777777" w:rsidR="00CD76AD" w:rsidRPr="00CD76AD" w:rsidRDefault="00CD76AD" w:rsidP="00CD76AD">
            <w:pPr>
              <w:numPr>
                <w:ilvl w:val="0"/>
                <w:numId w:val="51"/>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Восковые мелки</w:t>
            </w:r>
          </w:p>
          <w:p w14:paraId="220F7256" w14:textId="77777777" w:rsidR="00CD76AD" w:rsidRPr="00CD76AD" w:rsidRDefault="00CD76AD" w:rsidP="00CD76AD">
            <w:pPr>
              <w:numPr>
                <w:ilvl w:val="0"/>
                <w:numId w:val="51"/>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Белая и цветная бумага для рисования, обои</w:t>
            </w:r>
          </w:p>
          <w:p w14:paraId="45A223A2" w14:textId="77777777" w:rsidR="00CD76AD" w:rsidRPr="00CD76AD" w:rsidRDefault="00CD76AD" w:rsidP="00CD76AD">
            <w:pPr>
              <w:numPr>
                <w:ilvl w:val="0"/>
                <w:numId w:val="51"/>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Трафареты</w:t>
            </w:r>
          </w:p>
          <w:p w14:paraId="783DE83F" w14:textId="77777777" w:rsidR="00CD76AD" w:rsidRPr="00CD76AD" w:rsidRDefault="00CD76AD" w:rsidP="00CD76AD">
            <w:pPr>
              <w:numPr>
                <w:ilvl w:val="0"/>
                <w:numId w:val="51"/>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«Пальчиковый бассейн»</w:t>
            </w:r>
          </w:p>
          <w:p w14:paraId="7A03B663" w14:textId="77777777" w:rsidR="00CD76AD" w:rsidRPr="00CD76AD" w:rsidRDefault="00CD76AD" w:rsidP="00CD76AD">
            <w:pPr>
              <w:numPr>
                <w:ilvl w:val="0"/>
                <w:numId w:val="51"/>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Занимательные игрушки для развития тактильных ощущений</w:t>
            </w:r>
          </w:p>
          <w:p w14:paraId="7B78FDC1" w14:textId="77777777" w:rsidR="00CD76AD" w:rsidRPr="00CD76AD" w:rsidRDefault="00CD76AD" w:rsidP="00CD76AD">
            <w:pPr>
              <w:numPr>
                <w:ilvl w:val="0"/>
                <w:numId w:val="51"/>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Буквы-тактильные (нашитые пуговицы, наждачка и т.д.)</w:t>
            </w:r>
          </w:p>
          <w:p w14:paraId="6BABD6D0" w14:textId="77777777" w:rsidR="00CD76AD" w:rsidRPr="00CD76AD" w:rsidRDefault="00CD76AD" w:rsidP="00CD76AD">
            <w:pPr>
              <w:spacing w:after="0" w:line="240" w:lineRule="auto"/>
              <w:jc w:val="both"/>
              <w:rPr>
                <w:rFonts w:eastAsiaTheme="minorEastAsia"/>
                <w:kern w:val="0"/>
                <w:sz w:val="20"/>
                <w:szCs w:val="20"/>
                <w:lang w:eastAsia="ru-RU"/>
                <w14:ligatures w14:val="none"/>
              </w:rPr>
            </w:pPr>
          </w:p>
        </w:tc>
      </w:tr>
      <w:tr w:rsidR="00CD76AD" w:rsidRPr="00CD76AD" w14:paraId="5014D84D" w14:textId="77777777" w:rsidTr="00153C39">
        <w:trPr>
          <w:trHeight w:val="34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2DFC3C" w14:textId="77777777" w:rsidR="00CD76AD" w:rsidRPr="00CD76AD" w:rsidRDefault="00CD76AD" w:rsidP="00CD76AD">
            <w:pPr>
              <w:tabs>
                <w:tab w:val="left" w:pos="523"/>
              </w:tabs>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spacing w:val="-10"/>
                <w:kern w:val="0"/>
                <w:sz w:val="20"/>
                <w:szCs w:val="20"/>
                <w:lang w:eastAsia="ru-RU"/>
                <w14:ligatures w14:val="none"/>
              </w:rPr>
              <w:lastRenderedPageBreak/>
              <w:t>6</w:t>
            </w:r>
          </w:p>
        </w:tc>
        <w:tc>
          <w:tcPr>
            <w:tcW w:w="2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23BFF" w14:textId="77777777" w:rsidR="00CD76AD" w:rsidRPr="00CD76AD" w:rsidRDefault="00CD76AD" w:rsidP="00CD76AD">
            <w:pPr>
              <w:spacing w:after="0" w:line="240" w:lineRule="auto"/>
              <w:ind w:left="10"/>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Кабинет педагога-психолога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49A4E" w14:textId="77777777" w:rsidR="00CD76AD" w:rsidRPr="00CD76AD" w:rsidRDefault="00CD76AD" w:rsidP="00CD76AD">
            <w:pPr>
              <w:tabs>
                <w:tab w:val="left" w:pos="298"/>
              </w:tabs>
              <w:spacing w:after="0" w:line="240" w:lineRule="auto"/>
              <w:ind w:left="19" w:right="293"/>
              <w:rPr>
                <w:rFonts w:ascii="Times New Roman" w:eastAsia="Calibri" w:hAnsi="Times New Roman" w:cs="Times New Roman"/>
                <w:kern w:val="0"/>
                <w:sz w:val="20"/>
                <w:szCs w:val="20"/>
                <w:lang w:eastAsia="ru-RU"/>
                <w14:ligatures w14:val="none"/>
              </w:rPr>
            </w:pPr>
            <w:r w:rsidRPr="00CD76AD">
              <w:rPr>
                <w:rFonts w:ascii="Times New Roman" w:eastAsia="Calibri" w:hAnsi="Times New Roman" w:cs="Times New Roman"/>
                <w:kern w:val="0"/>
                <w:sz w:val="20"/>
                <w:szCs w:val="20"/>
                <w:lang w:eastAsia="ru-RU"/>
                <w14:ligatures w14:val="none"/>
              </w:rPr>
              <w:t>- индивидуальные занятия</w:t>
            </w:r>
          </w:p>
          <w:p w14:paraId="7C104EC4" w14:textId="77777777" w:rsidR="00CD76AD" w:rsidRPr="00CD76AD" w:rsidRDefault="00CD76AD" w:rsidP="00CD76AD">
            <w:pPr>
              <w:tabs>
                <w:tab w:val="left" w:pos="298"/>
              </w:tabs>
              <w:spacing w:after="0" w:line="240" w:lineRule="auto"/>
              <w:ind w:left="19" w:right="293"/>
              <w:rPr>
                <w:rFonts w:ascii="Times New Roman" w:eastAsia="Calibri" w:hAnsi="Times New Roman" w:cs="Times New Roman"/>
                <w:kern w:val="0"/>
                <w:sz w:val="20"/>
                <w:szCs w:val="20"/>
                <w:lang w:eastAsia="ru-RU"/>
                <w14:ligatures w14:val="none"/>
              </w:rPr>
            </w:pPr>
            <w:r w:rsidRPr="00CD76AD">
              <w:rPr>
                <w:rFonts w:ascii="Times New Roman" w:eastAsia="Calibri" w:hAnsi="Times New Roman" w:cs="Times New Roman"/>
                <w:kern w:val="0"/>
                <w:sz w:val="20"/>
                <w:szCs w:val="20"/>
                <w:lang w:eastAsia="ru-RU"/>
                <w14:ligatures w14:val="none"/>
              </w:rPr>
              <w:t>- подгрупповые занятия</w:t>
            </w:r>
          </w:p>
          <w:p w14:paraId="18AAAA65" w14:textId="77777777" w:rsidR="00CD76AD" w:rsidRPr="00CD76AD" w:rsidRDefault="00CD76AD" w:rsidP="00CD76AD">
            <w:pPr>
              <w:tabs>
                <w:tab w:val="left" w:pos="298"/>
              </w:tabs>
              <w:spacing w:after="0" w:line="240" w:lineRule="auto"/>
              <w:ind w:left="19" w:right="293"/>
              <w:rPr>
                <w:rFonts w:ascii="Calibri" w:eastAsia="Calibri" w:hAnsi="Calibri" w:cs="Calibri"/>
                <w:kern w:val="0"/>
                <w:sz w:val="20"/>
                <w:szCs w:val="20"/>
                <w:lang w:eastAsia="ru-RU"/>
                <w14:ligatures w14:val="none"/>
              </w:rPr>
            </w:pPr>
            <w:r w:rsidRPr="00CD76AD">
              <w:rPr>
                <w:rFonts w:ascii="Times New Roman" w:eastAsia="Calibri" w:hAnsi="Times New Roman" w:cs="Times New Roman"/>
                <w:kern w:val="0"/>
                <w:sz w:val="20"/>
                <w:szCs w:val="20"/>
                <w:lang w:eastAsia="ru-RU"/>
                <w14:ligatures w14:val="none"/>
              </w:rPr>
              <w:t>- консультации с родителями</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579B76" w14:textId="77777777" w:rsidR="00CD76AD" w:rsidRPr="00CD76AD" w:rsidRDefault="00CD76AD" w:rsidP="00CD76AD">
            <w:pPr>
              <w:numPr>
                <w:ilvl w:val="0"/>
                <w:numId w:val="52"/>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Каталог психологической литературы:</w:t>
            </w:r>
          </w:p>
          <w:p w14:paraId="49F3F59A" w14:textId="77777777" w:rsidR="00CD76AD" w:rsidRPr="00CD76AD" w:rsidRDefault="00CD76AD" w:rsidP="00CD76AD">
            <w:pPr>
              <w:numPr>
                <w:ilvl w:val="0"/>
                <w:numId w:val="52"/>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хрестоматия «психология» </w:t>
            </w:r>
          </w:p>
          <w:p w14:paraId="2F21F8D3" w14:textId="77777777" w:rsidR="00CD76AD" w:rsidRPr="00CD76AD" w:rsidRDefault="00CD76AD" w:rsidP="00CD76AD">
            <w:pPr>
              <w:numPr>
                <w:ilvl w:val="0"/>
                <w:numId w:val="52"/>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хрестоматия «возрастная психология» </w:t>
            </w:r>
          </w:p>
          <w:p w14:paraId="4553955D" w14:textId="77777777" w:rsidR="00CD76AD" w:rsidRPr="00CD76AD" w:rsidRDefault="00CD76AD" w:rsidP="00CD76AD">
            <w:pPr>
              <w:numPr>
                <w:ilvl w:val="0"/>
                <w:numId w:val="52"/>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«психологическая служба в д/с» </w:t>
            </w:r>
          </w:p>
          <w:p w14:paraId="3295DB0A" w14:textId="77777777" w:rsidR="00CD76AD" w:rsidRPr="00CD76AD" w:rsidRDefault="00CD76AD" w:rsidP="00CD76AD">
            <w:pPr>
              <w:numPr>
                <w:ilvl w:val="0"/>
                <w:numId w:val="52"/>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«настольная книга практического психолога» </w:t>
            </w:r>
          </w:p>
          <w:p w14:paraId="3A00E8B3" w14:textId="77777777" w:rsidR="00CD76AD" w:rsidRPr="00CD76AD" w:rsidRDefault="00CD76AD" w:rsidP="00CD76AD">
            <w:pPr>
              <w:numPr>
                <w:ilvl w:val="0"/>
                <w:numId w:val="52"/>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«справочная книга практического психолога» </w:t>
            </w:r>
          </w:p>
          <w:p w14:paraId="4FEBDB3E" w14:textId="77777777" w:rsidR="00CD76AD" w:rsidRPr="00CD76AD" w:rsidRDefault="00CD76AD" w:rsidP="00CD76AD">
            <w:pPr>
              <w:numPr>
                <w:ilvl w:val="0"/>
                <w:numId w:val="52"/>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«психология воспитания» </w:t>
            </w:r>
          </w:p>
          <w:p w14:paraId="2646A68D" w14:textId="77777777" w:rsidR="00CD76AD" w:rsidRPr="00CD76AD" w:rsidRDefault="00CD76AD" w:rsidP="00CD76AD">
            <w:pPr>
              <w:numPr>
                <w:ilvl w:val="0"/>
                <w:numId w:val="52"/>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«эмоциональное здоровье ребенка»</w:t>
            </w:r>
          </w:p>
          <w:p w14:paraId="7F703E91" w14:textId="77777777" w:rsidR="00CD76AD" w:rsidRPr="00CD76AD" w:rsidRDefault="00CD76AD" w:rsidP="00CD76AD">
            <w:pPr>
              <w:numPr>
                <w:ilvl w:val="0"/>
                <w:numId w:val="52"/>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«дневные и ночные страхи у детей»</w:t>
            </w:r>
          </w:p>
          <w:p w14:paraId="101D4E98" w14:textId="77777777" w:rsidR="00CD76AD" w:rsidRPr="00CD76AD" w:rsidRDefault="00CD76AD" w:rsidP="00CD76AD">
            <w:pPr>
              <w:numPr>
                <w:ilvl w:val="0"/>
                <w:numId w:val="52"/>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lastRenderedPageBreak/>
              <w:t>«предупреждение отклонений в поведении детей»</w:t>
            </w:r>
          </w:p>
          <w:p w14:paraId="4F5CD1E5" w14:textId="77777777" w:rsidR="00CD76AD" w:rsidRPr="00CD76AD" w:rsidRDefault="00CD76AD" w:rsidP="00CD76AD">
            <w:pPr>
              <w:numPr>
                <w:ilvl w:val="0"/>
                <w:numId w:val="52"/>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«детская агрессивность» </w:t>
            </w:r>
          </w:p>
          <w:p w14:paraId="36ED0C44" w14:textId="77777777" w:rsidR="00CD76AD" w:rsidRPr="00CD76AD" w:rsidRDefault="00CD76AD" w:rsidP="00CD76AD">
            <w:pPr>
              <w:numPr>
                <w:ilvl w:val="0"/>
                <w:numId w:val="52"/>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«закономерности психического развития детей» </w:t>
            </w:r>
          </w:p>
          <w:p w14:paraId="3EFC70E2" w14:textId="77777777" w:rsidR="00CD76AD" w:rsidRPr="00CD76AD" w:rsidRDefault="00CD76AD" w:rsidP="00CD76AD">
            <w:pPr>
              <w:numPr>
                <w:ilvl w:val="0"/>
                <w:numId w:val="52"/>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«психическое и физическое развитие детей от 3 до 5 лет»</w:t>
            </w:r>
          </w:p>
          <w:p w14:paraId="75836251" w14:textId="77777777" w:rsidR="00CD76AD" w:rsidRPr="00CD76AD" w:rsidRDefault="00CD76AD" w:rsidP="00CD76AD">
            <w:pPr>
              <w:numPr>
                <w:ilvl w:val="0"/>
                <w:numId w:val="52"/>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«психогимнастика» </w:t>
            </w:r>
          </w:p>
          <w:p w14:paraId="4C5FC3EC" w14:textId="77777777" w:rsidR="00CD76AD" w:rsidRPr="00CD76AD" w:rsidRDefault="00CD76AD" w:rsidP="00CD76AD">
            <w:pPr>
              <w:numPr>
                <w:ilvl w:val="0"/>
                <w:numId w:val="52"/>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«тренинговая программа работы с детьми 3-6 лет»</w:t>
            </w:r>
          </w:p>
          <w:p w14:paraId="10EC1060" w14:textId="77777777" w:rsidR="00CD76AD" w:rsidRPr="00CD76AD" w:rsidRDefault="00CD76AD" w:rsidP="00CD76AD">
            <w:pPr>
              <w:numPr>
                <w:ilvl w:val="0"/>
                <w:numId w:val="52"/>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«учим детей общению» </w:t>
            </w:r>
          </w:p>
          <w:p w14:paraId="4B3CEBF8" w14:textId="77777777" w:rsidR="00CD76AD" w:rsidRPr="00CD76AD" w:rsidRDefault="00CD76AD" w:rsidP="00CD76AD">
            <w:pPr>
              <w:numPr>
                <w:ilvl w:val="0"/>
                <w:numId w:val="52"/>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«развитие эмоционального мира детей»</w:t>
            </w:r>
          </w:p>
          <w:p w14:paraId="7B3572AA" w14:textId="77777777" w:rsidR="00CD76AD" w:rsidRPr="00CD76AD" w:rsidRDefault="00CD76AD" w:rsidP="00CD76AD">
            <w:pPr>
              <w:numPr>
                <w:ilvl w:val="0"/>
                <w:numId w:val="52"/>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«эмоции и воля» </w:t>
            </w:r>
          </w:p>
          <w:p w14:paraId="4C7CE156" w14:textId="77777777" w:rsidR="00CD76AD" w:rsidRPr="00CD76AD" w:rsidRDefault="00CD76AD" w:rsidP="00CD76AD">
            <w:pPr>
              <w:numPr>
                <w:ilvl w:val="0"/>
                <w:numId w:val="52"/>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«подготовка к школе ребенка дошкольного возраста» </w:t>
            </w:r>
          </w:p>
          <w:p w14:paraId="6DDD8A90" w14:textId="77777777" w:rsidR="00CD76AD" w:rsidRPr="00CD76AD" w:rsidRDefault="00CD76AD" w:rsidP="00CD76AD">
            <w:pPr>
              <w:numPr>
                <w:ilvl w:val="0"/>
                <w:numId w:val="52"/>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«развиваем мелкую моторику» </w:t>
            </w:r>
          </w:p>
          <w:p w14:paraId="6719ACD9" w14:textId="77777777" w:rsidR="00CD76AD" w:rsidRPr="00CD76AD" w:rsidRDefault="00CD76AD" w:rsidP="00CD76AD">
            <w:pPr>
              <w:numPr>
                <w:ilvl w:val="0"/>
                <w:numId w:val="52"/>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«психоэмоциональное развитие ребенка»</w:t>
            </w:r>
          </w:p>
          <w:p w14:paraId="5F08E875" w14:textId="77777777" w:rsidR="00CD76AD" w:rsidRPr="00CD76AD" w:rsidRDefault="00CD76AD" w:rsidP="00CD76AD">
            <w:pPr>
              <w:numPr>
                <w:ilvl w:val="0"/>
                <w:numId w:val="52"/>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«задержка психического развития. Дошкольный возраст»</w:t>
            </w:r>
          </w:p>
          <w:p w14:paraId="73CAB25B" w14:textId="77777777" w:rsidR="00CD76AD" w:rsidRPr="00CD76AD" w:rsidRDefault="00CD76AD" w:rsidP="00CD76AD">
            <w:pPr>
              <w:numPr>
                <w:ilvl w:val="0"/>
                <w:numId w:val="52"/>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«психологическое консультирование родителей»</w:t>
            </w:r>
          </w:p>
          <w:p w14:paraId="422955CE" w14:textId="77777777" w:rsidR="00CD76AD" w:rsidRPr="00CD76AD" w:rsidRDefault="00CD76AD" w:rsidP="00CD76AD">
            <w:pPr>
              <w:numPr>
                <w:ilvl w:val="0"/>
                <w:numId w:val="52"/>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«я работаю психологом» </w:t>
            </w:r>
          </w:p>
          <w:p w14:paraId="46CD8658" w14:textId="77777777" w:rsidR="00CD76AD" w:rsidRPr="00CD76AD" w:rsidRDefault="00CD76AD" w:rsidP="00CD76AD">
            <w:pPr>
              <w:numPr>
                <w:ilvl w:val="0"/>
                <w:numId w:val="52"/>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«диагностика в детском саду» </w:t>
            </w:r>
          </w:p>
          <w:p w14:paraId="55A7B4E2" w14:textId="77777777" w:rsidR="00CD76AD" w:rsidRPr="00CD76AD" w:rsidRDefault="00CD76AD" w:rsidP="00CD76AD">
            <w:pPr>
              <w:numPr>
                <w:ilvl w:val="0"/>
                <w:numId w:val="52"/>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«психологическая коррекционная работа в д/с» </w:t>
            </w:r>
          </w:p>
          <w:p w14:paraId="1DD336EB" w14:textId="77777777" w:rsidR="00CD76AD" w:rsidRPr="00CD76AD" w:rsidRDefault="00CD76AD" w:rsidP="00CD76AD">
            <w:pPr>
              <w:numPr>
                <w:ilvl w:val="0"/>
                <w:numId w:val="52"/>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«диагностические методы обследования в д/с» </w:t>
            </w:r>
          </w:p>
          <w:p w14:paraId="4AEE8FAA" w14:textId="77777777" w:rsidR="00CD76AD" w:rsidRPr="00CD76AD" w:rsidRDefault="00CD76AD" w:rsidP="00CD76AD">
            <w:pPr>
              <w:numPr>
                <w:ilvl w:val="0"/>
                <w:numId w:val="52"/>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«психологическое обследование в д/с»</w:t>
            </w:r>
          </w:p>
          <w:p w14:paraId="3D0A52BC" w14:textId="77777777" w:rsidR="00CD76AD" w:rsidRPr="00CD76AD" w:rsidRDefault="00CD76AD" w:rsidP="00CD76AD">
            <w:pPr>
              <w:numPr>
                <w:ilvl w:val="0"/>
                <w:numId w:val="52"/>
              </w:numPr>
              <w:spacing w:after="0" w:line="240" w:lineRule="auto"/>
              <w:ind w:left="720" w:hanging="360"/>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Стол письменный, стул, шкаф для наглядных пособий и игрушек, столы детские, стулья детские, мольберт.</w:t>
            </w:r>
          </w:p>
        </w:tc>
      </w:tr>
      <w:tr w:rsidR="00CD76AD" w:rsidRPr="00CD76AD" w14:paraId="12747E26" w14:textId="77777777" w:rsidTr="00153C39">
        <w:trPr>
          <w:trHeight w:val="34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BAF24A" w14:textId="77777777" w:rsidR="00CD76AD" w:rsidRPr="00CD76AD" w:rsidRDefault="00CD76AD" w:rsidP="00CD76AD">
            <w:pPr>
              <w:tabs>
                <w:tab w:val="left" w:pos="523"/>
              </w:tabs>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spacing w:val="-10"/>
                <w:kern w:val="0"/>
                <w:sz w:val="20"/>
                <w:szCs w:val="20"/>
                <w:lang w:eastAsia="ru-RU"/>
                <w14:ligatures w14:val="none"/>
              </w:rPr>
              <w:lastRenderedPageBreak/>
              <w:t>7</w:t>
            </w:r>
          </w:p>
        </w:tc>
        <w:tc>
          <w:tcPr>
            <w:tcW w:w="2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EDE571" w14:textId="77777777" w:rsidR="00CD76AD" w:rsidRPr="00CD76AD" w:rsidRDefault="00CD76AD" w:rsidP="00CD76AD">
            <w:pPr>
              <w:spacing w:after="0" w:line="240" w:lineRule="auto"/>
              <w:ind w:left="10"/>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Сенсорная комната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87CA63" w14:textId="77777777" w:rsidR="00CD76AD" w:rsidRPr="00CD76AD" w:rsidRDefault="00CD76AD" w:rsidP="00CD76AD">
            <w:pPr>
              <w:numPr>
                <w:ilvl w:val="0"/>
                <w:numId w:val="53"/>
              </w:numPr>
              <w:spacing w:before="30" w:after="30" w:line="240" w:lineRule="auto"/>
              <w:ind w:left="720" w:hanging="360"/>
              <w:rPr>
                <w:rFonts w:ascii="Times New Roman" w:eastAsia="Times New Roman" w:hAnsi="Times New Roman" w:cs="Times New Roman"/>
                <w:color w:val="000000" w:themeColor="text1"/>
                <w:kern w:val="0"/>
                <w:sz w:val="20"/>
                <w:szCs w:val="20"/>
                <w:lang w:eastAsia="ru-RU"/>
                <w14:ligatures w14:val="none"/>
              </w:rPr>
            </w:pPr>
            <w:r w:rsidRPr="00CD76AD">
              <w:rPr>
                <w:rFonts w:ascii="Times New Roman" w:eastAsia="Times New Roman" w:hAnsi="Times New Roman" w:cs="Times New Roman"/>
                <w:color w:val="000000" w:themeColor="text1"/>
                <w:kern w:val="0"/>
                <w:sz w:val="20"/>
                <w:szCs w:val="20"/>
                <w:lang w:eastAsia="ru-RU"/>
                <w14:ligatures w14:val="none"/>
              </w:rPr>
              <w:t>Взаимодействие с педагогом-психологом</w:t>
            </w:r>
          </w:p>
          <w:p w14:paraId="116C037F" w14:textId="77777777" w:rsidR="00CD76AD" w:rsidRPr="00CD76AD" w:rsidRDefault="00CD76AD" w:rsidP="00CD76AD">
            <w:pPr>
              <w:numPr>
                <w:ilvl w:val="0"/>
                <w:numId w:val="53"/>
              </w:numPr>
              <w:tabs>
                <w:tab w:val="left" w:pos="298"/>
              </w:tabs>
              <w:spacing w:after="0" w:line="240" w:lineRule="auto"/>
              <w:ind w:left="720" w:right="293" w:hanging="360"/>
              <w:rPr>
                <w:rFonts w:ascii="Times New Roman" w:eastAsia="Times New Roman" w:hAnsi="Times New Roman" w:cs="Times New Roman"/>
                <w:color w:val="000000" w:themeColor="text1"/>
                <w:kern w:val="0"/>
                <w:sz w:val="20"/>
                <w:szCs w:val="20"/>
                <w:shd w:val="clear" w:color="auto" w:fill="FFFFFF"/>
                <w:lang w:eastAsia="ru-RU"/>
                <w14:ligatures w14:val="none"/>
              </w:rPr>
            </w:pPr>
            <w:r w:rsidRPr="00CD76AD">
              <w:rPr>
                <w:rFonts w:ascii="Times New Roman" w:eastAsia="Times New Roman" w:hAnsi="Times New Roman" w:cs="Times New Roman"/>
                <w:color w:val="000000" w:themeColor="text1"/>
                <w:kern w:val="0"/>
                <w:sz w:val="20"/>
                <w:szCs w:val="20"/>
                <w:shd w:val="clear" w:color="auto" w:fill="FFFFFF"/>
                <w:lang w:eastAsia="ru-RU"/>
                <w14:ligatures w14:val="none"/>
              </w:rPr>
              <w:t>Комната психологической разгрузки</w:t>
            </w:r>
          </w:p>
          <w:p w14:paraId="77CEE1AC" w14:textId="77777777" w:rsidR="00CD76AD" w:rsidRPr="00CD76AD" w:rsidRDefault="00CD76AD" w:rsidP="00CD76AD">
            <w:pPr>
              <w:numPr>
                <w:ilvl w:val="0"/>
                <w:numId w:val="53"/>
              </w:numPr>
              <w:spacing w:before="100" w:after="100" w:line="240" w:lineRule="auto"/>
              <w:ind w:left="720" w:hanging="360"/>
              <w:rPr>
                <w:rFonts w:ascii="Times New Roman" w:eastAsia="Times New Roman" w:hAnsi="Times New Roman" w:cs="Times New Roman"/>
                <w:color w:val="000000" w:themeColor="text1"/>
                <w:kern w:val="0"/>
                <w:sz w:val="20"/>
                <w:szCs w:val="20"/>
                <w:lang w:eastAsia="ru-RU"/>
                <w14:ligatures w14:val="none"/>
              </w:rPr>
            </w:pPr>
            <w:r w:rsidRPr="00CD76AD">
              <w:rPr>
                <w:rFonts w:ascii="Times New Roman" w:eastAsia="Times New Roman" w:hAnsi="Times New Roman" w:cs="Times New Roman"/>
                <w:color w:val="000000" w:themeColor="text1"/>
                <w:kern w:val="0"/>
                <w:sz w:val="20"/>
                <w:szCs w:val="20"/>
                <w:lang w:eastAsia="ru-RU"/>
                <w14:ligatures w14:val="none"/>
              </w:rPr>
              <w:t>развитие познавательной активности;</w:t>
            </w:r>
          </w:p>
          <w:p w14:paraId="56B468B6" w14:textId="77777777" w:rsidR="00CD76AD" w:rsidRPr="00CD76AD" w:rsidRDefault="00CD76AD" w:rsidP="00CD76AD">
            <w:pPr>
              <w:numPr>
                <w:ilvl w:val="0"/>
                <w:numId w:val="53"/>
              </w:numPr>
              <w:spacing w:before="100" w:after="100" w:line="240" w:lineRule="auto"/>
              <w:ind w:left="720" w:hanging="360"/>
              <w:rPr>
                <w:rFonts w:ascii="Times New Roman" w:eastAsia="Times New Roman" w:hAnsi="Times New Roman" w:cs="Times New Roman"/>
                <w:color w:val="000000" w:themeColor="text1"/>
                <w:kern w:val="0"/>
                <w:sz w:val="20"/>
                <w:szCs w:val="20"/>
                <w:lang w:eastAsia="ru-RU"/>
                <w14:ligatures w14:val="none"/>
              </w:rPr>
            </w:pPr>
            <w:r w:rsidRPr="00CD76AD">
              <w:rPr>
                <w:rFonts w:ascii="Times New Roman" w:eastAsia="Times New Roman" w:hAnsi="Times New Roman" w:cs="Times New Roman"/>
                <w:color w:val="000000" w:themeColor="text1"/>
                <w:kern w:val="0"/>
                <w:sz w:val="20"/>
                <w:szCs w:val="20"/>
                <w:lang w:eastAsia="ru-RU"/>
                <w14:ligatures w14:val="none"/>
              </w:rPr>
              <w:t>стимуляция сенсорных процессов;</w:t>
            </w:r>
          </w:p>
          <w:p w14:paraId="6221F73D" w14:textId="77777777" w:rsidR="00CD76AD" w:rsidRPr="00CD76AD" w:rsidRDefault="00CD76AD" w:rsidP="00CD76AD">
            <w:pPr>
              <w:numPr>
                <w:ilvl w:val="0"/>
                <w:numId w:val="53"/>
              </w:numPr>
              <w:spacing w:before="100" w:after="100" w:line="240" w:lineRule="auto"/>
              <w:ind w:left="720" w:hanging="360"/>
              <w:rPr>
                <w:rFonts w:ascii="Times New Roman" w:eastAsia="Times New Roman" w:hAnsi="Times New Roman" w:cs="Times New Roman"/>
                <w:color w:val="000000" w:themeColor="text1"/>
                <w:kern w:val="0"/>
                <w:sz w:val="20"/>
                <w:szCs w:val="20"/>
                <w:lang w:eastAsia="ru-RU"/>
                <w14:ligatures w14:val="none"/>
              </w:rPr>
            </w:pPr>
            <w:r w:rsidRPr="00CD76AD">
              <w:rPr>
                <w:rFonts w:ascii="Times New Roman" w:eastAsia="Times New Roman" w:hAnsi="Times New Roman" w:cs="Times New Roman"/>
                <w:color w:val="000000" w:themeColor="text1"/>
                <w:kern w:val="0"/>
                <w:sz w:val="20"/>
                <w:szCs w:val="20"/>
                <w:lang w:eastAsia="ru-RU"/>
                <w14:ligatures w14:val="none"/>
              </w:rPr>
              <w:t>коррекция психоэмоционального состояния (преодоление замкнутости, застенчивости, агрессивности, снятие мышечного и эмоционального напряжения);</w:t>
            </w:r>
          </w:p>
          <w:p w14:paraId="4C16D94B" w14:textId="77777777" w:rsidR="00CD76AD" w:rsidRPr="00CD76AD" w:rsidRDefault="00CD76AD" w:rsidP="00CD76AD">
            <w:pPr>
              <w:numPr>
                <w:ilvl w:val="0"/>
                <w:numId w:val="53"/>
              </w:numPr>
              <w:spacing w:before="100" w:after="100" w:line="240" w:lineRule="auto"/>
              <w:ind w:left="720" w:hanging="360"/>
              <w:rPr>
                <w:rFonts w:ascii="Times New Roman" w:eastAsia="Times New Roman" w:hAnsi="Times New Roman" w:cs="Times New Roman"/>
                <w:color w:val="000000" w:themeColor="text1"/>
                <w:kern w:val="0"/>
                <w:sz w:val="20"/>
                <w:szCs w:val="20"/>
                <w:lang w:eastAsia="ru-RU"/>
                <w14:ligatures w14:val="none"/>
              </w:rPr>
            </w:pPr>
            <w:r w:rsidRPr="00CD76AD">
              <w:rPr>
                <w:rFonts w:ascii="Times New Roman" w:eastAsia="Times New Roman" w:hAnsi="Times New Roman" w:cs="Times New Roman"/>
                <w:color w:val="000000" w:themeColor="text1"/>
                <w:kern w:val="0"/>
                <w:sz w:val="20"/>
                <w:szCs w:val="20"/>
                <w:lang w:eastAsia="ru-RU"/>
                <w14:ligatures w14:val="none"/>
              </w:rPr>
              <w:t>повышение мотивации;</w:t>
            </w:r>
          </w:p>
          <w:p w14:paraId="239AEEEF" w14:textId="77777777" w:rsidR="00CD76AD" w:rsidRPr="00CD76AD" w:rsidRDefault="00CD76AD" w:rsidP="00CD76AD">
            <w:pPr>
              <w:numPr>
                <w:ilvl w:val="0"/>
                <w:numId w:val="53"/>
              </w:numPr>
              <w:spacing w:before="100" w:after="100" w:line="240" w:lineRule="auto"/>
              <w:ind w:left="720" w:hanging="360"/>
              <w:rPr>
                <w:rFonts w:ascii="Times New Roman" w:eastAsia="Times New Roman" w:hAnsi="Times New Roman" w:cs="Times New Roman"/>
                <w:color w:val="000000" w:themeColor="text1"/>
                <w:kern w:val="0"/>
                <w:sz w:val="20"/>
                <w:szCs w:val="20"/>
                <w:lang w:eastAsia="ru-RU"/>
                <w14:ligatures w14:val="none"/>
              </w:rPr>
            </w:pPr>
            <w:r w:rsidRPr="00CD76AD">
              <w:rPr>
                <w:rFonts w:ascii="Times New Roman" w:eastAsia="Times New Roman" w:hAnsi="Times New Roman" w:cs="Times New Roman"/>
                <w:color w:val="000000" w:themeColor="text1"/>
                <w:kern w:val="0"/>
                <w:sz w:val="20"/>
                <w:szCs w:val="20"/>
                <w:lang w:eastAsia="ru-RU"/>
                <w14:ligatures w14:val="none"/>
              </w:rPr>
              <w:lastRenderedPageBreak/>
              <w:t>развитие общей моторики;</w:t>
            </w:r>
          </w:p>
          <w:p w14:paraId="09CD14C1" w14:textId="77777777" w:rsidR="00CD76AD" w:rsidRPr="00CD76AD" w:rsidRDefault="00CD76AD" w:rsidP="00CD76AD">
            <w:pPr>
              <w:numPr>
                <w:ilvl w:val="0"/>
                <w:numId w:val="53"/>
              </w:numPr>
              <w:spacing w:before="100" w:after="100" w:line="240" w:lineRule="auto"/>
              <w:ind w:left="720" w:hanging="360"/>
              <w:rPr>
                <w:rFonts w:ascii="Times New Roman" w:eastAsia="Times New Roman" w:hAnsi="Times New Roman" w:cs="Times New Roman"/>
                <w:color w:val="000000" w:themeColor="text1"/>
                <w:kern w:val="0"/>
                <w:sz w:val="20"/>
                <w:szCs w:val="20"/>
                <w:lang w:eastAsia="ru-RU"/>
                <w14:ligatures w14:val="none"/>
              </w:rPr>
            </w:pPr>
            <w:r w:rsidRPr="00CD76AD">
              <w:rPr>
                <w:rFonts w:ascii="Times New Roman" w:eastAsia="Times New Roman" w:hAnsi="Times New Roman" w:cs="Times New Roman"/>
                <w:color w:val="000000" w:themeColor="text1"/>
                <w:kern w:val="0"/>
                <w:sz w:val="20"/>
                <w:szCs w:val="20"/>
                <w:lang w:eastAsia="ru-RU"/>
                <w14:ligatures w14:val="none"/>
              </w:rPr>
              <w:t>стимуляция ослабленных сенсорных функций;</w:t>
            </w:r>
          </w:p>
          <w:p w14:paraId="1BA1DFFF" w14:textId="77777777" w:rsidR="00CD76AD" w:rsidRPr="00CD76AD" w:rsidRDefault="00CD76AD" w:rsidP="00CD76AD">
            <w:pPr>
              <w:numPr>
                <w:ilvl w:val="0"/>
                <w:numId w:val="53"/>
              </w:numPr>
              <w:spacing w:before="100" w:after="100" w:line="240" w:lineRule="auto"/>
              <w:ind w:left="720" w:hanging="360"/>
              <w:rPr>
                <w:rFonts w:ascii="Times New Roman" w:eastAsia="Times New Roman" w:hAnsi="Times New Roman" w:cs="Times New Roman"/>
                <w:color w:val="000000" w:themeColor="text1"/>
                <w:kern w:val="0"/>
                <w:sz w:val="20"/>
                <w:szCs w:val="20"/>
                <w:lang w:eastAsia="ru-RU"/>
                <w14:ligatures w14:val="none"/>
              </w:rPr>
            </w:pPr>
            <w:r w:rsidRPr="00CD76AD">
              <w:rPr>
                <w:rFonts w:ascii="Times New Roman" w:eastAsia="Times New Roman" w:hAnsi="Times New Roman" w:cs="Times New Roman"/>
                <w:color w:val="000000" w:themeColor="text1"/>
                <w:kern w:val="0"/>
                <w:sz w:val="20"/>
                <w:szCs w:val="20"/>
                <w:lang w:eastAsia="ru-RU"/>
                <w14:ligatures w14:val="none"/>
              </w:rPr>
              <w:t>облегчение социальной адаптации;</w:t>
            </w:r>
          </w:p>
          <w:p w14:paraId="2C1AEFBD" w14:textId="77777777" w:rsidR="00CD76AD" w:rsidRPr="00CD76AD" w:rsidRDefault="00CD76AD" w:rsidP="00CD76AD">
            <w:pPr>
              <w:spacing w:after="0" w:line="240" w:lineRule="auto"/>
              <w:ind w:left="360"/>
              <w:rPr>
                <w:rFonts w:eastAsiaTheme="minorEastAsia"/>
                <w:color w:val="000000" w:themeColor="text1"/>
                <w:kern w:val="0"/>
                <w:sz w:val="20"/>
                <w:szCs w:val="20"/>
                <w:lang w:eastAsia="ru-RU"/>
                <w14:ligatures w14:val="none"/>
              </w:rPr>
            </w:pP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6BDEAF" w14:textId="77777777" w:rsidR="00CD76AD" w:rsidRPr="00CD76AD" w:rsidRDefault="00CD76AD" w:rsidP="00CD76AD">
            <w:pPr>
              <w:numPr>
                <w:ilvl w:val="0"/>
                <w:numId w:val="54"/>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lastRenderedPageBreak/>
              <w:t>Магнитные жезлы.</w:t>
            </w:r>
          </w:p>
          <w:p w14:paraId="654A9BD1" w14:textId="77777777" w:rsidR="00CD76AD" w:rsidRPr="00CD76AD" w:rsidRDefault="00CD76AD" w:rsidP="00CD76AD">
            <w:pPr>
              <w:numPr>
                <w:ilvl w:val="0"/>
                <w:numId w:val="54"/>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Мяч массажный (маленькие).</w:t>
            </w:r>
          </w:p>
          <w:p w14:paraId="7A487C43" w14:textId="77777777" w:rsidR="00CD76AD" w:rsidRPr="00CD76AD" w:rsidRDefault="00CD76AD" w:rsidP="00CD76AD">
            <w:pPr>
              <w:numPr>
                <w:ilvl w:val="0"/>
                <w:numId w:val="54"/>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Мяч массажный (большой).</w:t>
            </w:r>
          </w:p>
          <w:p w14:paraId="49D4004A" w14:textId="77777777" w:rsidR="00CD76AD" w:rsidRPr="00CD76AD" w:rsidRDefault="00CD76AD" w:rsidP="00CD76AD">
            <w:pPr>
              <w:numPr>
                <w:ilvl w:val="0"/>
                <w:numId w:val="54"/>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Детская подушечка с гранулами.</w:t>
            </w:r>
          </w:p>
          <w:p w14:paraId="651BEABA" w14:textId="77777777" w:rsidR="00CD76AD" w:rsidRPr="00CD76AD" w:rsidRDefault="00CD76AD" w:rsidP="00CD76AD">
            <w:pPr>
              <w:numPr>
                <w:ilvl w:val="0"/>
                <w:numId w:val="54"/>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Сенсорная тропа для ног.</w:t>
            </w:r>
          </w:p>
          <w:p w14:paraId="7B08C539" w14:textId="77777777" w:rsidR="00CD76AD" w:rsidRPr="00CD76AD" w:rsidRDefault="00CD76AD" w:rsidP="00CD76AD">
            <w:pPr>
              <w:numPr>
                <w:ilvl w:val="0"/>
                <w:numId w:val="54"/>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Большой развив куб.</w:t>
            </w:r>
          </w:p>
          <w:p w14:paraId="1A830BE1" w14:textId="77777777" w:rsidR="00CD76AD" w:rsidRPr="00CD76AD" w:rsidRDefault="00CD76AD" w:rsidP="00CD76AD">
            <w:pPr>
              <w:numPr>
                <w:ilvl w:val="0"/>
                <w:numId w:val="54"/>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Формочки – развивающая игра.</w:t>
            </w:r>
          </w:p>
          <w:p w14:paraId="306B6711" w14:textId="77777777" w:rsidR="00CD76AD" w:rsidRPr="00CD76AD" w:rsidRDefault="00CD76AD" w:rsidP="00CD76AD">
            <w:pPr>
              <w:numPr>
                <w:ilvl w:val="0"/>
                <w:numId w:val="54"/>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Лабиринт «Коробка».</w:t>
            </w:r>
          </w:p>
          <w:p w14:paraId="235DD716" w14:textId="77777777" w:rsidR="00CD76AD" w:rsidRPr="00CD76AD" w:rsidRDefault="00CD76AD" w:rsidP="00CD76AD">
            <w:pPr>
              <w:numPr>
                <w:ilvl w:val="0"/>
                <w:numId w:val="54"/>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Ароматические, пальчиковые краски.</w:t>
            </w:r>
          </w:p>
          <w:p w14:paraId="62112DA6" w14:textId="77777777" w:rsidR="00CD76AD" w:rsidRPr="00CD76AD" w:rsidRDefault="00CD76AD" w:rsidP="00CD76AD">
            <w:pPr>
              <w:numPr>
                <w:ilvl w:val="0"/>
                <w:numId w:val="54"/>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Пластилин шариковый неоновый в дисплее.</w:t>
            </w:r>
          </w:p>
          <w:p w14:paraId="48111E28" w14:textId="77777777" w:rsidR="00CD76AD" w:rsidRPr="00CD76AD" w:rsidRDefault="00CD76AD" w:rsidP="00CD76AD">
            <w:pPr>
              <w:numPr>
                <w:ilvl w:val="0"/>
                <w:numId w:val="54"/>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 xml:space="preserve">Масса для лепки. </w:t>
            </w:r>
          </w:p>
          <w:p w14:paraId="53BED11A" w14:textId="77777777" w:rsidR="00CD76AD" w:rsidRPr="00CD76AD" w:rsidRDefault="00CD76AD" w:rsidP="00CD76AD">
            <w:pPr>
              <w:numPr>
                <w:ilvl w:val="0"/>
                <w:numId w:val="54"/>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Набор с пластилином «Мульти».</w:t>
            </w:r>
          </w:p>
          <w:p w14:paraId="5A68B3DA" w14:textId="77777777" w:rsidR="00CD76AD" w:rsidRPr="00CD76AD" w:rsidRDefault="00CD76AD" w:rsidP="00CD76AD">
            <w:pPr>
              <w:numPr>
                <w:ilvl w:val="0"/>
                <w:numId w:val="54"/>
              </w:numPr>
              <w:spacing w:after="0" w:line="240" w:lineRule="auto"/>
              <w:ind w:left="720" w:hanging="360"/>
              <w:jc w:val="both"/>
              <w:rPr>
                <w:rFonts w:ascii="Times New Roman" w:eastAsia="Times New Roman" w:hAnsi="Times New Roman" w:cs="Times New Roman"/>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lastRenderedPageBreak/>
              <w:t>Книга «Нажми, мы говорим/ домашние друзья».</w:t>
            </w:r>
          </w:p>
          <w:p w14:paraId="7DC89120" w14:textId="77777777" w:rsidR="00CD76AD" w:rsidRPr="00CD76AD" w:rsidRDefault="00CD76AD" w:rsidP="00CD76AD">
            <w:pPr>
              <w:numPr>
                <w:ilvl w:val="0"/>
                <w:numId w:val="54"/>
              </w:numPr>
              <w:spacing w:after="0" w:line="240" w:lineRule="auto"/>
              <w:ind w:left="720" w:hanging="360"/>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Модуль «Капелька»</w:t>
            </w:r>
          </w:p>
        </w:tc>
      </w:tr>
      <w:tr w:rsidR="00CD76AD" w:rsidRPr="00CD76AD" w14:paraId="6DEF5E2D" w14:textId="77777777" w:rsidTr="00153C39">
        <w:trPr>
          <w:trHeight w:val="34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845A8" w14:textId="77777777" w:rsidR="00CD76AD" w:rsidRPr="00CD76AD" w:rsidRDefault="00CD76AD" w:rsidP="00CD76AD">
            <w:pPr>
              <w:tabs>
                <w:tab w:val="left" w:pos="523"/>
              </w:tabs>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spacing w:val="-10"/>
                <w:kern w:val="0"/>
                <w:sz w:val="20"/>
                <w:szCs w:val="20"/>
                <w:lang w:eastAsia="ru-RU"/>
                <w14:ligatures w14:val="none"/>
              </w:rPr>
              <w:lastRenderedPageBreak/>
              <w:t>8</w:t>
            </w:r>
          </w:p>
        </w:tc>
        <w:tc>
          <w:tcPr>
            <w:tcW w:w="2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350D4F" w14:textId="77777777" w:rsidR="00CD76AD" w:rsidRPr="00CD76AD" w:rsidRDefault="00CD76AD" w:rsidP="00CD76AD">
            <w:pPr>
              <w:spacing w:after="0" w:line="240" w:lineRule="auto"/>
              <w:ind w:left="10"/>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Коридоры ДОУ</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C49EA" w14:textId="77777777" w:rsidR="00CD76AD" w:rsidRPr="00CD76AD" w:rsidRDefault="00CD76AD" w:rsidP="00CD76AD">
            <w:pPr>
              <w:tabs>
                <w:tab w:val="left" w:pos="302"/>
              </w:tabs>
              <w:spacing w:after="0" w:line="240" w:lineRule="auto"/>
              <w:ind w:left="10"/>
              <w:rPr>
                <w:rFonts w:eastAsiaTheme="minorEastAsia"/>
                <w:color w:val="000000" w:themeColor="text1"/>
                <w:kern w:val="0"/>
                <w:sz w:val="20"/>
                <w:szCs w:val="20"/>
                <w:lang w:eastAsia="ru-RU"/>
                <w14:ligatures w14:val="none"/>
              </w:rPr>
            </w:pPr>
            <w:r w:rsidRPr="00CD76AD">
              <w:rPr>
                <w:rFonts w:ascii="Times New Roman" w:eastAsia="Times New Roman" w:hAnsi="Times New Roman" w:cs="Times New Roman"/>
                <w:color w:val="000000" w:themeColor="text1"/>
                <w:kern w:val="0"/>
                <w:sz w:val="20"/>
                <w:szCs w:val="20"/>
                <w:shd w:val="clear" w:color="auto" w:fill="FFFFFF"/>
                <w:lang w:eastAsia="ru-RU"/>
                <w14:ligatures w14:val="none"/>
              </w:rPr>
              <w:t>Информационно-просветительская работа с родителями и детьми</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C9B61" w14:textId="77777777" w:rsidR="00CD76AD" w:rsidRPr="00CD76AD" w:rsidRDefault="00CD76AD" w:rsidP="00CD76AD">
            <w:pPr>
              <w:numPr>
                <w:ilvl w:val="0"/>
                <w:numId w:val="55"/>
              </w:numPr>
              <w:tabs>
                <w:tab w:val="left" w:pos="302"/>
              </w:tabs>
              <w:spacing w:after="0" w:line="240" w:lineRule="auto"/>
              <w:ind w:left="730" w:hanging="360"/>
              <w:rPr>
                <w:rFonts w:ascii="Times New Roman" w:eastAsia="Times New Roman" w:hAnsi="Times New Roman" w:cs="Times New Roman"/>
                <w:kern w:val="0"/>
                <w:sz w:val="20"/>
                <w:szCs w:val="20"/>
                <w:shd w:val="clear" w:color="auto" w:fill="FFFFFF"/>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Выставки детского творчества</w:t>
            </w:r>
          </w:p>
          <w:p w14:paraId="11A1BE5E" w14:textId="77777777" w:rsidR="00CD76AD" w:rsidRPr="00CD76AD" w:rsidRDefault="00CD76AD" w:rsidP="00CD76AD">
            <w:pPr>
              <w:numPr>
                <w:ilvl w:val="0"/>
                <w:numId w:val="55"/>
              </w:numPr>
              <w:tabs>
                <w:tab w:val="left" w:pos="302"/>
              </w:tabs>
              <w:spacing w:after="0" w:line="240" w:lineRule="auto"/>
              <w:ind w:left="730" w:hanging="360"/>
              <w:rPr>
                <w:rFonts w:ascii="Times New Roman" w:eastAsia="Times New Roman" w:hAnsi="Times New Roman" w:cs="Times New Roman"/>
                <w:kern w:val="0"/>
                <w:sz w:val="20"/>
                <w:szCs w:val="20"/>
                <w:shd w:val="clear" w:color="auto" w:fill="FFFFFF"/>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 xml:space="preserve">Фотовыставки </w:t>
            </w:r>
          </w:p>
          <w:p w14:paraId="0510E5BB" w14:textId="77777777" w:rsidR="00CD76AD" w:rsidRPr="00CD76AD" w:rsidRDefault="00CD76AD" w:rsidP="00CD76AD">
            <w:pPr>
              <w:numPr>
                <w:ilvl w:val="0"/>
                <w:numId w:val="55"/>
              </w:numPr>
              <w:tabs>
                <w:tab w:val="left" w:pos="302"/>
              </w:tabs>
              <w:spacing w:after="0" w:line="240" w:lineRule="auto"/>
              <w:ind w:left="730" w:hanging="360"/>
              <w:rPr>
                <w:rFonts w:ascii="Times New Roman" w:eastAsia="Times New Roman" w:hAnsi="Times New Roman" w:cs="Times New Roman"/>
                <w:kern w:val="0"/>
                <w:sz w:val="20"/>
                <w:szCs w:val="20"/>
                <w:shd w:val="clear" w:color="auto" w:fill="FFFFFF"/>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Наглядно-информационный материал по ПДД</w:t>
            </w:r>
          </w:p>
          <w:p w14:paraId="7449F8A5" w14:textId="77777777" w:rsidR="00CD76AD" w:rsidRPr="00CD76AD" w:rsidRDefault="00CD76AD" w:rsidP="00CD76AD">
            <w:pPr>
              <w:numPr>
                <w:ilvl w:val="0"/>
                <w:numId w:val="55"/>
              </w:numPr>
              <w:tabs>
                <w:tab w:val="left" w:pos="302"/>
              </w:tabs>
              <w:spacing w:after="0" w:line="240" w:lineRule="auto"/>
              <w:ind w:left="730" w:hanging="360"/>
              <w:rPr>
                <w:rFonts w:ascii="Times New Roman" w:eastAsia="Times New Roman" w:hAnsi="Times New Roman" w:cs="Times New Roman"/>
                <w:kern w:val="0"/>
                <w:sz w:val="20"/>
                <w:szCs w:val="20"/>
                <w:shd w:val="clear" w:color="auto" w:fill="FFFFFF"/>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Уголок «Безопасности» (светофор, дорожные знаки, машинки)</w:t>
            </w:r>
          </w:p>
          <w:p w14:paraId="54D4B73E" w14:textId="77777777" w:rsidR="00CD76AD" w:rsidRPr="00CD76AD" w:rsidRDefault="00CD76AD" w:rsidP="00CD76AD">
            <w:pPr>
              <w:numPr>
                <w:ilvl w:val="0"/>
                <w:numId w:val="55"/>
              </w:numPr>
              <w:tabs>
                <w:tab w:val="left" w:pos="278"/>
              </w:tabs>
              <w:spacing w:after="0" w:line="240" w:lineRule="auto"/>
              <w:ind w:left="730" w:hanging="360"/>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Наглядно-информационный материал по правилам пожарной безопасности</w:t>
            </w:r>
          </w:p>
          <w:p w14:paraId="7F86B58A" w14:textId="77777777" w:rsidR="00CD76AD" w:rsidRPr="00CD76AD" w:rsidRDefault="00CD76AD" w:rsidP="00CD76AD">
            <w:pPr>
              <w:numPr>
                <w:ilvl w:val="0"/>
                <w:numId w:val="55"/>
              </w:numPr>
              <w:tabs>
                <w:tab w:val="left" w:pos="278"/>
              </w:tabs>
              <w:spacing w:after="0" w:line="240" w:lineRule="auto"/>
              <w:ind w:left="730" w:hanging="360"/>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Бизиборды</w:t>
            </w:r>
          </w:p>
        </w:tc>
      </w:tr>
      <w:tr w:rsidR="00CD76AD" w:rsidRPr="00CD76AD" w14:paraId="1EBC7774" w14:textId="77777777" w:rsidTr="00153C39">
        <w:trPr>
          <w:trHeight w:val="34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CC5AF" w14:textId="77777777" w:rsidR="00CD76AD" w:rsidRPr="00CD76AD" w:rsidRDefault="00CD76AD" w:rsidP="00CD76AD">
            <w:pPr>
              <w:tabs>
                <w:tab w:val="left" w:pos="523"/>
              </w:tabs>
              <w:spacing w:after="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spacing w:val="-10"/>
                <w:kern w:val="0"/>
                <w:sz w:val="20"/>
                <w:szCs w:val="20"/>
                <w:lang w:eastAsia="ru-RU"/>
                <w14:ligatures w14:val="none"/>
              </w:rPr>
              <w:t>9</w:t>
            </w:r>
          </w:p>
        </w:tc>
        <w:tc>
          <w:tcPr>
            <w:tcW w:w="2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87C41" w14:textId="77777777" w:rsidR="00CD76AD" w:rsidRPr="00CD76AD" w:rsidRDefault="00CD76AD" w:rsidP="00CD76AD">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«Зеленая зона»</w:t>
            </w:r>
          </w:p>
          <w:p w14:paraId="40038D80" w14:textId="77777777" w:rsidR="00CD76AD" w:rsidRPr="00CD76AD" w:rsidRDefault="00CD76AD" w:rsidP="00CD76AD">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 территория ДОУ</w:t>
            </w:r>
          </w:p>
          <w:p w14:paraId="635830B4" w14:textId="77777777" w:rsidR="00CD76AD" w:rsidRPr="00CD76AD" w:rsidRDefault="00CD76AD" w:rsidP="00CD76AD">
            <w:pPr>
              <w:spacing w:after="0" w:line="240" w:lineRule="auto"/>
              <w:jc w:val="both"/>
              <w:rPr>
                <w:rFonts w:eastAsiaTheme="minorEastAsia"/>
                <w:kern w:val="0"/>
                <w:sz w:val="20"/>
                <w:szCs w:val="20"/>
                <w:lang w:eastAsia="ru-RU"/>
                <w14:ligatures w14:val="none"/>
              </w:rPr>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154FD" w14:textId="77777777" w:rsidR="00CD76AD" w:rsidRPr="00CD76AD" w:rsidRDefault="00CD76AD" w:rsidP="00CD76AD">
            <w:pPr>
              <w:spacing w:after="0" w:line="240" w:lineRule="auto"/>
              <w:jc w:val="both"/>
              <w:rPr>
                <w:rFonts w:ascii="Times New Roman" w:eastAsia="Times New Roman" w:hAnsi="Times New Roman" w:cs="Times New Roman"/>
                <w:color w:val="000000" w:themeColor="text1"/>
                <w:kern w:val="0"/>
                <w:sz w:val="20"/>
                <w:szCs w:val="20"/>
                <w:lang w:eastAsia="ru-RU"/>
                <w14:ligatures w14:val="none"/>
              </w:rPr>
            </w:pPr>
            <w:r w:rsidRPr="00CD76AD">
              <w:rPr>
                <w:rFonts w:ascii="Times New Roman" w:eastAsia="Times New Roman" w:hAnsi="Times New Roman" w:cs="Times New Roman"/>
                <w:color w:val="000000" w:themeColor="text1"/>
                <w:kern w:val="0"/>
                <w:sz w:val="20"/>
                <w:szCs w:val="20"/>
                <w:lang w:eastAsia="ru-RU"/>
                <w14:ligatures w14:val="none"/>
              </w:rPr>
              <w:t>Прогулки, игровая деятельность, физкультура, досуги, праздники. Самостоятельная двигательная активность: развитие познавательной, трудовой деятельности;</w:t>
            </w:r>
          </w:p>
          <w:p w14:paraId="50364174" w14:textId="77777777" w:rsidR="00CD76AD" w:rsidRPr="00CD76AD" w:rsidRDefault="00CD76AD" w:rsidP="00CD76AD">
            <w:pPr>
              <w:spacing w:after="0" w:line="240" w:lineRule="auto"/>
              <w:jc w:val="both"/>
              <w:rPr>
                <w:rFonts w:ascii="Times New Roman" w:eastAsia="Times New Roman" w:hAnsi="Times New Roman" w:cs="Times New Roman"/>
                <w:color w:val="000000" w:themeColor="text1"/>
                <w:kern w:val="0"/>
                <w:sz w:val="20"/>
                <w:szCs w:val="20"/>
                <w:lang w:eastAsia="ru-RU"/>
                <w14:ligatures w14:val="none"/>
              </w:rPr>
            </w:pPr>
            <w:r w:rsidRPr="00CD76AD">
              <w:rPr>
                <w:rFonts w:ascii="Times New Roman" w:eastAsia="Times New Roman" w:hAnsi="Times New Roman" w:cs="Times New Roman"/>
                <w:color w:val="000000" w:themeColor="text1"/>
                <w:kern w:val="0"/>
                <w:sz w:val="20"/>
                <w:szCs w:val="20"/>
                <w:lang w:eastAsia="ru-RU"/>
                <w14:ligatures w14:val="none"/>
              </w:rPr>
              <w:t>- воспитание экологической культуры.</w:t>
            </w:r>
          </w:p>
          <w:p w14:paraId="4C79ED49" w14:textId="77777777" w:rsidR="00CD76AD" w:rsidRPr="00CD76AD" w:rsidRDefault="00CD76AD" w:rsidP="00CD76AD">
            <w:pPr>
              <w:spacing w:after="0" w:line="240" w:lineRule="auto"/>
              <w:jc w:val="both"/>
              <w:rPr>
                <w:rFonts w:eastAsiaTheme="minorEastAsia"/>
                <w:color w:val="000000" w:themeColor="text1"/>
                <w:kern w:val="0"/>
                <w:sz w:val="20"/>
                <w:szCs w:val="20"/>
                <w:lang w:eastAsia="ru-RU"/>
                <w14:ligatures w14:val="none"/>
              </w:rPr>
            </w:pP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90E3CE" w14:textId="77777777" w:rsidR="00CD76AD" w:rsidRPr="00CD76AD" w:rsidRDefault="00CD76AD" w:rsidP="00CD76AD">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CD76AD">
              <w:rPr>
                <w:rFonts w:ascii="Times New Roman" w:eastAsia="Times New Roman" w:hAnsi="Times New Roman" w:cs="Times New Roman"/>
                <w:color w:val="000000"/>
                <w:kern w:val="0"/>
                <w:sz w:val="20"/>
                <w:szCs w:val="20"/>
                <w:lang w:eastAsia="ru-RU"/>
                <w14:ligatures w14:val="none"/>
              </w:rPr>
              <w:t xml:space="preserve">Участки для прогулок, цветник, огород, </w:t>
            </w:r>
          </w:p>
          <w:p w14:paraId="5D805151" w14:textId="77777777" w:rsidR="00CD76AD" w:rsidRPr="00CD76AD" w:rsidRDefault="00CD76AD" w:rsidP="00CD76AD">
            <w:pPr>
              <w:spacing w:after="0" w:line="240" w:lineRule="auto"/>
              <w:jc w:val="both"/>
              <w:rPr>
                <w:rFonts w:eastAsiaTheme="minorEastAsia"/>
                <w:kern w:val="0"/>
                <w:sz w:val="20"/>
                <w:szCs w:val="20"/>
                <w:lang w:eastAsia="ru-RU"/>
                <w14:ligatures w14:val="none"/>
              </w:rPr>
            </w:pPr>
          </w:p>
        </w:tc>
      </w:tr>
    </w:tbl>
    <w:p w14:paraId="3F3F6D9D" w14:textId="77777777" w:rsidR="00CD76AD" w:rsidRPr="00CD76AD" w:rsidRDefault="00CD76AD" w:rsidP="00CD76AD">
      <w:pPr>
        <w:spacing w:after="0" w:line="240" w:lineRule="auto"/>
        <w:jc w:val="center"/>
        <w:rPr>
          <w:rFonts w:ascii="Times New Roman" w:eastAsia="Times New Roman" w:hAnsi="Times New Roman" w:cs="Times New Roman"/>
          <w:b/>
          <w:kern w:val="0"/>
          <w:sz w:val="26"/>
          <w:lang w:eastAsia="ru-RU"/>
          <w14:ligatures w14:val="none"/>
        </w:rPr>
      </w:pPr>
    </w:p>
    <w:p w14:paraId="7F5CFD05" w14:textId="77777777" w:rsidR="00CD76AD" w:rsidRPr="00CD76AD" w:rsidRDefault="00CD76AD" w:rsidP="00CD76AD">
      <w:pPr>
        <w:spacing w:after="0" w:line="240" w:lineRule="auto"/>
        <w:jc w:val="center"/>
        <w:rPr>
          <w:rFonts w:ascii="Times New Roman" w:eastAsia="Times New Roman" w:hAnsi="Times New Roman" w:cs="Times New Roman"/>
          <w:b/>
          <w:kern w:val="0"/>
          <w:sz w:val="26"/>
          <w:lang w:eastAsia="ru-RU"/>
          <w14:ligatures w14:val="none"/>
        </w:rPr>
      </w:pPr>
    </w:p>
    <w:p w14:paraId="2D63929E" w14:textId="77777777" w:rsidR="00CD76AD" w:rsidRPr="00CD76AD" w:rsidRDefault="00CD76AD" w:rsidP="00CD76AD">
      <w:pPr>
        <w:spacing w:after="0" w:line="240" w:lineRule="auto"/>
        <w:jc w:val="center"/>
        <w:rPr>
          <w:rFonts w:ascii="Times New Roman" w:eastAsia="Times New Roman" w:hAnsi="Times New Roman" w:cs="Times New Roman"/>
          <w:b/>
          <w:color w:val="FF0000"/>
          <w:kern w:val="0"/>
          <w:sz w:val="26"/>
          <w:szCs w:val="26"/>
          <w:lang w:eastAsia="ru-RU"/>
          <w14:ligatures w14:val="none"/>
        </w:rPr>
      </w:pPr>
      <w:r w:rsidRPr="00CD76AD">
        <w:rPr>
          <w:rFonts w:ascii="Times New Roman" w:eastAsia="Times New Roman" w:hAnsi="Times New Roman" w:cs="Times New Roman"/>
          <w:b/>
          <w:kern w:val="0"/>
          <w:sz w:val="26"/>
          <w:szCs w:val="26"/>
          <w:lang w:eastAsia="ru-RU"/>
          <w14:ligatures w14:val="none"/>
        </w:rPr>
        <w:t>Методический материал и средства обучения и воспитания</w:t>
      </w:r>
    </w:p>
    <w:p w14:paraId="5FFC7D28" w14:textId="77777777" w:rsidR="00CD76AD" w:rsidRPr="00CD76AD" w:rsidRDefault="00CD76AD" w:rsidP="00CD76AD">
      <w:pPr>
        <w:spacing w:after="0" w:line="240" w:lineRule="auto"/>
        <w:jc w:val="center"/>
        <w:rPr>
          <w:rFonts w:ascii="Times New Roman" w:eastAsia="Times New Roman" w:hAnsi="Times New Roman" w:cs="Times New Roman"/>
          <w:b/>
          <w:kern w:val="0"/>
          <w:sz w:val="26"/>
          <w:szCs w:val="26"/>
          <w:lang w:eastAsia="ru-RU"/>
          <w14:ligatures w14:val="none"/>
        </w:rPr>
      </w:pPr>
    </w:p>
    <w:p w14:paraId="52116CF7" w14:textId="77777777" w:rsidR="00B00527" w:rsidRPr="00795EAA" w:rsidRDefault="00B00527" w:rsidP="00B00527">
      <w:pPr>
        <w:pStyle w:val="a5"/>
        <w:ind w:left="360"/>
        <w:jc w:val="both"/>
        <w:rPr>
          <w:rFonts w:ascii="Times New Roman" w:hAnsi="Times New Roman" w:cs="Times New Roman"/>
          <w:sz w:val="26"/>
          <w:szCs w:val="26"/>
        </w:rPr>
      </w:pPr>
      <w:r w:rsidRPr="00795EAA">
        <w:rPr>
          <w:rFonts w:ascii="Times New Roman" w:hAnsi="Times New Roman" w:cs="Times New Roman"/>
          <w:sz w:val="26"/>
          <w:szCs w:val="26"/>
        </w:rPr>
        <w:t>Перечень методических материалов:</w:t>
      </w:r>
    </w:p>
    <w:p w14:paraId="018E1A53" w14:textId="77777777" w:rsidR="00B00527" w:rsidRPr="00795EAA" w:rsidRDefault="00B00527" w:rsidP="00B00527">
      <w:pPr>
        <w:pStyle w:val="a5"/>
        <w:ind w:left="360"/>
        <w:jc w:val="both"/>
        <w:rPr>
          <w:rFonts w:ascii="Times New Roman" w:hAnsi="Times New Roman" w:cs="Times New Roman"/>
          <w:sz w:val="26"/>
          <w:szCs w:val="26"/>
        </w:rPr>
      </w:pPr>
      <w:r>
        <w:rPr>
          <w:rFonts w:ascii="Times New Roman" w:hAnsi="Times New Roman" w:cs="Times New Roman"/>
          <w:sz w:val="26"/>
          <w:szCs w:val="26"/>
        </w:rPr>
        <w:t xml:space="preserve">   </w:t>
      </w:r>
      <w:r w:rsidRPr="00795EAA">
        <w:rPr>
          <w:rFonts w:ascii="Times New Roman" w:hAnsi="Times New Roman" w:cs="Times New Roman"/>
          <w:sz w:val="26"/>
          <w:szCs w:val="26"/>
        </w:rPr>
        <w:t>- библиотека методической литературы;</w:t>
      </w:r>
    </w:p>
    <w:p w14:paraId="4394866B" w14:textId="77777777" w:rsidR="00B00527" w:rsidRPr="00795EAA" w:rsidRDefault="00B00527" w:rsidP="00B00527">
      <w:pPr>
        <w:pStyle w:val="a5"/>
        <w:ind w:left="360"/>
        <w:jc w:val="both"/>
        <w:rPr>
          <w:rFonts w:ascii="Times New Roman" w:hAnsi="Times New Roman" w:cs="Times New Roman"/>
          <w:sz w:val="26"/>
          <w:szCs w:val="26"/>
        </w:rPr>
      </w:pPr>
      <w:r>
        <w:rPr>
          <w:rFonts w:ascii="Times New Roman" w:hAnsi="Times New Roman" w:cs="Times New Roman"/>
          <w:sz w:val="26"/>
          <w:szCs w:val="26"/>
        </w:rPr>
        <w:t xml:space="preserve">   </w:t>
      </w:r>
      <w:r w:rsidRPr="00795EAA">
        <w:rPr>
          <w:rFonts w:ascii="Times New Roman" w:hAnsi="Times New Roman" w:cs="Times New Roman"/>
          <w:sz w:val="26"/>
          <w:szCs w:val="26"/>
        </w:rPr>
        <w:t>- библиотека периодических изданий;</w:t>
      </w:r>
    </w:p>
    <w:p w14:paraId="33F58D6A" w14:textId="77777777" w:rsidR="00B00527" w:rsidRPr="00795EAA" w:rsidRDefault="00B00527" w:rsidP="00B00527">
      <w:pPr>
        <w:pStyle w:val="a5"/>
        <w:ind w:left="360"/>
        <w:jc w:val="both"/>
        <w:rPr>
          <w:rFonts w:ascii="Times New Roman" w:hAnsi="Times New Roman" w:cs="Times New Roman"/>
          <w:sz w:val="26"/>
          <w:szCs w:val="26"/>
        </w:rPr>
      </w:pPr>
      <w:r>
        <w:rPr>
          <w:rFonts w:ascii="Times New Roman" w:hAnsi="Times New Roman" w:cs="Times New Roman"/>
          <w:sz w:val="26"/>
          <w:szCs w:val="26"/>
        </w:rPr>
        <w:t xml:space="preserve">   </w:t>
      </w:r>
      <w:r w:rsidRPr="00795EAA">
        <w:rPr>
          <w:rFonts w:ascii="Times New Roman" w:hAnsi="Times New Roman" w:cs="Times New Roman"/>
          <w:sz w:val="26"/>
          <w:szCs w:val="26"/>
        </w:rPr>
        <w:t>- демонстрационный, игровой материал для образовательной деятельности;</w:t>
      </w:r>
    </w:p>
    <w:p w14:paraId="6E3EF8F1" w14:textId="77777777" w:rsidR="00B00527" w:rsidRPr="00795EAA" w:rsidRDefault="00B00527" w:rsidP="00B00527">
      <w:pPr>
        <w:pStyle w:val="a5"/>
        <w:ind w:left="360"/>
        <w:jc w:val="both"/>
        <w:rPr>
          <w:rFonts w:ascii="Times New Roman" w:hAnsi="Times New Roman" w:cs="Times New Roman"/>
          <w:sz w:val="26"/>
          <w:szCs w:val="26"/>
        </w:rPr>
      </w:pPr>
      <w:r>
        <w:rPr>
          <w:rFonts w:ascii="Times New Roman" w:hAnsi="Times New Roman" w:cs="Times New Roman"/>
          <w:sz w:val="26"/>
          <w:szCs w:val="26"/>
        </w:rPr>
        <w:t xml:space="preserve">   </w:t>
      </w:r>
      <w:r w:rsidRPr="00795EAA">
        <w:rPr>
          <w:rFonts w:ascii="Times New Roman" w:hAnsi="Times New Roman" w:cs="Times New Roman"/>
          <w:sz w:val="26"/>
          <w:szCs w:val="26"/>
        </w:rPr>
        <w:t>- учебно-методические пособия (плакаты);</w:t>
      </w:r>
    </w:p>
    <w:p w14:paraId="00E122CD" w14:textId="77777777" w:rsidR="00B00527" w:rsidRPr="00795EAA" w:rsidRDefault="00B00527" w:rsidP="00B00527">
      <w:pPr>
        <w:pStyle w:val="a5"/>
        <w:ind w:left="360"/>
        <w:jc w:val="both"/>
        <w:rPr>
          <w:rFonts w:ascii="Times New Roman" w:hAnsi="Times New Roman" w:cs="Times New Roman"/>
          <w:sz w:val="26"/>
          <w:szCs w:val="26"/>
        </w:rPr>
      </w:pPr>
      <w:r>
        <w:rPr>
          <w:rFonts w:ascii="Times New Roman" w:hAnsi="Times New Roman" w:cs="Times New Roman"/>
          <w:sz w:val="26"/>
          <w:szCs w:val="26"/>
        </w:rPr>
        <w:t xml:space="preserve">   </w:t>
      </w:r>
      <w:r w:rsidRPr="00795EAA">
        <w:rPr>
          <w:rFonts w:ascii="Times New Roman" w:hAnsi="Times New Roman" w:cs="Times New Roman"/>
          <w:sz w:val="26"/>
          <w:szCs w:val="26"/>
        </w:rPr>
        <w:t>- иллюстративный материал;</w:t>
      </w:r>
    </w:p>
    <w:p w14:paraId="5800BFA7" w14:textId="77777777" w:rsidR="00B00527" w:rsidRPr="00795EAA" w:rsidRDefault="00B00527" w:rsidP="00B00527">
      <w:pPr>
        <w:pStyle w:val="a5"/>
        <w:ind w:left="360"/>
        <w:jc w:val="both"/>
        <w:rPr>
          <w:rFonts w:ascii="Times New Roman" w:hAnsi="Times New Roman" w:cs="Times New Roman"/>
          <w:sz w:val="26"/>
          <w:szCs w:val="26"/>
        </w:rPr>
      </w:pPr>
      <w:r>
        <w:rPr>
          <w:rFonts w:ascii="Times New Roman" w:hAnsi="Times New Roman" w:cs="Times New Roman"/>
          <w:sz w:val="26"/>
          <w:szCs w:val="26"/>
        </w:rPr>
        <w:t xml:space="preserve">   </w:t>
      </w:r>
      <w:r w:rsidRPr="00795EAA">
        <w:rPr>
          <w:rFonts w:ascii="Times New Roman" w:hAnsi="Times New Roman" w:cs="Times New Roman"/>
          <w:sz w:val="26"/>
          <w:szCs w:val="26"/>
        </w:rPr>
        <w:t>- предметы русского декоративно-прикладного искусства;</w:t>
      </w:r>
    </w:p>
    <w:p w14:paraId="2FC557D1" w14:textId="77777777" w:rsidR="00B00527" w:rsidRDefault="00B00527" w:rsidP="00B00527">
      <w:pPr>
        <w:pStyle w:val="a5"/>
        <w:ind w:left="360"/>
        <w:jc w:val="both"/>
        <w:rPr>
          <w:rFonts w:ascii="Times New Roman" w:hAnsi="Times New Roman" w:cs="Times New Roman"/>
          <w:sz w:val="26"/>
          <w:szCs w:val="26"/>
        </w:rPr>
      </w:pPr>
      <w:r>
        <w:rPr>
          <w:rFonts w:ascii="Times New Roman" w:hAnsi="Times New Roman" w:cs="Times New Roman"/>
          <w:sz w:val="26"/>
          <w:szCs w:val="26"/>
        </w:rPr>
        <w:t xml:space="preserve">   </w:t>
      </w:r>
      <w:r w:rsidRPr="00795EAA">
        <w:rPr>
          <w:rFonts w:ascii="Times New Roman" w:hAnsi="Times New Roman" w:cs="Times New Roman"/>
          <w:sz w:val="26"/>
          <w:szCs w:val="26"/>
        </w:rPr>
        <w:t>- наборы игрушек, муляжей.</w:t>
      </w:r>
    </w:p>
    <w:p w14:paraId="43424AFE" w14:textId="77777777" w:rsidR="00B00527" w:rsidRPr="00795EAA" w:rsidRDefault="00B00527" w:rsidP="00B00527">
      <w:pPr>
        <w:pStyle w:val="a5"/>
        <w:ind w:left="-142"/>
        <w:jc w:val="both"/>
        <w:rPr>
          <w:rFonts w:ascii="Times New Roman" w:hAnsi="Times New Roman" w:cs="Times New Roman"/>
          <w:sz w:val="26"/>
          <w:szCs w:val="26"/>
        </w:rPr>
      </w:pPr>
      <w:r w:rsidRPr="00795EAA">
        <w:rPr>
          <w:rFonts w:ascii="Times New Roman" w:hAnsi="Times New Roman" w:cs="Times New Roman"/>
          <w:sz w:val="26"/>
          <w:szCs w:val="26"/>
        </w:rPr>
        <w:t>Перечень средств обучения и воспитания</w:t>
      </w:r>
    </w:p>
    <w:p w14:paraId="1C84753C" w14:textId="20923DBD" w:rsidR="00B00527" w:rsidRDefault="00B00527" w:rsidP="00B00527">
      <w:pPr>
        <w:pStyle w:val="a5"/>
        <w:numPr>
          <w:ilvl w:val="0"/>
          <w:numId w:val="339"/>
        </w:numPr>
        <w:jc w:val="both"/>
        <w:rPr>
          <w:rFonts w:ascii="Times New Roman" w:hAnsi="Times New Roman" w:cs="Times New Roman"/>
          <w:sz w:val="26"/>
          <w:szCs w:val="26"/>
        </w:rPr>
      </w:pPr>
      <w:r w:rsidRPr="00795EAA">
        <w:rPr>
          <w:rFonts w:ascii="Times New Roman" w:hAnsi="Times New Roman" w:cs="Times New Roman"/>
          <w:sz w:val="26"/>
          <w:szCs w:val="26"/>
        </w:rPr>
        <w:t>Материальные средства обучения:</w:t>
      </w:r>
    </w:p>
    <w:p w14:paraId="4D325C7A" w14:textId="77777777" w:rsidR="00B00527" w:rsidRDefault="00B00527" w:rsidP="00B00527">
      <w:pPr>
        <w:pStyle w:val="a5"/>
        <w:numPr>
          <w:ilvl w:val="0"/>
          <w:numId w:val="340"/>
        </w:numPr>
        <w:jc w:val="both"/>
        <w:rPr>
          <w:rFonts w:ascii="Times New Roman" w:hAnsi="Times New Roman" w:cs="Times New Roman"/>
          <w:sz w:val="26"/>
          <w:szCs w:val="26"/>
        </w:rPr>
      </w:pPr>
      <w:r w:rsidRPr="00795EAA">
        <w:rPr>
          <w:rFonts w:ascii="Times New Roman" w:hAnsi="Times New Roman" w:cs="Times New Roman"/>
          <w:sz w:val="26"/>
          <w:szCs w:val="26"/>
        </w:rPr>
        <w:t>изобразительная наглядность (объемные изображения): муляжи овощей, фруктов и др.</w:t>
      </w:r>
    </w:p>
    <w:p w14:paraId="1F5B42F2" w14:textId="77777777" w:rsidR="00B00527" w:rsidRDefault="00B00527" w:rsidP="00B00527">
      <w:pPr>
        <w:pStyle w:val="a5"/>
        <w:numPr>
          <w:ilvl w:val="0"/>
          <w:numId w:val="340"/>
        </w:numPr>
        <w:jc w:val="both"/>
        <w:rPr>
          <w:rFonts w:ascii="Times New Roman" w:hAnsi="Times New Roman" w:cs="Times New Roman"/>
          <w:sz w:val="26"/>
          <w:szCs w:val="26"/>
        </w:rPr>
      </w:pPr>
      <w:r w:rsidRPr="00B00527">
        <w:rPr>
          <w:rFonts w:ascii="Times New Roman" w:hAnsi="Times New Roman" w:cs="Times New Roman"/>
          <w:sz w:val="26"/>
          <w:szCs w:val="26"/>
        </w:rPr>
        <w:t xml:space="preserve">игрушки: сюжетные (образные) игрушки: куклы, фигурки, изображающие людей и животных, транспортные средства, посуда, мебель и др.; дидактические игрушки: народные игрушки (матрешки, пирамиды, бочонки, бирюльки и др.), мозаики, настольные и печатные игры; игрушки-забавы: смешные фигурки людей, животных, игрушки-забавы с механическими, электротехническими и электронными устройствами; наборы для фокусов; </w:t>
      </w:r>
    </w:p>
    <w:p w14:paraId="5BACD957" w14:textId="77777777" w:rsidR="00B00527" w:rsidRDefault="00B00527" w:rsidP="00B00527">
      <w:pPr>
        <w:pStyle w:val="a5"/>
        <w:numPr>
          <w:ilvl w:val="0"/>
          <w:numId w:val="340"/>
        </w:numPr>
        <w:jc w:val="both"/>
        <w:rPr>
          <w:rFonts w:ascii="Times New Roman" w:hAnsi="Times New Roman" w:cs="Times New Roman"/>
          <w:sz w:val="26"/>
          <w:szCs w:val="26"/>
        </w:rPr>
      </w:pPr>
      <w:r w:rsidRPr="00B00527">
        <w:rPr>
          <w:rFonts w:ascii="Times New Roman" w:hAnsi="Times New Roman" w:cs="Times New Roman"/>
          <w:sz w:val="26"/>
          <w:szCs w:val="26"/>
        </w:rPr>
        <w:t xml:space="preserve">спортивные игрушки: направленные на укрепление мышц руки, предплечья, развитие координации движений (волчки, серсо, мячи, обручи); содействующие развитию навыков бега, прыжков, укреплению мышц ног, туловища (каталки, самокаты, скакалки); предназначенные для </w:t>
      </w:r>
      <w:r w:rsidRPr="00B00527">
        <w:rPr>
          <w:rFonts w:ascii="Times New Roman" w:hAnsi="Times New Roman" w:cs="Times New Roman"/>
          <w:sz w:val="26"/>
          <w:szCs w:val="26"/>
        </w:rPr>
        <w:lastRenderedPageBreak/>
        <w:t xml:space="preserve">коллективных игр (настольные баскетбол, футбол, хоккей, пинг-понг); музыкальные игрушки: имитирующие по форме и звучанию музыкальные инструменты (детские балалайки, металлофоны, ксилофоны, гармошки, барабаны, дудки, музыкальные шкатулкии др.); </w:t>
      </w:r>
    </w:p>
    <w:p w14:paraId="2ECE2F24" w14:textId="77777777" w:rsidR="00B00527" w:rsidRDefault="00B00527" w:rsidP="00B00527">
      <w:pPr>
        <w:pStyle w:val="a5"/>
        <w:numPr>
          <w:ilvl w:val="0"/>
          <w:numId w:val="340"/>
        </w:numPr>
        <w:jc w:val="both"/>
        <w:rPr>
          <w:rFonts w:ascii="Times New Roman" w:hAnsi="Times New Roman" w:cs="Times New Roman"/>
          <w:sz w:val="26"/>
          <w:szCs w:val="26"/>
        </w:rPr>
      </w:pPr>
      <w:r w:rsidRPr="00B00527">
        <w:rPr>
          <w:rFonts w:ascii="Times New Roman" w:hAnsi="Times New Roman" w:cs="Times New Roman"/>
          <w:sz w:val="26"/>
          <w:szCs w:val="26"/>
        </w:rPr>
        <w:t xml:space="preserve">театрализованные игрушки: куклы - театральные персонажи, куклы бибабо, куклы-марионетки; наборы сюжетных фигурок, костюмы и элементы костюмов, атрибуты, элементы декораций, маски, бутафория, крупные надувные игрушки (сказочные персонажи, животные) и др.; </w:t>
      </w:r>
    </w:p>
    <w:p w14:paraId="4E82E5AA" w14:textId="77777777" w:rsidR="00B00527" w:rsidRDefault="00B00527" w:rsidP="00B00527">
      <w:pPr>
        <w:pStyle w:val="a5"/>
        <w:numPr>
          <w:ilvl w:val="0"/>
          <w:numId w:val="340"/>
        </w:numPr>
        <w:jc w:val="both"/>
        <w:rPr>
          <w:rFonts w:ascii="Times New Roman" w:hAnsi="Times New Roman" w:cs="Times New Roman"/>
          <w:sz w:val="26"/>
          <w:szCs w:val="26"/>
        </w:rPr>
      </w:pPr>
      <w:r w:rsidRPr="00B00527">
        <w:rPr>
          <w:rFonts w:ascii="Times New Roman" w:hAnsi="Times New Roman" w:cs="Times New Roman"/>
          <w:sz w:val="26"/>
          <w:szCs w:val="26"/>
        </w:rPr>
        <w:t xml:space="preserve">технические игрушки: фотоаппараты, бинокли, микроскопы, летательные модели, калейдоскопы, детские швейные машины и др.; </w:t>
      </w:r>
    </w:p>
    <w:p w14:paraId="729A1ED8" w14:textId="77777777" w:rsidR="00B00527" w:rsidRDefault="00B00527" w:rsidP="00B00527">
      <w:pPr>
        <w:pStyle w:val="a5"/>
        <w:numPr>
          <w:ilvl w:val="0"/>
          <w:numId w:val="340"/>
        </w:numPr>
        <w:jc w:val="both"/>
        <w:rPr>
          <w:rFonts w:ascii="Times New Roman" w:hAnsi="Times New Roman" w:cs="Times New Roman"/>
          <w:sz w:val="26"/>
          <w:szCs w:val="26"/>
        </w:rPr>
      </w:pPr>
      <w:r w:rsidRPr="00B00527">
        <w:rPr>
          <w:rFonts w:ascii="Times New Roman" w:hAnsi="Times New Roman" w:cs="Times New Roman"/>
          <w:sz w:val="26"/>
          <w:szCs w:val="26"/>
        </w:rPr>
        <w:t>строительные и конструктивные материалы: наборы строительных материалов, конструкторы, легкий модульный материал; игрушки-самоделки из разных материалов: неоформленных (бумага, картон, нитки, ткань, шерсть, фольга, пенопласт), полуоформленных (коробки, пробки, катушки, пластмассовые бутылки, пуговицы), природных (шишки, желуди, ветки, солома, глина);</w:t>
      </w:r>
    </w:p>
    <w:p w14:paraId="1FA425AB" w14:textId="77777777" w:rsidR="00B00527" w:rsidRDefault="00B00527" w:rsidP="00B00527">
      <w:pPr>
        <w:pStyle w:val="a5"/>
        <w:numPr>
          <w:ilvl w:val="0"/>
          <w:numId w:val="340"/>
        </w:numPr>
        <w:jc w:val="both"/>
        <w:rPr>
          <w:rFonts w:ascii="Times New Roman" w:hAnsi="Times New Roman" w:cs="Times New Roman"/>
          <w:sz w:val="26"/>
          <w:szCs w:val="26"/>
        </w:rPr>
      </w:pPr>
      <w:r w:rsidRPr="00B00527">
        <w:rPr>
          <w:rFonts w:ascii="Times New Roman" w:hAnsi="Times New Roman" w:cs="Times New Roman"/>
          <w:sz w:val="26"/>
          <w:szCs w:val="26"/>
        </w:rPr>
        <w:t>оборудование для опытов, игровое оборудование и пр.;</w:t>
      </w:r>
    </w:p>
    <w:p w14:paraId="68AA9CC7" w14:textId="77777777" w:rsidR="00B00527" w:rsidRDefault="00B00527" w:rsidP="00B00527">
      <w:pPr>
        <w:pStyle w:val="a5"/>
        <w:numPr>
          <w:ilvl w:val="0"/>
          <w:numId w:val="340"/>
        </w:numPr>
        <w:jc w:val="both"/>
        <w:rPr>
          <w:rFonts w:ascii="Times New Roman" w:hAnsi="Times New Roman" w:cs="Times New Roman"/>
          <w:sz w:val="26"/>
          <w:szCs w:val="26"/>
        </w:rPr>
      </w:pPr>
      <w:r w:rsidRPr="00B00527">
        <w:rPr>
          <w:rFonts w:ascii="Times New Roman" w:hAnsi="Times New Roman" w:cs="Times New Roman"/>
          <w:sz w:val="26"/>
          <w:szCs w:val="26"/>
        </w:rPr>
        <w:t>учебно-игровые пособия: «Логико-малыш» и др.;</w:t>
      </w:r>
    </w:p>
    <w:p w14:paraId="2E8266E0" w14:textId="7A96077F" w:rsidR="00B00527" w:rsidRPr="00B00527" w:rsidRDefault="00B00527" w:rsidP="00B00527">
      <w:pPr>
        <w:pStyle w:val="a5"/>
        <w:numPr>
          <w:ilvl w:val="0"/>
          <w:numId w:val="340"/>
        </w:numPr>
        <w:jc w:val="both"/>
        <w:rPr>
          <w:rFonts w:ascii="Times New Roman" w:hAnsi="Times New Roman" w:cs="Times New Roman"/>
          <w:sz w:val="26"/>
          <w:szCs w:val="26"/>
        </w:rPr>
      </w:pPr>
      <w:r w:rsidRPr="00B00527">
        <w:rPr>
          <w:rFonts w:ascii="Times New Roman" w:hAnsi="Times New Roman" w:cs="Times New Roman"/>
          <w:sz w:val="26"/>
          <w:szCs w:val="26"/>
        </w:rPr>
        <w:t>дидактический материал (раздаточный материал).</w:t>
      </w:r>
    </w:p>
    <w:p w14:paraId="1F98C821" w14:textId="77777777" w:rsidR="00B00527" w:rsidRPr="00795EAA" w:rsidRDefault="00B00527" w:rsidP="00B00527">
      <w:pPr>
        <w:pStyle w:val="a5"/>
        <w:ind w:left="-142"/>
        <w:jc w:val="both"/>
        <w:rPr>
          <w:rFonts w:ascii="Times New Roman" w:hAnsi="Times New Roman" w:cs="Times New Roman"/>
          <w:sz w:val="26"/>
          <w:szCs w:val="26"/>
        </w:rPr>
      </w:pPr>
    </w:p>
    <w:p w14:paraId="65A3A322" w14:textId="77777777" w:rsidR="00CD76AD" w:rsidRPr="00CD76AD" w:rsidRDefault="00CD76AD" w:rsidP="00CD76AD">
      <w:pPr>
        <w:spacing w:after="0" w:line="240" w:lineRule="auto"/>
        <w:jc w:val="both"/>
        <w:rPr>
          <w:rFonts w:ascii="Times New Roman" w:eastAsia="Times New Roman" w:hAnsi="Times New Roman" w:cs="Times New Roman"/>
          <w:b/>
          <w:kern w:val="0"/>
          <w:sz w:val="20"/>
          <w:szCs w:val="20"/>
          <w:lang w:eastAsia="ru-RU"/>
          <w14:ligatures w14:val="none"/>
        </w:rPr>
      </w:pPr>
    </w:p>
    <w:p w14:paraId="51B63E2B" w14:textId="77777777" w:rsidR="00CD76AD" w:rsidRPr="00CD76AD" w:rsidRDefault="00CD76AD" w:rsidP="00CD76AD">
      <w:pPr>
        <w:spacing w:after="0" w:line="240" w:lineRule="auto"/>
        <w:jc w:val="center"/>
        <w:rPr>
          <w:rFonts w:ascii="Times New Roman" w:eastAsia="Times New Roman" w:hAnsi="Times New Roman" w:cs="Times New Roman"/>
          <w:b/>
          <w:kern w:val="0"/>
          <w:sz w:val="20"/>
          <w:szCs w:val="20"/>
          <w:lang w:eastAsia="ru-RU"/>
          <w14:ligatures w14:val="none"/>
        </w:rPr>
      </w:pPr>
    </w:p>
    <w:tbl>
      <w:tblPr>
        <w:tblStyle w:val="a4"/>
        <w:tblW w:w="0" w:type="auto"/>
        <w:tblLook w:val="04A0" w:firstRow="1" w:lastRow="0" w:firstColumn="1" w:lastColumn="0" w:noHBand="0" w:noVBand="1"/>
      </w:tblPr>
      <w:tblGrid>
        <w:gridCol w:w="4677"/>
        <w:gridCol w:w="4668"/>
      </w:tblGrid>
      <w:tr w:rsidR="00CD76AD" w:rsidRPr="00CD76AD" w14:paraId="19C50A56" w14:textId="77777777" w:rsidTr="00153C39">
        <w:tc>
          <w:tcPr>
            <w:tcW w:w="4785" w:type="dxa"/>
          </w:tcPr>
          <w:p w14:paraId="577BEA43" w14:textId="77777777" w:rsidR="00CD76AD" w:rsidRPr="00CD76AD" w:rsidRDefault="00CD76AD" w:rsidP="00CD76AD">
            <w:pPr>
              <w:spacing w:after="200" w:line="276" w:lineRule="auto"/>
              <w:jc w:val="center"/>
              <w:rPr>
                <w:rFonts w:ascii="Times New Roman" w:eastAsia="Times New Roman" w:hAnsi="Times New Roman" w:cs="Times New Roman"/>
                <w:b/>
                <w:sz w:val="20"/>
                <w:szCs w:val="20"/>
              </w:rPr>
            </w:pPr>
            <w:r w:rsidRPr="00CD76AD">
              <w:rPr>
                <w:rFonts w:ascii="Times New Roman" w:eastAsia="Times New Roman" w:hAnsi="Times New Roman" w:cs="Times New Roman"/>
                <w:b/>
                <w:sz w:val="20"/>
                <w:szCs w:val="20"/>
              </w:rPr>
              <w:t>Дидактические игры</w:t>
            </w:r>
          </w:p>
        </w:tc>
        <w:tc>
          <w:tcPr>
            <w:tcW w:w="4786" w:type="dxa"/>
          </w:tcPr>
          <w:p w14:paraId="47D6E2BB" w14:textId="77777777" w:rsidR="00CD76AD" w:rsidRPr="00CD76AD" w:rsidRDefault="00CD76AD" w:rsidP="00CD76AD">
            <w:pPr>
              <w:spacing w:after="200" w:line="276" w:lineRule="auto"/>
              <w:jc w:val="center"/>
              <w:rPr>
                <w:rFonts w:ascii="Times New Roman" w:eastAsia="Times New Roman" w:hAnsi="Times New Roman" w:cs="Times New Roman"/>
                <w:b/>
                <w:sz w:val="20"/>
                <w:szCs w:val="20"/>
              </w:rPr>
            </w:pPr>
            <w:r w:rsidRPr="00CD76AD">
              <w:rPr>
                <w:rFonts w:ascii="Times New Roman" w:eastAsia="Times New Roman" w:hAnsi="Times New Roman" w:cs="Times New Roman"/>
                <w:b/>
                <w:sz w:val="20"/>
                <w:szCs w:val="20"/>
              </w:rPr>
              <w:t>Развитие мелкой моторики</w:t>
            </w:r>
          </w:p>
        </w:tc>
      </w:tr>
      <w:tr w:rsidR="00CD76AD" w:rsidRPr="00CD76AD" w14:paraId="341E04EF" w14:textId="77777777" w:rsidTr="00153C39">
        <w:tc>
          <w:tcPr>
            <w:tcW w:w="4785" w:type="dxa"/>
          </w:tcPr>
          <w:p w14:paraId="372A3605" w14:textId="77777777" w:rsidR="00CD76AD" w:rsidRPr="00CD76AD" w:rsidRDefault="00CD76AD" w:rsidP="00CD76AD">
            <w:pPr>
              <w:spacing w:after="200" w:line="276" w:lineRule="auto"/>
              <w:rPr>
                <w:rFonts w:ascii="Times New Roman" w:eastAsia="Times New Roman" w:hAnsi="Times New Roman" w:cs="Times New Roman"/>
                <w:sz w:val="20"/>
                <w:szCs w:val="20"/>
              </w:rPr>
            </w:pPr>
            <w:r w:rsidRPr="00CD76AD">
              <w:rPr>
                <w:rFonts w:ascii="Times New Roman" w:eastAsia="Times New Roman" w:hAnsi="Times New Roman" w:cs="Times New Roman"/>
                <w:sz w:val="20"/>
                <w:szCs w:val="20"/>
              </w:rPr>
              <w:t>«4 лишний»</w:t>
            </w:r>
          </w:p>
          <w:p w14:paraId="6967412B" w14:textId="77777777" w:rsidR="00CD76AD" w:rsidRPr="00CD76AD" w:rsidRDefault="00CD76AD" w:rsidP="00CD76AD">
            <w:pPr>
              <w:spacing w:after="200" w:line="276" w:lineRule="auto"/>
              <w:rPr>
                <w:rFonts w:ascii="Times New Roman" w:eastAsia="Times New Roman" w:hAnsi="Times New Roman" w:cs="Times New Roman"/>
                <w:sz w:val="20"/>
                <w:szCs w:val="20"/>
              </w:rPr>
            </w:pPr>
            <w:r w:rsidRPr="00CD76AD">
              <w:rPr>
                <w:rFonts w:ascii="Times New Roman" w:eastAsia="Times New Roman" w:hAnsi="Times New Roman" w:cs="Times New Roman"/>
                <w:sz w:val="20"/>
                <w:szCs w:val="20"/>
              </w:rPr>
              <w:t>«Волшебные картинки» (папка дошкольника)</w:t>
            </w:r>
          </w:p>
          <w:p w14:paraId="393C0948" w14:textId="77777777" w:rsidR="00CD76AD" w:rsidRPr="00CD76AD" w:rsidRDefault="00CD76AD" w:rsidP="00CD76AD">
            <w:pPr>
              <w:spacing w:after="200" w:line="276" w:lineRule="auto"/>
              <w:rPr>
                <w:rFonts w:ascii="Times New Roman" w:eastAsia="Times New Roman" w:hAnsi="Times New Roman" w:cs="Times New Roman"/>
                <w:sz w:val="20"/>
                <w:szCs w:val="20"/>
              </w:rPr>
            </w:pPr>
            <w:r w:rsidRPr="00CD76AD">
              <w:rPr>
                <w:rFonts w:ascii="Times New Roman" w:eastAsia="Times New Roman" w:hAnsi="Times New Roman" w:cs="Times New Roman"/>
                <w:sz w:val="20"/>
                <w:szCs w:val="20"/>
              </w:rPr>
              <w:t>«Большой – маленький»</w:t>
            </w:r>
          </w:p>
          <w:p w14:paraId="4F3CCFE5" w14:textId="77777777" w:rsidR="00CD76AD" w:rsidRPr="00CD76AD" w:rsidRDefault="00CD76AD" w:rsidP="00CD76AD">
            <w:pPr>
              <w:spacing w:after="200" w:line="276" w:lineRule="auto"/>
              <w:rPr>
                <w:rFonts w:ascii="Times New Roman" w:eastAsia="Times New Roman" w:hAnsi="Times New Roman" w:cs="Times New Roman"/>
                <w:sz w:val="20"/>
                <w:szCs w:val="20"/>
              </w:rPr>
            </w:pPr>
            <w:r w:rsidRPr="00CD76AD">
              <w:rPr>
                <w:rFonts w:ascii="Times New Roman" w:eastAsia="Times New Roman" w:hAnsi="Times New Roman" w:cs="Times New Roman"/>
                <w:sz w:val="20"/>
                <w:szCs w:val="20"/>
              </w:rPr>
              <w:t>«Собираем урожай»</w:t>
            </w:r>
          </w:p>
          <w:p w14:paraId="6B005BA1" w14:textId="77777777" w:rsidR="00CD76AD" w:rsidRPr="00CD76AD" w:rsidRDefault="00CD76AD" w:rsidP="00CD76AD">
            <w:pPr>
              <w:spacing w:after="200" w:line="276" w:lineRule="auto"/>
              <w:rPr>
                <w:rFonts w:ascii="Times New Roman" w:eastAsia="Times New Roman" w:hAnsi="Times New Roman" w:cs="Times New Roman"/>
                <w:sz w:val="20"/>
                <w:szCs w:val="20"/>
              </w:rPr>
            </w:pPr>
            <w:r w:rsidRPr="00CD76AD">
              <w:rPr>
                <w:rFonts w:ascii="Times New Roman" w:eastAsia="Times New Roman" w:hAnsi="Times New Roman" w:cs="Times New Roman"/>
                <w:sz w:val="20"/>
                <w:szCs w:val="20"/>
              </w:rPr>
              <w:t>«Определи по контуру»</w:t>
            </w:r>
          </w:p>
          <w:p w14:paraId="07C82EB8" w14:textId="77777777" w:rsidR="00CD76AD" w:rsidRPr="00CD76AD" w:rsidRDefault="00CD76AD" w:rsidP="00CD76AD">
            <w:pPr>
              <w:spacing w:after="200" w:line="276" w:lineRule="auto"/>
              <w:rPr>
                <w:rFonts w:ascii="Times New Roman" w:eastAsia="Times New Roman" w:hAnsi="Times New Roman" w:cs="Times New Roman"/>
                <w:sz w:val="20"/>
                <w:szCs w:val="20"/>
              </w:rPr>
            </w:pPr>
            <w:r w:rsidRPr="00CD76AD">
              <w:rPr>
                <w:rFonts w:ascii="Times New Roman" w:eastAsia="Times New Roman" w:hAnsi="Times New Roman" w:cs="Times New Roman"/>
                <w:sz w:val="20"/>
                <w:szCs w:val="20"/>
              </w:rPr>
              <w:t xml:space="preserve"> «Узнай и назови»</w:t>
            </w:r>
          </w:p>
          <w:p w14:paraId="25B50CCE" w14:textId="77777777" w:rsidR="00CD76AD" w:rsidRPr="00CD76AD" w:rsidRDefault="00CD76AD" w:rsidP="00CD76AD">
            <w:pPr>
              <w:spacing w:after="200" w:line="276" w:lineRule="auto"/>
              <w:rPr>
                <w:rFonts w:ascii="Times New Roman" w:eastAsia="Times New Roman" w:hAnsi="Times New Roman" w:cs="Times New Roman"/>
                <w:sz w:val="20"/>
                <w:szCs w:val="20"/>
              </w:rPr>
            </w:pPr>
            <w:r w:rsidRPr="00CD76AD">
              <w:rPr>
                <w:rFonts w:ascii="Times New Roman" w:eastAsia="Times New Roman" w:hAnsi="Times New Roman" w:cs="Times New Roman"/>
                <w:sz w:val="20"/>
                <w:szCs w:val="20"/>
              </w:rPr>
              <w:t>«Мои любимые сказки»</w:t>
            </w:r>
          </w:p>
          <w:p w14:paraId="2DB90B03" w14:textId="77777777" w:rsidR="00CD76AD" w:rsidRPr="00CD76AD" w:rsidRDefault="00CD76AD" w:rsidP="00CD76AD">
            <w:pPr>
              <w:spacing w:after="200" w:line="276" w:lineRule="auto"/>
              <w:rPr>
                <w:rFonts w:ascii="Times New Roman" w:eastAsia="Times New Roman" w:hAnsi="Times New Roman" w:cs="Times New Roman"/>
                <w:sz w:val="20"/>
                <w:szCs w:val="20"/>
              </w:rPr>
            </w:pPr>
            <w:r w:rsidRPr="00CD76AD">
              <w:rPr>
                <w:rFonts w:ascii="Times New Roman" w:eastAsia="Times New Roman" w:hAnsi="Times New Roman" w:cs="Times New Roman"/>
                <w:sz w:val="20"/>
                <w:szCs w:val="20"/>
              </w:rPr>
              <w:t>«Расшифруй слова»</w:t>
            </w:r>
          </w:p>
          <w:p w14:paraId="2EE83334" w14:textId="77777777" w:rsidR="00CD76AD" w:rsidRPr="00CD76AD" w:rsidRDefault="00CD76AD" w:rsidP="00CD76AD">
            <w:pPr>
              <w:spacing w:after="200" w:line="276" w:lineRule="auto"/>
              <w:rPr>
                <w:rFonts w:ascii="Times New Roman" w:eastAsia="Times New Roman" w:hAnsi="Times New Roman" w:cs="Times New Roman"/>
                <w:sz w:val="20"/>
                <w:szCs w:val="20"/>
              </w:rPr>
            </w:pPr>
            <w:r w:rsidRPr="00CD76AD">
              <w:rPr>
                <w:rFonts w:ascii="Times New Roman" w:eastAsia="Times New Roman" w:hAnsi="Times New Roman" w:cs="Times New Roman"/>
                <w:sz w:val="20"/>
                <w:szCs w:val="20"/>
              </w:rPr>
              <w:t>«Читаем и составляем слова»</w:t>
            </w:r>
          </w:p>
          <w:p w14:paraId="1D0125D0" w14:textId="77777777" w:rsidR="00CD76AD" w:rsidRPr="00CD76AD" w:rsidRDefault="00CD76AD" w:rsidP="00CD76AD">
            <w:pPr>
              <w:spacing w:after="200" w:line="276" w:lineRule="auto"/>
              <w:rPr>
                <w:rFonts w:ascii="Times New Roman" w:eastAsia="Times New Roman" w:hAnsi="Times New Roman" w:cs="Times New Roman"/>
                <w:sz w:val="20"/>
                <w:szCs w:val="20"/>
              </w:rPr>
            </w:pPr>
            <w:r w:rsidRPr="00CD76AD">
              <w:rPr>
                <w:rFonts w:ascii="Times New Roman" w:eastAsia="Times New Roman" w:hAnsi="Times New Roman" w:cs="Times New Roman"/>
                <w:sz w:val="20"/>
                <w:szCs w:val="20"/>
              </w:rPr>
              <w:t>«Осень, зима, весна, лето»</w:t>
            </w:r>
          </w:p>
          <w:p w14:paraId="501460D2" w14:textId="77777777" w:rsidR="00CD76AD" w:rsidRPr="00CD76AD" w:rsidRDefault="00CD76AD" w:rsidP="00CD76AD">
            <w:pPr>
              <w:spacing w:after="200" w:line="276" w:lineRule="auto"/>
              <w:rPr>
                <w:rFonts w:ascii="Times New Roman" w:eastAsia="Times New Roman" w:hAnsi="Times New Roman" w:cs="Times New Roman"/>
                <w:sz w:val="20"/>
                <w:szCs w:val="20"/>
              </w:rPr>
            </w:pPr>
            <w:r w:rsidRPr="00CD76AD">
              <w:rPr>
                <w:rFonts w:ascii="Times New Roman" w:eastAsia="Times New Roman" w:hAnsi="Times New Roman" w:cs="Times New Roman"/>
                <w:sz w:val="20"/>
                <w:szCs w:val="20"/>
              </w:rPr>
              <w:t>«Картинка в картинке»</w:t>
            </w:r>
          </w:p>
          <w:p w14:paraId="38D34456" w14:textId="77777777" w:rsidR="00CD76AD" w:rsidRPr="00CD76AD" w:rsidRDefault="00CD76AD" w:rsidP="00CD76AD">
            <w:pPr>
              <w:spacing w:after="200" w:line="276" w:lineRule="auto"/>
              <w:rPr>
                <w:rFonts w:ascii="Times New Roman" w:eastAsia="Times New Roman" w:hAnsi="Times New Roman" w:cs="Times New Roman"/>
                <w:sz w:val="20"/>
                <w:szCs w:val="20"/>
              </w:rPr>
            </w:pPr>
            <w:r w:rsidRPr="00CD76AD">
              <w:rPr>
                <w:rFonts w:ascii="Times New Roman" w:eastAsia="Times New Roman" w:hAnsi="Times New Roman" w:cs="Times New Roman"/>
                <w:sz w:val="20"/>
                <w:szCs w:val="20"/>
              </w:rPr>
              <w:t>Кубики:</w:t>
            </w:r>
          </w:p>
          <w:p w14:paraId="1BF16E3D" w14:textId="77777777" w:rsidR="00CD76AD" w:rsidRPr="00CD76AD" w:rsidRDefault="00CD76AD" w:rsidP="00CD76AD">
            <w:pPr>
              <w:numPr>
                <w:ilvl w:val="0"/>
                <w:numId w:val="57"/>
              </w:numPr>
              <w:ind w:left="720" w:hanging="360"/>
              <w:rPr>
                <w:rFonts w:ascii="Times New Roman" w:eastAsia="Times New Roman" w:hAnsi="Times New Roman" w:cs="Times New Roman"/>
                <w:sz w:val="20"/>
                <w:szCs w:val="20"/>
              </w:rPr>
            </w:pPr>
            <w:r w:rsidRPr="00CD76AD">
              <w:rPr>
                <w:rFonts w:ascii="Times New Roman" w:eastAsia="Times New Roman" w:hAnsi="Times New Roman" w:cs="Times New Roman"/>
                <w:sz w:val="20"/>
                <w:szCs w:val="20"/>
              </w:rPr>
              <w:t xml:space="preserve">Овощи </w:t>
            </w:r>
          </w:p>
          <w:p w14:paraId="181EC938" w14:textId="77777777" w:rsidR="00CD76AD" w:rsidRPr="00CD76AD" w:rsidRDefault="00CD76AD" w:rsidP="00CD76AD">
            <w:pPr>
              <w:numPr>
                <w:ilvl w:val="0"/>
                <w:numId w:val="57"/>
              </w:numPr>
              <w:ind w:left="720" w:hanging="360"/>
              <w:rPr>
                <w:rFonts w:ascii="Times New Roman" w:eastAsia="Times New Roman" w:hAnsi="Times New Roman" w:cs="Times New Roman"/>
                <w:sz w:val="20"/>
                <w:szCs w:val="20"/>
              </w:rPr>
            </w:pPr>
            <w:r w:rsidRPr="00CD76AD">
              <w:rPr>
                <w:rFonts w:ascii="Times New Roman" w:eastAsia="Times New Roman" w:hAnsi="Times New Roman" w:cs="Times New Roman"/>
                <w:sz w:val="20"/>
                <w:szCs w:val="20"/>
              </w:rPr>
              <w:t xml:space="preserve">Игрушки </w:t>
            </w:r>
          </w:p>
          <w:p w14:paraId="701A1F84" w14:textId="77777777" w:rsidR="00CD76AD" w:rsidRPr="00CD76AD" w:rsidRDefault="00CD76AD" w:rsidP="00CD76AD">
            <w:pPr>
              <w:spacing w:after="200" w:line="276" w:lineRule="auto"/>
              <w:rPr>
                <w:rFonts w:ascii="Times New Roman" w:eastAsia="Times New Roman" w:hAnsi="Times New Roman" w:cs="Times New Roman"/>
                <w:sz w:val="20"/>
                <w:szCs w:val="20"/>
              </w:rPr>
            </w:pPr>
            <w:r w:rsidRPr="00CD76AD">
              <w:rPr>
                <w:rFonts w:ascii="Times New Roman" w:eastAsia="Times New Roman" w:hAnsi="Times New Roman" w:cs="Times New Roman"/>
                <w:sz w:val="20"/>
                <w:szCs w:val="20"/>
              </w:rPr>
              <w:t>Логопедическое лото</w:t>
            </w:r>
          </w:p>
          <w:p w14:paraId="3537F14E" w14:textId="77777777" w:rsidR="00CD76AD" w:rsidRPr="00CD76AD" w:rsidRDefault="00CD76AD" w:rsidP="00CD76AD">
            <w:pPr>
              <w:spacing w:after="200" w:line="276" w:lineRule="auto"/>
              <w:rPr>
                <w:rFonts w:ascii="Times New Roman" w:eastAsia="Times New Roman" w:hAnsi="Times New Roman" w:cs="Times New Roman"/>
                <w:sz w:val="20"/>
                <w:szCs w:val="20"/>
              </w:rPr>
            </w:pPr>
            <w:r w:rsidRPr="00CD76AD">
              <w:rPr>
                <w:rFonts w:ascii="Times New Roman" w:eastAsia="Times New Roman" w:hAnsi="Times New Roman" w:cs="Times New Roman"/>
                <w:sz w:val="20"/>
                <w:szCs w:val="20"/>
              </w:rPr>
              <w:t>Звуковой анализ</w:t>
            </w:r>
          </w:p>
          <w:p w14:paraId="3E311BF9" w14:textId="77777777" w:rsidR="00CD76AD" w:rsidRPr="00CD76AD" w:rsidRDefault="00CD76AD" w:rsidP="00CD76AD">
            <w:pPr>
              <w:spacing w:after="200" w:line="276" w:lineRule="auto"/>
              <w:rPr>
                <w:rFonts w:ascii="Times New Roman" w:eastAsia="Times New Roman" w:hAnsi="Times New Roman" w:cs="Times New Roman"/>
                <w:sz w:val="20"/>
                <w:szCs w:val="20"/>
              </w:rPr>
            </w:pPr>
            <w:r w:rsidRPr="00CD76AD">
              <w:rPr>
                <w:rFonts w:ascii="Times New Roman" w:eastAsia="Times New Roman" w:hAnsi="Times New Roman" w:cs="Times New Roman"/>
                <w:sz w:val="20"/>
                <w:szCs w:val="20"/>
              </w:rPr>
              <w:lastRenderedPageBreak/>
              <w:t>«Прочитай по первым буквам»</w:t>
            </w:r>
          </w:p>
          <w:p w14:paraId="7D0AE2BD" w14:textId="77777777" w:rsidR="00CD76AD" w:rsidRPr="00CD76AD" w:rsidRDefault="00CD76AD" w:rsidP="00CD76AD">
            <w:pPr>
              <w:spacing w:after="200" w:line="276" w:lineRule="auto"/>
              <w:rPr>
                <w:rFonts w:ascii="Times New Roman" w:eastAsia="Times New Roman" w:hAnsi="Times New Roman" w:cs="Times New Roman"/>
                <w:sz w:val="20"/>
                <w:szCs w:val="20"/>
              </w:rPr>
            </w:pPr>
            <w:r w:rsidRPr="00CD76AD">
              <w:rPr>
                <w:rFonts w:ascii="Times New Roman" w:eastAsia="Times New Roman" w:hAnsi="Times New Roman" w:cs="Times New Roman"/>
                <w:sz w:val="20"/>
                <w:szCs w:val="20"/>
              </w:rPr>
              <w:t>Ребусы</w:t>
            </w:r>
          </w:p>
          <w:p w14:paraId="25A97136" w14:textId="77777777" w:rsidR="00CD76AD" w:rsidRPr="00CD76AD" w:rsidRDefault="00CD76AD" w:rsidP="00CD76AD">
            <w:pPr>
              <w:spacing w:after="200" w:line="276" w:lineRule="auto"/>
              <w:rPr>
                <w:rFonts w:ascii="Times New Roman" w:eastAsia="Times New Roman" w:hAnsi="Times New Roman" w:cs="Times New Roman"/>
                <w:sz w:val="20"/>
                <w:szCs w:val="20"/>
              </w:rPr>
            </w:pPr>
            <w:r w:rsidRPr="00CD76AD">
              <w:rPr>
                <w:rFonts w:ascii="Times New Roman" w:eastAsia="Times New Roman" w:hAnsi="Times New Roman" w:cs="Times New Roman"/>
                <w:sz w:val="20"/>
                <w:szCs w:val="20"/>
              </w:rPr>
              <w:t>«Слоговая копилка»</w:t>
            </w:r>
          </w:p>
          <w:p w14:paraId="7068E487" w14:textId="77777777" w:rsidR="00CD76AD" w:rsidRPr="00CD76AD" w:rsidRDefault="00CD76AD" w:rsidP="00CD76AD">
            <w:pPr>
              <w:spacing w:after="200" w:line="276" w:lineRule="auto"/>
              <w:rPr>
                <w:rFonts w:ascii="Times New Roman" w:eastAsia="Times New Roman" w:hAnsi="Times New Roman" w:cs="Times New Roman"/>
                <w:sz w:val="20"/>
                <w:szCs w:val="20"/>
              </w:rPr>
            </w:pPr>
            <w:r w:rsidRPr="00CD76AD">
              <w:rPr>
                <w:rFonts w:ascii="Times New Roman" w:eastAsia="Times New Roman" w:hAnsi="Times New Roman" w:cs="Times New Roman"/>
                <w:sz w:val="20"/>
                <w:szCs w:val="20"/>
              </w:rPr>
              <w:t>Силуэты животных</w:t>
            </w:r>
          </w:p>
          <w:p w14:paraId="03140CED" w14:textId="77777777" w:rsidR="00CD76AD" w:rsidRPr="00CD76AD" w:rsidRDefault="00CD76AD" w:rsidP="00CD76AD">
            <w:pPr>
              <w:spacing w:after="200" w:line="276" w:lineRule="auto"/>
              <w:rPr>
                <w:rFonts w:ascii="Times New Roman" w:eastAsia="Times New Roman" w:hAnsi="Times New Roman" w:cs="Times New Roman"/>
                <w:sz w:val="20"/>
                <w:szCs w:val="20"/>
              </w:rPr>
            </w:pPr>
            <w:r w:rsidRPr="00CD76AD">
              <w:rPr>
                <w:rFonts w:ascii="Times New Roman" w:eastAsia="Times New Roman" w:hAnsi="Times New Roman" w:cs="Times New Roman"/>
                <w:sz w:val="20"/>
                <w:szCs w:val="20"/>
              </w:rPr>
              <w:t>Ткаченко «Звуки и буквы»</w:t>
            </w:r>
          </w:p>
          <w:p w14:paraId="33409992" w14:textId="77777777" w:rsidR="00CD76AD" w:rsidRPr="00CD76AD" w:rsidRDefault="00CD76AD" w:rsidP="00CD76AD">
            <w:pPr>
              <w:spacing w:after="200" w:line="276" w:lineRule="auto"/>
              <w:rPr>
                <w:rFonts w:ascii="Times New Roman" w:eastAsia="Times New Roman" w:hAnsi="Times New Roman" w:cs="Times New Roman"/>
                <w:sz w:val="20"/>
                <w:szCs w:val="20"/>
              </w:rPr>
            </w:pPr>
            <w:r w:rsidRPr="00CD76AD">
              <w:rPr>
                <w:rFonts w:ascii="Times New Roman" w:eastAsia="Times New Roman" w:hAnsi="Times New Roman" w:cs="Times New Roman"/>
                <w:sz w:val="20"/>
                <w:szCs w:val="20"/>
              </w:rPr>
              <w:t>Разрезные картинки</w:t>
            </w:r>
          </w:p>
          <w:p w14:paraId="505035BB" w14:textId="77777777" w:rsidR="00CD76AD" w:rsidRPr="00CD76AD" w:rsidRDefault="00CD76AD" w:rsidP="00CD76AD">
            <w:pPr>
              <w:spacing w:after="200" w:line="276" w:lineRule="auto"/>
              <w:rPr>
                <w:rFonts w:ascii="Times New Roman" w:eastAsia="Times New Roman" w:hAnsi="Times New Roman" w:cs="Times New Roman"/>
                <w:sz w:val="20"/>
                <w:szCs w:val="20"/>
              </w:rPr>
            </w:pPr>
            <w:r w:rsidRPr="00CD76AD">
              <w:rPr>
                <w:rFonts w:ascii="Times New Roman" w:eastAsia="Times New Roman" w:hAnsi="Times New Roman" w:cs="Times New Roman"/>
                <w:sz w:val="20"/>
                <w:szCs w:val="20"/>
              </w:rPr>
              <w:t>О. Жукова «Первые открытия: я учу антонимы»</w:t>
            </w:r>
          </w:p>
          <w:p w14:paraId="302A208D" w14:textId="77777777" w:rsidR="00CD76AD" w:rsidRPr="00CD76AD" w:rsidRDefault="00CD76AD" w:rsidP="00CD76AD">
            <w:pPr>
              <w:spacing w:after="200" w:line="276" w:lineRule="auto"/>
              <w:jc w:val="center"/>
              <w:rPr>
                <w:rFonts w:ascii="Times New Roman" w:eastAsia="Times New Roman" w:hAnsi="Times New Roman" w:cs="Times New Roman"/>
                <w:b/>
                <w:sz w:val="20"/>
                <w:szCs w:val="20"/>
              </w:rPr>
            </w:pPr>
          </w:p>
        </w:tc>
        <w:tc>
          <w:tcPr>
            <w:tcW w:w="4786" w:type="dxa"/>
          </w:tcPr>
          <w:p w14:paraId="5B2F7DFD" w14:textId="77777777" w:rsidR="00CD76AD" w:rsidRPr="00CD76AD" w:rsidRDefault="00CD76AD" w:rsidP="00CD76AD">
            <w:pPr>
              <w:spacing w:after="200" w:line="276" w:lineRule="auto"/>
              <w:jc w:val="both"/>
              <w:rPr>
                <w:rFonts w:ascii="Times New Roman" w:eastAsia="Times New Roman" w:hAnsi="Times New Roman" w:cs="Times New Roman"/>
                <w:sz w:val="20"/>
                <w:szCs w:val="20"/>
              </w:rPr>
            </w:pPr>
            <w:r w:rsidRPr="00CD76AD">
              <w:rPr>
                <w:rFonts w:ascii="Times New Roman" w:eastAsia="Times New Roman" w:hAnsi="Times New Roman" w:cs="Times New Roman"/>
                <w:sz w:val="20"/>
                <w:szCs w:val="20"/>
              </w:rPr>
              <w:lastRenderedPageBreak/>
              <w:t>Счётные палочки</w:t>
            </w:r>
          </w:p>
          <w:p w14:paraId="480138AA" w14:textId="77777777" w:rsidR="00CD76AD" w:rsidRPr="00CD76AD" w:rsidRDefault="00CD76AD" w:rsidP="00CD76AD">
            <w:pPr>
              <w:spacing w:after="200" w:line="276" w:lineRule="auto"/>
              <w:jc w:val="both"/>
              <w:rPr>
                <w:rFonts w:ascii="Times New Roman" w:eastAsia="Times New Roman" w:hAnsi="Times New Roman" w:cs="Times New Roman"/>
                <w:sz w:val="20"/>
                <w:szCs w:val="20"/>
              </w:rPr>
            </w:pPr>
            <w:r w:rsidRPr="00CD76AD">
              <w:rPr>
                <w:rFonts w:ascii="Times New Roman" w:eastAsia="Times New Roman" w:hAnsi="Times New Roman" w:cs="Times New Roman"/>
                <w:sz w:val="20"/>
                <w:szCs w:val="20"/>
              </w:rPr>
              <w:t xml:space="preserve">Проволочка </w:t>
            </w:r>
          </w:p>
          <w:p w14:paraId="71E79EDB" w14:textId="77777777" w:rsidR="00CD76AD" w:rsidRPr="00CD76AD" w:rsidRDefault="00CD76AD" w:rsidP="00CD76AD">
            <w:pPr>
              <w:spacing w:after="200" w:line="276" w:lineRule="auto"/>
              <w:jc w:val="both"/>
              <w:rPr>
                <w:rFonts w:ascii="Times New Roman" w:eastAsia="Times New Roman" w:hAnsi="Times New Roman" w:cs="Times New Roman"/>
                <w:sz w:val="20"/>
                <w:szCs w:val="20"/>
              </w:rPr>
            </w:pPr>
            <w:r w:rsidRPr="00CD76AD">
              <w:rPr>
                <w:rFonts w:ascii="Times New Roman" w:eastAsia="Times New Roman" w:hAnsi="Times New Roman" w:cs="Times New Roman"/>
                <w:sz w:val="20"/>
                <w:szCs w:val="20"/>
              </w:rPr>
              <w:t>Крупа, фасоль, семечки</w:t>
            </w:r>
          </w:p>
          <w:p w14:paraId="5DC6343D" w14:textId="77777777" w:rsidR="00CD76AD" w:rsidRPr="00CD76AD" w:rsidRDefault="00CD76AD" w:rsidP="00CD76AD">
            <w:pPr>
              <w:spacing w:after="200" w:line="276" w:lineRule="auto"/>
              <w:jc w:val="both"/>
              <w:rPr>
                <w:rFonts w:ascii="Times New Roman" w:eastAsia="Times New Roman" w:hAnsi="Times New Roman" w:cs="Times New Roman"/>
                <w:sz w:val="20"/>
                <w:szCs w:val="20"/>
              </w:rPr>
            </w:pPr>
            <w:r w:rsidRPr="00CD76AD">
              <w:rPr>
                <w:rFonts w:ascii="Times New Roman" w:eastAsia="Times New Roman" w:hAnsi="Times New Roman" w:cs="Times New Roman"/>
                <w:sz w:val="20"/>
                <w:szCs w:val="20"/>
              </w:rPr>
              <w:t>Разноцветный песочек</w:t>
            </w:r>
          </w:p>
          <w:p w14:paraId="17CEEB98" w14:textId="77777777" w:rsidR="00CD76AD" w:rsidRPr="00CD76AD" w:rsidRDefault="00CD76AD" w:rsidP="00CD76AD">
            <w:pPr>
              <w:spacing w:after="200" w:line="276" w:lineRule="auto"/>
              <w:jc w:val="both"/>
              <w:rPr>
                <w:rFonts w:ascii="Times New Roman" w:eastAsia="Times New Roman" w:hAnsi="Times New Roman" w:cs="Times New Roman"/>
                <w:sz w:val="20"/>
                <w:szCs w:val="20"/>
              </w:rPr>
            </w:pPr>
            <w:r w:rsidRPr="00CD76AD">
              <w:rPr>
                <w:rFonts w:ascii="Times New Roman" w:eastAsia="Times New Roman" w:hAnsi="Times New Roman" w:cs="Times New Roman"/>
                <w:sz w:val="20"/>
                <w:szCs w:val="20"/>
              </w:rPr>
              <w:t xml:space="preserve">Трафареты </w:t>
            </w:r>
          </w:p>
          <w:p w14:paraId="7830DB1D" w14:textId="77777777" w:rsidR="00CD76AD" w:rsidRPr="00CD76AD" w:rsidRDefault="00CD76AD" w:rsidP="00CD76AD">
            <w:pPr>
              <w:spacing w:after="200" w:line="276" w:lineRule="auto"/>
              <w:jc w:val="both"/>
              <w:rPr>
                <w:rFonts w:ascii="Times New Roman" w:eastAsia="Times New Roman" w:hAnsi="Times New Roman" w:cs="Times New Roman"/>
                <w:sz w:val="20"/>
                <w:szCs w:val="20"/>
              </w:rPr>
            </w:pPr>
            <w:r w:rsidRPr="00CD76AD">
              <w:rPr>
                <w:rFonts w:ascii="Times New Roman" w:eastAsia="Times New Roman" w:hAnsi="Times New Roman" w:cs="Times New Roman"/>
                <w:sz w:val="20"/>
                <w:szCs w:val="20"/>
              </w:rPr>
              <w:t xml:space="preserve">Шнуровка </w:t>
            </w:r>
          </w:p>
          <w:p w14:paraId="0552F0E2" w14:textId="77777777" w:rsidR="00CD76AD" w:rsidRPr="00CD76AD" w:rsidRDefault="00CD76AD" w:rsidP="00CD76AD">
            <w:pPr>
              <w:spacing w:after="200" w:line="276" w:lineRule="auto"/>
              <w:jc w:val="both"/>
              <w:rPr>
                <w:rFonts w:ascii="Times New Roman" w:eastAsia="Times New Roman" w:hAnsi="Times New Roman" w:cs="Times New Roman"/>
                <w:sz w:val="20"/>
                <w:szCs w:val="20"/>
              </w:rPr>
            </w:pPr>
            <w:r w:rsidRPr="00CD76AD">
              <w:rPr>
                <w:rFonts w:ascii="Times New Roman" w:eastAsia="Times New Roman" w:hAnsi="Times New Roman" w:cs="Times New Roman"/>
                <w:sz w:val="20"/>
                <w:szCs w:val="20"/>
              </w:rPr>
              <w:t xml:space="preserve">Шаблоны </w:t>
            </w:r>
          </w:p>
          <w:p w14:paraId="59EFBFA1" w14:textId="77777777" w:rsidR="00CD76AD" w:rsidRPr="00CD76AD" w:rsidRDefault="00CD76AD" w:rsidP="00CD76AD">
            <w:pPr>
              <w:spacing w:after="200" w:line="276" w:lineRule="auto"/>
              <w:jc w:val="both"/>
              <w:rPr>
                <w:rFonts w:ascii="Times New Roman" w:eastAsia="Times New Roman" w:hAnsi="Times New Roman" w:cs="Times New Roman"/>
                <w:sz w:val="20"/>
                <w:szCs w:val="20"/>
              </w:rPr>
            </w:pPr>
            <w:r w:rsidRPr="00CD76AD">
              <w:rPr>
                <w:rFonts w:ascii="Times New Roman" w:eastAsia="Times New Roman" w:hAnsi="Times New Roman" w:cs="Times New Roman"/>
                <w:sz w:val="20"/>
                <w:szCs w:val="20"/>
              </w:rPr>
              <w:t xml:space="preserve">Вкладыши </w:t>
            </w:r>
          </w:p>
          <w:p w14:paraId="5D975FCC" w14:textId="77777777" w:rsidR="00CD76AD" w:rsidRPr="00CD76AD" w:rsidRDefault="00CD76AD" w:rsidP="00CD76AD">
            <w:pPr>
              <w:spacing w:after="200" w:line="276" w:lineRule="auto"/>
              <w:jc w:val="both"/>
              <w:rPr>
                <w:rFonts w:ascii="Times New Roman" w:eastAsia="Times New Roman" w:hAnsi="Times New Roman" w:cs="Times New Roman"/>
                <w:sz w:val="20"/>
                <w:szCs w:val="20"/>
              </w:rPr>
            </w:pPr>
            <w:r w:rsidRPr="00CD76AD">
              <w:rPr>
                <w:rFonts w:ascii="Times New Roman" w:eastAsia="Times New Roman" w:hAnsi="Times New Roman" w:cs="Times New Roman"/>
                <w:sz w:val="20"/>
                <w:szCs w:val="20"/>
              </w:rPr>
              <w:t xml:space="preserve">Раскраски </w:t>
            </w:r>
          </w:p>
          <w:p w14:paraId="13430CEC" w14:textId="77777777" w:rsidR="00CD76AD" w:rsidRPr="00CD76AD" w:rsidRDefault="00CD76AD" w:rsidP="00CD76AD">
            <w:pPr>
              <w:spacing w:after="200" w:line="276" w:lineRule="auto"/>
              <w:jc w:val="both"/>
              <w:rPr>
                <w:rFonts w:ascii="Times New Roman" w:eastAsia="Times New Roman" w:hAnsi="Times New Roman" w:cs="Times New Roman"/>
                <w:sz w:val="20"/>
                <w:szCs w:val="20"/>
              </w:rPr>
            </w:pPr>
            <w:r w:rsidRPr="00CD76AD">
              <w:rPr>
                <w:rFonts w:ascii="Times New Roman" w:eastAsia="Times New Roman" w:hAnsi="Times New Roman" w:cs="Times New Roman"/>
                <w:sz w:val="20"/>
                <w:szCs w:val="20"/>
              </w:rPr>
              <w:t xml:space="preserve">Пирамидки </w:t>
            </w:r>
          </w:p>
          <w:p w14:paraId="0E537E39" w14:textId="77777777" w:rsidR="00CD76AD" w:rsidRPr="00CD76AD" w:rsidRDefault="00CD76AD" w:rsidP="00CD76AD">
            <w:pPr>
              <w:spacing w:after="200" w:line="276" w:lineRule="auto"/>
              <w:jc w:val="both"/>
              <w:rPr>
                <w:rFonts w:ascii="Times New Roman" w:eastAsia="Times New Roman" w:hAnsi="Times New Roman" w:cs="Times New Roman"/>
                <w:sz w:val="20"/>
                <w:szCs w:val="20"/>
              </w:rPr>
            </w:pPr>
            <w:r w:rsidRPr="00CD76AD">
              <w:rPr>
                <w:rFonts w:ascii="Times New Roman" w:eastAsia="Times New Roman" w:hAnsi="Times New Roman" w:cs="Times New Roman"/>
                <w:sz w:val="20"/>
                <w:szCs w:val="20"/>
              </w:rPr>
              <w:t>Игры с пальчиками</w:t>
            </w:r>
          </w:p>
        </w:tc>
      </w:tr>
    </w:tbl>
    <w:p w14:paraId="223E2AF9" w14:textId="77777777" w:rsidR="0007788C" w:rsidRDefault="0007788C" w:rsidP="0007788C">
      <w:pPr>
        <w:spacing w:after="0" w:line="240" w:lineRule="auto"/>
        <w:jc w:val="both"/>
        <w:rPr>
          <w:rFonts w:ascii="Times New Roman" w:eastAsiaTheme="minorEastAsia" w:hAnsi="Times New Roman" w:cs="Times New Roman"/>
          <w:b/>
          <w:bCs/>
          <w:kern w:val="0"/>
          <w:sz w:val="26"/>
          <w:szCs w:val="26"/>
          <w:lang w:eastAsia="ru-RU"/>
          <w14:ligatures w14:val="none"/>
        </w:rPr>
      </w:pPr>
    </w:p>
    <w:p w14:paraId="462412C5" w14:textId="460355E4" w:rsidR="0007788C" w:rsidRDefault="0007788C" w:rsidP="0007788C">
      <w:pPr>
        <w:spacing w:after="0" w:line="240" w:lineRule="auto"/>
        <w:jc w:val="both"/>
        <w:rPr>
          <w:rFonts w:ascii="Times New Roman" w:eastAsiaTheme="minorEastAsia" w:hAnsi="Times New Roman" w:cs="Times New Roman"/>
          <w:b/>
          <w:bCs/>
          <w:kern w:val="0"/>
          <w:sz w:val="26"/>
          <w:szCs w:val="26"/>
          <w:lang w:eastAsia="ru-RU"/>
          <w14:ligatures w14:val="none"/>
        </w:rPr>
      </w:pPr>
      <w:r>
        <w:rPr>
          <w:rFonts w:ascii="Times New Roman" w:eastAsiaTheme="minorEastAsia" w:hAnsi="Times New Roman" w:cs="Times New Roman"/>
          <w:b/>
          <w:bCs/>
          <w:kern w:val="0"/>
          <w:sz w:val="26"/>
          <w:szCs w:val="26"/>
          <w:lang w:eastAsia="ru-RU"/>
          <w14:ligatures w14:val="none"/>
        </w:rPr>
        <w:t>Часть, формируемая участниками образовательных отношений.</w:t>
      </w:r>
    </w:p>
    <w:p w14:paraId="558FD89D" w14:textId="77777777" w:rsidR="0007788C" w:rsidRDefault="0007788C" w:rsidP="0007788C">
      <w:pPr>
        <w:spacing w:after="0" w:line="240" w:lineRule="auto"/>
        <w:jc w:val="both"/>
        <w:rPr>
          <w:rFonts w:ascii="Times New Roman" w:eastAsiaTheme="minorEastAsia" w:hAnsi="Times New Roman" w:cs="Times New Roman"/>
          <w:b/>
          <w:bCs/>
          <w:kern w:val="0"/>
          <w:sz w:val="26"/>
          <w:szCs w:val="26"/>
          <w:lang w:eastAsia="ru-RU"/>
          <w14:ligatures w14:val="none"/>
        </w:rPr>
      </w:pPr>
    </w:p>
    <w:tbl>
      <w:tblPr>
        <w:tblStyle w:val="a4"/>
        <w:tblW w:w="0" w:type="auto"/>
        <w:tblLook w:val="04A0" w:firstRow="1" w:lastRow="0" w:firstColumn="1" w:lastColumn="0" w:noHBand="0" w:noVBand="1"/>
      </w:tblPr>
      <w:tblGrid>
        <w:gridCol w:w="4672"/>
        <w:gridCol w:w="4673"/>
      </w:tblGrid>
      <w:tr w:rsidR="0007788C" w14:paraId="6D5B9EB8" w14:textId="77777777" w:rsidTr="0007788C">
        <w:tc>
          <w:tcPr>
            <w:tcW w:w="4672" w:type="dxa"/>
          </w:tcPr>
          <w:p w14:paraId="03E3B16B" w14:textId="0C9D9A0B" w:rsidR="0007788C" w:rsidRDefault="0007788C" w:rsidP="0007788C">
            <w:pPr>
              <w:jc w:val="both"/>
              <w:rPr>
                <w:rFonts w:ascii="Times New Roman" w:hAnsi="Times New Roman" w:cs="Times New Roman"/>
                <w:b/>
                <w:bCs/>
                <w:sz w:val="26"/>
                <w:szCs w:val="26"/>
              </w:rPr>
            </w:pPr>
            <w:r>
              <w:rPr>
                <w:rFonts w:ascii="Times New Roman" w:hAnsi="Times New Roman" w:cs="Times New Roman"/>
                <w:b/>
                <w:bCs/>
                <w:sz w:val="26"/>
                <w:szCs w:val="26"/>
              </w:rPr>
              <w:t>Парциальная программа</w:t>
            </w:r>
          </w:p>
        </w:tc>
        <w:tc>
          <w:tcPr>
            <w:tcW w:w="4673" w:type="dxa"/>
          </w:tcPr>
          <w:p w14:paraId="5119FF15" w14:textId="421955B5" w:rsidR="0007788C" w:rsidRDefault="0007788C" w:rsidP="0007788C">
            <w:pPr>
              <w:jc w:val="both"/>
              <w:rPr>
                <w:rFonts w:ascii="Times New Roman" w:hAnsi="Times New Roman" w:cs="Times New Roman"/>
                <w:b/>
                <w:bCs/>
                <w:sz w:val="26"/>
                <w:szCs w:val="26"/>
              </w:rPr>
            </w:pPr>
            <w:r>
              <w:rPr>
                <w:rFonts w:ascii="Times New Roman" w:hAnsi="Times New Roman" w:cs="Times New Roman"/>
                <w:b/>
                <w:bCs/>
                <w:sz w:val="26"/>
                <w:szCs w:val="26"/>
              </w:rPr>
              <w:t>Материально-техническое обеспечение</w:t>
            </w:r>
          </w:p>
        </w:tc>
      </w:tr>
      <w:tr w:rsidR="0007788C" w14:paraId="73E57DE1" w14:textId="77777777" w:rsidTr="0007788C">
        <w:tc>
          <w:tcPr>
            <w:tcW w:w="4672" w:type="dxa"/>
          </w:tcPr>
          <w:p w14:paraId="6EE4EDBB" w14:textId="22C1E6F8" w:rsidR="0007788C" w:rsidRDefault="00D50EB6" w:rsidP="0007788C">
            <w:pPr>
              <w:jc w:val="both"/>
              <w:rPr>
                <w:rFonts w:ascii="Times New Roman" w:hAnsi="Times New Roman" w:cs="Times New Roman"/>
                <w:b/>
                <w:bCs/>
                <w:sz w:val="26"/>
                <w:szCs w:val="26"/>
              </w:rPr>
            </w:pPr>
            <w:r w:rsidRPr="002D2C28">
              <w:rPr>
                <w:rFonts w:ascii="Times New Roman" w:hAnsi="Times New Roman" w:cs="Times New Roman"/>
                <w:b/>
                <w:bCs/>
                <w:i/>
                <w:iCs/>
                <w:sz w:val="26"/>
                <w:szCs w:val="26"/>
              </w:rPr>
              <w:t>Программа художественно-эстетического развития детей 2-7 лет в изобразительной деятельности И. А. Лыкова «Цветные ладошки»:</w:t>
            </w:r>
          </w:p>
        </w:tc>
        <w:tc>
          <w:tcPr>
            <w:tcW w:w="4673" w:type="dxa"/>
          </w:tcPr>
          <w:p w14:paraId="38E059DB" w14:textId="77777777" w:rsidR="0007788C" w:rsidRDefault="0007788C" w:rsidP="0007788C">
            <w:pPr>
              <w:pStyle w:val="c24"/>
              <w:shd w:val="clear" w:color="auto" w:fill="FFFFFF"/>
              <w:spacing w:before="0" w:beforeAutospacing="0" w:after="0" w:afterAutospacing="0"/>
              <w:rPr>
                <w:rFonts w:ascii="Calibri" w:hAnsi="Calibri" w:cs="Calibri"/>
                <w:color w:val="000000"/>
                <w:sz w:val="22"/>
                <w:szCs w:val="22"/>
              </w:rPr>
            </w:pPr>
            <w:r>
              <w:rPr>
                <w:rStyle w:val="c12"/>
                <w:rFonts w:eastAsiaTheme="majorEastAsia"/>
                <w:color w:val="000000"/>
                <w:sz w:val="22"/>
                <w:szCs w:val="22"/>
              </w:rPr>
              <w:t>Демонстрационный материал «Филимоновская игрушка –</w:t>
            </w:r>
          </w:p>
          <w:p w14:paraId="11E40ABE" w14:textId="77777777" w:rsidR="0007788C" w:rsidRDefault="0007788C" w:rsidP="0007788C">
            <w:pPr>
              <w:pStyle w:val="c24"/>
              <w:shd w:val="clear" w:color="auto" w:fill="FFFFFF"/>
              <w:spacing w:before="0" w:beforeAutospacing="0" w:after="0" w:afterAutospacing="0"/>
              <w:rPr>
                <w:rFonts w:ascii="Calibri" w:hAnsi="Calibri" w:cs="Calibri"/>
                <w:color w:val="000000"/>
                <w:sz w:val="22"/>
                <w:szCs w:val="22"/>
              </w:rPr>
            </w:pPr>
            <w:r>
              <w:rPr>
                <w:rStyle w:val="c12"/>
                <w:rFonts w:eastAsiaTheme="majorEastAsia"/>
                <w:color w:val="000000"/>
                <w:sz w:val="22"/>
                <w:szCs w:val="22"/>
              </w:rPr>
              <w:t>свистулька</w:t>
            </w:r>
          </w:p>
          <w:p w14:paraId="747CC8E0" w14:textId="77777777" w:rsidR="0007788C" w:rsidRDefault="0007788C" w:rsidP="0007788C">
            <w:pPr>
              <w:pStyle w:val="c24"/>
              <w:shd w:val="clear" w:color="auto" w:fill="FFFFFF"/>
              <w:spacing w:before="0" w:beforeAutospacing="0" w:after="0" w:afterAutospacing="0"/>
              <w:rPr>
                <w:rFonts w:ascii="Calibri" w:hAnsi="Calibri" w:cs="Calibri"/>
                <w:color w:val="000000"/>
                <w:sz w:val="22"/>
                <w:szCs w:val="22"/>
              </w:rPr>
            </w:pPr>
            <w:r>
              <w:rPr>
                <w:rStyle w:val="c48"/>
                <w:rFonts w:ascii="Noto Sans Symbols" w:eastAsiaTheme="majorEastAsia" w:hAnsi="Noto Sans Symbols" w:cs="Calibri"/>
                <w:color w:val="000000"/>
                <w:sz w:val="22"/>
                <w:szCs w:val="22"/>
              </w:rPr>
              <w:t>∙ </w:t>
            </w:r>
            <w:r>
              <w:rPr>
                <w:rStyle w:val="c12"/>
                <w:rFonts w:eastAsiaTheme="majorEastAsia"/>
                <w:color w:val="000000"/>
                <w:sz w:val="22"/>
                <w:szCs w:val="22"/>
              </w:rPr>
              <w:t>Демонстрационный материал «Гжельская традиционная</w:t>
            </w:r>
          </w:p>
          <w:p w14:paraId="72333FDE" w14:textId="77777777" w:rsidR="0007788C" w:rsidRDefault="0007788C" w:rsidP="0007788C">
            <w:pPr>
              <w:pStyle w:val="c24"/>
              <w:shd w:val="clear" w:color="auto" w:fill="FFFFFF"/>
              <w:spacing w:before="0" w:beforeAutospacing="0" w:after="0" w:afterAutospacing="0"/>
              <w:rPr>
                <w:rFonts w:ascii="Calibri" w:hAnsi="Calibri" w:cs="Calibri"/>
                <w:color w:val="000000"/>
                <w:sz w:val="22"/>
                <w:szCs w:val="22"/>
              </w:rPr>
            </w:pPr>
            <w:r>
              <w:rPr>
                <w:rStyle w:val="c12"/>
                <w:rFonts w:eastAsiaTheme="majorEastAsia"/>
                <w:color w:val="000000"/>
                <w:sz w:val="22"/>
                <w:szCs w:val="22"/>
              </w:rPr>
              <w:t>керамика»</w:t>
            </w:r>
          </w:p>
          <w:p w14:paraId="332629A6" w14:textId="77777777" w:rsidR="0007788C" w:rsidRDefault="0007788C" w:rsidP="0007788C">
            <w:pPr>
              <w:pStyle w:val="c24"/>
              <w:shd w:val="clear" w:color="auto" w:fill="FFFFFF"/>
              <w:spacing w:before="0" w:beforeAutospacing="0" w:after="0" w:afterAutospacing="0"/>
              <w:rPr>
                <w:rFonts w:ascii="Calibri" w:hAnsi="Calibri" w:cs="Calibri"/>
                <w:color w:val="000000"/>
                <w:sz w:val="22"/>
                <w:szCs w:val="22"/>
              </w:rPr>
            </w:pPr>
            <w:r>
              <w:rPr>
                <w:rStyle w:val="c48"/>
                <w:rFonts w:ascii="Noto Sans Symbols" w:eastAsiaTheme="majorEastAsia" w:hAnsi="Noto Sans Symbols" w:cs="Calibri"/>
                <w:color w:val="000000"/>
                <w:sz w:val="22"/>
                <w:szCs w:val="22"/>
              </w:rPr>
              <w:t>∙ </w:t>
            </w:r>
            <w:r>
              <w:rPr>
                <w:rStyle w:val="c12"/>
                <w:rFonts w:eastAsiaTheme="majorEastAsia"/>
                <w:color w:val="000000"/>
                <w:sz w:val="22"/>
                <w:szCs w:val="22"/>
              </w:rPr>
              <w:t>Демонстрационный материал «Хохломская роспись по</w:t>
            </w:r>
          </w:p>
          <w:p w14:paraId="5A18A4D6" w14:textId="77777777" w:rsidR="0007788C" w:rsidRDefault="0007788C" w:rsidP="0007788C">
            <w:pPr>
              <w:pStyle w:val="c24"/>
              <w:shd w:val="clear" w:color="auto" w:fill="FFFFFF"/>
              <w:spacing w:before="0" w:beforeAutospacing="0" w:after="0" w:afterAutospacing="0"/>
              <w:rPr>
                <w:rFonts w:ascii="Calibri" w:hAnsi="Calibri" w:cs="Calibri"/>
                <w:color w:val="000000"/>
                <w:sz w:val="22"/>
                <w:szCs w:val="22"/>
              </w:rPr>
            </w:pPr>
            <w:r>
              <w:rPr>
                <w:rStyle w:val="c12"/>
                <w:rFonts w:eastAsiaTheme="majorEastAsia"/>
                <w:color w:val="000000"/>
                <w:sz w:val="22"/>
                <w:szCs w:val="22"/>
              </w:rPr>
              <w:t>дереву»</w:t>
            </w:r>
          </w:p>
          <w:p w14:paraId="7E789648" w14:textId="77777777" w:rsidR="0007788C" w:rsidRDefault="0007788C" w:rsidP="0007788C">
            <w:pPr>
              <w:pStyle w:val="c24"/>
              <w:shd w:val="clear" w:color="auto" w:fill="FFFFFF"/>
              <w:spacing w:before="0" w:beforeAutospacing="0" w:after="0" w:afterAutospacing="0"/>
              <w:rPr>
                <w:rFonts w:ascii="Calibri" w:hAnsi="Calibri" w:cs="Calibri"/>
                <w:color w:val="000000"/>
                <w:sz w:val="22"/>
                <w:szCs w:val="22"/>
              </w:rPr>
            </w:pPr>
            <w:r>
              <w:rPr>
                <w:rStyle w:val="c48"/>
                <w:rFonts w:ascii="Noto Sans Symbols" w:eastAsiaTheme="majorEastAsia" w:hAnsi="Noto Sans Symbols" w:cs="Calibri"/>
                <w:color w:val="000000"/>
                <w:sz w:val="22"/>
                <w:szCs w:val="22"/>
              </w:rPr>
              <w:t>∙ </w:t>
            </w:r>
            <w:r>
              <w:rPr>
                <w:rStyle w:val="c12"/>
                <w:rFonts w:eastAsiaTheme="majorEastAsia"/>
                <w:color w:val="000000"/>
                <w:sz w:val="22"/>
                <w:szCs w:val="22"/>
              </w:rPr>
              <w:t>Демонстрационный материал «Дымка»</w:t>
            </w:r>
          </w:p>
          <w:p w14:paraId="732A419D" w14:textId="77777777" w:rsidR="0007788C" w:rsidRDefault="0007788C" w:rsidP="0007788C">
            <w:pPr>
              <w:pStyle w:val="c24"/>
              <w:shd w:val="clear" w:color="auto" w:fill="FFFFFF"/>
              <w:spacing w:before="0" w:beforeAutospacing="0" w:after="0" w:afterAutospacing="0"/>
              <w:rPr>
                <w:rFonts w:ascii="Calibri" w:hAnsi="Calibri" w:cs="Calibri"/>
                <w:color w:val="000000"/>
                <w:sz w:val="22"/>
                <w:szCs w:val="22"/>
              </w:rPr>
            </w:pPr>
            <w:r>
              <w:rPr>
                <w:rStyle w:val="c48"/>
                <w:rFonts w:ascii="Noto Sans Symbols" w:eastAsiaTheme="majorEastAsia" w:hAnsi="Noto Sans Symbols" w:cs="Calibri"/>
                <w:color w:val="000000"/>
                <w:sz w:val="22"/>
                <w:szCs w:val="22"/>
              </w:rPr>
              <w:t>∙ </w:t>
            </w:r>
            <w:r>
              <w:rPr>
                <w:rStyle w:val="c12"/>
                <w:rFonts w:eastAsiaTheme="majorEastAsia"/>
                <w:color w:val="000000"/>
                <w:sz w:val="22"/>
                <w:szCs w:val="22"/>
              </w:rPr>
              <w:t>Демонстрационный материал «Городецкие узоры»</w:t>
            </w:r>
          </w:p>
          <w:p w14:paraId="37240ECF" w14:textId="77777777" w:rsidR="0007788C" w:rsidRDefault="0007788C" w:rsidP="0007788C">
            <w:pPr>
              <w:pStyle w:val="c24"/>
              <w:shd w:val="clear" w:color="auto" w:fill="FFFFFF"/>
              <w:spacing w:before="0" w:beforeAutospacing="0" w:after="0" w:afterAutospacing="0"/>
              <w:rPr>
                <w:rFonts w:ascii="Calibri" w:hAnsi="Calibri" w:cs="Calibri"/>
                <w:color w:val="000000"/>
                <w:sz w:val="22"/>
                <w:szCs w:val="22"/>
              </w:rPr>
            </w:pPr>
            <w:r>
              <w:rPr>
                <w:rStyle w:val="c48"/>
                <w:rFonts w:ascii="Noto Sans Symbols" w:eastAsiaTheme="majorEastAsia" w:hAnsi="Noto Sans Symbols" w:cs="Calibri"/>
                <w:color w:val="000000"/>
                <w:sz w:val="22"/>
                <w:szCs w:val="22"/>
              </w:rPr>
              <w:t>∙ </w:t>
            </w:r>
            <w:r>
              <w:rPr>
                <w:rStyle w:val="c12"/>
                <w:rFonts w:eastAsiaTheme="majorEastAsia"/>
                <w:color w:val="000000"/>
                <w:sz w:val="22"/>
                <w:szCs w:val="22"/>
              </w:rPr>
              <w:t>Демонстрационный материал «Полхов-Майдан»</w:t>
            </w:r>
          </w:p>
          <w:p w14:paraId="7D58EEE4" w14:textId="77777777" w:rsidR="0007788C" w:rsidRDefault="0007788C" w:rsidP="0007788C">
            <w:pPr>
              <w:pStyle w:val="c24"/>
              <w:shd w:val="clear" w:color="auto" w:fill="FFFFFF"/>
              <w:spacing w:before="0" w:beforeAutospacing="0" w:after="0" w:afterAutospacing="0"/>
              <w:rPr>
                <w:rFonts w:ascii="Calibri" w:hAnsi="Calibri" w:cs="Calibri"/>
                <w:color w:val="000000"/>
                <w:sz w:val="22"/>
                <w:szCs w:val="22"/>
              </w:rPr>
            </w:pPr>
            <w:r>
              <w:rPr>
                <w:rStyle w:val="c48"/>
                <w:rFonts w:ascii="Noto Sans Symbols" w:eastAsiaTheme="majorEastAsia" w:hAnsi="Noto Sans Symbols" w:cs="Calibri"/>
                <w:color w:val="000000"/>
                <w:sz w:val="22"/>
                <w:szCs w:val="22"/>
              </w:rPr>
              <w:t>∙ </w:t>
            </w:r>
            <w:r>
              <w:rPr>
                <w:rStyle w:val="c12"/>
                <w:rFonts w:eastAsiaTheme="majorEastAsia"/>
                <w:color w:val="000000"/>
                <w:sz w:val="22"/>
                <w:szCs w:val="22"/>
              </w:rPr>
              <w:t>Предметы народных промыслов</w:t>
            </w:r>
          </w:p>
          <w:p w14:paraId="57D19CE9" w14:textId="77777777" w:rsidR="0007788C" w:rsidRDefault="0007788C" w:rsidP="0007788C">
            <w:pPr>
              <w:pStyle w:val="c24"/>
              <w:shd w:val="clear" w:color="auto" w:fill="FFFFFF"/>
              <w:spacing w:before="0" w:beforeAutospacing="0" w:after="0" w:afterAutospacing="0"/>
              <w:rPr>
                <w:rFonts w:ascii="Calibri" w:hAnsi="Calibri" w:cs="Calibri"/>
                <w:color w:val="000000"/>
                <w:sz w:val="22"/>
                <w:szCs w:val="22"/>
              </w:rPr>
            </w:pPr>
            <w:r>
              <w:rPr>
                <w:rStyle w:val="c48"/>
                <w:rFonts w:ascii="Noto Sans Symbols" w:eastAsiaTheme="majorEastAsia" w:hAnsi="Noto Sans Symbols" w:cs="Calibri"/>
                <w:color w:val="000000"/>
                <w:sz w:val="22"/>
                <w:szCs w:val="22"/>
              </w:rPr>
              <w:t>∙ </w:t>
            </w:r>
            <w:r>
              <w:rPr>
                <w:rStyle w:val="c12"/>
                <w:rFonts w:eastAsiaTheme="majorEastAsia"/>
                <w:color w:val="000000"/>
                <w:sz w:val="22"/>
                <w:szCs w:val="22"/>
              </w:rPr>
              <w:t>Куклы</w:t>
            </w:r>
          </w:p>
          <w:p w14:paraId="1F7D68B1" w14:textId="77777777" w:rsidR="0007788C" w:rsidRDefault="0007788C" w:rsidP="0007788C">
            <w:pPr>
              <w:pStyle w:val="c90"/>
              <w:shd w:val="clear" w:color="auto" w:fill="FFFFFF"/>
              <w:spacing w:before="0" w:beforeAutospacing="0" w:after="0" w:afterAutospacing="0"/>
              <w:rPr>
                <w:rFonts w:ascii="Calibri" w:hAnsi="Calibri" w:cs="Calibri"/>
                <w:color w:val="000000"/>
                <w:sz w:val="22"/>
                <w:szCs w:val="22"/>
              </w:rPr>
            </w:pPr>
            <w:r>
              <w:rPr>
                <w:rStyle w:val="c48"/>
                <w:rFonts w:ascii="Noto Sans Symbols" w:eastAsiaTheme="majorEastAsia" w:hAnsi="Noto Sans Symbols" w:cs="Calibri"/>
                <w:color w:val="000000"/>
                <w:sz w:val="22"/>
                <w:szCs w:val="22"/>
              </w:rPr>
              <w:t>∙</w:t>
            </w:r>
            <w:r>
              <w:rPr>
                <w:rStyle w:val="c17"/>
                <w:color w:val="000000"/>
                <w:sz w:val="22"/>
                <w:szCs w:val="22"/>
              </w:rPr>
              <w:t>Изобразительные материалы (гуашь, акварель, восковые мелки, карандаши(цветные, графитные), фломастеры, трафареты, печатки, парафиновая свеча, нитки, ватные палочки, коктейльные трубочки, губка, зубочистки, колпачки от фломастеров и др. бросовый материал)</w:t>
            </w:r>
          </w:p>
          <w:p w14:paraId="5F81068F" w14:textId="77777777" w:rsidR="0007788C" w:rsidRDefault="0007788C" w:rsidP="0007788C">
            <w:pPr>
              <w:jc w:val="both"/>
              <w:rPr>
                <w:rFonts w:ascii="Times New Roman" w:hAnsi="Times New Roman" w:cs="Times New Roman"/>
                <w:b/>
                <w:bCs/>
                <w:sz w:val="26"/>
                <w:szCs w:val="26"/>
              </w:rPr>
            </w:pPr>
          </w:p>
        </w:tc>
      </w:tr>
      <w:tr w:rsidR="0007788C" w14:paraId="4F63EE2F" w14:textId="77777777" w:rsidTr="0007788C">
        <w:tc>
          <w:tcPr>
            <w:tcW w:w="4672" w:type="dxa"/>
          </w:tcPr>
          <w:p w14:paraId="461B0A16" w14:textId="77777777" w:rsidR="0007788C" w:rsidRDefault="0007788C" w:rsidP="0007788C">
            <w:pPr>
              <w:jc w:val="both"/>
              <w:rPr>
                <w:rFonts w:ascii="Times New Roman" w:hAnsi="Times New Roman" w:cs="Times New Roman"/>
                <w:b/>
                <w:bCs/>
                <w:sz w:val="26"/>
                <w:szCs w:val="26"/>
              </w:rPr>
            </w:pPr>
          </w:p>
        </w:tc>
        <w:tc>
          <w:tcPr>
            <w:tcW w:w="4673" w:type="dxa"/>
          </w:tcPr>
          <w:p w14:paraId="734D8BA0" w14:textId="77777777" w:rsidR="000F4933" w:rsidRPr="000F4933" w:rsidRDefault="000F4933" w:rsidP="000F4933">
            <w:pPr>
              <w:shd w:val="clear" w:color="auto" w:fill="FFFFFF"/>
              <w:jc w:val="both"/>
              <w:rPr>
                <w:rFonts w:ascii="Calibri" w:eastAsia="Times New Roman" w:hAnsi="Calibri" w:cs="Calibri"/>
                <w:color w:val="000000"/>
              </w:rPr>
            </w:pPr>
            <w:r w:rsidRPr="000F4933">
              <w:rPr>
                <w:rFonts w:ascii="Times New Roman" w:eastAsia="Times New Roman" w:hAnsi="Times New Roman" w:cs="Times New Roman"/>
                <w:color w:val="000000"/>
              </w:rPr>
              <w:t>компьютер;</w:t>
            </w:r>
          </w:p>
          <w:p w14:paraId="00F27AFB" w14:textId="77777777" w:rsidR="000F4933" w:rsidRPr="000F4933" w:rsidRDefault="000F4933" w:rsidP="000F4933">
            <w:pPr>
              <w:shd w:val="clear" w:color="auto" w:fill="FFFFFF"/>
              <w:jc w:val="both"/>
              <w:rPr>
                <w:rFonts w:ascii="Calibri" w:eastAsia="Times New Roman" w:hAnsi="Calibri" w:cs="Calibri"/>
                <w:color w:val="000000"/>
              </w:rPr>
            </w:pPr>
            <w:r w:rsidRPr="000F4933">
              <w:rPr>
                <w:rFonts w:ascii="Times New Roman" w:eastAsia="Times New Roman" w:hAnsi="Times New Roman" w:cs="Times New Roman"/>
                <w:color w:val="000000"/>
              </w:rPr>
              <w:t>-мультимедийная установка;</w:t>
            </w:r>
          </w:p>
          <w:p w14:paraId="71649A6A" w14:textId="77777777" w:rsidR="000F4933" w:rsidRPr="000F4933" w:rsidRDefault="000F4933" w:rsidP="000F4933">
            <w:pPr>
              <w:shd w:val="clear" w:color="auto" w:fill="FFFFFF"/>
              <w:jc w:val="both"/>
              <w:rPr>
                <w:rFonts w:ascii="Calibri" w:eastAsia="Times New Roman" w:hAnsi="Calibri" w:cs="Calibri"/>
                <w:color w:val="000000"/>
              </w:rPr>
            </w:pPr>
            <w:r w:rsidRPr="000F4933">
              <w:rPr>
                <w:rFonts w:ascii="Times New Roman" w:eastAsia="Times New Roman" w:hAnsi="Times New Roman" w:cs="Times New Roman"/>
                <w:color w:val="000000"/>
              </w:rPr>
              <w:t>-музыкальный центр;</w:t>
            </w:r>
          </w:p>
          <w:p w14:paraId="3B84CD4B" w14:textId="77777777" w:rsidR="000F4933" w:rsidRPr="000F4933" w:rsidRDefault="000F4933" w:rsidP="000F4933">
            <w:pPr>
              <w:shd w:val="clear" w:color="auto" w:fill="FFFFFF"/>
              <w:jc w:val="both"/>
              <w:rPr>
                <w:rFonts w:ascii="Calibri" w:eastAsia="Times New Roman" w:hAnsi="Calibri" w:cs="Calibri"/>
                <w:color w:val="000000"/>
              </w:rPr>
            </w:pPr>
            <w:r w:rsidRPr="000F4933">
              <w:rPr>
                <w:rFonts w:ascii="Times New Roman" w:eastAsia="Times New Roman" w:hAnsi="Times New Roman" w:cs="Times New Roman"/>
                <w:color w:val="000000"/>
              </w:rPr>
              <w:t>- ноутбук, DVD.</w:t>
            </w:r>
          </w:p>
          <w:p w14:paraId="70C49421" w14:textId="77777777" w:rsidR="000F4933" w:rsidRPr="000F4933" w:rsidRDefault="000F4933" w:rsidP="000F4933">
            <w:pPr>
              <w:shd w:val="clear" w:color="auto" w:fill="FFFFFF"/>
              <w:jc w:val="both"/>
              <w:rPr>
                <w:rFonts w:ascii="Calibri" w:eastAsia="Times New Roman" w:hAnsi="Calibri" w:cs="Calibri"/>
                <w:color w:val="000000"/>
              </w:rPr>
            </w:pPr>
            <w:r w:rsidRPr="000F4933">
              <w:rPr>
                <w:rFonts w:ascii="Times New Roman" w:eastAsia="Times New Roman" w:hAnsi="Times New Roman" w:cs="Times New Roman"/>
                <w:color w:val="000000"/>
              </w:rPr>
              <w:t>Методические пособия и игры:</w:t>
            </w:r>
          </w:p>
          <w:p w14:paraId="4073A6AE" w14:textId="77777777" w:rsidR="000F4933" w:rsidRPr="000F4933" w:rsidRDefault="000F4933" w:rsidP="000F4933">
            <w:pPr>
              <w:shd w:val="clear" w:color="auto" w:fill="FFFFFF"/>
              <w:jc w:val="both"/>
              <w:rPr>
                <w:rFonts w:ascii="Calibri" w:eastAsia="Times New Roman" w:hAnsi="Calibri" w:cs="Calibri"/>
                <w:color w:val="000000"/>
              </w:rPr>
            </w:pPr>
            <w:r w:rsidRPr="000F4933">
              <w:rPr>
                <w:rFonts w:ascii="Times New Roman" w:eastAsia="Times New Roman" w:hAnsi="Times New Roman" w:cs="Times New Roman"/>
                <w:color w:val="000000"/>
              </w:rPr>
              <w:t>-фотоальбом «Изобрази себя другим»;</w:t>
            </w:r>
          </w:p>
          <w:p w14:paraId="2FCE423F" w14:textId="77777777" w:rsidR="000F4933" w:rsidRPr="000F4933" w:rsidRDefault="000F4933" w:rsidP="000F4933">
            <w:pPr>
              <w:shd w:val="clear" w:color="auto" w:fill="FFFFFF"/>
              <w:jc w:val="both"/>
              <w:rPr>
                <w:rFonts w:ascii="Calibri" w:eastAsia="Times New Roman" w:hAnsi="Calibri" w:cs="Calibri"/>
                <w:color w:val="000000"/>
              </w:rPr>
            </w:pPr>
            <w:r w:rsidRPr="000F4933">
              <w:rPr>
                <w:rFonts w:ascii="Times New Roman" w:eastAsia="Times New Roman" w:hAnsi="Times New Roman" w:cs="Times New Roman"/>
                <w:color w:val="000000"/>
              </w:rPr>
              <w:t>- пособие  «Веселые, грустные или…», «Чье окошко?», «Календарь эмоций», «Ворчун и весельчак», «Ссоры», «Мы»;</w:t>
            </w:r>
          </w:p>
          <w:p w14:paraId="16D026FB" w14:textId="77777777" w:rsidR="000F4933" w:rsidRPr="000F4933" w:rsidRDefault="000F4933" w:rsidP="000F4933">
            <w:pPr>
              <w:shd w:val="clear" w:color="auto" w:fill="FFFFFF"/>
              <w:jc w:val="both"/>
              <w:rPr>
                <w:rFonts w:ascii="Calibri" w:eastAsia="Times New Roman" w:hAnsi="Calibri" w:cs="Calibri"/>
                <w:color w:val="000000"/>
              </w:rPr>
            </w:pPr>
            <w:r w:rsidRPr="000F4933">
              <w:rPr>
                <w:rFonts w:ascii="Times New Roman" w:eastAsia="Times New Roman" w:hAnsi="Times New Roman" w:cs="Times New Roman"/>
                <w:color w:val="000000"/>
              </w:rPr>
              <w:t xml:space="preserve">- дидактическая игра «Подбери одежду», «Азбука настроения», «Кубики», «Угадай настроение», «Дорисуй портрет», «Забавный </w:t>
            </w:r>
            <w:r w:rsidRPr="000F4933">
              <w:rPr>
                <w:rFonts w:ascii="Times New Roman" w:eastAsia="Times New Roman" w:hAnsi="Times New Roman" w:cs="Times New Roman"/>
                <w:color w:val="000000"/>
              </w:rPr>
              <w:lastRenderedPageBreak/>
              <w:t>гномик», «Встреча эмоций», «Банк идей», «Хорошо и плохо»;</w:t>
            </w:r>
          </w:p>
          <w:p w14:paraId="4A743896" w14:textId="77777777" w:rsidR="000F4933" w:rsidRPr="000F4933" w:rsidRDefault="000F4933" w:rsidP="000F4933">
            <w:pPr>
              <w:shd w:val="clear" w:color="auto" w:fill="FFFFFF"/>
              <w:jc w:val="both"/>
              <w:rPr>
                <w:rFonts w:ascii="Calibri" w:eastAsia="Times New Roman" w:hAnsi="Calibri" w:cs="Calibri"/>
                <w:color w:val="000000"/>
              </w:rPr>
            </w:pPr>
            <w:r w:rsidRPr="000F4933">
              <w:rPr>
                <w:rFonts w:ascii="Times New Roman" w:eastAsia="Times New Roman" w:hAnsi="Times New Roman" w:cs="Times New Roman"/>
                <w:color w:val="000000"/>
              </w:rPr>
              <w:t>- альбом «Вот я какой»;</w:t>
            </w:r>
          </w:p>
          <w:p w14:paraId="67AB9E51" w14:textId="77777777" w:rsidR="000F4933" w:rsidRPr="000F4933" w:rsidRDefault="000F4933" w:rsidP="000F4933">
            <w:pPr>
              <w:shd w:val="clear" w:color="auto" w:fill="FFFFFF"/>
              <w:jc w:val="both"/>
              <w:rPr>
                <w:rFonts w:ascii="Calibri" w:eastAsia="Times New Roman" w:hAnsi="Calibri" w:cs="Calibri"/>
                <w:color w:val="000000"/>
              </w:rPr>
            </w:pPr>
            <w:r w:rsidRPr="000F4933">
              <w:rPr>
                <w:rFonts w:ascii="Times New Roman" w:eastAsia="Times New Roman" w:hAnsi="Times New Roman" w:cs="Times New Roman"/>
                <w:color w:val="000000"/>
              </w:rPr>
              <w:t>-дидактическое пособие «Что нравится мне и другим», «Котауси и Мауси»;</w:t>
            </w:r>
          </w:p>
          <w:p w14:paraId="3DE582BC" w14:textId="77777777" w:rsidR="000F4933" w:rsidRPr="000F4933" w:rsidRDefault="000F4933" w:rsidP="000F4933">
            <w:pPr>
              <w:shd w:val="clear" w:color="auto" w:fill="FFFFFF"/>
              <w:jc w:val="both"/>
              <w:rPr>
                <w:rFonts w:ascii="Calibri" w:eastAsia="Times New Roman" w:hAnsi="Calibri" w:cs="Calibri"/>
                <w:color w:val="000000"/>
              </w:rPr>
            </w:pPr>
            <w:r w:rsidRPr="000F4933">
              <w:rPr>
                <w:rFonts w:ascii="Times New Roman" w:eastAsia="Times New Roman" w:hAnsi="Times New Roman" w:cs="Times New Roman"/>
                <w:color w:val="000000"/>
              </w:rPr>
              <w:t>-альбом «Эта книжечка про меня»;</w:t>
            </w:r>
          </w:p>
          <w:p w14:paraId="28D5430F" w14:textId="77777777" w:rsidR="000F4933" w:rsidRPr="000F4933" w:rsidRDefault="000F4933" w:rsidP="000F4933">
            <w:pPr>
              <w:shd w:val="clear" w:color="auto" w:fill="FFFFFF"/>
              <w:jc w:val="both"/>
              <w:rPr>
                <w:rFonts w:ascii="Calibri" w:eastAsia="Times New Roman" w:hAnsi="Calibri" w:cs="Calibri"/>
                <w:color w:val="000000"/>
              </w:rPr>
            </w:pPr>
            <w:r w:rsidRPr="000F4933">
              <w:rPr>
                <w:rFonts w:ascii="Times New Roman" w:eastAsia="Times New Roman" w:hAnsi="Times New Roman" w:cs="Times New Roman"/>
                <w:color w:val="000000"/>
              </w:rPr>
              <w:t>-альбом «Вот мы какие!»;</w:t>
            </w:r>
          </w:p>
          <w:p w14:paraId="187A6B59" w14:textId="77777777" w:rsidR="000F4933" w:rsidRPr="000F4933" w:rsidRDefault="000F4933" w:rsidP="000F4933">
            <w:pPr>
              <w:shd w:val="clear" w:color="auto" w:fill="FFFFFF"/>
              <w:jc w:val="both"/>
              <w:rPr>
                <w:rFonts w:ascii="Calibri" w:eastAsia="Times New Roman" w:hAnsi="Calibri" w:cs="Calibri"/>
                <w:color w:val="000000"/>
              </w:rPr>
            </w:pPr>
            <w:r w:rsidRPr="000F4933">
              <w:rPr>
                <w:rFonts w:ascii="Times New Roman" w:eastAsia="Times New Roman" w:hAnsi="Times New Roman" w:cs="Times New Roman"/>
                <w:color w:val="000000"/>
              </w:rPr>
              <w:t>-результаты деятельности детей «Буква моего имени»;</w:t>
            </w:r>
          </w:p>
          <w:p w14:paraId="2B74E117" w14:textId="77777777" w:rsidR="000F4933" w:rsidRPr="000F4933" w:rsidRDefault="000F4933" w:rsidP="000F4933">
            <w:pPr>
              <w:shd w:val="clear" w:color="auto" w:fill="FFFFFF"/>
              <w:jc w:val="both"/>
              <w:rPr>
                <w:rFonts w:ascii="Calibri" w:eastAsia="Times New Roman" w:hAnsi="Calibri" w:cs="Calibri"/>
                <w:color w:val="000000"/>
              </w:rPr>
            </w:pPr>
            <w:r w:rsidRPr="000F4933">
              <w:rPr>
                <w:rFonts w:ascii="Times New Roman" w:eastAsia="Times New Roman" w:hAnsi="Times New Roman" w:cs="Times New Roman"/>
                <w:color w:val="000000"/>
              </w:rPr>
              <w:t>Наглядные пособия:</w:t>
            </w:r>
          </w:p>
          <w:p w14:paraId="3DEC0C31" w14:textId="77777777" w:rsidR="000F4933" w:rsidRPr="000F4933" w:rsidRDefault="000F4933" w:rsidP="000F4933">
            <w:pPr>
              <w:shd w:val="clear" w:color="auto" w:fill="FFFFFF"/>
              <w:jc w:val="both"/>
              <w:rPr>
                <w:rFonts w:ascii="Calibri" w:eastAsia="Times New Roman" w:hAnsi="Calibri" w:cs="Calibri"/>
                <w:color w:val="000000"/>
              </w:rPr>
            </w:pPr>
            <w:r w:rsidRPr="000F4933">
              <w:rPr>
                <w:rFonts w:ascii="Times New Roman" w:eastAsia="Times New Roman" w:hAnsi="Times New Roman" w:cs="Times New Roman"/>
                <w:color w:val="000000"/>
              </w:rPr>
              <w:t>-игрушки (куклы, животные, сказочные персонажи);</w:t>
            </w:r>
          </w:p>
          <w:p w14:paraId="239C8FAA" w14:textId="77777777" w:rsidR="000F4933" w:rsidRPr="000F4933" w:rsidRDefault="000F4933" w:rsidP="000F4933">
            <w:pPr>
              <w:shd w:val="clear" w:color="auto" w:fill="FFFFFF"/>
              <w:jc w:val="both"/>
              <w:rPr>
                <w:rFonts w:ascii="Calibri" w:eastAsia="Times New Roman" w:hAnsi="Calibri" w:cs="Calibri"/>
                <w:color w:val="000000"/>
              </w:rPr>
            </w:pPr>
            <w:r w:rsidRPr="000F4933">
              <w:rPr>
                <w:rFonts w:ascii="Times New Roman" w:eastAsia="Times New Roman" w:hAnsi="Times New Roman" w:cs="Times New Roman"/>
                <w:color w:val="000000"/>
              </w:rPr>
              <w:t>-фотографии, картинки, карточки.</w:t>
            </w:r>
          </w:p>
          <w:p w14:paraId="48403AC2" w14:textId="77777777" w:rsidR="000F4933" w:rsidRPr="000F4933" w:rsidRDefault="000F4933" w:rsidP="000F4933">
            <w:pPr>
              <w:shd w:val="clear" w:color="auto" w:fill="FFFFFF"/>
              <w:jc w:val="both"/>
              <w:rPr>
                <w:rFonts w:ascii="Calibri" w:eastAsia="Times New Roman" w:hAnsi="Calibri" w:cs="Calibri"/>
                <w:color w:val="000000"/>
              </w:rPr>
            </w:pPr>
            <w:r w:rsidRPr="000F4933">
              <w:rPr>
                <w:rFonts w:ascii="Times New Roman" w:eastAsia="Times New Roman" w:hAnsi="Times New Roman" w:cs="Times New Roman"/>
                <w:color w:val="000000"/>
              </w:rPr>
              <w:t>Оборудование:</w:t>
            </w:r>
          </w:p>
          <w:p w14:paraId="631B01AF" w14:textId="77777777" w:rsidR="000F4933" w:rsidRPr="000F4933" w:rsidRDefault="000F4933" w:rsidP="000F4933">
            <w:pPr>
              <w:shd w:val="clear" w:color="auto" w:fill="FFFFFF"/>
              <w:jc w:val="both"/>
              <w:rPr>
                <w:rFonts w:ascii="Calibri" w:eastAsia="Times New Roman" w:hAnsi="Calibri" w:cs="Calibri"/>
                <w:color w:val="000000"/>
              </w:rPr>
            </w:pPr>
            <w:r w:rsidRPr="000F4933">
              <w:rPr>
                <w:rFonts w:ascii="Times New Roman" w:eastAsia="Times New Roman" w:hAnsi="Times New Roman" w:cs="Times New Roman"/>
                <w:color w:val="000000"/>
              </w:rPr>
              <w:t>-колокольчик,</w:t>
            </w:r>
          </w:p>
          <w:p w14:paraId="1E1C9548" w14:textId="77777777" w:rsidR="000F4933" w:rsidRPr="000F4933" w:rsidRDefault="000F4933" w:rsidP="000F4933">
            <w:pPr>
              <w:shd w:val="clear" w:color="auto" w:fill="FFFFFF"/>
              <w:jc w:val="both"/>
              <w:rPr>
                <w:rFonts w:ascii="Calibri" w:eastAsia="Times New Roman" w:hAnsi="Calibri" w:cs="Calibri"/>
                <w:color w:val="000000"/>
              </w:rPr>
            </w:pPr>
            <w:r w:rsidRPr="000F4933">
              <w:rPr>
                <w:rFonts w:ascii="Times New Roman" w:eastAsia="Times New Roman" w:hAnsi="Times New Roman" w:cs="Times New Roman"/>
                <w:color w:val="000000"/>
              </w:rPr>
              <w:t>-зеркало, шкатулка, платочки;</w:t>
            </w:r>
          </w:p>
          <w:p w14:paraId="4997A48D" w14:textId="77777777" w:rsidR="000F4933" w:rsidRPr="000F4933" w:rsidRDefault="000F4933" w:rsidP="000F4933">
            <w:pPr>
              <w:shd w:val="clear" w:color="auto" w:fill="FFFFFF"/>
              <w:jc w:val="both"/>
              <w:rPr>
                <w:rFonts w:ascii="Calibri" w:eastAsia="Times New Roman" w:hAnsi="Calibri" w:cs="Calibri"/>
                <w:color w:val="000000"/>
              </w:rPr>
            </w:pPr>
            <w:r w:rsidRPr="000F4933">
              <w:rPr>
                <w:rFonts w:ascii="Times New Roman" w:eastAsia="Times New Roman" w:hAnsi="Times New Roman" w:cs="Times New Roman"/>
                <w:color w:val="000000"/>
              </w:rPr>
              <w:t>-листы бумаги;</w:t>
            </w:r>
          </w:p>
          <w:p w14:paraId="5990944E" w14:textId="77777777" w:rsidR="000F4933" w:rsidRPr="000F4933" w:rsidRDefault="000F4933" w:rsidP="000F4933">
            <w:pPr>
              <w:shd w:val="clear" w:color="auto" w:fill="FFFFFF"/>
              <w:jc w:val="both"/>
              <w:rPr>
                <w:rFonts w:ascii="Calibri" w:eastAsia="Times New Roman" w:hAnsi="Calibri" w:cs="Calibri"/>
                <w:color w:val="000000"/>
              </w:rPr>
            </w:pPr>
            <w:r w:rsidRPr="000F4933">
              <w:rPr>
                <w:rFonts w:ascii="Times New Roman" w:eastAsia="Times New Roman" w:hAnsi="Times New Roman" w:cs="Times New Roman"/>
                <w:color w:val="000000"/>
              </w:rPr>
              <w:t>-набор цветных карандашей;</w:t>
            </w:r>
          </w:p>
          <w:p w14:paraId="1A96616F" w14:textId="77777777" w:rsidR="000F4933" w:rsidRPr="000F4933" w:rsidRDefault="000F4933" w:rsidP="000F4933">
            <w:pPr>
              <w:shd w:val="clear" w:color="auto" w:fill="FFFFFF"/>
              <w:jc w:val="both"/>
              <w:rPr>
                <w:rFonts w:ascii="Calibri" w:eastAsia="Times New Roman" w:hAnsi="Calibri" w:cs="Calibri"/>
                <w:color w:val="000000"/>
              </w:rPr>
            </w:pPr>
            <w:r w:rsidRPr="000F4933">
              <w:rPr>
                <w:rFonts w:ascii="Times New Roman" w:eastAsia="Times New Roman" w:hAnsi="Times New Roman" w:cs="Times New Roman"/>
                <w:color w:val="000000"/>
              </w:rPr>
              <w:t>-детский конструктор;</w:t>
            </w:r>
          </w:p>
          <w:p w14:paraId="1624A4C9" w14:textId="77777777" w:rsidR="000F4933" w:rsidRPr="000F4933" w:rsidRDefault="000F4933" w:rsidP="000F4933">
            <w:pPr>
              <w:shd w:val="clear" w:color="auto" w:fill="FFFFFF"/>
              <w:jc w:val="both"/>
              <w:rPr>
                <w:rFonts w:ascii="Calibri" w:eastAsia="Times New Roman" w:hAnsi="Calibri" w:cs="Calibri"/>
                <w:color w:val="000000"/>
              </w:rPr>
            </w:pPr>
            <w:r w:rsidRPr="000F4933">
              <w:rPr>
                <w:rFonts w:ascii="Times New Roman" w:eastAsia="Times New Roman" w:hAnsi="Times New Roman" w:cs="Times New Roman"/>
                <w:color w:val="000000"/>
              </w:rPr>
              <w:t>-мел;</w:t>
            </w:r>
          </w:p>
          <w:p w14:paraId="16D2751C" w14:textId="77777777" w:rsidR="000F4933" w:rsidRPr="000F4933" w:rsidRDefault="000F4933" w:rsidP="000F4933">
            <w:pPr>
              <w:shd w:val="clear" w:color="auto" w:fill="FFFFFF"/>
              <w:jc w:val="both"/>
              <w:rPr>
                <w:rFonts w:ascii="Calibri" w:eastAsia="Times New Roman" w:hAnsi="Calibri" w:cs="Calibri"/>
                <w:color w:val="000000"/>
              </w:rPr>
            </w:pPr>
            <w:r w:rsidRPr="000F4933">
              <w:rPr>
                <w:rFonts w:ascii="Times New Roman" w:eastAsia="Times New Roman" w:hAnsi="Times New Roman" w:cs="Times New Roman"/>
                <w:color w:val="000000"/>
              </w:rPr>
              <w:t>-магниты;</w:t>
            </w:r>
          </w:p>
          <w:p w14:paraId="22E36E98" w14:textId="77777777" w:rsidR="000F4933" w:rsidRPr="000F4933" w:rsidRDefault="000F4933" w:rsidP="000F4933">
            <w:pPr>
              <w:shd w:val="clear" w:color="auto" w:fill="FFFFFF"/>
              <w:jc w:val="both"/>
              <w:rPr>
                <w:rFonts w:ascii="Calibri" w:eastAsia="Times New Roman" w:hAnsi="Calibri" w:cs="Calibri"/>
                <w:color w:val="000000"/>
              </w:rPr>
            </w:pPr>
            <w:r w:rsidRPr="000F4933">
              <w:rPr>
                <w:rFonts w:ascii="Times New Roman" w:eastAsia="Times New Roman" w:hAnsi="Times New Roman" w:cs="Times New Roman"/>
                <w:color w:val="000000"/>
              </w:rPr>
              <w:t>- клубок ниток;</w:t>
            </w:r>
          </w:p>
          <w:p w14:paraId="0A167246" w14:textId="77777777" w:rsidR="000F4933" w:rsidRPr="000F4933" w:rsidRDefault="000F4933" w:rsidP="000F4933">
            <w:pPr>
              <w:shd w:val="clear" w:color="auto" w:fill="FFFFFF"/>
              <w:jc w:val="both"/>
              <w:rPr>
                <w:rFonts w:ascii="Calibri" w:eastAsia="Times New Roman" w:hAnsi="Calibri" w:cs="Calibri"/>
                <w:color w:val="000000"/>
              </w:rPr>
            </w:pPr>
            <w:r w:rsidRPr="000F4933">
              <w:rPr>
                <w:rFonts w:ascii="Times New Roman" w:eastAsia="Times New Roman" w:hAnsi="Times New Roman" w:cs="Times New Roman"/>
                <w:color w:val="000000"/>
              </w:rPr>
              <w:t>-фланелеграф.</w:t>
            </w:r>
          </w:p>
          <w:p w14:paraId="165ED6D2" w14:textId="77777777" w:rsidR="0007788C" w:rsidRDefault="0007788C" w:rsidP="0007788C">
            <w:pPr>
              <w:jc w:val="both"/>
              <w:rPr>
                <w:rFonts w:ascii="Times New Roman" w:hAnsi="Times New Roman" w:cs="Times New Roman"/>
                <w:b/>
                <w:bCs/>
                <w:sz w:val="26"/>
                <w:szCs w:val="26"/>
              </w:rPr>
            </w:pPr>
          </w:p>
        </w:tc>
      </w:tr>
    </w:tbl>
    <w:p w14:paraId="51EF033D" w14:textId="77777777" w:rsidR="0007788C" w:rsidRDefault="0007788C" w:rsidP="0007788C">
      <w:pPr>
        <w:spacing w:after="0" w:line="240" w:lineRule="auto"/>
        <w:jc w:val="both"/>
        <w:rPr>
          <w:rFonts w:ascii="Times New Roman" w:eastAsiaTheme="minorEastAsia" w:hAnsi="Times New Roman" w:cs="Times New Roman"/>
          <w:b/>
          <w:bCs/>
          <w:kern w:val="0"/>
          <w:sz w:val="26"/>
          <w:szCs w:val="26"/>
          <w:lang w:eastAsia="ru-RU"/>
          <w14:ligatures w14:val="none"/>
        </w:rPr>
      </w:pPr>
    </w:p>
    <w:p w14:paraId="37EFDEA8" w14:textId="064D60DC" w:rsidR="0007788C" w:rsidRDefault="0007788C" w:rsidP="0007788C">
      <w:pPr>
        <w:spacing w:after="0" w:line="240" w:lineRule="auto"/>
        <w:jc w:val="both"/>
        <w:rPr>
          <w:rFonts w:ascii="Times New Roman" w:eastAsiaTheme="minorEastAsia" w:hAnsi="Times New Roman" w:cs="Times New Roman"/>
          <w:b/>
          <w:bCs/>
          <w:kern w:val="0"/>
          <w:sz w:val="26"/>
          <w:szCs w:val="26"/>
          <w:lang w:eastAsia="ru-RU"/>
          <w14:ligatures w14:val="none"/>
        </w:rPr>
      </w:pPr>
      <w:r>
        <w:rPr>
          <w:rFonts w:ascii="Times New Roman" w:eastAsiaTheme="minorEastAsia" w:hAnsi="Times New Roman" w:cs="Times New Roman"/>
          <w:b/>
          <w:bCs/>
          <w:kern w:val="0"/>
          <w:sz w:val="26"/>
          <w:szCs w:val="26"/>
          <w:lang w:eastAsia="ru-RU"/>
          <w14:ligatures w14:val="none"/>
        </w:rPr>
        <w:t>Учебно-методический материал:</w:t>
      </w:r>
    </w:p>
    <w:p w14:paraId="096990D4" w14:textId="733A20CD" w:rsidR="0007788C" w:rsidRPr="000F4933" w:rsidRDefault="0007788C" w:rsidP="000F4933">
      <w:pPr>
        <w:pStyle w:val="a5"/>
        <w:numPr>
          <w:ilvl w:val="0"/>
          <w:numId w:val="359"/>
        </w:numPr>
        <w:jc w:val="both"/>
        <w:rPr>
          <w:rFonts w:ascii="Times New Roman" w:hAnsi="Times New Roman" w:cs="Times New Roman"/>
          <w:sz w:val="26"/>
          <w:szCs w:val="26"/>
        </w:rPr>
      </w:pPr>
      <w:r w:rsidRPr="000F4933">
        <w:rPr>
          <w:rStyle w:val="c2"/>
          <w:rFonts w:ascii="Times New Roman" w:hAnsi="Times New Roman" w:cs="Times New Roman"/>
          <w:color w:val="000000"/>
          <w:sz w:val="26"/>
          <w:szCs w:val="26"/>
        </w:rPr>
        <w:t>Лыкова И.А. Изобразительная деятельность в детском саду. Младшая группа.- М.:ИД «Цветные ладошки», 2014</w:t>
      </w:r>
    </w:p>
    <w:p w14:paraId="31E5DD2C" w14:textId="505E62CE" w:rsidR="0007788C" w:rsidRPr="000F4933" w:rsidRDefault="0007788C" w:rsidP="000F4933">
      <w:pPr>
        <w:pStyle w:val="a5"/>
        <w:numPr>
          <w:ilvl w:val="0"/>
          <w:numId w:val="359"/>
        </w:numPr>
        <w:jc w:val="both"/>
        <w:rPr>
          <w:rFonts w:ascii="Times New Roman" w:hAnsi="Times New Roman" w:cs="Times New Roman"/>
          <w:sz w:val="26"/>
          <w:szCs w:val="26"/>
        </w:rPr>
      </w:pPr>
      <w:r w:rsidRPr="000F4933">
        <w:rPr>
          <w:rStyle w:val="c2"/>
          <w:rFonts w:ascii="Times New Roman" w:hAnsi="Times New Roman" w:cs="Times New Roman"/>
          <w:color w:val="000000"/>
          <w:sz w:val="26"/>
          <w:szCs w:val="26"/>
        </w:rPr>
        <w:t>Лыкова И.А. Изобразительная деятельность в детском саду. Средняя группа.- М.:ИД «Цветные ладошки», 2014</w:t>
      </w:r>
    </w:p>
    <w:p w14:paraId="5A62B7C0" w14:textId="74045D54" w:rsidR="0007788C" w:rsidRPr="000F4933" w:rsidRDefault="0007788C" w:rsidP="000F4933">
      <w:pPr>
        <w:pStyle w:val="a5"/>
        <w:numPr>
          <w:ilvl w:val="0"/>
          <w:numId w:val="359"/>
        </w:numPr>
        <w:jc w:val="both"/>
        <w:rPr>
          <w:rFonts w:ascii="Times New Roman" w:hAnsi="Times New Roman" w:cs="Times New Roman"/>
          <w:sz w:val="26"/>
          <w:szCs w:val="26"/>
        </w:rPr>
      </w:pPr>
      <w:r w:rsidRPr="000F4933">
        <w:rPr>
          <w:rStyle w:val="c2"/>
          <w:rFonts w:ascii="Times New Roman" w:hAnsi="Times New Roman" w:cs="Times New Roman"/>
          <w:color w:val="000000"/>
          <w:sz w:val="26"/>
          <w:szCs w:val="26"/>
        </w:rPr>
        <w:t>Лыкова И.А. Изобразительная деятельность в детском саду. Старшая группа.- М.:ИД «Цветные ладошки», 2014</w:t>
      </w:r>
    </w:p>
    <w:p w14:paraId="183027A1" w14:textId="0BD43A6E" w:rsidR="0007788C" w:rsidRPr="000F4933" w:rsidRDefault="0007788C" w:rsidP="000F4933">
      <w:pPr>
        <w:pStyle w:val="a5"/>
        <w:numPr>
          <w:ilvl w:val="0"/>
          <w:numId w:val="359"/>
        </w:numPr>
        <w:jc w:val="both"/>
        <w:rPr>
          <w:rFonts w:ascii="Times New Roman" w:hAnsi="Times New Roman" w:cs="Times New Roman"/>
          <w:sz w:val="26"/>
          <w:szCs w:val="26"/>
        </w:rPr>
      </w:pPr>
      <w:r w:rsidRPr="000F4933">
        <w:rPr>
          <w:rStyle w:val="c2"/>
          <w:rFonts w:ascii="Times New Roman" w:hAnsi="Times New Roman" w:cs="Times New Roman"/>
          <w:color w:val="000000"/>
          <w:sz w:val="26"/>
          <w:szCs w:val="26"/>
        </w:rPr>
        <w:t>Лыкова И.А. Изобразительная деятельность в детском саду. Подготовительная к школе группа.- М.:ИД «Цветные ладошки», 2014</w:t>
      </w:r>
    </w:p>
    <w:p w14:paraId="684DD9B2" w14:textId="14CF5E63" w:rsidR="000F4933" w:rsidRPr="000F4933" w:rsidRDefault="0007788C" w:rsidP="000F4933">
      <w:pPr>
        <w:pStyle w:val="a5"/>
        <w:numPr>
          <w:ilvl w:val="0"/>
          <w:numId w:val="359"/>
        </w:numPr>
        <w:jc w:val="both"/>
        <w:rPr>
          <w:rFonts w:ascii="Times New Roman" w:hAnsi="Times New Roman" w:cs="Times New Roman"/>
          <w:sz w:val="26"/>
          <w:szCs w:val="26"/>
        </w:rPr>
      </w:pPr>
      <w:r w:rsidRPr="000F4933">
        <w:rPr>
          <w:rStyle w:val="c2"/>
          <w:rFonts w:ascii="Times New Roman" w:hAnsi="Times New Roman" w:cs="Times New Roman"/>
          <w:color w:val="000000"/>
          <w:sz w:val="26"/>
          <w:szCs w:val="26"/>
        </w:rPr>
        <w:t>Лыкова И.А. Комплект технологических карт по рисованию: «Море», «Мои птички», «Мой зоопарк», «Мои цветы», «Моя природа».</w:t>
      </w:r>
      <w:r w:rsidR="000F4933" w:rsidRPr="000F4933">
        <w:rPr>
          <w:rStyle w:val="c9"/>
          <w:rFonts w:ascii="Times New Roman" w:hAnsi="Times New Roman" w:cs="Times New Roman"/>
          <w:color w:val="000000"/>
          <w:sz w:val="26"/>
          <w:szCs w:val="26"/>
          <w:shd w:val="clear" w:color="auto" w:fill="FFFFFF"/>
        </w:rPr>
        <w:t>Ветрова В.В. Уроки психологического здоровья. Руководство для психологов, педагогов и родителей по развитию личности ребенка дошкольного и младшего школьного возраста. – М.: Педагогическое общество России , 2000.</w:t>
      </w:r>
    </w:p>
    <w:p w14:paraId="0DA56F4A" w14:textId="728E35EE" w:rsidR="000F4933" w:rsidRPr="000F4933" w:rsidRDefault="000F4933" w:rsidP="000F4933">
      <w:pPr>
        <w:pStyle w:val="a5"/>
        <w:numPr>
          <w:ilvl w:val="0"/>
          <w:numId w:val="359"/>
        </w:numPr>
        <w:jc w:val="both"/>
        <w:rPr>
          <w:rFonts w:ascii="Times New Roman" w:hAnsi="Times New Roman" w:cs="Times New Roman"/>
          <w:sz w:val="26"/>
          <w:szCs w:val="26"/>
        </w:rPr>
      </w:pPr>
      <w:r w:rsidRPr="000F4933">
        <w:rPr>
          <w:rStyle w:val="c9"/>
          <w:rFonts w:ascii="Times New Roman" w:hAnsi="Times New Roman" w:cs="Times New Roman"/>
          <w:color w:val="000000"/>
          <w:sz w:val="26"/>
          <w:szCs w:val="26"/>
          <w:shd w:val="clear" w:color="auto" w:fill="FFFFFF"/>
        </w:rPr>
        <w:t>Данилина Т. А., Зедгенидзе В. Я., Степина Н.П. В мире детских эмоций: Пособие для практических работников ДОУ. – М.: Айрис – Пресс, 2004.</w:t>
      </w:r>
    </w:p>
    <w:p w14:paraId="1EAB1365" w14:textId="4C44508C" w:rsidR="000F4933" w:rsidRPr="000F4933" w:rsidRDefault="000F4933" w:rsidP="000F4933">
      <w:pPr>
        <w:pStyle w:val="a5"/>
        <w:numPr>
          <w:ilvl w:val="0"/>
          <w:numId w:val="359"/>
        </w:numPr>
        <w:jc w:val="both"/>
        <w:rPr>
          <w:rFonts w:ascii="Times New Roman" w:hAnsi="Times New Roman" w:cs="Times New Roman"/>
          <w:sz w:val="26"/>
          <w:szCs w:val="26"/>
        </w:rPr>
      </w:pPr>
      <w:r w:rsidRPr="000F4933">
        <w:rPr>
          <w:rStyle w:val="c9"/>
          <w:rFonts w:ascii="Times New Roman" w:hAnsi="Times New Roman" w:cs="Times New Roman"/>
          <w:color w:val="000000"/>
          <w:sz w:val="26"/>
          <w:szCs w:val="26"/>
        </w:rPr>
        <w:t>Дьяченко О. М.и др.  «Психолог в детском дошкольном учреждении: методические рекомендации к практической деятельности», М.: Новая школа, 2004;</w:t>
      </w:r>
    </w:p>
    <w:p w14:paraId="2413D54C" w14:textId="1DBCD872" w:rsidR="000F4933" w:rsidRPr="000F4933" w:rsidRDefault="000F4933" w:rsidP="000F4933">
      <w:pPr>
        <w:pStyle w:val="a5"/>
        <w:numPr>
          <w:ilvl w:val="0"/>
          <w:numId w:val="359"/>
        </w:numPr>
        <w:jc w:val="both"/>
        <w:rPr>
          <w:rFonts w:ascii="Times New Roman" w:hAnsi="Times New Roman" w:cs="Times New Roman"/>
          <w:sz w:val="26"/>
          <w:szCs w:val="26"/>
        </w:rPr>
      </w:pPr>
      <w:r w:rsidRPr="000F4933">
        <w:rPr>
          <w:rStyle w:val="c9"/>
          <w:rFonts w:ascii="Times New Roman" w:hAnsi="Times New Roman" w:cs="Times New Roman"/>
          <w:color w:val="000000"/>
          <w:sz w:val="26"/>
          <w:szCs w:val="26"/>
          <w:shd w:val="clear" w:color="auto" w:fill="FFFFFF"/>
        </w:rPr>
        <w:t>Князева О. Л., Стеркина Р. Б.; Я, ты, мы. Учебно-методическое пособие по социально-эмоциональному развитию детей дошкольного возраста.— М.: Дрофа, ДиК, 1999.</w:t>
      </w:r>
    </w:p>
    <w:p w14:paraId="27EA82A7" w14:textId="463B1916" w:rsidR="000F4933" w:rsidRPr="000F4933" w:rsidRDefault="000F4933" w:rsidP="000F4933">
      <w:pPr>
        <w:pStyle w:val="a5"/>
        <w:numPr>
          <w:ilvl w:val="0"/>
          <w:numId w:val="359"/>
        </w:numPr>
        <w:jc w:val="both"/>
        <w:rPr>
          <w:rFonts w:ascii="Times New Roman" w:hAnsi="Times New Roman" w:cs="Times New Roman"/>
          <w:sz w:val="26"/>
          <w:szCs w:val="26"/>
        </w:rPr>
      </w:pPr>
      <w:r w:rsidRPr="000F4933">
        <w:rPr>
          <w:rStyle w:val="c9"/>
          <w:rFonts w:ascii="Times New Roman" w:hAnsi="Times New Roman" w:cs="Times New Roman"/>
          <w:color w:val="000000"/>
          <w:sz w:val="26"/>
          <w:szCs w:val="26"/>
        </w:rPr>
        <w:t>Крюкова С.В., Слободяник Н.П. Удивляюсь, злюсь, боюсь, хвастаюсь и радуюсь. Программа эмоционального развития детей дошкольного и младшего школьного возраста: Практическое пособие – М.: «Генезис», 2006</w:t>
      </w:r>
    </w:p>
    <w:p w14:paraId="7EB00F73" w14:textId="70F0F252" w:rsidR="00CD76AD" w:rsidRPr="00CD76AD" w:rsidRDefault="00CD76AD" w:rsidP="00CD76AD">
      <w:pPr>
        <w:spacing w:after="0" w:line="240" w:lineRule="auto"/>
        <w:jc w:val="center"/>
        <w:rPr>
          <w:rFonts w:ascii="Times New Roman" w:eastAsiaTheme="minorEastAsia" w:hAnsi="Times New Roman" w:cs="Times New Roman"/>
          <w:b/>
          <w:bCs/>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lastRenderedPageBreak/>
        <w:t>3.4. Примерный перечень литературных, музыкальных, художественных,</w:t>
      </w:r>
      <w:r w:rsidRPr="00CD76AD">
        <w:rPr>
          <w:rFonts w:ascii="Times New Roman" w:eastAsiaTheme="minorEastAsia" w:hAnsi="Times New Roman" w:cs="Times New Roman"/>
          <w:b/>
          <w:bCs/>
          <w:spacing w:val="-57"/>
          <w:kern w:val="0"/>
          <w:sz w:val="26"/>
          <w:szCs w:val="26"/>
          <w:lang w:eastAsia="ru-RU"/>
          <w14:ligatures w14:val="none"/>
        </w:rPr>
        <w:t xml:space="preserve"> </w:t>
      </w:r>
      <w:r w:rsidRPr="00CD76AD">
        <w:rPr>
          <w:rFonts w:ascii="Times New Roman" w:eastAsiaTheme="minorEastAsia" w:hAnsi="Times New Roman" w:cs="Times New Roman"/>
          <w:b/>
          <w:bCs/>
          <w:kern w:val="0"/>
          <w:sz w:val="26"/>
          <w:szCs w:val="26"/>
          <w:lang w:eastAsia="ru-RU"/>
          <w14:ligatures w14:val="none"/>
        </w:rPr>
        <w:t>анимационных</w:t>
      </w:r>
      <w:r w:rsidRPr="00CD76AD">
        <w:rPr>
          <w:rFonts w:ascii="Times New Roman" w:eastAsiaTheme="minorEastAsia" w:hAnsi="Times New Roman" w:cs="Times New Roman"/>
          <w:b/>
          <w:bCs/>
          <w:spacing w:val="-1"/>
          <w:kern w:val="0"/>
          <w:sz w:val="26"/>
          <w:szCs w:val="26"/>
          <w:lang w:eastAsia="ru-RU"/>
          <w14:ligatures w14:val="none"/>
        </w:rPr>
        <w:t xml:space="preserve"> </w:t>
      </w:r>
      <w:r w:rsidRPr="00CD76AD">
        <w:rPr>
          <w:rFonts w:ascii="Times New Roman" w:eastAsiaTheme="minorEastAsia" w:hAnsi="Times New Roman" w:cs="Times New Roman"/>
          <w:b/>
          <w:bCs/>
          <w:kern w:val="0"/>
          <w:sz w:val="26"/>
          <w:szCs w:val="26"/>
          <w:lang w:eastAsia="ru-RU"/>
          <w14:ligatures w14:val="none"/>
        </w:rPr>
        <w:t>произведений</w:t>
      </w:r>
      <w:r w:rsidRPr="00CD76AD">
        <w:rPr>
          <w:rFonts w:ascii="Times New Roman" w:eastAsiaTheme="minorEastAsia" w:hAnsi="Times New Roman" w:cs="Times New Roman"/>
          <w:b/>
          <w:bCs/>
          <w:spacing w:val="-1"/>
          <w:kern w:val="0"/>
          <w:sz w:val="26"/>
          <w:szCs w:val="26"/>
          <w:lang w:eastAsia="ru-RU"/>
          <w14:ligatures w14:val="none"/>
        </w:rPr>
        <w:t xml:space="preserve"> </w:t>
      </w:r>
      <w:r w:rsidRPr="00CD76AD">
        <w:rPr>
          <w:rFonts w:ascii="Times New Roman" w:eastAsiaTheme="minorEastAsia" w:hAnsi="Times New Roman" w:cs="Times New Roman"/>
          <w:b/>
          <w:bCs/>
          <w:kern w:val="0"/>
          <w:sz w:val="26"/>
          <w:szCs w:val="26"/>
          <w:lang w:eastAsia="ru-RU"/>
          <w14:ligatures w14:val="none"/>
        </w:rPr>
        <w:t>для</w:t>
      </w:r>
      <w:r w:rsidRPr="00CD76AD">
        <w:rPr>
          <w:rFonts w:ascii="Times New Roman" w:eastAsiaTheme="minorEastAsia" w:hAnsi="Times New Roman" w:cs="Times New Roman"/>
          <w:b/>
          <w:bCs/>
          <w:spacing w:val="-1"/>
          <w:kern w:val="0"/>
          <w:sz w:val="26"/>
          <w:szCs w:val="26"/>
          <w:lang w:eastAsia="ru-RU"/>
          <w14:ligatures w14:val="none"/>
        </w:rPr>
        <w:t xml:space="preserve"> </w:t>
      </w:r>
      <w:r w:rsidRPr="00CD76AD">
        <w:rPr>
          <w:rFonts w:ascii="Times New Roman" w:eastAsiaTheme="minorEastAsia" w:hAnsi="Times New Roman" w:cs="Times New Roman"/>
          <w:b/>
          <w:bCs/>
          <w:kern w:val="0"/>
          <w:sz w:val="26"/>
          <w:szCs w:val="26"/>
          <w:lang w:eastAsia="ru-RU"/>
          <w14:ligatures w14:val="none"/>
        </w:rPr>
        <w:t>реализации</w:t>
      </w:r>
      <w:r w:rsidRPr="00CD76AD">
        <w:rPr>
          <w:rFonts w:ascii="Times New Roman" w:eastAsiaTheme="minorEastAsia" w:hAnsi="Times New Roman" w:cs="Times New Roman"/>
          <w:b/>
          <w:bCs/>
          <w:spacing w:val="-1"/>
          <w:kern w:val="0"/>
          <w:sz w:val="26"/>
          <w:szCs w:val="26"/>
          <w:lang w:eastAsia="ru-RU"/>
          <w14:ligatures w14:val="none"/>
        </w:rPr>
        <w:t xml:space="preserve"> </w:t>
      </w:r>
      <w:r w:rsidRPr="00CD76AD">
        <w:rPr>
          <w:rFonts w:ascii="Times New Roman" w:eastAsiaTheme="minorEastAsia" w:hAnsi="Times New Roman" w:cs="Times New Roman"/>
          <w:b/>
          <w:bCs/>
          <w:kern w:val="0"/>
          <w:sz w:val="26"/>
          <w:szCs w:val="26"/>
          <w:lang w:eastAsia="ru-RU"/>
          <w14:ligatures w14:val="none"/>
        </w:rPr>
        <w:t>АОП</w:t>
      </w:r>
      <w:r w:rsidRPr="00CD76AD">
        <w:rPr>
          <w:rFonts w:ascii="Times New Roman" w:eastAsiaTheme="minorEastAsia" w:hAnsi="Times New Roman" w:cs="Times New Roman"/>
          <w:b/>
          <w:bCs/>
          <w:spacing w:val="-2"/>
          <w:kern w:val="0"/>
          <w:sz w:val="26"/>
          <w:szCs w:val="26"/>
          <w:lang w:eastAsia="ru-RU"/>
          <w14:ligatures w14:val="none"/>
        </w:rPr>
        <w:t xml:space="preserve"> </w:t>
      </w:r>
      <w:r w:rsidRPr="00CD76AD">
        <w:rPr>
          <w:rFonts w:ascii="Times New Roman" w:eastAsiaTheme="minorEastAsia" w:hAnsi="Times New Roman" w:cs="Times New Roman"/>
          <w:b/>
          <w:bCs/>
          <w:kern w:val="0"/>
          <w:sz w:val="26"/>
          <w:szCs w:val="26"/>
          <w:lang w:eastAsia="ru-RU"/>
          <w14:ligatures w14:val="none"/>
        </w:rPr>
        <w:t>ДО.</w:t>
      </w:r>
    </w:p>
    <w:p w14:paraId="434DABAF" w14:textId="77777777" w:rsidR="00CD76AD" w:rsidRPr="00CD76AD" w:rsidRDefault="00CD76AD" w:rsidP="00CD76AD">
      <w:pPr>
        <w:spacing w:after="0" w:line="240" w:lineRule="auto"/>
        <w:jc w:val="both"/>
        <w:rPr>
          <w:rFonts w:ascii="Times New Roman" w:eastAsiaTheme="minorEastAsia" w:hAnsi="Times New Roman" w:cs="Times New Roman"/>
          <w:b/>
          <w:bCs/>
          <w:kern w:val="0"/>
          <w:sz w:val="26"/>
          <w:szCs w:val="26"/>
          <w:lang w:eastAsia="ru-RU"/>
          <w14:ligatures w14:val="none"/>
        </w:rPr>
      </w:pPr>
    </w:p>
    <w:p w14:paraId="15C02AA0" w14:textId="77777777" w:rsidR="00CD76AD" w:rsidRPr="00CD76AD" w:rsidRDefault="00CD76AD" w:rsidP="00CD76AD">
      <w:pPr>
        <w:spacing w:before="90" w:after="200" w:line="276" w:lineRule="auto"/>
        <w:jc w:val="both"/>
        <w:rPr>
          <w:rFonts w:ascii="Times New Roman" w:eastAsiaTheme="minorEastAsia" w:hAnsi="Times New Roman" w:cs="Times New Roman"/>
          <w:iCs/>
          <w:spacing w:val="-3"/>
          <w:kern w:val="0"/>
          <w:sz w:val="26"/>
          <w:szCs w:val="26"/>
          <w:lang w:eastAsia="ru-RU"/>
          <w14:ligatures w14:val="none"/>
        </w:rPr>
      </w:pPr>
      <w:r w:rsidRPr="00CD76AD">
        <w:rPr>
          <w:rFonts w:ascii="Times New Roman" w:eastAsiaTheme="minorEastAsia" w:hAnsi="Times New Roman" w:cs="Times New Roman"/>
          <w:iCs/>
          <w:kern w:val="0"/>
          <w:sz w:val="26"/>
          <w:szCs w:val="26"/>
          <w:lang w:eastAsia="ru-RU"/>
          <w14:ligatures w14:val="none"/>
        </w:rPr>
        <w:t>Примерный</w:t>
      </w:r>
      <w:r w:rsidRPr="00CD76AD">
        <w:rPr>
          <w:rFonts w:ascii="Times New Roman" w:eastAsiaTheme="minorEastAsia" w:hAnsi="Times New Roman" w:cs="Times New Roman"/>
          <w:iCs/>
          <w:spacing w:val="-2"/>
          <w:kern w:val="0"/>
          <w:sz w:val="26"/>
          <w:szCs w:val="26"/>
          <w:lang w:eastAsia="ru-RU"/>
          <w14:ligatures w14:val="none"/>
        </w:rPr>
        <w:t xml:space="preserve"> </w:t>
      </w:r>
      <w:r w:rsidRPr="00CD76AD">
        <w:rPr>
          <w:rFonts w:ascii="Times New Roman" w:eastAsiaTheme="minorEastAsia" w:hAnsi="Times New Roman" w:cs="Times New Roman"/>
          <w:iCs/>
          <w:kern w:val="0"/>
          <w:sz w:val="26"/>
          <w:szCs w:val="26"/>
          <w:lang w:eastAsia="ru-RU"/>
          <w14:ligatures w14:val="none"/>
        </w:rPr>
        <w:t>перечень</w:t>
      </w:r>
      <w:r w:rsidRPr="00CD76AD">
        <w:rPr>
          <w:rFonts w:ascii="Times New Roman" w:eastAsiaTheme="minorEastAsia" w:hAnsi="Times New Roman" w:cs="Times New Roman"/>
          <w:iCs/>
          <w:spacing w:val="-2"/>
          <w:kern w:val="0"/>
          <w:sz w:val="26"/>
          <w:szCs w:val="26"/>
          <w:lang w:eastAsia="ru-RU"/>
          <w14:ligatures w14:val="none"/>
        </w:rPr>
        <w:t xml:space="preserve"> </w:t>
      </w:r>
      <w:r w:rsidRPr="00CD76AD">
        <w:rPr>
          <w:rFonts w:ascii="Times New Roman" w:eastAsiaTheme="minorEastAsia" w:hAnsi="Times New Roman" w:cs="Times New Roman"/>
          <w:iCs/>
          <w:kern w:val="0"/>
          <w:sz w:val="26"/>
          <w:szCs w:val="26"/>
          <w:lang w:eastAsia="ru-RU"/>
          <w14:ligatures w14:val="none"/>
        </w:rPr>
        <w:t>представлен</w:t>
      </w:r>
      <w:r w:rsidRPr="00CD76AD">
        <w:rPr>
          <w:rFonts w:ascii="Times New Roman" w:eastAsiaTheme="minorEastAsia" w:hAnsi="Times New Roman" w:cs="Times New Roman"/>
          <w:iCs/>
          <w:spacing w:val="-2"/>
          <w:kern w:val="0"/>
          <w:sz w:val="26"/>
          <w:szCs w:val="26"/>
          <w:lang w:eastAsia="ru-RU"/>
          <w14:ligatures w14:val="none"/>
        </w:rPr>
        <w:t xml:space="preserve"> </w:t>
      </w:r>
      <w:r w:rsidRPr="00CD76AD">
        <w:rPr>
          <w:rFonts w:ascii="Times New Roman" w:eastAsiaTheme="minorEastAsia" w:hAnsi="Times New Roman" w:cs="Times New Roman"/>
          <w:iCs/>
          <w:kern w:val="0"/>
          <w:sz w:val="26"/>
          <w:szCs w:val="26"/>
          <w:lang w:eastAsia="ru-RU"/>
          <w14:ligatures w14:val="none"/>
        </w:rPr>
        <w:t>в</w:t>
      </w:r>
      <w:r w:rsidRPr="00CD76AD">
        <w:rPr>
          <w:rFonts w:ascii="Times New Roman" w:eastAsiaTheme="minorEastAsia" w:hAnsi="Times New Roman" w:cs="Times New Roman"/>
          <w:iCs/>
          <w:spacing w:val="-3"/>
          <w:kern w:val="0"/>
          <w:sz w:val="26"/>
          <w:szCs w:val="26"/>
          <w:lang w:eastAsia="ru-RU"/>
          <w14:ligatures w14:val="none"/>
        </w:rPr>
        <w:t xml:space="preserve"> </w:t>
      </w:r>
      <w:r w:rsidRPr="00CD76AD">
        <w:rPr>
          <w:rFonts w:ascii="Times New Roman" w:eastAsiaTheme="minorEastAsia" w:hAnsi="Times New Roman" w:cs="Times New Roman"/>
          <w:iCs/>
          <w:kern w:val="0"/>
          <w:sz w:val="26"/>
          <w:szCs w:val="26"/>
          <w:lang w:eastAsia="ru-RU"/>
          <w14:ligatures w14:val="none"/>
        </w:rPr>
        <w:t>Приложении</w:t>
      </w:r>
      <w:r w:rsidRPr="00CD76AD">
        <w:rPr>
          <w:rFonts w:ascii="Times New Roman" w:eastAsiaTheme="minorEastAsia" w:hAnsi="Times New Roman" w:cs="Times New Roman"/>
          <w:iCs/>
          <w:spacing w:val="-2"/>
          <w:kern w:val="0"/>
          <w:sz w:val="26"/>
          <w:szCs w:val="26"/>
          <w:lang w:eastAsia="ru-RU"/>
          <w14:ligatures w14:val="none"/>
        </w:rPr>
        <w:t xml:space="preserve"> </w:t>
      </w:r>
      <w:r w:rsidRPr="00CD76AD">
        <w:rPr>
          <w:rFonts w:ascii="Times New Roman" w:eastAsiaTheme="minorEastAsia" w:hAnsi="Times New Roman" w:cs="Times New Roman"/>
          <w:iCs/>
          <w:kern w:val="0"/>
          <w:sz w:val="26"/>
          <w:szCs w:val="26"/>
          <w:lang w:eastAsia="ru-RU"/>
          <w14:ligatures w14:val="none"/>
        </w:rPr>
        <w:t>№</w:t>
      </w:r>
      <w:r w:rsidRPr="00CD76AD">
        <w:rPr>
          <w:rFonts w:ascii="Times New Roman" w:eastAsiaTheme="minorEastAsia" w:hAnsi="Times New Roman" w:cs="Times New Roman"/>
          <w:iCs/>
          <w:spacing w:val="-3"/>
          <w:kern w:val="0"/>
          <w:sz w:val="26"/>
          <w:szCs w:val="26"/>
          <w:lang w:eastAsia="ru-RU"/>
          <w14:ligatures w14:val="none"/>
        </w:rPr>
        <w:t xml:space="preserve"> 4</w:t>
      </w:r>
    </w:p>
    <w:p w14:paraId="082FEBA2" w14:textId="77777777" w:rsidR="00CD76AD" w:rsidRPr="00CD76AD" w:rsidRDefault="00CD76AD" w:rsidP="00CD76AD">
      <w:pPr>
        <w:spacing w:after="0" w:line="240" w:lineRule="auto"/>
        <w:jc w:val="center"/>
        <w:rPr>
          <w:rFonts w:ascii="Times New Roman" w:eastAsiaTheme="minorEastAsia" w:hAnsi="Times New Roman" w:cs="Times New Roman"/>
          <w:b/>
          <w:bCs/>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3.5. Кадровые</w:t>
      </w:r>
      <w:r w:rsidRPr="00CD76AD">
        <w:rPr>
          <w:rFonts w:ascii="Times New Roman" w:eastAsiaTheme="minorEastAsia" w:hAnsi="Times New Roman" w:cs="Times New Roman"/>
          <w:b/>
          <w:bCs/>
          <w:spacing w:val="-3"/>
          <w:kern w:val="0"/>
          <w:sz w:val="26"/>
          <w:szCs w:val="26"/>
          <w:lang w:eastAsia="ru-RU"/>
          <w14:ligatures w14:val="none"/>
        </w:rPr>
        <w:t xml:space="preserve"> </w:t>
      </w:r>
      <w:r w:rsidRPr="00CD76AD">
        <w:rPr>
          <w:rFonts w:ascii="Times New Roman" w:eastAsiaTheme="minorEastAsia" w:hAnsi="Times New Roman" w:cs="Times New Roman"/>
          <w:b/>
          <w:bCs/>
          <w:kern w:val="0"/>
          <w:sz w:val="26"/>
          <w:szCs w:val="26"/>
          <w:lang w:eastAsia="ru-RU"/>
          <w14:ligatures w14:val="none"/>
        </w:rPr>
        <w:t>условия</w:t>
      </w:r>
      <w:r w:rsidRPr="00CD76AD">
        <w:rPr>
          <w:rFonts w:ascii="Times New Roman" w:eastAsiaTheme="minorEastAsia" w:hAnsi="Times New Roman" w:cs="Times New Roman"/>
          <w:b/>
          <w:bCs/>
          <w:spacing w:val="-3"/>
          <w:kern w:val="0"/>
          <w:sz w:val="26"/>
          <w:szCs w:val="26"/>
          <w:lang w:eastAsia="ru-RU"/>
          <w14:ligatures w14:val="none"/>
        </w:rPr>
        <w:t xml:space="preserve"> </w:t>
      </w:r>
      <w:r w:rsidRPr="00CD76AD">
        <w:rPr>
          <w:rFonts w:ascii="Times New Roman" w:eastAsiaTheme="minorEastAsia" w:hAnsi="Times New Roman" w:cs="Times New Roman"/>
          <w:b/>
          <w:bCs/>
          <w:kern w:val="0"/>
          <w:sz w:val="26"/>
          <w:szCs w:val="26"/>
          <w:lang w:eastAsia="ru-RU"/>
          <w14:ligatures w14:val="none"/>
        </w:rPr>
        <w:t>реализации АОП</w:t>
      </w:r>
      <w:r w:rsidRPr="00CD76AD">
        <w:rPr>
          <w:rFonts w:ascii="Times New Roman" w:eastAsiaTheme="minorEastAsia" w:hAnsi="Times New Roman" w:cs="Times New Roman"/>
          <w:b/>
          <w:bCs/>
          <w:spacing w:val="-3"/>
          <w:kern w:val="0"/>
          <w:sz w:val="26"/>
          <w:szCs w:val="26"/>
          <w:lang w:eastAsia="ru-RU"/>
          <w14:ligatures w14:val="none"/>
        </w:rPr>
        <w:t xml:space="preserve"> </w:t>
      </w:r>
      <w:r w:rsidRPr="00CD76AD">
        <w:rPr>
          <w:rFonts w:ascii="Times New Roman" w:eastAsiaTheme="minorEastAsia" w:hAnsi="Times New Roman" w:cs="Times New Roman"/>
          <w:b/>
          <w:bCs/>
          <w:kern w:val="0"/>
          <w:sz w:val="26"/>
          <w:szCs w:val="26"/>
          <w:lang w:eastAsia="ru-RU"/>
          <w14:ligatures w14:val="none"/>
        </w:rPr>
        <w:t>ДО</w:t>
      </w:r>
    </w:p>
    <w:p w14:paraId="316F5F79"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Укомплектованность МАДОУ педагогическими кадрами согласно штатному расписанию</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на</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100%.</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Педагоги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МАДОУ</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имеют</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высшее</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образование</w:t>
      </w:r>
      <w:r w:rsidRPr="00CD76AD">
        <w:rPr>
          <w:rFonts w:ascii="Times New Roman" w:eastAsiaTheme="minorEastAsia" w:hAnsi="Times New Roman" w:cs="Times New Roman"/>
          <w:spacing w:val="60"/>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педагогической</w:t>
      </w:r>
      <w:r w:rsidRPr="00CD76AD">
        <w:rPr>
          <w:rFonts w:ascii="Times New Roman" w:eastAsiaTheme="minorEastAsia" w:hAnsi="Times New Roman" w:cs="Times New Roman"/>
          <w:spacing w:val="60"/>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направленности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(80%) и среднее профессиональное образование педагогической направленности (20%). 94%</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педагогов имеют высшую и первую квалификационную категории. Педагоги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осваивают новые</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методики, технологии, составляют индивидуальные образовательные маршруты на каждого</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воспитанника,</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обобщают</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распространяют</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свой</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опыт</w:t>
      </w:r>
      <w:r w:rsidRPr="00CD76AD">
        <w:rPr>
          <w:rFonts w:ascii="Times New Roman" w:eastAsiaTheme="minorEastAsia" w:hAnsi="Times New Roman" w:cs="Times New Roman"/>
          <w:spacing w:val="-6"/>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на</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мероприятиях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разного уровня:</w:t>
      </w:r>
    </w:p>
    <w:p w14:paraId="18AE7296"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- 1 раз в 2 месяца участие в районном методическом объединении воспитателей по познавательному</w:t>
      </w:r>
      <w:r w:rsidRPr="00CD76AD">
        <w:rPr>
          <w:rFonts w:ascii="Times New Roman" w:eastAsiaTheme="minorEastAsia" w:hAnsi="Times New Roman" w:cs="Times New Roman"/>
          <w:spacing w:val="-6"/>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направлению развития;</w:t>
      </w:r>
    </w:p>
    <w:p w14:paraId="776E9EDC"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проведение</w:t>
      </w:r>
      <w:r w:rsidRPr="00CD76AD">
        <w:rPr>
          <w:rFonts w:ascii="Times New Roman" w:eastAsiaTheme="minorEastAsia" w:hAnsi="Times New Roman" w:cs="Times New Roman"/>
          <w:spacing w:val="-4"/>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городской</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логопедической</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недели;</w:t>
      </w:r>
    </w:p>
    <w:p w14:paraId="69D14ADE"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организация</w:t>
      </w:r>
      <w:r w:rsidRPr="00CD76AD">
        <w:rPr>
          <w:rFonts w:ascii="Times New Roman" w:eastAsiaTheme="minorEastAsia" w:hAnsi="Times New Roman" w:cs="Times New Roman"/>
          <w:spacing w:val="-7"/>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проведение</w:t>
      </w:r>
      <w:r w:rsidRPr="00CD76AD">
        <w:rPr>
          <w:rFonts w:ascii="Times New Roman" w:eastAsiaTheme="minorEastAsia" w:hAnsi="Times New Roman" w:cs="Times New Roman"/>
          <w:spacing w:val="-5"/>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районной</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логопедической</w:t>
      </w:r>
      <w:r w:rsidRPr="00CD76AD">
        <w:rPr>
          <w:rFonts w:ascii="Times New Roman" w:eastAsiaTheme="minorEastAsia" w:hAnsi="Times New Roman" w:cs="Times New Roman"/>
          <w:spacing w:val="-4"/>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викторины;</w:t>
      </w:r>
    </w:p>
    <w:p w14:paraId="1D3204B0"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в течение года проведение курсов повышения квалификации для слушателей КК ИПК РО по</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программам: «Специфика</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работы</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воспитателя</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дошкольниками,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имеющими нарушения</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речи».</w:t>
      </w:r>
    </w:p>
    <w:p w14:paraId="22EA85D8"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Администрация создает условия для профессиональной поддержки педагогических кадров. Для новых педагогов предусмотрено основательное знакомство с адаптированной образовательной программой, которое охватывает вопросы взаимодействия с детьми и родителями,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методы воспитания, соответствующие занятия. Регулярно проводиться обучение на рабочем</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месте (сотрудники участвуют в семинарах; для обучения приглашаются специалисты и используется дистанционное обучение). Ежемесячно проводятся планерные совещания для педагогов, на которых обсуждаются текущие вопросы и формируете план работы образовательной деятельности на ближайший месяц. Раз в 3 года каждый педагог МАДОУ проходит курсы</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повышения</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квалификации</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не</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менее</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72 часов.</w:t>
      </w:r>
    </w:p>
    <w:p w14:paraId="1A1D61E6" w14:textId="0AC1CF3D" w:rsidR="00CD76AD" w:rsidRPr="00CD76AD" w:rsidRDefault="00CD76AD" w:rsidP="00CD76AD">
      <w:pPr>
        <w:spacing w:after="0" w:line="240" w:lineRule="auto"/>
        <w:jc w:val="both"/>
        <w:rPr>
          <w:rFonts w:eastAsiaTheme="minorEastAsia"/>
          <w:kern w:val="0"/>
          <w:lang w:eastAsia="ru-RU"/>
          <w14:ligatures w14:val="none"/>
        </w:rPr>
      </w:pPr>
      <w:r w:rsidRPr="00CD76AD">
        <w:rPr>
          <w:rFonts w:ascii="Times New Roman" w:eastAsiaTheme="minorEastAsia" w:hAnsi="Times New Roman" w:cs="Times New Roman"/>
          <w:i/>
          <w:kern w:val="0"/>
          <w:sz w:val="26"/>
          <w:szCs w:val="26"/>
          <w:lang w:eastAsia="ru-RU"/>
          <w14:ligatures w14:val="none"/>
        </w:rPr>
        <w:t>Экран</w:t>
      </w:r>
      <w:r w:rsidRPr="00CD76AD">
        <w:rPr>
          <w:rFonts w:ascii="Times New Roman" w:eastAsiaTheme="minorEastAsia" w:hAnsi="Times New Roman" w:cs="Times New Roman"/>
          <w:i/>
          <w:spacing w:val="-1"/>
          <w:kern w:val="0"/>
          <w:sz w:val="26"/>
          <w:szCs w:val="26"/>
          <w:lang w:eastAsia="ru-RU"/>
          <w14:ligatures w14:val="none"/>
        </w:rPr>
        <w:t xml:space="preserve"> </w:t>
      </w:r>
      <w:r w:rsidRPr="00CD76AD">
        <w:rPr>
          <w:rFonts w:ascii="Times New Roman" w:eastAsiaTheme="minorEastAsia" w:hAnsi="Times New Roman" w:cs="Times New Roman"/>
          <w:i/>
          <w:kern w:val="0"/>
          <w:sz w:val="26"/>
          <w:szCs w:val="26"/>
          <w:lang w:eastAsia="ru-RU"/>
          <w14:ligatures w14:val="none"/>
        </w:rPr>
        <w:t>педагогических</w:t>
      </w:r>
      <w:r w:rsidRPr="00CD76AD">
        <w:rPr>
          <w:rFonts w:ascii="Times New Roman" w:eastAsiaTheme="minorEastAsia" w:hAnsi="Times New Roman" w:cs="Times New Roman"/>
          <w:i/>
          <w:spacing w:val="-1"/>
          <w:kern w:val="0"/>
          <w:sz w:val="26"/>
          <w:szCs w:val="26"/>
          <w:lang w:eastAsia="ru-RU"/>
          <w14:ligatures w14:val="none"/>
        </w:rPr>
        <w:t xml:space="preserve"> </w:t>
      </w:r>
      <w:r w:rsidRPr="00CD76AD">
        <w:rPr>
          <w:rFonts w:ascii="Times New Roman" w:eastAsiaTheme="minorEastAsia" w:hAnsi="Times New Roman" w:cs="Times New Roman"/>
          <w:i/>
          <w:kern w:val="0"/>
          <w:sz w:val="26"/>
          <w:szCs w:val="26"/>
          <w:lang w:eastAsia="ru-RU"/>
          <w14:ligatures w14:val="none"/>
        </w:rPr>
        <w:t>кадров</w:t>
      </w:r>
      <w:r w:rsidRPr="00CD76AD">
        <w:rPr>
          <w:rFonts w:ascii="Times New Roman" w:eastAsiaTheme="minorEastAsia" w:hAnsi="Times New Roman" w:cs="Times New Roman"/>
          <w:i/>
          <w:spacing w:val="-2"/>
          <w:kern w:val="0"/>
          <w:sz w:val="26"/>
          <w:szCs w:val="26"/>
          <w:lang w:eastAsia="ru-RU"/>
          <w14:ligatures w14:val="none"/>
        </w:rPr>
        <w:t xml:space="preserve"> </w:t>
      </w:r>
    </w:p>
    <w:p w14:paraId="74417165" w14:textId="460FBEFE" w:rsidR="00CD76AD" w:rsidRPr="00BD5015" w:rsidRDefault="00D50EB6"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BD5015">
        <w:rPr>
          <w:rFonts w:ascii="Times New Roman" w:eastAsiaTheme="minorEastAsia" w:hAnsi="Times New Roman" w:cs="Times New Roman"/>
          <w:b/>
          <w:bCs/>
          <w:kern w:val="0"/>
          <w:sz w:val="26"/>
          <w:szCs w:val="26"/>
          <w:lang w:eastAsia="ru-RU"/>
          <w14:ligatures w14:val="none"/>
        </w:rPr>
        <w:t xml:space="preserve">Часть, формируемая участниками образовательных отношений. </w:t>
      </w:r>
      <w:r w:rsidR="00BD5015" w:rsidRPr="00BD5015">
        <w:rPr>
          <w:rFonts w:ascii="Times New Roman" w:eastAsiaTheme="minorEastAsia" w:hAnsi="Times New Roman" w:cs="Times New Roman"/>
          <w:kern w:val="0"/>
          <w:sz w:val="26"/>
          <w:szCs w:val="26"/>
          <w:lang w:eastAsia="ru-RU"/>
          <w14:ligatures w14:val="none"/>
        </w:rPr>
        <w:t>За каждой группой с ЗПР закреплен учитель-дефектолог. В обязанности специалиста входит проводить индивидуальные, подгрупповые и групповые занятия, просветительскую работу с родителями.</w:t>
      </w:r>
    </w:p>
    <w:p w14:paraId="53440D1D" w14:textId="77777777" w:rsidR="001C0351" w:rsidRDefault="001C0351" w:rsidP="00CD76AD">
      <w:pPr>
        <w:spacing w:after="0" w:line="240" w:lineRule="auto"/>
        <w:jc w:val="center"/>
        <w:rPr>
          <w:rFonts w:ascii="Times New Roman" w:eastAsiaTheme="minorEastAsia" w:hAnsi="Times New Roman" w:cs="Times New Roman"/>
          <w:b/>
          <w:bCs/>
          <w:kern w:val="0"/>
          <w:sz w:val="26"/>
          <w:szCs w:val="26"/>
          <w:lang w:eastAsia="ru-RU"/>
          <w14:ligatures w14:val="none"/>
        </w:rPr>
      </w:pPr>
    </w:p>
    <w:p w14:paraId="4E913643" w14:textId="77777777" w:rsidR="001C0351" w:rsidRDefault="001C0351" w:rsidP="00CD76AD">
      <w:pPr>
        <w:spacing w:after="0" w:line="240" w:lineRule="auto"/>
        <w:jc w:val="center"/>
        <w:rPr>
          <w:rFonts w:ascii="Times New Roman" w:eastAsiaTheme="minorEastAsia" w:hAnsi="Times New Roman" w:cs="Times New Roman"/>
          <w:b/>
          <w:bCs/>
          <w:kern w:val="0"/>
          <w:sz w:val="26"/>
          <w:szCs w:val="26"/>
          <w:lang w:eastAsia="ru-RU"/>
          <w14:ligatures w14:val="none"/>
        </w:rPr>
      </w:pPr>
    </w:p>
    <w:p w14:paraId="0DA81C6A" w14:textId="74B7E9CC" w:rsidR="00CD76AD" w:rsidRPr="00CD76AD" w:rsidRDefault="00CD76AD" w:rsidP="00CD76AD">
      <w:pPr>
        <w:spacing w:after="0" w:line="240" w:lineRule="auto"/>
        <w:jc w:val="center"/>
        <w:rPr>
          <w:rFonts w:ascii="Times New Roman" w:eastAsiaTheme="minorEastAsia" w:hAnsi="Times New Roman" w:cs="Times New Roman"/>
          <w:b/>
          <w:bCs/>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3.6. Примерный режим дня и распорядок дня в ДОО</w:t>
      </w:r>
    </w:p>
    <w:p w14:paraId="0556D791" w14:textId="77777777" w:rsidR="00CD76AD" w:rsidRPr="00CD76AD" w:rsidRDefault="00CD76AD" w:rsidP="00CD76AD">
      <w:pPr>
        <w:spacing w:after="0" w:line="240" w:lineRule="auto"/>
        <w:jc w:val="both"/>
        <w:rPr>
          <w:rFonts w:ascii="Times New Roman" w:eastAsiaTheme="minorEastAsia" w:hAnsi="Times New Roman" w:cs="Times New Roman"/>
          <w:b/>
          <w:bCs/>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 xml:space="preserve"> </w:t>
      </w:r>
    </w:p>
    <w:p w14:paraId="6F988CF8"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4A65083E"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Режим дня и распорядок дня устанавливаются с учетом требований СанПин 1.2.3685-21, условий реализации АОП ДО и потребностей участников образовательных отношений.</w:t>
      </w:r>
    </w:p>
    <w:p w14:paraId="20FA1FFF"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Основными компонентами режима в ДОО являются:</w:t>
      </w:r>
    </w:p>
    <w:p w14:paraId="36AA3B93"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сон;</w:t>
      </w:r>
    </w:p>
    <w:p w14:paraId="3BBC4A3F"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lastRenderedPageBreak/>
        <w:t xml:space="preserve">   - пребывание на открытом воздухе (прогулка);</w:t>
      </w:r>
    </w:p>
    <w:p w14:paraId="4179368B"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образовательная деятельность;</w:t>
      </w:r>
    </w:p>
    <w:p w14:paraId="622E3C4C"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игровая деятельность;</w:t>
      </w:r>
    </w:p>
    <w:p w14:paraId="22CC2C98"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отдых по собственному выбору (самостоятельная деятельность), прием пищи, личная гигиена.</w:t>
      </w:r>
    </w:p>
    <w:p w14:paraId="0DD775CC"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Режим дня в ДОО гибкий, неизменным остается время приема пищи, интервалы между приемами пищи, длительность суточного сна, время отхода ко сну, время прогулок. Режим дня строится с учетом сезонных изменений. В теплый период года увеличивается ежедневная длительность пребывания детей на свежем воздухе.</w:t>
      </w:r>
    </w:p>
    <w:p w14:paraId="1DCEDDE4"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К организации образовательного процесса и режима дня соблюдаются следующие требования:</w:t>
      </w:r>
    </w:p>
    <w:p w14:paraId="242331F2"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режим двигательной активности детей в течении дня организуется с учетом возрастных особенностей и состояния здоровья;</w:t>
      </w:r>
    </w:p>
    <w:p w14:paraId="753FDAA4"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w:t>
      </w:r>
    </w:p>
    <w:p w14:paraId="2DB3BB97"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физкультурные, физкультурно-оздоровительные мероприятия, массовые спортивные мероприятия, спортивные соревнования организуются с учетом возраста, физической подготовленности и состояния здоровья детей.</w:t>
      </w:r>
    </w:p>
    <w:p w14:paraId="63306CFD"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Приложение № 5</w:t>
      </w:r>
    </w:p>
    <w:p w14:paraId="53D21DA5"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w:t>
      </w:r>
    </w:p>
    <w:p w14:paraId="7DAF41CE" w14:textId="77777777" w:rsidR="00CD76AD" w:rsidRDefault="00CD76AD" w:rsidP="00CD76AD">
      <w:pPr>
        <w:spacing w:after="0" w:line="240" w:lineRule="auto"/>
        <w:jc w:val="center"/>
        <w:rPr>
          <w:rFonts w:ascii="Times New Roman" w:eastAsiaTheme="minorEastAsia" w:hAnsi="Times New Roman" w:cs="Times New Roman"/>
          <w:b/>
          <w:bCs/>
          <w:kern w:val="0"/>
          <w:sz w:val="26"/>
          <w:szCs w:val="26"/>
          <w:lang w:eastAsia="ru-RU"/>
          <w14:ligatures w14:val="none"/>
        </w:rPr>
      </w:pPr>
    </w:p>
    <w:p w14:paraId="0A7F021D" w14:textId="77777777" w:rsidR="00CD76AD" w:rsidRDefault="00CD76AD" w:rsidP="00CD76AD">
      <w:pPr>
        <w:spacing w:after="0" w:line="240" w:lineRule="auto"/>
        <w:jc w:val="center"/>
        <w:rPr>
          <w:rFonts w:ascii="Times New Roman" w:eastAsiaTheme="minorEastAsia" w:hAnsi="Times New Roman" w:cs="Times New Roman"/>
          <w:b/>
          <w:bCs/>
          <w:kern w:val="0"/>
          <w:sz w:val="26"/>
          <w:szCs w:val="26"/>
          <w:lang w:eastAsia="ru-RU"/>
          <w14:ligatures w14:val="none"/>
        </w:rPr>
      </w:pPr>
    </w:p>
    <w:p w14:paraId="765EE819" w14:textId="77777777" w:rsidR="00CD76AD" w:rsidRDefault="00CD76AD" w:rsidP="00CD76AD">
      <w:pPr>
        <w:spacing w:after="0" w:line="240" w:lineRule="auto"/>
        <w:jc w:val="center"/>
        <w:rPr>
          <w:rFonts w:ascii="Times New Roman" w:eastAsiaTheme="minorEastAsia" w:hAnsi="Times New Roman" w:cs="Times New Roman"/>
          <w:b/>
          <w:bCs/>
          <w:kern w:val="0"/>
          <w:sz w:val="26"/>
          <w:szCs w:val="26"/>
          <w:lang w:eastAsia="ru-RU"/>
          <w14:ligatures w14:val="none"/>
        </w:rPr>
      </w:pPr>
    </w:p>
    <w:p w14:paraId="3EC826D2" w14:textId="4580B9A6" w:rsidR="00CD76AD" w:rsidRPr="00CD76AD" w:rsidRDefault="00CD76AD" w:rsidP="00CD76AD">
      <w:pPr>
        <w:spacing w:after="0" w:line="240" w:lineRule="auto"/>
        <w:jc w:val="center"/>
        <w:rPr>
          <w:rFonts w:ascii="Times New Roman" w:eastAsiaTheme="minorEastAsia" w:hAnsi="Times New Roman" w:cs="Times New Roman"/>
          <w:b/>
          <w:bCs/>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3.7. Календарный план воспитательной работы.</w:t>
      </w:r>
    </w:p>
    <w:p w14:paraId="1F862500" w14:textId="77777777" w:rsidR="00CD76AD" w:rsidRPr="00CD76AD" w:rsidRDefault="00CD76AD" w:rsidP="00CD76AD">
      <w:pPr>
        <w:spacing w:after="0" w:line="240" w:lineRule="auto"/>
        <w:jc w:val="both"/>
        <w:rPr>
          <w:rFonts w:ascii="Times New Roman" w:eastAsiaTheme="minorEastAsia" w:hAnsi="Times New Roman" w:cs="Times New Roman"/>
          <w:b/>
          <w:bCs/>
          <w:kern w:val="0"/>
          <w:sz w:val="26"/>
          <w:szCs w:val="26"/>
          <w:lang w:eastAsia="ru-RU"/>
          <w14:ligatures w14:val="none"/>
        </w:rPr>
      </w:pPr>
    </w:p>
    <w:p w14:paraId="78463B40"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Календарный план является единым для всех педагогов ДОО. Все мероприятия проводятся с учетом особенностей Программы ДО, а также возрастных, физиологических и психоэмоциональных особенностей обучающихся.</w:t>
      </w:r>
    </w:p>
    <w:p w14:paraId="395C06AE" w14:textId="04ACC035"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i/>
          <w:iCs/>
          <w:kern w:val="0"/>
          <w:sz w:val="26"/>
          <w:szCs w:val="26"/>
          <w:lang w:eastAsia="ru-RU"/>
          <w14:ligatures w14:val="none"/>
        </w:rPr>
        <w:t xml:space="preserve">   Календарный план воспитательной работы интегрирован с комплексно-тематическим</w:t>
      </w:r>
      <w:r w:rsidRPr="00CD76AD">
        <w:rPr>
          <w:rFonts w:ascii="Times New Roman" w:eastAsiaTheme="minorEastAsia" w:hAnsi="Times New Roman" w:cs="Times New Roman"/>
          <w:b/>
          <w:bCs/>
          <w:i/>
          <w:iCs/>
          <w:spacing w:val="1"/>
          <w:kern w:val="0"/>
          <w:sz w:val="26"/>
          <w:szCs w:val="26"/>
          <w:lang w:eastAsia="ru-RU"/>
          <w14:ligatures w14:val="none"/>
        </w:rPr>
        <w:t xml:space="preserve"> </w:t>
      </w:r>
      <w:r w:rsidRPr="00CD76AD">
        <w:rPr>
          <w:rFonts w:ascii="Times New Roman" w:eastAsiaTheme="minorEastAsia" w:hAnsi="Times New Roman" w:cs="Times New Roman"/>
          <w:b/>
          <w:bCs/>
          <w:i/>
          <w:iCs/>
          <w:kern w:val="0"/>
          <w:sz w:val="26"/>
          <w:szCs w:val="26"/>
          <w:lang w:eastAsia="ru-RU"/>
          <w14:ligatures w14:val="none"/>
        </w:rPr>
        <w:t>планированием</w:t>
      </w:r>
      <w:r w:rsidRPr="00CD76AD">
        <w:rPr>
          <w:rFonts w:ascii="Times New Roman" w:eastAsiaTheme="minorEastAsia" w:hAnsi="Times New Roman" w:cs="Times New Roman"/>
          <w:b/>
          <w:bCs/>
          <w:i/>
          <w:iCs/>
          <w:spacing w:val="-2"/>
          <w:kern w:val="0"/>
          <w:sz w:val="26"/>
          <w:szCs w:val="26"/>
          <w:lang w:eastAsia="ru-RU"/>
          <w14:ligatures w14:val="none"/>
        </w:rPr>
        <w:t xml:space="preserve"> </w:t>
      </w:r>
      <w:r w:rsidRPr="00CD76AD">
        <w:rPr>
          <w:rFonts w:ascii="Times New Roman" w:eastAsiaTheme="minorEastAsia" w:hAnsi="Times New Roman" w:cs="Times New Roman"/>
          <w:b/>
          <w:bCs/>
          <w:i/>
          <w:iCs/>
          <w:kern w:val="0"/>
          <w:sz w:val="26"/>
          <w:szCs w:val="26"/>
          <w:lang w:eastAsia="ru-RU"/>
          <w14:ligatures w14:val="none"/>
        </w:rPr>
        <w:t>на учебный год</w:t>
      </w:r>
      <w:r w:rsidRPr="00CD76AD">
        <w:rPr>
          <w:rFonts w:ascii="Times New Roman" w:eastAsiaTheme="minorEastAsia" w:hAnsi="Times New Roman" w:cs="Times New Roman"/>
          <w:kern w:val="0"/>
          <w:sz w:val="26"/>
          <w:szCs w:val="26"/>
          <w:lang w:eastAsia="ru-RU"/>
          <w14:ligatures w14:val="none"/>
        </w:rPr>
        <w:t xml:space="preserve"> (Приложение №</w:t>
      </w:r>
      <w:r w:rsidRPr="00CD76AD">
        <w:rPr>
          <w:rFonts w:ascii="Times New Roman" w:eastAsiaTheme="minorEastAsia" w:hAnsi="Times New Roman" w:cs="Times New Roman"/>
          <w:spacing w:val="-1"/>
          <w:kern w:val="0"/>
          <w:sz w:val="26"/>
          <w:szCs w:val="26"/>
          <w:lang w:eastAsia="ru-RU"/>
          <w14:ligatures w14:val="none"/>
        </w:rPr>
        <w:t xml:space="preserve"> </w:t>
      </w:r>
      <w:r>
        <w:rPr>
          <w:rFonts w:ascii="Times New Roman" w:eastAsiaTheme="minorEastAsia" w:hAnsi="Times New Roman" w:cs="Times New Roman"/>
          <w:spacing w:val="-1"/>
          <w:kern w:val="0"/>
          <w:sz w:val="26"/>
          <w:szCs w:val="26"/>
          <w:lang w:eastAsia="ru-RU"/>
          <w14:ligatures w14:val="none"/>
        </w:rPr>
        <w:t>7</w:t>
      </w:r>
      <w:r w:rsidRPr="00CD76AD">
        <w:rPr>
          <w:rFonts w:ascii="Times New Roman" w:eastAsiaTheme="minorEastAsia" w:hAnsi="Times New Roman" w:cs="Times New Roman"/>
          <w:kern w:val="0"/>
          <w:sz w:val="26"/>
          <w:szCs w:val="26"/>
          <w:lang w:eastAsia="ru-RU"/>
          <w14:ligatures w14:val="none"/>
        </w:rPr>
        <w:t>)</w:t>
      </w:r>
    </w:p>
    <w:p w14:paraId="1A790194"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p>
    <w:p w14:paraId="2F3E3F5E" w14:textId="77777777" w:rsidR="00CD76AD" w:rsidRPr="00CD76AD" w:rsidRDefault="00CD76AD" w:rsidP="00CD76AD">
      <w:pPr>
        <w:spacing w:after="0" w:line="240" w:lineRule="auto"/>
        <w:jc w:val="both"/>
        <w:rPr>
          <w:rFonts w:ascii="Times New Roman" w:eastAsiaTheme="minorEastAsia" w:hAnsi="Times New Roman" w:cs="Times New Roman"/>
          <w:b/>
          <w:bCs/>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 xml:space="preserve"> </w:t>
      </w:r>
    </w:p>
    <w:p w14:paraId="0211C042" w14:textId="77777777" w:rsidR="00CD76AD" w:rsidRPr="00CD76AD" w:rsidRDefault="00CD76AD" w:rsidP="00CD76AD">
      <w:pPr>
        <w:spacing w:after="0" w:line="240" w:lineRule="auto"/>
        <w:jc w:val="center"/>
        <w:rPr>
          <w:rFonts w:ascii="Times New Roman" w:eastAsiaTheme="minorEastAsia" w:hAnsi="Times New Roman" w:cs="Times New Roman"/>
          <w:b/>
          <w:bCs/>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Дополнительный</w:t>
      </w:r>
      <w:r w:rsidRPr="00CD76AD">
        <w:rPr>
          <w:rFonts w:ascii="Times New Roman" w:eastAsiaTheme="minorEastAsia" w:hAnsi="Times New Roman" w:cs="Times New Roman"/>
          <w:b/>
          <w:bCs/>
          <w:spacing w:val="-4"/>
          <w:kern w:val="0"/>
          <w:sz w:val="26"/>
          <w:szCs w:val="26"/>
          <w:lang w:eastAsia="ru-RU"/>
          <w14:ligatures w14:val="none"/>
        </w:rPr>
        <w:t xml:space="preserve"> </w:t>
      </w:r>
      <w:r w:rsidRPr="00CD76AD">
        <w:rPr>
          <w:rFonts w:ascii="Times New Roman" w:eastAsiaTheme="minorEastAsia" w:hAnsi="Times New Roman" w:cs="Times New Roman"/>
          <w:b/>
          <w:bCs/>
          <w:kern w:val="0"/>
          <w:sz w:val="26"/>
          <w:szCs w:val="26"/>
          <w:lang w:eastAsia="ru-RU"/>
          <w14:ligatures w14:val="none"/>
        </w:rPr>
        <w:t>раздел</w:t>
      </w:r>
    </w:p>
    <w:p w14:paraId="7E0965E9" w14:textId="77777777" w:rsidR="00CD76AD" w:rsidRPr="00CD76AD" w:rsidRDefault="00CD76AD" w:rsidP="00CD76AD">
      <w:pPr>
        <w:spacing w:after="0" w:line="240" w:lineRule="auto"/>
        <w:jc w:val="both"/>
        <w:rPr>
          <w:rFonts w:ascii="Times New Roman" w:eastAsiaTheme="minorEastAsia" w:hAnsi="Times New Roman" w:cs="Times New Roman"/>
          <w:b/>
          <w:bCs/>
          <w:i/>
          <w:kern w:val="0"/>
          <w:sz w:val="26"/>
          <w:szCs w:val="26"/>
          <w:lang w:eastAsia="ru-RU"/>
          <w14:ligatures w14:val="none"/>
        </w:rPr>
      </w:pPr>
      <w:r w:rsidRPr="00CD76AD">
        <w:rPr>
          <w:rFonts w:ascii="Times New Roman" w:eastAsiaTheme="minorEastAsia" w:hAnsi="Times New Roman" w:cs="Times New Roman"/>
          <w:b/>
          <w:bCs/>
          <w:i/>
          <w:kern w:val="0"/>
          <w:sz w:val="26"/>
          <w:szCs w:val="26"/>
          <w:lang w:eastAsia="ru-RU"/>
          <w14:ligatures w14:val="none"/>
        </w:rPr>
        <w:t>Краткая</w:t>
      </w:r>
      <w:r w:rsidRPr="00CD76AD">
        <w:rPr>
          <w:rFonts w:ascii="Times New Roman" w:eastAsiaTheme="minorEastAsia" w:hAnsi="Times New Roman" w:cs="Times New Roman"/>
          <w:b/>
          <w:bCs/>
          <w:i/>
          <w:spacing w:val="-4"/>
          <w:kern w:val="0"/>
          <w:sz w:val="26"/>
          <w:szCs w:val="26"/>
          <w:lang w:eastAsia="ru-RU"/>
          <w14:ligatures w14:val="none"/>
        </w:rPr>
        <w:t xml:space="preserve"> </w:t>
      </w:r>
      <w:r w:rsidRPr="00CD76AD">
        <w:rPr>
          <w:rFonts w:ascii="Times New Roman" w:eastAsiaTheme="minorEastAsia" w:hAnsi="Times New Roman" w:cs="Times New Roman"/>
          <w:b/>
          <w:bCs/>
          <w:i/>
          <w:kern w:val="0"/>
          <w:sz w:val="26"/>
          <w:szCs w:val="26"/>
          <w:lang w:eastAsia="ru-RU"/>
          <w14:ligatures w14:val="none"/>
        </w:rPr>
        <w:t>презентация</w:t>
      </w:r>
      <w:r w:rsidRPr="00CD76AD">
        <w:rPr>
          <w:rFonts w:ascii="Times New Roman" w:eastAsiaTheme="minorEastAsia" w:hAnsi="Times New Roman" w:cs="Times New Roman"/>
          <w:b/>
          <w:bCs/>
          <w:i/>
          <w:spacing w:val="-1"/>
          <w:kern w:val="0"/>
          <w:sz w:val="26"/>
          <w:szCs w:val="26"/>
          <w:lang w:eastAsia="ru-RU"/>
          <w14:ligatures w14:val="none"/>
        </w:rPr>
        <w:t xml:space="preserve"> </w:t>
      </w:r>
      <w:r w:rsidRPr="00CD76AD">
        <w:rPr>
          <w:rFonts w:ascii="Times New Roman" w:eastAsiaTheme="minorEastAsia" w:hAnsi="Times New Roman" w:cs="Times New Roman"/>
          <w:b/>
          <w:bCs/>
          <w:i/>
          <w:kern w:val="0"/>
          <w:sz w:val="26"/>
          <w:szCs w:val="26"/>
          <w:lang w:eastAsia="ru-RU"/>
          <w14:ligatures w14:val="none"/>
        </w:rPr>
        <w:t>программы</w:t>
      </w:r>
    </w:p>
    <w:p w14:paraId="499795DB" w14:textId="45B209E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Программа ДОО ориентирована на детей 3-7 лет с </w:t>
      </w:r>
      <w:r w:rsidR="00B00527">
        <w:rPr>
          <w:rFonts w:ascii="Times New Roman" w:eastAsiaTheme="minorEastAsia" w:hAnsi="Times New Roman" w:cs="Times New Roman"/>
          <w:kern w:val="0"/>
          <w:sz w:val="26"/>
          <w:szCs w:val="26"/>
          <w:lang w:eastAsia="ru-RU"/>
          <w14:ligatures w14:val="none"/>
        </w:rPr>
        <w:t>задержкой психического развития</w:t>
      </w:r>
      <w:r w:rsidRPr="00CD76AD">
        <w:rPr>
          <w:rFonts w:ascii="Times New Roman" w:eastAsiaTheme="minorEastAsia" w:hAnsi="Times New Roman" w:cs="Times New Roman"/>
          <w:kern w:val="0"/>
          <w:sz w:val="26"/>
          <w:szCs w:val="26"/>
          <w:lang w:eastAsia="ru-RU"/>
          <w14:ligatures w14:val="none"/>
        </w:rPr>
        <w:t xml:space="preserve">. Программа ДОО реализуется посредством развивающей коррекционно-образовательной деятельности: </w:t>
      </w:r>
      <w:r w:rsidR="00B00527">
        <w:rPr>
          <w:rFonts w:ascii="Times New Roman" w:eastAsiaTheme="minorEastAsia" w:hAnsi="Times New Roman" w:cs="Times New Roman"/>
          <w:kern w:val="0"/>
          <w:sz w:val="26"/>
          <w:szCs w:val="26"/>
          <w:lang w:eastAsia="ru-RU"/>
          <w14:ligatures w14:val="none"/>
        </w:rPr>
        <w:t xml:space="preserve">занятия с учителем-дефектологом, </w:t>
      </w:r>
      <w:r w:rsidRPr="00CD76AD">
        <w:rPr>
          <w:rFonts w:ascii="Times New Roman" w:eastAsiaTheme="minorEastAsia" w:hAnsi="Times New Roman" w:cs="Times New Roman"/>
          <w:kern w:val="0"/>
          <w:sz w:val="26"/>
          <w:szCs w:val="26"/>
          <w:lang w:eastAsia="ru-RU"/>
          <w14:ligatures w14:val="none"/>
        </w:rPr>
        <w:t>логопедические коррекционные занятия, развивающие сеансы педагога-психолога, занимательная</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образовательная</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деятельность</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под</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руководством</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воспитателя.</w:t>
      </w:r>
    </w:p>
    <w:p w14:paraId="575CC6DA"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Реализацию образовательной программы в полном объеме обеспечивает служба сопровождения. В</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нее</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входят:</w:t>
      </w:r>
    </w:p>
    <w:p w14:paraId="1D45804D"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логопедическая</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служба,</w:t>
      </w:r>
    </w:p>
    <w:p w14:paraId="0E57BB0E"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психологическая</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служба,</w:t>
      </w:r>
    </w:p>
    <w:p w14:paraId="56AFBA96"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музыкальная</w:t>
      </w:r>
      <w:r w:rsidRPr="00CD76AD">
        <w:rPr>
          <w:rFonts w:ascii="Times New Roman" w:eastAsiaTheme="minorEastAsia" w:hAnsi="Times New Roman" w:cs="Times New Roman"/>
          <w:spacing w:val="-4"/>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служба,</w:t>
      </w:r>
    </w:p>
    <w:p w14:paraId="2E95F6AB"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оздоровительно-физкультурная</w:t>
      </w:r>
      <w:r w:rsidRPr="00CD76AD">
        <w:rPr>
          <w:rFonts w:ascii="Times New Roman" w:eastAsiaTheme="minorEastAsia" w:hAnsi="Times New Roman" w:cs="Times New Roman"/>
          <w:spacing w:val="-15"/>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служба,</w:t>
      </w:r>
    </w:p>
    <w:p w14:paraId="4A24C05B"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spacing w:val="-1"/>
          <w:kern w:val="0"/>
          <w:sz w:val="26"/>
          <w:szCs w:val="26"/>
          <w:lang w:eastAsia="ru-RU"/>
          <w14:ligatures w14:val="none"/>
        </w:rPr>
        <w:t xml:space="preserve">   - воспитательно-образовательная</w:t>
      </w:r>
      <w:r w:rsidRPr="00CD76AD">
        <w:rPr>
          <w:rFonts w:ascii="Times New Roman" w:eastAsiaTheme="minorEastAsia" w:hAnsi="Times New Roman" w:cs="Times New Roman"/>
          <w:spacing w:val="10"/>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служба.</w:t>
      </w:r>
    </w:p>
    <w:p w14:paraId="7EF452C6" w14:textId="2856C602"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lastRenderedPageBreak/>
        <w:t>При реализации образовательной программы используются: Федеральная образовательная программа дошкольного образования. Приказ</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Мин.проф.РФ от 25.11.2022г. № 1028,  Федеральная адаптированная образовательная программа дошкольного образования для обучающихся с ОВЗ. Приказ</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Мин.проф.РФ от 24.11.2022г. № 1022,</w:t>
      </w:r>
      <w:r w:rsidRPr="00CD76AD">
        <w:rPr>
          <w:rFonts w:ascii="Times New Roman" w:eastAsiaTheme="minorEastAsia" w:hAnsi="Times New Roman" w:cs="Times New Roman"/>
          <w:spacing w:val="60"/>
          <w:kern w:val="0"/>
          <w:sz w:val="26"/>
          <w:szCs w:val="26"/>
          <w:lang w:eastAsia="ru-RU"/>
          <w14:ligatures w14:val="none"/>
        </w:rPr>
        <w:t xml:space="preserve"> </w:t>
      </w:r>
      <w:r w:rsidR="009972B4">
        <w:rPr>
          <w:rFonts w:ascii="Times New Roman" w:eastAsiaTheme="minorEastAsia" w:hAnsi="Times New Roman" w:cs="Times New Roman"/>
          <w:kern w:val="0"/>
          <w:sz w:val="26"/>
          <w:szCs w:val="26"/>
          <w:lang w:eastAsia="ru-RU"/>
          <w14:ligatures w14:val="none"/>
        </w:rPr>
        <w:t>парциальные программы.</w:t>
      </w:r>
    </w:p>
    <w:p w14:paraId="7E186F76"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p>
    <w:p w14:paraId="0A78F3B0" w14:textId="01C0C0CD"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i/>
          <w:kern w:val="0"/>
          <w:sz w:val="26"/>
          <w:szCs w:val="26"/>
          <w:lang w:eastAsia="ru-RU"/>
          <w14:ligatures w14:val="none"/>
        </w:rPr>
        <w:t>Возрастная категория</w:t>
      </w:r>
      <w:r w:rsidRPr="00CD76AD">
        <w:rPr>
          <w:rFonts w:ascii="Times New Roman" w:eastAsiaTheme="minorEastAsia" w:hAnsi="Times New Roman" w:cs="Times New Roman"/>
          <w:i/>
          <w:spacing w:val="1"/>
          <w:kern w:val="0"/>
          <w:sz w:val="26"/>
          <w:szCs w:val="26"/>
          <w:lang w:eastAsia="ru-RU"/>
          <w14:ligatures w14:val="none"/>
        </w:rPr>
        <w:t xml:space="preserve"> </w:t>
      </w:r>
      <w:r w:rsidRPr="00CD76AD">
        <w:rPr>
          <w:rFonts w:ascii="Times New Roman" w:eastAsiaTheme="minorEastAsia" w:hAnsi="Times New Roman" w:cs="Times New Roman"/>
          <w:i/>
          <w:kern w:val="0"/>
          <w:sz w:val="26"/>
          <w:szCs w:val="26"/>
          <w:lang w:eastAsia="ru-RU"/>
          <w14:ligatures w14:val="none"/>
        </w:rPr>
        <w:t>детей</w:t>
      </w:r>
      <w:r w:rsidRPr="00CD76AD">
        <w:rPr>
          <w:rFonts w:ascii="Times New Roman" w:eastAsiaTheme="minorEastAsia" w:hAnsi="Times New Roman" w:cs="Times New Roman"/>
          <w:i/>
          <w:spacing w:val="1"/>
          <w:kern w:val="0"/>
          <w:sz w:val="26"/>
          <w:szCs w:val="26"/>
          <w:lang w:eastAsia="ru-RU"/>
          <w14:ligatures w14:val="none"/>
        </w:rPr>
        <w:t xml:space="preserve"> </w:t>
      </w:r>
      <w:r w:rsidRPr="00CD76AD">
        <w:rPr>
          <w:rFonts w:ascii="Times New Roman" w:eastAsiaTheme="minorEastAsia" w:hAnsi="Times New Roman" w:cs="Times New Roman"/>
          <w:i/>
          <w:kern w:val="0"/>
          <w:sz w:val="26"/>
          <w:szCs w:val="26"/>
          <w:lang w:eastAsia="ru-RU"/>
          <w14:ligatures w14:val="none"/>
        </w:rPr>
        <w:t>и</w:t>
      </w:r>
      <w:r w:rsidRPr="00CD76AD">
        <w:rPr>
          <w:rFonts w:ascii="Times New Roman" w:eastAsiaTheme="minorEastAsia" w:hAnsi="Times New Roman" w:cs="Times New Roman"/>
          <w:i/>
          <w:spacing w:val="1"/>
          <w:kern w:val="0"/>
          <w:sz w:val="26"/>
          <w:szCs w:val="26"/>
          <w:lang w:eastAsia="ru-RU"/>
          <w14:ligatures w14:val="none"/>
        </w:rPr>
        <w:t xml:space="preserve"> </w:t>
      </w:r>
      <w:r w:rsidRPr="00CD76AD">
        <w:rPr>
          <w:rFonts w:ascii="Times New Roman" w:eastAsiaTheme="minorEastAsia" w:hAnsi="Times New Roman" w:cs="Times New Roman"/>
          <w:i/>
          <w:kern w:val="0"/>
          <w:sz w:val="26"/>
          <w:szCs w:val="26"/>
          <w:lang w:eastAsia="ru-RU"/>
          <w14:ligatures w14:val="none"/>
        </w:rPr>
        <w:t>особенности</w:t>
      </w:r>
      <w:r w:rsidRPr="00CD76AD">
        <w:rPr>
          <w:rFonts w:ascii="Times New Roman" w:eastAsiaTheme="minorEastAsia" w:hAnsi="Times New Roman" w:cs="Times New Roman"/>
          <w:i/>
          <w:spacing w:val="1"/>
          <w:kern w:val="0"/>
          <w:sz w:val="26"/>
          <w:szCs w:val="26"/>
          <w:lang w:eastAsia="ru-RU"/>
          <w14:ligatures w14:val="none"/>
        </w:rPr>
        <w:t xml:space="preserve"> </w:t>
      </w:r>
      <w:r w:rsidRPr="00CD76AD">
        <w:rPr>
          <w:rFonts w:ascii="Times New Roman" w:eastAsiaTheme="minorEastAsia" w:hAnsi="Times New Roman" w:cs="Times New Roman"/>
          <w:i/>
          <w:kern w:val="0"/>
          <w:sz w:val="26"/>
          <w:szCs w:val="26"/>
          <w:lang w:eastAsia="ru-RU"/>
          <w14:ligatures w14:val="none"/>
        </w:rPr>
        <w:t>реализации</w:t>
      </w:r>
      <w:r w:rsidRPr="00CD76AD">
        <w:rPr>
          <w:rFonts w:ascii="Times New Roman" w:eastAsiaTheme="minorEastAsia" w:hAnsi="Times New Roman" w:cs="Times New Roman"/>
          <w:i/>
          <w:spacing w:val="1"/>
          <w:kern w:val="0"/>
          <w:sz w:val="26"/>
          <w:szCs w:val="26"/>
          <w:lang w:eastAsia="ru-RU"/>
          <w14:ligatures w14:val="none"/>
        </w:rPr>
        <w:t xml:space="preserve"> </w:t>
      </w:r>
      <w:r w:rsidRPr="00CD76AD">
        <w:rPr>
          <w:rFonts w:ascii="Times New Roman" w:eastAsiaTheme="minorEastAsia" w:hAnsi="Times New Roman" w:cs="Times New Roman"/>
          <w:i/>
          <w:kern w:val="0"/>
          <w:sz w:val="26"/>
          <w:szCs w:val="26"/>
          <w:lang w:eastAsia="ru-RU"/>
          <w14:ligatures w14:val="none"/>
        </w:rPr>
        <w:t>программы:</w:t>
      </w:r>
      <w:r w:rsidRPr="00CD76AD">
        <w:rPr>
          <w:rFonts w:ascii="Times New Roman" w:eastAsiaTheme="minorEastAsia" w:hAnsi="Times New Roman" w:cs="Times New Roman"/>
          <w:i/>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адаптированная</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 xml:space="preserve">образовательная программа рассчитана на детей в возрасте от 3 до 7 лет с </w:t>
      </w:r>
      <w:r w:rsidR="00B00527">
        <w:rPr>
          <w:rFonts w:ascii="Times New Roman" w:eastAsiaTheme="minorEastAsia" w:hAnsi="Times New Roman" w:cs="Times New Roman"/>
          <w:kern w:val="0"/>
          <w:sz w:val="26"/>
          <w:szCs w:val="26"/>
          <w:lang w:eastAsia="ru-RU"/>
          <w14:ligatures w14:val="none"/>
        </w:rPr>
        <w:t>задержкой психического развития</w:t>
      </w:r>
      <w:r w:rsidRPr="00CD76AD">
        <w:rPr>
          <w:rFonts w:ascii="Times New Roman" w:eastAsiaTheme="minorEastAsia" w:hAnsi="Times New Roman" w:cs="Times New Roman"/>
          <w:kern w:val="0"/>
          <w:sz w:val="26"/>
          <w:szCs w:val="26"/>
          <w:lang w:eastAsia="ru-RU"/>
          <w14:ligatures w14:val="none"/>
        </w:rPr>
        <w:t>,</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особенности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реализации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АОП</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предусматривают</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гибкий</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коррекционно-</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образовательный</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процесс,</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направленный</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на</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учет</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индивидуальных</w:t>
      </w:r>
      <w:r w:rsidRPr="00CD76AD">
        <w:rPr>
          <w:rFonts w:ascii="Times New Roman" w:eastAsiaTheme="minorEastAsia" w:hAnsi="Times New Roman" w:cs="Times New Roman"/>
          <w:spacing w:val="60"/>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возможностей</w:t>
      </w:r>
      <w:r w:rsidRPr="00CD76AD">
        <w:rPr>
          <w:rFonts w:ascii="Times New Roman" w:eastAsiaTheme="minorEastAsia" w:hAnsi="Times New Roman" w:cs="Times New Roman"/>
          <w:spacing w:val="60"/>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детей</w:t>
      </w:r>
      <w:r w:rsidRPr="00CD76AD">
        <w:rPr>
          <w:rFonts w:ascii="Times New Roman" w:eastAsiaTheme="minorEastAsia" w:hAnsi="Times New Roman" w:cs="Times New Roman"/>
          <w:spacing w:val="60"/>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w:t>
      </w:r>
      <w:r w:rsidR="00B00527">
        <w:rPr>
          <w:rFonts w:ascii="Times New Roman" w:eastAsiaTheme="minorEastAsia" w:hAnsi="Times New Roman" w:cs="Times New Roman"/>
          <w:kern w:val="0"/>
          <w:sz w:val="26"/>
          <w:szCs w:val="26"/>
          <w:lang w:eastAsia="ru-RU"/>
          <w14:ligatures w14:val="none"/>
        </w:rPr>
        <w:t xml:space="preserve"> </w:t>
      </w:r>
      <w:r w:rsidRPr="00CD76AD">
        <w:rPr>
          <w:rFonts w:ascii="Times New Roman" w:eastAsiaTheme="minorEastAsia" w:hAnsi="Times New Roman" w:cs="Times New Roman"/>
          <w:spacing w:val="-57"/>
          <w:kern w:val="0"/>
          <w:sz w:val="26"/>
          <w:szCs w:val="26"/>
          <w:lang w:eastAsia="ru-RU"/>
          <w14:ligatures w14:val="none"/>
        </w:rPr>
        <w:t xml:space="preserve">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kern w:val="0"/>
          <w:sz w:val="26"/>
          <w:szCs w:val="26"/>
          <w:lang w:eastAsia="ru-RU"/>
          <w14:ligatures w14:val="none"/>
        </w:rPr>
        <w:t>,</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на</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полноценное</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проживание</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ребенка</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w:t>
      </w:r>
      <w:r w:rsidRPr="00CD76AD">
        <w:rPr>
          <w:rFonts w:ascii="Times New Roman" w:eastAsiaTheme="minorEastAsia" w:hAnsi="Times New Roman" w:cs="Times New Roman"/>
          <w:spacing w:val="1"/>
          <w:kern w:val="0"/>
          <w:sz w:val="26"/>
          <w:szCs w:val="26"/>
          <w:lang w:eastAsia="ru-RU"/>
          <w14:ligatures w14:val="none"/>
        </w:rPr>
        <w:t xml:space="preserve"> </w:t>
      </w:r>
      <w:r w:rsidR="00B00527">
        <w:rPr>
          <w:rFonts w:ascii="Times New Roman" w:eastAsiaTheme="minorEastAsia" w:hAnsi="Times New Roman" w:cs="Times New Roman"/>
          <w:kern w:val="0"/>
          <w:sz w:val="26"/>
          <w:szCs w:val="26"/>
          <w:lang w:eastAsia="ru-RU"/>
          <w14:ligatures w14:val="none"/>
        </w:rPr>
        <w:t>ЗПР</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дошкольного</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детства</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психолого-</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педагогической готовности к школьному обучению в период завершения этапа дошкольного</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детства.</w:t>
      </w:r>
    </w:p>
    <w:p w14:paraId="5D29571D" w14:textId="77777777" w:rsidR="00CD76AD" w:rsidRPr="00CD76AD" w:rsidRDefault="00CD76AD" w:rsidP="00CD76AD">
      <w:pPr>
        <w:spacing w:after="0" w:line="240" w:lineRule="auto"/>
        <w:jc w:val="both"/>
        <w:rPr>
          <w:rFonts w:ascii="Times New Roman" w:eastAsiaTheme="minorEastAsia" w:hAnsi="Times New Roman" w:cs="Times New Roman"/>
          <w:i/>
          <w:spacing w:val="1"/>
          <w:kern w:val="0"/>
          <w:sz w:val="26"/>
          <w:szCs w:val="26"/>
          <w:lang w:eastAsia="ru-RU"/>
          <w14:ligatures w14:val="none"/>
        </w:rPr>
      </w:pPr>
      <w:r w:rsidRPr="00CD76AD">
        <w:rPr>
          <w:rFonts w:ascii="Times New Roman" w:eastAsiaTheme="minorEastAsia" w:hAnsi="Times New Roman" w:cs="Times New Roman"/>
          <w:i/>
          <w:kern w:val="0"/>
          <w:sz w:val="26"/>
          <w:szCs w:val="26"/>
          <w:lang w:eastAsia="ru-RU"/>
          <w14:ligatures w14:val="none"/>
        </w:rPr>
        <w:t>Ссылки на федеральные прогрммы:</w:t>
      </w:r>
    </w:p>
    <w:p w14:paraId="15FFEBDF"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hyperlink r:id="rId12" w:history="1">
        <w:r w:rsidRPr="00CD76AD">
          <w:rPr>
            <w:rFonts w:ascii="Times New Roman" w:eastAsiaTheme="minorEastAsia" w:hAnsi="Times New Roman" w:cs="Times New Roman"/>
            <w:color w:val="0000FF"/>
            <w:kern w:val="0"/>
            <w:sz w:val="26"/>
            <w:szCs w:val="26"/>
            <w:u w:val="single"/>
            <w:lang w:val="en-US" w:eastAsia="ru-RU"/>
            <w14:ligatures w14:val="none"/>
          </w:rPr>
          <w:t>https</w:t>
        </w:r>
        <w:r w:rsidRPr="00CD76AD">
          <w:rPr>
            <w:rFonts w:ascii="Times New Roman" w:eastAsiaTheme="minorEastAsia" w:hAnsi="Times New Roman" w:cs="Times New Roman"/>
            <w:color w:val="0000FF"/>
            <w:kern w:val="0"/>
            <w:sz w:val="26"/>
            <w:szCs w:val="26"/>
            <w:u w:val="single"/>
            <w:lang w:eastAsia="ru-RU"/>
            <w14:ligatures w14:val="none"/>
          </w:rPr>
          <w:t>://</w:t>
        </w:r>
        <w:r w:rsidRPr="00CD76AD">
          <w:rPr>
            <w:rFonts w:ascii="Times New Roman" w:eastAsiaTheme="minorEastAsia" w:hAnsi="Times New Roman" w:cs="Times New Roman"/>
            <w:color w:val="0000FF"/>
            <w:kern w:val="0"/>
            <w:sz w:val="26"/>
            <w:szCs w:val="26"/>
            <w:u w:val="single"/>
            <w:lang w:val="en-US" w:eastAsia="ru-RU"/>
            <w14:ligatures w14:val="none"/>
          </w:rPr>
          <w:t>sudact</w:t>
        </w:r>
        <w:r w:rsidRPr="00CD76AD">
          <w:rPr>
            <w:rFonts w:ascii="Times New Roman" w:eastAsiaTheme="minorEastAsia" w:hAnsi="Times New Roman" w:cs="Times New Roman"/>
            <w:color w:val="0000FF"/>
            <w:kern w:val="0"/>
            <w:sz w:val="26"/>
            <w:szCs w:val="26"/>
            <w:u w:val="single"/>
            <w:lang w:eastAsia="ru-RU"/>
            <w14:ligatures w14:val="none"/>
          </w:rPr>
          <w:t>.</w:t>
        </w:r>
        <w:r w:rsidRPr="00CD76AD">
          <w:rPr>
            <w:rFonts w:ascii="Times New Roman" w:eastAsiaTheme="minorEastAsia" w:hAnsi="Times New Roman" w:cs="Times New Roman"/>
            <w:color w:val="0000FF"/>
            <w:kern w:val="0"/>
            <w:sz w:val="26"/>
            <w:szCs w:val="26"/>
            <w:u w:val="single"/>
            <w:lang w:val="en-US" w:eastAsia="ru-RU"/>
            <w14:ligatures w14:val="none"/>
          </w:rPr>
          <w:t>ru</w:t>
        </w:r>
        <w:r w:rsidRPr="00CD76AD">
          <w:rPr>
            <w:rFonts w:ascii="Times New Roman" w:eastAsiaTheme="minorEastAsia" w:hAnsi="Times New Roman" w:cs="Times New Roman"/>
            <w:color w:val="0000FF"/>
            <w:kern w:val="0"/>
            <w:sz w:val="26"/>
            <w:szCs w:val="26"/>
            <w:u w:val="single"/>
            <w:lang w:eastAsia="ru-RU"/>
            <w14:ligatures w14:val="none"/>
          </w:rPr>
          <w:t>/</w:t>
        </w:r>
        <w:r w:rsidRPr="00CD76AD">
          <w:rPr>
            <w:rFonts w:ascii="Times New Roman" w:eastAsiaTheme="minorEastAsia" w:hAnsi="Times New Roman" w:cs="Times New Roman"/>
            <w:color w:val="0000FF"/>
            <w:kern w:val="0"/>
            <w:sz w:val="26"/>
            <w:szCs w:val="26"/>
            <w:u w:val="single"/>
            <w:lang w:val="en-US" w:eastAsia="ru-RU"/>
            <w14:ligatures w14:val="none"/>
          </w:rPr>
          <w:t>law</w:t>
        </w:r>
        <w:r w:rsidRPr="00CD76AD">
          <w:rPr>
            <w:rFonts w:ascii="Times New Roman" w:eastAsiaTheme="minorEastAsia" w:hAnsi="Times New Roman" w:cs="Times New Roman"/>
            <w:color w:val="0000FF"/>
            <w:kern w:val="0"/>
            <w:sz w:val="26"/>
            <w:szCs w:val="26"/>
            <w:u w:val="single"/>
            <w:lang w:eastAsia="ru-RU"/>
            <w14:ligatures w14:val="none"/>
          </w:rPr>
          <w:t>/</w:t>
        </w:r>
        <w:r w:rsidRPr="00CD76AD">
          <w:rPr>
            <w:rFonts w:ascii="Times New Roman" w:eastAsiaTheme="minorEastAsia" w:hAnsi="Times New Roman" w:cs="Times New Roman"/>
            <w:color w:val="0000FF"/>
            <w:kern w:val="0"/>
            <w:sz w:val="26"/>
            <w:szCs w:val="26"/>
            <w:u w:val="single"/>
            <w:lang w:val="en-US" w:eastAsia="ru-RU"/>
            <w14:ligatures w14:val="none"/>
          </w:rPr>
          <w:t>prikaz</w:t>
        </w:r>
        <w:r w:rsidRPr="00CD76AD">
          <w:rPr>
            <w:rFonts w:ascii="Times New Roman" w:eastAsiaTheme="minorEastAsia" w:hAnsi="Times New Roman" w:cs="Times New Roman"/>
            <w:color w:val="0000FF"/>
            <w:kern w:val="0"/>
            <w:sz w:val="26"/>
            <w:szCs w:val="26"/>
            <w:u w:val="single"/>
            <w:lang w:eastAsia="ru-RU"/>
            <w14:ligatures w14:val="none"/>
          </w:rPr>
          <w:t>-</w:t>
        </w:r>
        <w:r w:rsidRPr="00CD76AD">
          <w:rPr>
            <w:rFonts w:ascii="Times New Roman" w:eastAsiaTheme="minorEastAsia" w:hAnsi="Times New Roman" w:cs="Times New Roman"/>
            <w:color w:val="0000FF"/>
            <w:kern w:val="0"/>
            <w:sz w:val="26"/>
            <w:szCs w:val="26"/>
            <w:u w:val="single"/>
            <w:lang w:val="en-US" w:eastAsia="ru-RU"/>
            <w14:ligatures w14:val="none"/>
          </w:rPr>
          <w:t>minprosveshcheniia</w:t>
        </w:r>
        <w:r w:rsidRPr="00CD76AD">
          <w:rPr>
            <w:rFonts w:ascii="Times New Roman" w:eastAsiaTheme="minorEastAsia" w:hAnsi="Times New Roman" w:cs="Times New Roman"/>
            <w:color w:val="0000FF"/>
            <w:kern w:val="0"/>
            <w:sz w:val="26"/>
            <w:szCs w:val="26"/>
            <w:u w:val="single"/>
            <w:lang w:eastAsia="ru-RU"/>
            <w14:ligatures w14:val="none"/>
          </w:rPr>
          <w:t>-</w:t>
        </w:r>
        <w:r w:rsidRPr="00CD76AD">
          <w:rPr>
            <w:rFonts w:ascii="Times New Roman" w:eastAsiaTheme="minorEastAsia" w:hAnsi="Times New Roman" w:cs="Times New Roman"/>
            <w:color w:val="0000FF"/>
            <w:kern w:val="0"/>
            <w:sz w:val="26"/>
            <w:szCs w:val="26"/>
            <w:u w:val="single"/>
            <w:lang w:val="en-US" w:eastAsia="ru-RU"/>
            <w14:ligatures w14:val="none"/>
          </w:rPr>
          <w:t>rossii</w:t>
        </w:r>
        <w:r w:rsidRPr="00CD76AD">
          <w:rPr>
            <w:rFonts w:ascii="Times New Roman" w:eastAsiaTheme="minorEastAsia" w:hAnsi="Times New Roman" w:cs="Times New Roman"/>
            <w:color w:val="0000FF"/>
            <w:kern w:val="0"/>
            <w:sz w:val="26"/>
            <w:szCs w:val="26"/>
            <w:u w:val="single"/>
            <w:lang w:eastAsia="ru-RU"/>
            <w14:ligatures w14:val="none"/>
          </w:rPr>
          <w:t>-</w:t>
        </w:r>
        <w:r w:rsidRPr="00CD76AD">
          <w:rPr>
            <w:rFonts w:ascii="Times New Roman" w:eastAsiaTheme="minorEastAsia" w:hAnsi="Times New Roman" w:cs="Times New Roman"/>
            <w:color w:val="0000FF"/>
            <w:kern w:val="0"/>
            <w:sz w:val="26"/>
            <w:szCs w:val="26"/>
            <w:u w:val="single"/>
            <w:lang w:val="en-US" w:eastAsia="ru-RU"/>
            <w14:ligatures w14:val="none"/>
          </w:rPr>
          <w:t>ot</w:t>
        </w:r>
        <w:r w:rsidRPr="00CD76AD">
          <w:rPr>
            <w:rFonts w:ascii="Times New Roman" w:eastAsiaTheme="minorEastAsia" w:hAnsi="Times New Roman" w:cs="Times New Roman"/>
            <w:color w:val="0000FF"/>
            <w:kern w:val="0"/>
            <w:sz w:val="26"/>
            <w:szCs w:val="26"/>
            <w:u w:val="single"/>
            <w:lang w:eastAsia="ru-RU"/>
            <w14:ligatures w14:val="none"/>
          </w:rPr>
          <w:t>-24112022-</w:t>
        </w:r>
        <w:r w:rsidRPr="00CD76AD">
          <w:rPr>
            <w:rFonts w:ascii="Times New Roman" w:eastAsiaTheme="minorEastAsia" w:hAnsi="Times New Roman" w:cs="Times New Roman"/>
            <w:color w:val="0000FF"/>
            <w:kern w:val="0"/>
            <w:sz w:val="26"/>
            <w:szCs w:val="26"/>
            <w:u w:val="single"/>
            <w:lang w:val="en-US" w:eastAsia="ru-RU"/>
            <w14:ligatures w14:val="none"/>
          </w:rPr>
          <w:t>n</w:t>
        </w:r>
        <w:r w:rsidRPr="00CD76AD">
          <w:rPr>
            <w:rFonts w:ascii="Times New Roman" w:eastAsiaTheme="minorEastAsia" w:hAnsi="Times New Roman" w:cs="Times New Roman"/>
            <w:color w:val="0000FF"/>
            <w:kern w:val="0"/>
            <w:sz w:val="26"/>
            <w:szCs w:val="26"/>
            <w:u w:val="single"/>
            <w:lang w:eastAsia="ru-RU"/>
            <w14:ligatures w14:val="none"/>
          </w:rPr>
          <w:t>-1022/</w:t>
        </w:r>
        <w:r w:rsidRPr="00CD76AD">
          <w:rPr>
            <w:rFonts w:ascii="Times New Roman" w:eastAsiaTheme="minorEastAsia" w:hAnsi="Times New Roman" w:cs="Times New Roman"/>
            <w:color w:val="0000FF"/>
            <w:kern w:val="0"/>
            <w:sz w:val="26"/>
            <w:szCs w:val="26"/>
            <w:u w:val="single"/>
            <w:lang w:val="en-US" w:eastAsia="ru-RU"/>
            <w14:ligatures w14:val="none"/>
          </w:rPr>
          <w:t>federalnaia</w:t>
        </w:r>
        <w:r w:rsidRPr="00CD76AD">
          <w:rPr>
            <w:rFonts w:ascii="Times New Roman" w:eastAsiaTheme="minorEastAsia" w:hAnsi="Times New Roman" w:cs="Times New Roman"/>
            <w:color w:val="0000FF"/>
            <w:kern w:val="0"/>
            <w:sz w:val="26"/>
            <w:szCs w:val="26"/>
            <w:u w:val="single"/>
            <w:lang w:eastAsia="ru-RU"/>
            <w14:ligatures w14:val="none"/>
          </w:rPr>
          <w:t>-</w:t>
        </w:r>
      </w:hyperlink>
      <w:r w:rsidRPr="00CD76AD">
        <w:rPr>
          <w:rFonts w:ascii="Times New Roman" w:eastAsiaTheme="minorEastAsia" w:hAnsi="Times New Roman" w:cs="Times New Roman"/>
          <w:color w:val="0000FF"/>
          <w:spacing w:val="-57"/>
          <w:kern w:val="0"/>
          <w:sz w:val="26"/>
          <w:szCs w:val="26"/>
          <w:lang w:eastAsia="ru-RU"/>
          <w14:ligatures w14:val="none"/>
        </w:rPr>
        <w:t xml:space="preserve"> </w:t>
      </w:r>
      <w:hyperlink r:id="rId13">
        <w:r w:rsidRPr="00CD76AD">
          <w:rPr>
            <w:rFonts w:ascii="Times New Roman" w:eastAsiaTheme="minorEastAsia" w:hAnsi="Times New Roman" w:cs="Times New Roman"/>
            <w:color w:val="0000FF"/>
            <w:kern w:val="0"/>
            <w:sz w:val="26"/>
            <w:szCs w:val="26"/>
            <w:u w:val="single" w:color="0000FF"/>
            <w:lang w:val="en-US" w:eastAsia="ru-RU"/>
            <w14:ligatures w14:val="none"/>
          </w:rPr>
          <w:t>adaptirovannaia</w:t>
        </w:r>
        <w:r w:rsidRPr="00CD76AD">
          <w:rPr>
            <w:rFonts w:ascii="Times New Roman" w:eastAsiaTheme="minorEastAsia" w:hAnsi="Times New Roman" w:cs="Times New Roman"/>
            <w:color w:val="0000FF"/>
            <w:kern w:val="0"/>
            <w:sz w:val="26"/>
            <w:szCs w:val="26"/>
            <w:u w:val="single" w:color="0000FF"/>
            <w:lang w:eastAsia="ru-RU"/>
            <w14:ligatures w14:val="none"/>
          </w:rPr>
          <w:t>-</w:t>
        </w:r>
        <w:r w:rsidRPr="00CD76AD">
          <w:rPr>
            <w:rFonts w:ascii="Times New Roman" w:eastAsiaTheme="minorEastAsia" w:hAnsi="Times New Roman" w:cs="Times New Roman"/>
            <w:color w:val="0000FF"/>
            <w:kern w:val="0"/>
            <w:sz w:val="26"/>
            <w:szCs w:val="26"/>
            <w:u w:val="single" w:color="0000FF"/>
            <w:lang w:val="en-US" w:eastAsia="ru-RU"/>
            <w14:ligatures w14:val="none"/>
          </w:rPr>
          <w:t>obrazovatelnaia</w:t>
        </w:r>
        <w:r w:rsidRPr="00CD76AD">
          <w:rPr>
            <w:rFonts w:ascii="Times New Roman" w:eastAsiaTheme="minorEastAsia" w:hAnsi="Times New Roman" w:cs="Times New Roman"/>
            <w:color w:val="0000FF"/>
            <w:kern w:val="0"/>
            <w:sz w:val="26"/>
            <w:szCs w:val="26"/>
            <w:u w:val="single" w:color="0000FF"/>
            <w:lang w:eastAsia="ru-RU"/>
            <w14:ligatures w14:val="none"/>
          </w:rPr>
          <w:t>-</w:t>
        </w:r>
        <w:r w:rsidRPr="00CD76AD">
          <w:rPr>
            <w:rFonts w:ascii="Times New Roman" w:eastAsiaTheme="minorEastAsia" w:hAnsi="Times New Roman" w:cs="Times New Roman"/>
            <w:color w:val="0000FF"/>
            <w:kern w:val="0"/>
            <w:sz w:val="26"/>
            <w:szCs w:val="26"/>
            <w:u w:val="single" w:color="0000FF"/>
            <w:lang w:val="en-US" w:eastAsia="ru-RU"/>
            <w14:ligatures w14:val="none"/>
          </w:rPr>
          <w:t>programma</w:t>
        </w:r>
        <w:r w:rsidRPr="00CD76AD">
          <w:rPr>
            <w:rFonts w:ascii="Times New Roman" w:eastAsiaTheme="minorEastAsia" w:hAnsi="Times New Roman" w:cs="Times New Roman"/>
            <w:color w:val="0000FF"/>
            <w:kern w:val="0"/>
            <w:sz w:val="26"/>
            <w:szCs w:val="26"/>
            <w:u w:val="single" w:color="0000FF"/>
            <w:lang w:eastAsia="ru-RU"/>
            <w14:ligatures w14:val="none"/>
          </w:rPr>
          <w:t>-</w:t>
        </w:r>
        <w:r w:rsidRPr="00CD76AD">
          <w:rPr>
            <w:rFonts w:ascii="Times New Roman" w:eastAsiaTheme="minorEastAsia" w:hAnsi="Times New Roman" w:cs="Times New Roman"/>
            <w:color w:val="0000FF"/>
            <w:kern w:val="0"/>
            <w:sz w:val="26"/>
            <w:szCs w:val="26"/>
            <w:u w:val="single" w:color="0000FF"/>
            <w:lang w:val="en-US" w:eastAsia="ru-RU"/>
            <w14:ligatures w14:val="none"/>
          </w:rPr>
          <w:t>doshkolnogo</w:t>
        </w:r>
        <w:r w:rsidRPr="00CD76AD">
          <w:rPr>
            <w:rFonts w:ascii="Times New Roman" w:eastAsiaTheme="minorEastAsia" w:hAnsi="Times New Roman" w:cs="Times New Roman"/>
            <w:color w:val="0000FF"/>
            <w:kern w:val="0"/>
            <w:sz w:val="26"/>
            <w:szCs w:val="26"/>
            <w:u w:val="single" w:color="0000FF"/>
            <w:lang w:eastAsia="ru-RU"/>
            <w14:ligatures w14:val="none"/>
          </w:rPr>
          <w:t>/</w:t>
        </w:r>
      </w:hyperlink>
    </w:p>
    <w:p w14:paraId="160898EA" w14:textId="77777777" w:rsidR="00CD76AD" w:rsidRPr="00CD76AD" w:rsidRDefault="00CD76AD" w:rsidP="00CD76AD">
      <w:pPr>
        <w:spacing w:after="0" w:line="240" w:lineRule="auto"/>
        <w:rPr>
          <w:rFonts w:eastAsiaTheme="minorEastAsia"/>
          <w:kern w:val="0"/>
          <w:lang w:eastAsia="ru-RU"/>
          <w14:ligatures w14:val="none"/>
        </w:rPr>
      </w:pPr>
      <w:hyperlink r:id="rId14" w:history="1">
        <w:r w:rsidRPr="00CD76AD">
          <w:rPr>
            <w:rFonts w:eastAsiaTheme="minorEastAsia"/>
            <w:color w:val="0000FF"/>
            <w:kern w:val="0"/>
            <w:u w:val="single"/>
            <w:lang w:eastAsia="ru-RU"/>
            <w14:ligatures w14:val="none"/>
          </w:rPr>
          <w:t>Приказ Министерства просвещения Российской Федерации от 25.11.2022 № 1028 ∙ Официальное опубликование правовых актов (pravo.gov.ru)</w:t>
        </w:r>
      </w:hyperlink>
    </w:p>
    <w:p w14:paraId="62DF06BF" w14:textId="77777777" w:rsidR="00CD76AD" w:rsidRPr="00CD76AD" w:rsidRDefault="00CD76AD" w:rsidP="00CD76AD">
      <w:pPr>
        <w:spacing w:after="0" w:line="240" w:lineRule="auto"/>
        <w:jc w:val="center"/>
        <w:rPr>
          <w:rFonts w:eastAsiaTheme="minorEastAsia"/>
          <w:kern w:val="0"/>
          <w:lang w:eastAsia="ru-RU"/>
          <w14:ligatures w14:val="none"/>
        </w:rPr>
      </w:pPr>
    </w:p>
    <w:p w14:paraId="2112C101" w14:textId="77777777" w:rsidR="00CD76AD" w:rsidRPr="00CD76AD" w:rsidRDefault="00CD76AD" w:rsidP="00CD76AD">
      <w:pPr>
        <w:spacing w:after="0" w:line="240" w:lineRule="auto"/>
        <w:jc w:val="center"/>
        <w:rPr>
          <w:rFonts w:ascii="Times New Roman" w:eastAsiaTheme="minorEastAsia" w:hAnsi="Times New Roman" w:cs="Times New Roman"/>
          <w:b/>
          <w:bCs/>
          <w:i/>
          <w:kern w:val="0"/>
          <w:sz w:val="26"/>
          <w:szCs w:val="26"/>
          <w:lang w:eastAsia="ru-RU"/>
          <w14:ligatures w14:val="none"/>
        </w:rPr>
      </w:pPr>
      <w:r w:rsidRPr="00CD76AD">
        <w:rPr>
          <w:rFonts w:ascii="Times New Roman" w:eastAsiaTheme="minorEastAsia" w:hAnsi="Times New Roman" w:cs="Times New Roman"/>
          <w:b/>
          <w:bCs/>
          <w:i/>
          <w:kern w:val="0"/>
          <w:sz w:val="26"/>
          <w:szCs w:val="26"/>
          <w:lang w:eastAsia="ru-RU"/>
          <w14:ligatures w14:val="none"/>
        </w:rPr>
        <w:t>Характеристика</w:t>
      </w:r>
      <w:r w:rsidRPr="00CD76AD">
        <w:rPr>
          <w:rFonts w:ascii="Times New Roman" w:eastAsiaTheme="minorEastAsia" w:hAnsi="Times New Roman" w:cs="Times New Roman"/>
          <w:b/>
          <w:bCs/>
          <w:i/>
          <w:spacing w:val="-2"/>
          <w:kern w:val="0"/>
          <w:sz w:val="26"/>
          <w:szCs w:val="26"/>
          <w:lang w:eastAsia="ru-RU"/>
          <w14:ligatures w14:val="none"/>
        </w:rPr>
        <w:t xml:space="preserve"> </w:t>
      </w:r>
      <w:r w:rsidRPr="00CD76AD">
        <w:rPr>
          <w:rFonts w:ascii="Times New Roman" w:eastAsiaTheme="minorEastAsia" w:hAnsi="Times New Roman" w:cs="Times New Roman"/>
          <w:b/>
          <w:bCs/>
          <w:i/>
          <w:kern w:val="0"/>
          <w:sz w:val="26"/>
          <w:szCs w:val="26"/>
          <w:lang w:eastAsia="ru-RU"/>
          <w14:ligatures w14:val="none"/>
        </w:rPr>
        <w:t>взаимодействия</w:t>
      </w:r>
      <w:r w:rsidRPr="00CD76AD">
        <w:rPr>
          <w:rFonts w:ascii="Times New Roman" w:eastAsiaTheme="minorEastAsia" w:hAnsi="Times New Roman" w:cs="Times New Roman"/>
          <w:b/>
          <w:bCs/>
          <w:i/>
          <w:spacing w:val="-5"/>
          <w:kern w:val="0"/>
          <w:sz w:val="26"/>
          <w:szCs w:val="26"/>
          <w:lang w:eastAsia="ru-RU"/>
          <w14:ligatures w14:val="none"/>
        </w:rPr>
        <w:t xml:space="preserve"> </w:t>
      </w:r>
      <w:r w:rsidRPr="00CD76AD">
        <w:rPr>
          <w:rFonts w:ascii="Times New Roman" w:eastAsiaTheme="minorEastAsia" w:hAnsi="Times New Roman" w:cs="Times New Roman"/>
          <w:b/>
          <w:bCs/>
          <w:i/>
          <w:kern w:val="0"/>
          <w:sz w:val="26"/>
          <w:szCs w:val="26"/>
          <w:lang w:eastAsia="ru-RU"/>
          <w14:ligatures w14:val="none"/>
        </w:rPr>
        <w:t>педагогического</w:t>
      </w:r>
      <w:r w:rsidRPr="00CD76AD">
        <w:rPr>
          <w:rFonts w:ascii="Times New Roman" w:eastAsiaTheme="minorEastAsia" w:hAnsi="Times New Roman" w:cs="Times New Roman"/>
          <w:b/>
          <w:bCs/>
          <w:i/>
          <w:spacing w:val="-3"/>
          <w:kern w:val="0"/>
          <w:sz w:val="26"/>
          <w:szCs w:val="26"/>
          <w:lang w:eastAsia="ru-RU"/>
          <w14:ligatures w14:val="none"/>
        </w:rPr>
        <w:t xml:space="preserve"> </w:t>
      </w:r>
      <w:r w:rsidRPr="00CD76AD">
        <w:rPr>
          <w:rFonts w:ascii="Times New Roman" w:eastAsiaTheme="minorEastAsia" w:hAnsi="Times New Roman" w:cs="Times New Roman"/>
          <w:b/>
          <w:bCs/>
          <w:i/>
          <w:kern w:val="0"/>
          <w:sz w:val="26"/>
          <w:szCs w:val="26"/>
          <w:lang w:eastAsia="ru-RU"/>
          <w14:ligatures w14:val="none"/>
        </w:rPr>
        <w:t>коллектива</w:t>
      </w:r>
      <w:r w:rsidRPr="00CD76AD">
        <w:rPr>
          <w:rFonts w:ascii="Times New Roman" w:eastAsiaTheme="minorEastAsia" w:hAnsi="Times New Roman" w:cs="Times New Roman"/>
          <w:b/>
          <w:bCs/>
          <w:i/>
          <w:spacing w:val="-3"/>
          <w:kern w:val="0"/>
          <w:sz w:val="26"/>
          <w:szCs w:val="26"/>
          <w:lang w:eastAsia="ru-RU"/>
          <w14:ligatures w14:val="none"/>
        </w:rPr>
        <w:t xml:space="preserve"> </w:t>
      </w:r>
      <w:r w:rsidRPr="00CD76AD">
        <w:rPr>
          <w:rFonts w:ascii="Times New Roman" w:eastAsiaTheme="minorEastAsia" w:hAnsi="Times New Roman" w:cs="Times New Roman"/>
          <w:b/>
          <w:bCs/>
          <w:i/>
          <w:kern w:val="0"/>
          <w:sz w:val="26"/>
          <w:szCs w:val="26"/>
          <w:lang w:eastAsia="ru-RU"/>
          <w14:ligatures w14:val="none"/>
        </w:rPr>
        <w:t>с</w:t>
      </w:r>
      <w:r w:rsidRPr="00CD76AD">
        <w:rPr>
          <w:rFonts w:ascii="Times New Roman" w:eastAsiaTheme="minorEastAsia" w:hAnsi="Times New Roman" w:cs="Times New Roman"/>
          <w:b/>
          <w:bCs/>
          <w:i/>
          <w:spacing w:val="-4"/>
          <w:kern w:val="0"/>
          <w:sz w:val="26"/>
          <w:szCs w:val="26"/>
          <w:lang w:eastAsia="ru-RU"/>
          <w14:ligatures w14:val="none"/>
        </w:rPr>
        <w:t xml:space="preserve"> </w:t>
      </w:r>
      <w:r w:rsidRPr="00CD76AD">
        <w:rPr>
          <w:rFonts w:ascii="Times New Roman" w:eastAsiaTheme="minorEastAsia" w:hAnsi="Times New Roman" w:cs="Times New Roman"/>
          <w:b/>
          <w:bCs/>
          <w:i/>
          <w:kern w:val="0"/>
          <w:sz w:val="26"/>
          <w:szCs w:val="26"/>
          <w:lang w:eastAsia="ru-RU"/>
          <w14:ligatures w14:val="none"/>
        </w:rPr>
        <w:t>семьями</w:t>
      </w:r>
      <w:r w:rsidRPr="00CD76AD">
        <w:rPr>
          <w:rFonts w:ascii="Times New Roman" w:eastAsiaTheme="minorEastAsia" w:hAnsi="Times New Roman" w:cs="Times New Roman"/>
          <w:b/>
          <w:bCs/>
          <w:i/>
          <w:spacing w:val="-4"/>
          <w:kern w:val="0"/>
          <w:sz w:val="26"/>
          <w:szCs w:val="26"/>
          <w:lang w:eastAsia="ru-RU"/>
          <w14:ligatures w14:val="none"/>
        </w:rPr>
        <w:t xml:space="preserve"> </w:t>
      </w:r>
      <w:r w:rsidRPr="00CD76AD">
        <w:rPr>
          <w:rFonts w:ascii="Times New Roman" w:eastAsiaTheme="minorEastAsia" w:hAnsi="Times New Roman" w:cs="Times New Roman"/>
          <w:b/>
          <w:bCs/>
          <w:i/>
          <w:kern w:val="0"/>
          <w:sz w:val="26"/>
          <w:szCs w:val="26"/>
          <w:lang w:eastAsia="ru-RU"/>
          <w14:ligatures w14:val="none"/>
        </w:rPr>
        <w:t>детей</w:t>
      </w:r>
    </w:p>
    <w:p w14:paraId="67830141"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i/>
          <w:kern w:val="0"/>
          <w:sz w:val="26"/>
          <w:szCs w:val="26"/>
          <w:lang w:eastAsia="ru-RU"/>
          <w14:ligatures w14:val="none"/>
        </w:rPr>
        <w:t xml:space="preserve">    Цель взаимодействия педагогического коллектива с семьями детей </w:t>
      </w:r>
      <w:r w:rsidRPr="00CD76AD">
        <w:rPr>
          <w:rFonts w:ascii="Times New Roman" w:eastAsiaTheme="minorEastAsia" w:hAnsi="Times New Roman" w:cs="Times New Roman"/>
          <w:kern w:val="0"/>
          <w:sz w:val="26"/>
          <w:szCs w:val="26"/>
          <w:lang w:eastAsia="ru-RU"/>
          <w14:ligatures w14:val="none"/>
        </w:rPr>
        <w:t>—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w:t>
      </w:r>
      <w:r w:rsidRPr="00CD76AD">
        <w:rPr>
          <w:rFonts w:ascii="Times New Roman" w:eastAsiaTheme="minorEastAsia" w:hAnsi="Times New Roman" w:cs="Times New Roman"/>
          <w:spacing w:val="-57"/>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уважение</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 понимание, на участие</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жизни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детского сада.</w:t>
      </w:r>
    </w:p>
    <w:p w14:paraId="27D3F5CE"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Вовлечение родителей в единое пространство детского развития в ДОУ решается </w:t>
      </w:r>
      <w:r w:rsidRPr="00CD76AD">
        <w:rPr>
          <w:rFonts w:ascii="Times New Roman" w:eastAsiaTheme="minorEastAsia" w:hAnsi="Times New Roman" w:cs="Times New Roman"/>
          <w:i/>
          <w:kern w:val="0"/>
          <w:sz w:val="26"/>
          <w:szCs w:val="26"/>
          <w:lang w:eastAsia="ru-RU"/>
          <w14:ligatures w14:val="none"/>
        </w:rPr>
        <w:t>в четырех</w:t>
      </w:r>
      <w:r w:rsidRPr="00CD76AD">
        <w:rPr>
          <w:rFonts w:ascii="Times New Roman" w:eastAsiaTheme="minorEastAsia" w:hAnsi="Times New Roman" w:cs="Times New Roman"/>
          <w:i/>
          <w:spacing w:val="-2"/>
          <w:kern w:val="0"/>
          <w:sz w:val="26"/>
          <w:szCs w:val="26"/>
          <w:lang w:eastAsia="ru-RU"/>
          <w14:ligatures w14:val="none"/>
        </w:rPr>
        <w:t xml:space="preserve"> </w:t>
      </w:r>
      <w:r w:rsidRPr="00CD76AD">
        <w:rPr>
          <w:rFonts w:ascii="Times New Roman" w:eastAsiaTheme="minorEastAsia" w:hAnsi="Times New Roman" w:cs="Times New Roman"/>
          <w:i/>
          <w:kern w:val="0"/>
          <w:sz w:val="26"/>
          <w:szCs w:val="26"/>
          <w:lang w:eastAsia="ru-RU"/>
          <w14:ligatures w14:val="none"/>
        </w:rPr>
        <w:t>направлениях:</w:t>
      </w:r>
      <w:r w:rsidRPr="00CD76AD">
        <w:rPr>
          <w:rFonts w:ascii="Times New Roman" w:eastAsiaTheme="minorEastAsia" w:hAnsi="Times New Roman" w:cs="Times New Roman"/>
          <w:kern w:val="0"/>
          <w:sz w:val="26"/>
          <w:szCs w:val="26"/>
          <w:lang w:eastAsia="ru-RU"/>
          <w14:ligatures w14:val="none"/>
        </w:rPr>
        <w:t xml:space="preserve"> </w:t>
      </w:r>
    </w:p>
    <w:p w14:paraId="0989957D"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работа с коллективом ДОО по организации взаимодействия с семьей, ознакомление</w:t>
      </w:r>
      <w:r w:rsidRPr="00CD76AD">
        <w:rPr>
          <w:rFonts w:ascii="Times New Roman" w:eastAsiaTheme="minorEastAsia" w:hAnsi="Times New Roman" w:cs="Times New Roman"/>
          <w:spacing w:val="-57"/>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педагогов</w:t>
      </w:r>
      <w:r w:rsidRPr="00CD76AD">
        <w:rPr>
          <w:rFonts w:ascii="Times New Roman" w:eastAsiaTheme="minorEastAsia" w:hAnsi="Times New Roman" w:cs="Times New Roman"/>
          <w:spacing w:val="-4"/>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w:t>
      </w:r>
      <w:r w:rsidRPr="00CD76AD">
        <w:rPr>
          <w:rFonts w:ascii="Times New Roman" w:eastAsiaTheme="minorEastAsia" w:hAnsi="Times New Roman" w:cs="Times New Roman"/>
          <w:spacing w:val="-5"/>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системой</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новых</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форм</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работы</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w:t>
      </w:r>
      <w:r w:rsidRPr="00CD76AD">
        <w:rPr>
          <w:rFonts w:ascii="Times New Roman" w:eastAsiaTheme="minorEastAsia" w:hAnsi="Times New Roman" w:cs="Times New Roman"/>
          <w:spacing w:val="-5"/>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родителями</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(законными</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представителями);</w:t>
      </w:r>
    </w:p>
    <w:p w14:paraId="7E3891FB"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повышение</w:t>
      </w:r>
      <w:r w:rsidRPr="00CD76AD">
        <w:rPr>
          <w:rFonts w:ascii="Times New Roman" w:eastAsiaTheme="minorEastAsia" w:hAnsi="Times New Roman" w:cs="Times New Roman"/>
          <w:spacing w:val="-6"/>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педагогической</w:t>
      </w:r>
      <w:r w:rsidRPr="00CD76AD">
        <w:rPr>
          <w:rFonts w:ascii="Times New Roman" w:eastAsiaTheme="minorEastAsia" w:hAnsi="Times New Roman" w:cs="Times New Roman"/>
          <w:spacing w:val="-4"/>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культуры</w:t>
      </w:r>
      <w:r w:rsidRPr="00CD76AD">
        <w:rPr>
          <w:rFonts w:ascii="Times New Roman" w:eastAsiaTheme="minorEastAsia" w:hAnsi="Times New Roman" w:cs="Times New Roman"/>
          <w:spacing w:val="-5"/>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родителей</w:t>
      </w:r>
      <w:r w:rsidRPr="00CD76AD">
        <w:rPr>
          <w:rFonts w:ascii="Times New Roman" w:eastAsiaTheme="minorEastAsia" w:hAnsi="Times New Roman" w:cs="Times New Roman"/>
          <w:spacing w:val="-4"/>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(законных</w:t>
      </w:r>
      <w:r w:rsidRPr="00CD76AD">
        <w:rPr>
          <w:rFonts w:ascii="Times New Roman" w:eastAsiaTheme="minorEastAsia" w:hAnsi="Times New Roman" w:cs="Times New Roman"/>
          <w:spacing w:val="-6"/>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представителей);</w:t>
      </w:r>
    </w:p>
    <w:p w14:paraId="5B454584"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вовлечение</w:t>
      </w:r>
      <w:r w:rsidRPr="00CD76AD">
        <w:rPr>
          <w:rFonts w:ascii="Times New Roman" w:eastAsiaTheme="minorEastAsia" w:hAnsi="Times New Roman" w:cs="Times New Roman"/>
          <w:spacing w:val="10"/>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родителей</w:t>
      </w:r>
      <w:r w:rsidRPr="00CD76AD">
        <w:rPr>
          <w:rFonts w:ascii="Times New Roman" w:eastAsiaTheme="minorEastAsia" w:hAnsi="Times New Roman" w:cs="Times New Roman"/>
          <w:spacing w:val="1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(законных</w:t>
      </w:r>
      <w:r w:rsidRPr="00CD76AD">
        <w:rPr>
          <w:rFonts w:ascii="Times New Roman" w:eastAsiaTheme="minorEastAsia" w:hAnsi="Times New Roman" w:cs="Times New Roman"/>
          <w:spacing w:val="1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представителей)</w:t>
      </w:r>
      <w:r w:rsidRPr="00CD76AD">
        <w:rPr>
          <w:rFonts w:ascii="Times New Roman" w:eastAsiaTheme="minorEastAsia" w:hAnsi="Times New Roman" w:cs="Times New Roman"/>
          <w:spacing w:val="1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w:t>
      </w:r>
      <w:r w:rsidRPr="00CD76AD">
        <w:rPr>
          <w:rFonts w:ascii="Times New Roman" w:eastAsiaTheme="minorEastAsia" w:hAnsi="Times New Roman" w:cs="Times New Roman"/>
          <w:spacing w:val="1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деятельность</w:t>
      </w:r>
      <w:r w:rsidRPr="00CD76AD">
        <w:rPr>
          <w:rFonts w:ascii="Times New Roman" w:eastAsiaTheme="minorEastAsia" w:hAnsi="Times New Roman" w:cs="Times New Roman"/>
          <w:spacing w:val="1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ДОО,</w:t>
      </w:r>
      <w:r w:rsidRPr="00CD76AD">
        <w:rPr>
          <w:rFonts w:ascii="Times New Roman" w:eastAsiaTheme="minorEastAsia" w:hAnsi="Times New Roman" w:cs="Times New Roman"/>
          <w:spacing w:val="14"/>
          <w:kern w:val="0"/>
          <w:sz w:val="26"/>
          <w:szCs w:val="26"/>
          <w:lang w:eastAsia="ru-RU"/>
          <w14:ligatures w14:val="none"/>
        </w:rPr>
        <w:t xml:space="preserve"> совместная</w:t>
      </w:r>
      <w:r w:rsidRPr="00CD76AD">
        <w:rPr>
          <w:rFonts w:ascii="Times New Roman" w:eastAsiaTheme="minorEastAsia" w:hAnsi="Times New Roman" w:cs="Times New Roman"/>
          <w:spacing w:val="1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работа</w:t>
      </w:r>
      <w:r w:rsidRPr="00CD76AD">
        <w:rPr>
          <w:rFonts w:ascii="Times New Roman" w:eastAsiaTheme="minorEastAsia" w:hAnsi="Times New Roman" w:cs="Times New Roman"/>
          <w:spacing w:val="-57"/>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по обмену</w:t>
      </w:r>
      <w:r w:rsidRPr="00CD76AD">
        <w:rPr>
          <w:rFonts w:ascii="Times New Roman" w:eastAsiaTheme="minorEastAsia" w:hAnsi="Times New Roman" w:cs="Times New Roman"/>
          <w:spacing w:val="-5"/>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опытом;</w:t>
      </w:r>
    </w:p>
    <w:p w14:paraId="0B88B232"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участие</w:t>
      </w:r>
      <w:r w:rsidRPr="00CD76AD">
        <w:rPr>
          <w:rFonts w:ascii="Times New Roman" w:eastAsiaTheme="minorEastAsia" w:hAnsi="Times New Roman" w:cs="Times New Roman"/>
          <w:spacing w:val="-6"/>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управлении</w:t>
      </w:r>
      <w:r w:rsidRPr="00CD76AD">
        <w:rPr>
          <w:rFonts w:ascii="Times New Roman" w:eastAsiaTheme="minorEastAsia" w:hAnsi="Times New Roman" w:cs="Times New Roman"/>
          <w:spacing w:val="-5"/>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образовательной</w:t>
      </w:r>
      <w:r w:rsidRPr="00CD76AD">
        <w:rPr>
          <w:rFonts w:ascii="Times New Roman" w:eastAsiaTheme="minorEastAsia" w:hAnsi="Times New Roman" w:cs="Times New Roman"/>
          <w:spacing w:val="-5"/>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организации.</w:t>
      </w:r>
    </w:p>
    <w:p w14:paraId="1628E875"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Педагогический коллектив предлагает родителям воспитанников разнообразные формы</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взаимодействия: круглые столы; открытые просмотры занятий и других видов детской деятельности; квесты; дни открытых дверей; семинары-практикумы; тренинги; собрания; видео-</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фильмы и презентации о жизни группы, детского сада, различных видов деятельности,</w:t>
      </w:r>
      <w:r w:rsidRPr="00CD76AD">
        <w:rPr>
          <w:rFonts w:ascii="Times New Roman" w:eastAsiaTheme="minorEastAsia" w:hAnsi="Times New Roman" w:cs="Times New Roman"/>
          <w:spacing w:val="1"/>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режимных моментов; выставки детских работ; фотовыставки; информационные проспекты; информационные</w:t>
      </w:r>
      <w:r w:rsidRPr="00CD76AD">
        <w:rPr>
          <w:rFonts w:ascii="Times New Roman" w:eastAsiaTheme="minorEastAsia" w:hAnsi="Times New Roman" w:cs="Times New Roman"/>
          <w:spacing w:val="-3"/>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стенды;</w:t>
      </w:r>
      <w:r w:rsidRPr="00CD76AD">
        <w:rPr>
          <w:rFonts w:ascii="Times New Roman" w:eastAsiaTheme="minorEastAsia" w:hAnsi="Times New Roman" w:cs="Times New Roman"/>
          <w:spacing w:val="-2"/>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мини-газеты; папки-передвижки.</w:t>
      </w:r>
    </w:p>
    <w:p w14:paraId="3A6A7E23" w14:textId="77777777" w:rsidR="00CD76AD" w:rsidRPr="00CD76AD" w:rsidRDefault="00CD76AD" w:rsidP="00CD76AD">
      <w:pPr>
        <w:widowControl w:val="0"/>
        <w:autoSpaceDE w:val="0"/>
        <w:autoSpaceDN w:val="0"/>
        <w:spacing w:after="0" w:line="240" w:lineRule="auto"/>
        <w:ind w:firstLine="708"/>
        <w:jc w:val="both"/>
        <w:rPr>
          <w:rFonts w:ascii="Times New Roman" w:eastAsia="Times New Roman" w:hAnsi="Times New Roman" w:cs="Times New Roman"/>
          <w:kern w:val="0"/>
          <w:sz w:val="20"/>
          <w:szCs w:val="24"/>
          <w14:ligatures w14:val="none"/>
        </w:rPr>
      </w:pPr>
    </w:p>
    <w:p w14:paraId="2275CFF2" w14:textId="77777777" w:rsidR="00CD76AD" w:rsidRPr="00CD76AD" w:rsidRDefault="00CD76AD" w:rsidP="00CD76AD">
      <w:pPr>
        <w:widowControl w:val="0"/>
        <w:autoSpaceDE w:val="0"/>
        <w:autoSpaceDN w:val="0"/>
        <w:spacing w:after="0" w:line="240" w:lineRule="auto"/>
        <w:ind w:firstLine="708"/>
        <w:jc w:val="both"/>
        <w:rPr>
          <w:rFonts w:ascii="Times New Roman" w:eastAsia="Times New Roman" w:hAnsi="Times New Roman" w:cs="Times New Roman"/>
          <w:kern w:val="0"/>
          <w:sz w:val="20"/>
          <w:szCs w:val="24"/>
          <w14:ligatures w14:val="none"/>
        </w:rPr>
      </w:pPr>
    </w:p>
    <w:p w14:paraId="1CB7387B" w14:textId="77777777" w:rsidR="00CD76AD" w:rsidRPr="00CD76AD" w:rsidRDefault="00CD76AD" w:rsidP="00CD76AD">
      <w:pPr>
        <w:widowControl w:val="0"/>
        <w:autoSpaceDE w:val="0"/>
        <w:autoSpaceDN w:val="0"/>
        <w:spacing w:after="0" w:line="240" w:lineRule="auto"/>
        <w:ind w:firstLine="708"/>
        <w:jc w:val="both"/>
        <w:rPr>
          <w:rFonts w:ascii="Times New Roman" w:eastAsia="Times New Roman" w:hAnsi="Times New Roman" w:cs="Times New Roman"/>
          <w:kern w:val="0"/>
          <w:sz w:val="20"/>
          <w:szCs w:val="24"/>
          <w14:ligatures w14:val="none"/>
        </w:rPr>
      </w:pPr>
    </w:p>
    <w:p w14:paraId="3BFE77B0" w14:textId="77777777" w:rsidR="00CD76AD" w:rsidRPr="00CD76AD" w:rsidRDefault="00CD76AD" w:rsidP="00CD76AD">
      <w:pPr>
        <w:widowControl w:val="0"/>
        <w:autoSpaceDE w:val="0"/>
        <w:autoSpaceDN w:val="0"/>
        <w:spacing w:after="0" w:line="240" w:lineRule="auto"/>
        <w:ind w:firstLine="708"/>
        <w:jc w:val="both"/>
        <w:rPr>
          <w:rFonts w:ascii="Times New Roman" w:eastAsia="Times New Roman" w:hAnsi="Times New Roman" w:cs="Times New Roman"/>
          <w:kern w:val="0"/>
          <w:sz w:val="20"/>
          <w:szCs w:val="24"/>
          <w14:ligatures w14:val="none"/>
        </w:rPr>
      </w:pPr>
    </w:p>
    <w:p w14:paraId="2C426CD6" w14:textId="77777777" w:rsidR="00CD76AD" w:rsidRPr="00CD76AD" w:rsidRDefault="00CD76AD" w:rsidP="00CD76AD">
      <w:pPr>
        <w:widowControl w:val="0"/>
        <w:autoSpaceDE w:val="0"/>
        <w:autoSpaceDN w:val="0"/>
        <w:spacing w:after="0" w:line="240" w:lineRule="auto"/>
        <w:ind w:firstLine="708"/>
        <w:jc w:val="both"/>
        <w:rPr>
          <w:rFonts w:ascii="Times New Roman" w:eastAsia="Times New Roman" w:hAnsi="Times New Roman" w:cs="Times New Roman"/>
          <w:kern w:val="0"/>
          <w:sz w:val="20"/>
          <w:szCs w:val="24"/>
          <w14:ligatures w14:val="none"/>
        </w:rPr>
      </w:pPr>
    </w:p>
    <w:p w14:paraId="0B5615AD" w14:textId="77777777" w:rsidR="00CD76AD" w:rsidRPr="00CD76AD" w:rsidRDefault="00CD76AD" w:rsidP="00CD76AD">
      <w:pPr>
        <w:widowControl w:val="0"/>
        <w:autoSpaceDE w:val="0"/>
        <w:autoSpaceDN w:val="0"/>
        <w:spacing w:after="0" w:line="240" w:lineRule="auto"/>
        <w:ind w:firstLine="708"/>
        <w:jc w:val="both"/>
        <w:rPr>
          <w:rFonts w:ascii="Times New Roman" w:eastAsia="Times New Roman" w:hAnsi="Times New Roman" w:cs="Times New Roman"/>
          <w:kern w:val="0"/>
          <w:sz w:val="20"/>
          <w:szCs w:val="24"/>
          <w14:ligatures w14:val="none"/>
        </w:rPr>
      </w:pPr>
    </w:p>
    <w:p w14:paraId="008A4FB7" w14:textId="77777777" w:rsidR="00CD76AD" w:rsidRPr="00CD76AD" w:rsidRDefault="00CD76AD" w:rsidP="00CD76AD">
      <w:pPr>
        <w:widowControl w:val="0"/>
        <w:autoSpaceDE w:val="0"/>
        <w:autoSpaceDN w:val="0"/>
        <w:spacing w:after="0" w:line="240" w:lineRule="auto"/>
        <w:ind w:firstLine="708"/>
        <w:jc w:val="both"/>
        <w:rPr>
          <w:rFonts w:ascii="Times New Roman" w:eastAsia="Times New Roman" w:hAnsi="Times New Roman" w:cs="Times New Roman"/>
          <w:kern w:val="0"/>
          <w:sz w:val="20"/>
          <w:szCs w:val="24"/>
          <w14:ligatures w14:val="none"/>
        </w:rPr>
      </w:pPr>
    </w:p>
    <w:p w14:paraId="5520C5FE" w14:textId="77777777" w:rsidR="00CD76AD" w:rsidRPr="00CD76AD" w:rsidRDefault="00CD76AD" w:rsidP="00CD76AD">
      <w:pPr>
        <w:widowControl w:val="0"/>
        <w:autoSpaceDE w:val="0"/>
        <w:autoSpaceDN w:val="0"/>
        <w:spacing w:after="0" w:line="240" w:lineRule="auto"/>
        <w:ind w:firstLine="708"/>
        <w:jc w:val="both"/>
        <w:rPr>
          <w:rFonts w:ascii="Times New Roman" w:eastAsia="Times New Roman" w:hAnsi="Times New Roman" w:cs="Times New Roman"/>
          <w:kern w:val="0"/>
          <w:sz w:val="20"/>
          <w:szCs w:val="24"/>
          <w14:ligatures w14:val="none"/>
        </w:rPr>
      </w:pPr>
    </w:p>
    <w:p w14:paraId="6558890C" w14:textId="77777777" w:rsidR="00CD76AD" w:rsidRPr="00CD76AD" w:rsidRDefault="00CD76AD" w:rsidP="00CD76AD">
      <w:pPr>
        <w:widowControl w:val="0"/>
        <w:autoSpaceDE w:val="0"/>
        <w:autoSpaceDN w:val="0"/>
        <w:spacing w:after="0" w:line="240" w:lineRule="auto"/>
        <w:ind w:firstLine="708"/>
        <w:jc w:val="both"/>
        <w:rPr>
          <w:rFonts w:ascii="Times New Roman" w:eastAsia="Times New Roman" w:hAnsi="Times New Roman" w:cs="Times New Roman"/>
          <w:kern w:val="0"/>
          <w:sz w:val="20"/>
          <w:szCs w:val="24"/>
          <w14:ligatures w14:val="none"/>
        </w:rPr>
      </w:pPr>
    </w:p>
    <w:p w14:paraId="108E8C9F" w14:textId="77777777" w:rsidR="00CD76AD" w:rsidRPr="00CD76AD" w:rsidRDefault="00CD76AD" w:rsidP="00CD76AD">
      <w:pPr>
        <w:widowControl w:val="0"/>
        <w:autoSpaceDE w:val="0"/>
        <w:autoSpaceDN w:val="0"/>
        <w:spacing w:after="0" w:line="240" w:lineRule="auto"/>
        <w:ind w:firstLine="708"/>
        <w:jc w:val="both"/>
        <w:rPr>
          <w:rFonts w:ascii="Times New Roman" w:eastAsia="Times New Roman" w:hAnsi="Times New Roman" w:cs="Times New Roman"/>
          <w:kern w:val="0"/>
          <w:sz w:val="20"/>
          <w:szCs w:val="24"/>
          <w14:ligatures w14:val="none"/>
        </w:rPr>
      </w:pPr>
    </w:p>
    <w:p w14:paraId="447AB51D" w14:textId="35037081" w:rsidR="00CD76AD" w:rsidRPr="00CD76AD" w:rsidRDefault="00CD76AD" w:rsidP="009972B4">
      <w:pPr>
        <w:widowControl w:val="0"/>
        <w:autoSpaceDE w:val="0"/>
        <w:autoSpaceDN w:val="0"/>
        <w:spacing w:after="0" w:line="240" w:lineRule="auto"/>
        <w:jc w:val="right"/>
        <w:rPr>
          <w:rFonts w:ascii="Times New Roman" w:eastAsia="Times New Roman" w:hAnsi="Times New Roman" w:cs="Times New Roman"/>
          <w:b/>
          <w:bCs/>
          <w:kern w:val="0"/>
          <w:sz w:val="28"/>
          <w:szCs w:val="28"/>
          <w14:ligatures w14:val="none"/>
        </w:rPr>
      </w:pPr>
      <w:r w:rsidRPr="00CD76AD">
        <w:rPr>
          <w:rFonts w:ascii="Times New Roman" w:eastAsia="Times New Roman" w:hAnsi="Times New Roman" w:cs="Times New Roman"/>
          <w:b/>
          <w:bCs/>
          <w:kern w:val="0"/>
          <w:sz w:val="28"/>
          <w:szCs w:val="28"/>
          <w14:ligatures w14:val="none"/>
        </w:rPr>
        <w:t>ПРИЛОЖЕНИЕ 1.</w:t>
      </w:r>
    </w:p>
    <w:p w14:paraId="3282F94B" w14:textId="77777777" w:rsidR="00CD76AD" w:rsidRPr="00CD76AD" w:rsidRDefault="00CD76AD" w:rsidP="00CD76AD">
      <w:pPr>
        <w:spacing w:after="0" w:line="240" w:lineRule="auto"/>
        <w:jc w:val="center"/>
        <w:rPr>
          <w:rFonts w:ascii="Times New Roman" w:eastAsia="Times New Roman" w:hAnsi="Times New Roman" w:cs="Times New Roman"/>
          <w:b/>
          <w:kern w:val="0"/>
          <w:sz w:val="32"/>
          <w:lang w:eastAsia="ru-RU"/>
          <w14:ligatures w14:val="none"/>
        </w:rPr>
      </w:pPr>
      <w:r w:rsidRPr="00CD76AD">
        <w:rPr>
          <w:rFonts w:ascii="Times New Roman" w:eastAsia="Times New Roman" w:hAnsi="Times New Roman" w:cs="Times New Roman"/>
          <w:b/>
          <w:kern w:val="0"/>
          <w:sz w:val="32"/>
          <w:lang w:eastAsia="ru-RU"/>
          <w14:ligatures w14:val="none"/>
        </w:rPr>
        <w:t xml:space="preserve">«Возрастные особенности воспитанников»,   </w:t>
      </w:r>
    </w:p>
    <w:p w14:paraId="65A29154" w14:textId="2C5FD799" w:rsidR="00CD76AD" w:rsidRPr="00CD76AD" w:rsidRDefault="00CD76AD" w:rsidP="00CD76AD">
      <w:pPr>
        <w:spacing w:after="0" w:line="240" w:lineRule="auto"/>
        <w:jc w:val="center"/>
        <w:rPr>
          <w:rFonts w:ascii="Times New Roman" w:eastAsia="Times New Roman" w:hAnsi="Times New Roman" w:cs="Times New Roman"/>
          <w:b/>
          <w:kern w:val="0"/>
          <w:sz w:val="32"/>
          <w:lang w:eastAsia="ru-RU"/>
          <w14:ligatures w14:val="none"/>
        </w:rPr>
      </w:pPr>
      <w:r w:rsidRPr="00CD76AD">
        <w:rPr>
          <w:rFonts w:ascii="Times New Roman" w:eastAsia="Times New Roman" w:hAnsi="Times New Roman" w:cs="Times New Roman"/>
          <w:b/>
          <w:kern w:val="0"/>
          <w:sz w:val="32"/>
          <w:lang w:eastAsia="ru-RU"/>
          <w14:ligatures w14:val="none"/>
        </w:rPr>
        <w:t xml:space="preserve">«Психофизические особенности детей с </w:t>
      </w:r>
      <w:r w:rsidR="00C03F59">
        <w:rPr>
          <w:rFonts w:ascii="Times New Roman" w:eastAsia="Times New Roman" w:hAnsi="Times New Roman" w:cs="Times New Roman"/>
          <w:b/>
          <w:kern w:val="0"/>
          <w:sz w:val="32"/>
          <w:lang w:eastAsia="ru-RU"/>
          <w14:ligatures w14:val="none"/>
        </w:rPr>
        <w:t>задержкой психического развития</w:t>
      </w:r>
      <w:r w:rsidRPr="00CD76AD">
        <w:rPr>
          <w:rFonts w:ascii="Times New Roman" w:eastAsia="Times New Roman" w:hAnsi="Times New Roman" w:cs="Times New Roman"/>
          <w:b/>
          <w:kern w:val="0"/>
          <w:sz w:val="32"/>
          <w:lang w:eastAsia="ru-RU"/>
          <w14:ligatures w14:val="none"/>
        </w:rPr>
        <w:t>»</w:t>
      </w:r>
    </w:p>
    <w:p w14:paraId="28AE309D" w14:textId="77777777" w:rsidR="00CD76AD" w:rsidRPr="00CD76AD" w:rsidRDefault="00CD76AD" w:rsidP="00CD76AD">
      <w:pPr>
        <w:spacing w:after="0" w:line="240" w:lineRule="auto"/>
        <w:jc w:val="both"/>
        <w:rPr>
          <w:rFonts w:ascii="Times New Roman" w:eastAsia="Times New Roman" w:hAnsi="Times New Roman" w:cs="Times New Roman"/>
          <w:kern w:val="0"/>
          <w:sz w:val="26"/>
          <w:lang w:eastAsia="ru-RU"/>
          <w14:ligatures w14:val="none"/>
        </w:rPr>
      </w:pPr>
    </w:p>
    <w:p w14:paraId="1D0BDD13" w14:textId="77777777" w:rsidR="00CD76AD" w:rsidRPr="00CD76AD" w:rsidRDefault="00CD76AD" w:rsidP="00CD76AD">
      <w:pPr>
        <w:spacing w:after="0" w:line="240" w:lineRule="auto"/>
        <w:ind w:left="-567"/>
        <w:jc w:val="both"/>
        <w:rPr>
          <w:rFonts w:ascii="Times New Roman" w:eastAsiaTheme="minorEastAsia" w:hAnsi="Times New Roman" w:cs="Times New Roman"/>
          <w:kern w:val="0"/>
          <w:sz w:val="26"/>
          <w:szCs w:val="26"/>
          <w:lang w:eastAsia="ru-RU"/>
          <w14:ligatures w14:val="none"/>
        </w:rPr>
      </w:pPr>
    </w:p>
    <w:p w14:paraId="6B2CECFA" w14:textId="77777777" w:rsidR="00CD76AD" w:rsidRPr="00CD76AD" w:rsidRDefault="00CD76AD" w:rsidP="00CD76AD">
      <w:pPr>
        <w:spacing w:after="0" w:line="240" w:lineRule="auto"/>
        <w:ind w:left="-567"/>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w:t>
      </w:r>
    </w:p>
    <w:p w14:paraId="358C332C" w14:textId="55966AA4" w:rsidR="00CD76AD" w:rsidRPr="00821B24" w:rsidRDefault="00CD76AD" w:rsidP="00821B24">
      <w:pPr>
        <w:pStyle w:val="a5"/>
        <w:jc w:val="both"/>
        <w:rPr>
          <w:rFonts w:ascii="Times New Roman" w:hAnsi="Times New Roman" w:cs="Times New Roman"/>
          <w:sz w:val="26"/>
          <w:szCs w:val="26"/>
        </w:rPr>
      </w:pPr>
      <w:r w:rsidRPr="00821B24">
        <w:rPr>
          <w:rFonts w:ascii="Times New Roman" w:hAnsi="Times New Roman" w:cs="Times New Roman"/>
          <w:sz w:val="26"/>
          <w:szCs w:val="26"/>
        </w:rPr>
        <w:t xml:space="preserve">   </w:t>
      </w:r>
      <w:r w:rsidR="00821B24" w:rsidRPr="00821B24">
        <w:rPr>
          <w:rFonts w:ascii="Times New Roman" w:hAnsi="Times New Roman" w:cs="Times New Roman"/>
          <w:b/>
          <w:bCs/>
          <w:sz w:val="26"/>
          <w:szCs w:val="26"/>
        </w:rPr>
        <w:t>Возрастные особенности детей второй младшей группы (от 3 до 4 лет).</w:t>
      </w:r>
      <w:r w:rsidR="00821B24" w:rsidRPr="00821B24">
        <w:rPr>
          <w:rFonts w:ascii="Times New Roman" w:hAnsi="Times New Roman" w:cs="Times New Roman"/>
          <w:sz w:val="26"/>
          <w:szCs w:val="26"/>
        </w:rPr>
        <w:t xml:space="preserve"> 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w:t>
      </w:r>
      <w:r w:rsidR="00821B24">
        <w:rPr>
          <w:rFonts w:ascii="Times New Roman" w:hAnsi="Times New Roman" w:cs="Times New Roman"/>
          <w:sz w:val="26"/>
          <w:szCs w:val="26"/>
        </w:rPr>
        <w:t>-</w:t>
      </w:r>
      <w:r w:rsidR="00821B24" w:rsidRPr="00821B24">
        <w:rPr>
          <w:rFonts w:ascii="Times New Roman" w:hAnsi="Times New Roman" w:cs="Times New Roman"/>
          <w:sz w:val="26"/>
          <w:szCs w:val="26"/>
        </w:rPr>
        <w:t xml:space="preserve">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w:t>
      </w:r>
      <w:r w:rsidR="00821B24" w:rsidRPr="00821B24">
        <w:rPr>
          <w:rFonts w:ascii="Times New Roman" w:hAnsi="Times New Roman" w:cs="Times New Roman"/>
          <w:sz w:val="26"/>
          <w:szCs w:val="26"/>
        </w:rPr>
        <w:lastRenderedPageBreak/>
        <w:t>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w:t>
      </w:r>
    </w:p>
    <w:p w14:paraId="5D58355C" w14:textId="77777777" w:rsidR="00821B24" w:rsidRDefault="00821B24" w:rsidP="00821B24">
      <w:pPr>
        <w:pStyle w:val="a5"/>
        <w:jc w:val="both"/>
        <w:rPr>
          <w:rFonts w:ascii="Times New Roman" w:hAnsi="Times New Roman" w:cs="Times New Roman"/>
          <w:sz w:val="26"/>
          <w:szCs w:val="26"/>
        </w:rPr>
      </w:pPr>
      <w:r w:rsidRPr="00821B24">
        <w:rPr>
          <w:rFonts w:ascii="Times New Roman" w:hAnsi="Times New Roman" w:cs="Times New Roman"/>
          <w:sz w:val="26"/>
          <w:szCs w:val="26"/>
        </w:rPr>
        <w:t xml:space="preserve">игрушек и сюжетов. </w:t>
      </w:r>
    </w:p>
    <w:p w14:paraId="5E93FEAB" w14:textId="595E240E" w:rsidR="00CD76AD" w:rsidRPr="00821B24" w:rsidRDefault="00821B24" w:rsidP="00821B24">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821B24">
        <w:rPr>
          <w:rFonts w:ascii="Times New Roman" w:hAnsi="Times New Roman" w:cs="Times New Roman"/>
          <w:b/>
          <w:bCs/>
          <w:sz w:val="26"/>
          <w:szCs w:val="26"/>
        </w:rPr>
        <w:t>Возрастные особенности детей средней группы (от 4 до 5 лет).</w:t>
      </w:r>
      <w:r w:rsidRPr="00821B24">
        <w:rPr>
          <w:rFonts w:ascii="Times New Roman" w:hAnsi="Times New Roman" w:cs="Times New Roman"/>
          <w:sz w:val="26"/>
          <w:szCs w:val="26"/>
        </w:rPr>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w:t>
      </w:r>
      <w:r w:rsidRPr="00821B24">
        <w:rPr>
          <w:rFonts w:ascii="Times New Roman" w:hAnsi="Times New Roman" w:cs="Times New Roman"/>
          <w:sz w:val="26"/>
          <w:szCs w:val="26"/>
        </w:rPr>
        <w:lastRenderedPageBreak/>
        <w:t>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w:t>
      </w:r>
    </w:p>
    <w:p w14:paraId="46A02514" w14:textId="77777777" w:rsidR="0074002C" w:rsidRDefault="00821B24" w:rsidP="00821B24">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821B24">
        <w:rPr>
          <w:rFonts w:ascii="Times New Roman" w:hAnsi="Times New Roman" w:cs="Times New Roman"/>
          <w:sz w:val="26"/>
          <w:szCs w:val="26"/>
        </w:rPr>
        <w:t xml:space="preserve">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14:paraId="6B2349C3" w14:textId="2B86C6E2" w:rsidR="0074002C" w:rsidRDefault="0074002C" w:rsidP="00821B24">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821B24" w:rsidRPr="0074002C">
        <w:rPr>
          <w:rFonts w:ascii="Times New Roman" w:hAnsi="Times New Roman" w:cs="Times New Roman"/>
          <w:b/>
          <w:bCs/>
          <w:sz w:val="26"/>
          <w:szCs w:val="26"/>
        </w:rPr>
        <w:t>Возрастные особенности детей старшей группы (от 5 до 6 лет).</w:t>
      </w:r>
      <w:r w:rsidR="00821B24" w:rsidRPr="00821B24">
        <w:rPr>
          <w:rFonts w:ascii="Times New Roman" w:hAnsi="Times New Roman" w:cs="Times New Roman"/>
          <w:sz w:val="26"/>
          <w:szCs w:val="26"/>
        </w:rPr>
        <w:t xml:space="preserve"> Дети шестого года жизни уже могут распределять роли до начала игры н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w:t>
      </w:r>
      <w:r w:rsidR="00821B24" w:rsidRPr="00821B24">
        <w:rPr>
          <w:rFonts w:ascii="Times New Roman" w:hAnsi="Times New Roman" w:cs="Times New Roman"/>
          <w:sz w:val="26"/>
          <w:szCs w:val="26"/>
        </w:rPr>
        <w:lastRenderedPageBreak/>
        <w:t xml:space="preserve">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w:t>
      </w:r>
      <w:r w:rsidR="00821B24" w:rsidRPr="00821B24">
        <w:rPr>
          <w:rFonts w:ascii="Times New Roman" w:hAnsi="Times New Roman" w:cs="Times New Roman"/>
          <w:sz w:val="26"/>
          <w:szCs w:val="26"/>
        </w:rPr>
        <w:lastRenderedPageBreak/>
        <w:t xml:space="preserve">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14:paraId="1CFF1B35" w14:textId="737DC68D" w:rsidR="00821B24" w:rsidRDefault="0074002C" w:rsidP="00821B24">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821B24" w:rsidRPr="0074002C">
        <w:rPr>
          <w:rFonts w:ascii="Times New Roman" w:hAnsi="Times New Roman" w:cs="Times New Roman"/>
          <w:b/>
          <w:bCs/>
          <w:sz w:val="26"/>
          <w:szCs w:val="26"/>
        </w:rPr>
        <w:t>Возрастные особенности детей подготовительной к школе группе (от 6 до 7 лет).</w:t>
      </w:r>
      <w:r w:rsidR="00821B24" w:rsidRPr="00821B24">
        <w:rPr>
          <w:rFonts w:ascii="Times New Roman" w:hAnsi="Times New Roman" w:cs="Times New Roman"/>
          <w:sz w:val="26"/>
          <w:szCs w:val="26"/>
        </w:rPr>
        <w:t xml:space="preserve">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w:t>
      </w:r>
      <w:r w:rsidR="00821B24" w:rsidRPr="00821B24">
        <w:rPr>
          <w:rFonts w:ascii="Times New Roman" w:hAnsi="Times New Roman" w:cs="Times New Roman"/>
          <w:sz w:val="26"/>
          <w:szCs w:val="26"/>
        </w:rPr>
        <w:lastRenderedPageBreak/>
        <w:t xml:space="preserve">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художественно-творческие способности в изобразительной деятельности.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w:t>
      </w:r>
      <w:r w:rsidR="00821B24" w:rsidRPr="00821B24">
        <w:rPr>
          <w:rFonts w:ascii="Times New Roman" w:hAnsi="Times New Roman" w:cs="Times New Roman"/>
          <w:sz w:val="26"/>
          <w:szCs w:val="26"/>
        </w:rPr>
        <w:lastRenderedPageBreak/>
        <w:t>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дошкольников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r>
        <w:rPr>
          <w:rFonts w:ascii="Times New Roman" w:hAnsi="Times New Roman" w:cs="Times New Roman"/>
          <w:sz w:val="26"/>
          <w:szCs w:val="26"/>
        </w:rPr>
        <w:t>.</w:t>
      </w:r>
    </w:p>
    <w:p w14:paraId="4B761779" w14:textId="77777777" w:rsidR="00FC6F8F" w:rsidRDefault="00FC6F8F" w:rsidP="00821B24">
      <w:pPr>
        <w:pStyle w:val="a5"/>
        <w:jc w:val="both"/>
        <w:rPr>
          <w:rFonts w:ascii="Helvetica" w:hAnsi="Helvetica" w:cs="Helvetica"/>
          <w:color w:val="1A1A1A"/>
          <w:sz w:val="23"/>
          <w:szCs w:val="23"/>
          <w:shd w:val="clear" w:color="auto" w:fill="FFFFFF"/>
        </w:rPr>
      </w:pPr>
    </w:p>
    <w:p w14:paraId="5898CC9A" w14:textId="5EADC547" w:rsidR="00FC6F8F" w:rsidRPr="00FC6F8F" w:rsidRDefault="00FC6F8F" w:rsidP="00FC6F8F">
      <w:pPr>
        <w:pStyle w:val="a5"/>
        <w:jc w:val="center"/>
        <w:rPr>
          <w:rFonts w:ascii="Times New Roman" w:hAnsi="Times New Roman" w:cs="Times New Roman"/>
          <w:b/>
          <w:bCs/>
          <w:sz w:val="28"/>
          <w:szCs w:val="28"/>
        </w:rPr>
      </w:pPr>
      <w:r w:rsidRPr="00FC6F8F">
        <w:rPr>
          <w:rFonts w:ascii="Times New Roman" w:hAnsi="Times New Roman" w:cs="Times New Roman"/>
          <w:b/>
          <w:bCs/>
          <w:color w:val="1A1A1A"/>
          <w:sz w:val="28"/>
          <w:szCs w:val="28"/>
          <w:shd w:val="clear" w:color="auto" w:fill="FFFFFF"/>
        </w:rPr>
        <w:t>Возрастные и индивидуальные особенности детей с ЗПР</w:t>
      </w:r>
    </w:p>
    <w:p w14:paraId="7D0727DE" w14:textId="77777777" w:rsidR="00FC6F8F" w:rsidRDefault="00FC6F8F" w:rsidP="00821B24">
      <w:pPr>
        <w:pStyle w:val="a5"/>
        <w:jc w:val="both"/>
        <w:rPr>
          <w:rFonts w:ascii="Times New Roman" w:hAnsi="Times New Roman" w:cs="Times New Roman"/>
          <w:sz w:val="26"/>
          <w:szCs w:val="26"/>
        </w:rPr>
      </w:pPr>
    </w:p>
    <w:p w14:paraId="30210322" w14:textId="7990137C" w:rsidR="00FC6F8F" w:rsidRPr="00FC6F8F" w:rsidRDefault="00FC6F8F" w:rsidP="00FC6F8F">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FC6F8F">
        <w:rPr>
          <w:rFonts w:ascii="Times New Roman" w:hAnsi="Times New Roman" w:cs="Times New Roman"/>
          <w:sz w:val="26"/>
          <w:szCs w:val="26"/>
        </w:rPr>
        <w:t>Дети</w:t>
      </w:r>
      <w:r>
        <w:rPr>
          <w:rFonts w:ascii="Times New Roman" w:hAnsi="Times New Roman" w:cs="Times New Roman"/>
          <w:sz w:val="26"/>
          <w:szCs w:val="26"/>
        </w:rPr>
        <w:t xml:space="preserve"> </w:t>
      </w:r>
      <w:r w:rsidRPr="00FC6F8F">
        <w:rPr>
          <w:rFonts w:ascii="Times New Roman" w:hAnsi="Times New Roman" w:cs="Times New Roman"/>
          <w:sz w:val="26"/>
          <w:szCs w:val="26"/>
        </w:rPr>
        <w:t>с</w:t>
      </w:r>
      <w:r>
        <w:rPr>
          <w:rFonts w:ascii="Times New Roman" w:hAnsi="Times New Roman" w:cs="Times New Roman"/>
          <w:sz w:val="26"/>
          <w:szCs w:val="26"/>
        </w:rPr>
        <w:t xml:space="preserve"> </w:t>
      </w:r>
      <w:r w:rsidRPr="00FC6F8F">
        <w:rPr>
          <w:rFonts w:ascii="Times New Roman" w:hAnsi="Times New Roman" w:cs="Times New Roman"/>
          <w:sz w:val="26"/>
          <w:szCs w:val="26"/>
        </w:rPr>
        <w:t>задержкой</w:t>
      </w:r>
      <w:r>
        <w:rPr>
          <w:rFonts w:ascii="Times New Roman" w:hAnsi="Times New Roman" w:cs="Times New Roman"/>
          <w:sz w:val="26"/>
          <w:szCs w:val="26"/>
        </w:rPr>
        <w:t xml:space="preserve"> </w:t>
      </w:r>
      <w:r w:rsidRPr="00FC6F8F">
        <w:rPr>
          <w:rFonts w:ascii="Times New Roman" w:hAnsi="Times New Roman" w:cs="Times New Roman"/>
          <w:sz w:val="26"/>
          <w:szCs w:val="26"/>
        </w:rPr>
        <w:t>психического</w:t>
      </w:r>
      <w:r>
        <w:rPr>
          <w:rFonts w:ascii="Times New Roman" w:hAnsi="Times New Roman" w:cs="Times New Roman"/>
          <w:sz w:val="26"/>
          <w:szCs w:val="26"/>
        </w:rPr>
        <w:t xml:space="preserve"> </w:t>
      </w:r>
      <w:r w:rsidRPr="00FC6F8F">
        <w:rPr>
          <w:rFonts w:ascii="Times New Roman" w:hAnsi="Times New Roman" w:cs="Times New Roman"/>
          <w:sz w:val="26"/>
          <w:szCs w:val="26"/>
        </w:rPr>
        <w:t>развития</w:t>
      </w:r>
      <w:r>
        <w:rPr>
          <w:rFonts w:ascii="Times New Roman" w:hAnsi="Times New Roman" w:cs="Times New Roman"/>
          <w:sz w:val="26"/>
          <w:szCs w:val="26"/>
        </w:rPr>
        <w:t xml:space="preserve"> </w:t>
      </w:r>
      <w:r w:rsidRPr="00FC6F8F">
        <w:rPr>
          <w:rFonts w:ascii="Times New Roman" w:hAnsi="Times New Roman" w:cs="Times New Roman"/>
          <w:sz w:val="26"/>
          <w:szCs w:val="26"/>
        </w:rPr>
        <w:t>представляет</w:t>
      </w:r>
      <w:r>
        <w:rPr>
          <w:rFonts w:ascii="Times New Roman" w:hAnsi="Times New Roman" w:cs="Times New Roman"/>
          <w:sz w:val="26"/>
          <w:szCs w:val="26"/>
        </w:rPr>
        <w:t xml:space="preserve"> </w:t>
      </w:r>
      <w:r w:rsidRPr="00FC6F8F">
        <w:rPr>
          <w:rFonts w:ascii="Times New Roman" w:hAnsi="Times New Roman" w:cs="Times New Roman"/>
          <w:sz w:val="26"/>
          <w:szCs w:val="26"/>
        </w:rPr>
        <w:t>собой</w:t>
      </w:r>
      <w:r>
        <w:rPr>
          <w:rFonts w:ascii="Times New Roman" w:hAnsi="Times New Roman" w:cs="Times New Roman"/>
          <w:sz w:val="26"/>
          <w:szCs w:val="26"/>
        </w:rPr>
        <w:t xml:space="preserve"> </w:t>
      </w:r>
      <w:r w:rsidRPr="00FC6F8F">
        <w:rPr>
          <w:rFonts w:ascii="Times New Roman" w:hAnsi="Times New Roman" w:cs="Times New Roman"/>
          <w:sz w:val="26"/>
          <w:szCs w:val="26"/>
        </w:rPr>
        <w:t>неоднородную группу. В зависимости от происхождения (церебрального,</w:t>
      </w:r>
      <w:r>
        <w:rPr>
          <w:rFonts w:ascii="Times New Roman" w:hAnsi="Times New Roman" w:cs="Times New Roman"/>
          <w:sz w:val="26"/>
          <w:szCs w:val="26"/>
        </w:rPr>
        <w:t xml:space="preserve"> </w:t>
      </w:r>
      <w:r w:rsidRPr="00FC6F8F">
        <w:rPr>
          <w:rFonts w:ascii="Times New Roman" w:hAnsi="Times New Roman" w:cs="Times New Roman"/>
          <w:sz w:val="26"/>
          <w:szCs w:val="26"/>
        </w:rPr>
        <w:t>конституционального, соматогенного, психогенного), задержка психического</w:t>
      </w:r>
      <w:r>
        <w:rPr>
          <w:rFonts w:ascii="Times New Roman" w:hAnsi="Times New Roman" w:cs="Times New Roman"/>
          <w:sz w:val="26"/>
          <w:szCs w:val="26"/>
        </w:rPr>
        <w:t xml:space="preserve"> </w:t>
      </w:r>
      <w:r w:rsidRPr="00FC6F8F">
        <w:rPr>
          <w:rFonts w:ascii="Times New Roman" w:hAnsi="Times New Roman" w:cs="Times New Roman"/>
          <w:sz w:val="26"/>
          <w:szCs w:val="26"/>
        </w:rPr>
        <w:t>развития дает разные варианты отклонений в эмоционально волевой сфере и в</w:t>
      </w:r>
      <w:r>
        <w:rPr>
          <w:rFonts w:ascii="Times New Roman" w:hAnsi="Times New Roman" w:cs="Times New Roman"/>
          <w:sz w:val="26"/>
          <w:szCs w:val="26"/>
        </w:rPr>
        <w:t xml:space="preserve"> </w:t>
      </w:r>
      <w:r w:rsidRPr="00FC6F8F">
        <w:rPr>
          <w:rFonts w:ascii="Times New Roman" w:hAnsi="Times New Roman" w:cs="Times New Roman"/>
          <w:sz w:val="26"/>
          <w:szCs w:val="26"/>
        </w:rPr>
        <w:t>познавательной деятельности.</w:t>
      </w:r>
    </w:p>
    <w:p w14:paraId="54E0E34A" w14:textId="25502019" w:rsidR="00FC6F8F" w:rsidRPr="00FC6F8F" w:rsidRDefault="00FC6F8F" w:rsidP="00FC6F8F">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FC6F8F">
        <w:rPr>
          <w:rFonts w:ascii="Times New Roman" w:hAnsi="Times New Roman" w:cs="Times New Roman"/>
          <w:sz w:val="26"/>
          <w:szCs w:val="26"/>
        </w:rPr>
        <w:t>Этиология ЗПР связана с конституциональными факторами, хроническими</w:t>
      </w:r>
      <w:r>
        <w:rPr>
          <w:rFonts w:ascii="Times New Roman" w:hAnsi="Times New Roman" w:cs="Times New Roman"/>
          <w:sz w:val="26"/>
          <w:szCs w:val="26"/>
        </w:rPr>
        <w:t xml:space="preserve"> </w:t>
      </w:r>
      <w:r w:rsidRPr="00FC6F8F">
        <w:rPr>
          <w:rFonts w:ascii="Times New Roman" w:hAnsi="Times New Roman" w:cs="Times New Roman"/>
          <w:sz w:val="26"/>
          <w:szCs w:val="26"/>
        </w:rPr>
        <w:t>соматическими заболеваниями, с неблагоприятными социальными условиями</w:t>
      </w:r>
      <w:r>
        <w:rPr>
          <w:rFonts w:ascii="Times New Roman" w:hAnsi="Times New Roman" w:cs="Times New Roman"/>
          <w:sz w:val="26"/>
          <w:szCs w:val="26"/>
        </w:rPr>
        <w:t xml:space="preserve"> </w:t>
      </w:r>
      <w:r w:rsidRPr="00FC6F8F">
        <w:rPr>
          <w:rFonts w:ascii="Times New Roman" w:hAnsi="Times New Roman" w:cs="Times New Roman"/>
          <w:sz w:val="26"/>
          <w:szCs w:val="26"/>
        </w:rPr>
        <w:t>воспитания и в основном с органической недостаточностью центральной</w:t>
      </w:r>
      <w:r>
        <w:rPr>
          <w:rFonts w:ascii="Times New Roman" w:hAnsi="Times New Roman" w:cs="Times New Roman"/>
          <w:sz w:val="26"/>
          <w:szCs w:val="26"/>
        </w:rPr>
        <w:t xml:space="preserve"> </w:t>
      </w:r>
      <w:r w:rsidRPr="00FC6F8F">
        <w:rPr>
          <w:rFonts w:ascii="Times New Roman" w:hAnsi="Times New Roman" w:cs="Times New Roman"/>
          <w:sz w:val="26"/>
          <w:szCs w:val="26"/>
        </w:rPr>
        <w:t>нервной системы генетического характера воспитания.</w:t>
      </w:r>
    </w:p>
    <w:p w14:paraId="3CDBD24D" w14:textId="11CE8026" w:rsidR="00FC6F8F" w:rsidRPr="00FC6F8F" w:rsidRDefault="00FC6F8F" w:rsidP="00FC6F8F">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FC6F8F">
        <w:rPr>
          <w:rFonts w:ascii="Times New Roman" w:hAnsi="Times New Roman" w:cs="Times New Roman"/>
          <w:sz w:val="26"/>
          <w:szCs w:val="26"/>
        </w:rPr>
        <w:t>Задержка психического развития проявляется прежде всего в замедленном темпе</w:t>
      </w:r>
      <w:r>
        <w:rPr>
          <w:rFonts w:ascii="Times New Roman" w:hAnsi="Times New Roman" w:cs="Times New Roman"/>
          <w:sz w:val="26"/>
          <w:szCs w:val="26"/>
        </w:rPr>
        <w:t xml:space="preserve"> </w:t>
      </w:r>
      <w:r w:rsidRPr="00FC6F8F">
        <w:rPr>
          <w:rFonts w:ascii="Times New Roman" w:hAnsi="Times New Roman" w:cs="Times New Roman"/>
          <w:sz w:val="26"/>
          <w:szCs w:val="26"/>
        </w:rPr>
        <w:t>психического</w:t>
      </w:r>
      <w:r>
        <w:rPr>
          <w:rFonts w:ascii="Times New Roman" w:hAnsi="Times New Roman" w:cs="Times New Roman"/>
          <w:sz w:val="26"/>
          <w:szCs w:val="26"/>
        </w:rPr>
        <w:t xml:space="preserve"> </w:t>
      </w:r>
      <w:r w:rsidRPr="00FC6F8F">
        <w:rPr>
          <w:rFonts w:ascii="Times New Roman" w:hAnsi="Times New Roman" w:cs="Times New Roman"/>
          <w:sz w:val="26"/>
          <w:szCs w:val="26"/>
        </w:rPr>
        <w:t>развития.</w:t>
      </w:r>
      <w:r>
        <w:rPr>
          <w:rFonts w:ascii="Times New Roman" w:hAnsi="Times New Roman" w:cs="Times New Roman"/>
          <w:sz w:val="26"/>
          <w:szCs w:val="26"/>
        </w:rPr>
        <w:t xml:space="preserve"> </w:t>
      </w:r>
      <w:r w:rsidRPr="00FC6F8F">
        <w:rPr>
          <w:rFonts w:ascii="Times New Roman" w:hAnsi="Times New Roman" w:cs="Times New Roman"/>
          <w:sz w:val="26"/>
          <w:szCs w:val="26"/>
        </w:rPr>
        <w:t>При</w:t>
      </w:r>
      <w:r>
        <w:rPr>
          <w:rFonts w:ascii="Times New Roman" w:hAnsi="Times New Roman" w:cs="Times New Roman"/>
          <w:sz w:val="26"/>
          <w:szCs w:val="26"/>
        </w:rPr>
        <w:t xml:space="preserve"> </w:t>
      </w:r>
      <w:r w:rsidRPr="00FC6F8F">
        <w:rPr>
          <w:rFonts w:ascii="Times New Roman" w:hAnsi="Times New Roman" w:cs="Times New Roman"/>
          <w:sz w:val="26"/>
          <w:szCs w:val="26"/>
        </w:rPr>
        <w:t>задержки</w:t>
      </w:r>
      <w:r>
        <w:rPr>
          <w:rFonts w:ascii="Times New Roman" w:hAnsi="Times New Roman" w:cs="Times New Roman"/>
          <w:sz w:val="26"/>
          <w:szCs w:val="26"/>
        </w:rPr>
        <w:t xml:space="preserve"> </w:t>
      </w:r>
      <w:r w:rsidRPr="00FC6F8F">
        <w:rPr>
          <w:rFonts w:ascii="Times New Roman" w:hAnsi="Times New Roman" w:cs="Times New Roman"/>
          <w:sz w:val="26"/>
          <w:szCs w:val="26"/>
        </w:rPr>
        <w:t>психического</w:t>
      </w:r>
      <w:r>
        <w:rPr>
          <w:rFonts w:ascii="Times New Roman" w:hAnsi="Times New Roman" w:cs="Times New Roman"/>
          <w:sz w:val="26"/>
          <w:szCs w:val="26"/>
        </w:rPr>
        <w:t xml:space="preserve"> </w:t>
      </w:r>
      <w:r w:rsidRPr="00FC6F8F">
        <w:rPr>
          <w:rFonts w:ascii="Times New Roman" w:hAnsi="Times New Roman" w:cs="Times New Roman"/>
          <w:sz w:val="26"/>
          <w:szCs w:val="26"/>
        </w:rPr>
        <w:t>развития</w:t>
      </w:r>
      <w:r>
        <w:rPr>
          <w:rFonts w:ascii="Times New Roman" w:hAnsi="Times New Roman" w:cs="Times New Roman"/>
          <w:sz w:val="26"/>
          <w:szCs w:val="26"/>
        </w:rPr>
        <w:t xml:space="preserve"> </w:t>
      </w:r>
      <w:r w:rsidRPr="00FC6F8F">
        <w:rPr>
          <w:rFonts w:ascii="Times New Roman" w:hAnsi="Times New Roman" w:cs="Times New Roman"/>
          <w:sz w:val="26"/>
          <w:szCs w:val="26"/>
        </w:rPr>
        <w:t>конституционального</w:t>
      </w:r>
      <w:r>
        <w:rPr>
          <w:rFonts w:ascii="Times New Roman" w:hAnsi="Times New Roman" w:cs="Times New Roman"/>
          <w:sz w:val="26"/>
          <w:szCs w:val="26"/>
        </w:rPr>
        <w:t xml:space="preserve"> </w:t>
      </w:r>
      <w:r w:rsidRPr="00FC6F8F">
        <w:rPr>
          <w:rFonts w:ascii="Times New Roman" w:hAnsi="Times New Roman" w:cs="Times New Roman"/>
          <w:sz w:val="26"/>
          <w:szCs w:val="26"/>
        </w:rPr>
        <w:t>происхождения</w:t>
      </w:r>
      <w:r>
        <w:rPr>
          <w:rFonts w:ascii="Times New Roman" w:hAnsi="Times New Roman" w:cs="Times New Roman"/>
          <w:sz w:val="26"/>
          <w:szCs w:val="26"/>
        </w:rPr>
        <w:t xml:space="preserve"> </w:t>
      </w:r>
      <w:r w:rsidRPr="00FC6F8F">
        <w:rPr>
          <w:rFonts w:ascii="Times New Roman" w:hAnsi="Times New Roman" w:cs="Times New Roman"/>
          <w:sz w:val="26"/>
          <w:szCs w:val="26"/>
        </w:rPr>
        <w:t>в</w:t>
      </w:r>
      <w:r>
        <w:rPr>
          <w:rFonts w:ascii="Times New Roman" w:hAnsi="Times New Roman" w:cs="Times New Roman"/>
          <w:sz w:val="26"/>
          <w:szCs w:val="26"/>
        </w:rPr>
        <w:t xml:space="preserve"> </w:t>
      </w:r>
      <w:r w:rsidRPr="00FC6F8F">
        <w:rPr>
          <w:rFonts w:ascii="Times New Roman" w:hAnsi="Times New Roman" w:cs="Times New Roman"/>
          <w:sz w:val="26"/>
          <w:szCs w:val="26"/>
        </w:rPr>
        <w:t>структуре</w:t>
      </w:r>
      <w:r>
        <w:rPr>
          <w:rFonts w:ascii="Times New Roman" w:hAnsi="Times New Roman" w:cs="Times New Roman"/>
          <w:sz w:val="26"/>
          <w:szCs w:val="26"/>
        </w:rPr>
        <w:t xml:space="preserve"> </w:t>
      </w:r>
      <w:r w:rsidRPr="00FC6F8F">
        <w:rPr>
          <w:rFonts w:ascii="Times New Roman" w:hAnsi="Times New Roman" w:cs="Times New Roman"/>
          <w:sz w:val="26"/>
          <w:szCs w:val="26"/>
        </w:rPr>
        <w:t>нарушений</w:t>
      </w:r>
      <w:r>
        <w:rPr>
          <w:rFonts w:ascii="Times New Roman" w:hAnsi="Times New Roman" w:cs="Times New Roman"/>
          <w:sz w:val="26"/>
          <w:szCs w:val="26"/>
        </w:rPr>
        <w:t xml:space="preserve"> </w:t>
      </w:r>
      <w:r w:rsidRPr="00FC6F8F">
        <w:rPr>
          <w:rFonts w:ascii="Times New Roman" w:hAnsi="Times New Roman" w:cs="Times New Roman"/>
          <w:sz w:val="26"/>
          <w:szCs w:val="26"/>
        </w:rPr>
        <w:t>выступают</w:t>
      </w:r>
      <w:r>
        <w:rPr>
          <w:rFonts w:ascii="Times New Roman" w:hAnsi="Times New Roman" w:cs="Times New Roman"/>
          <w:sz w:val="26"/>
          <w:szCs w:val="26"/>
        </w:rPr>
        <w:t xml:space="preserve"> </w:t>
      </w:r>
      <w:r w:rsidRPr="00FC6F8F">
        <w:rPr>
          <w:rFonts w:ascii="Times New Roman" w:hAnsi="Times New Roman" w:cs="Times New Roman"/>
          <w:sz w:val="26"/>
          <w:szCs w:val="26"/>
        </w:rPr>
        <w:t>признаки эмоциональной и личностной незрелости. Для детей характерны</w:t>
      </w:r>
      <w:r>
        <w:rPr>
          <w:rFonts w:ascii="Times New Roman" w:hAnsi="Times New Roman" w:cs="Times New Roman"/>
          <w:sz w:val="26"/>
          <w:szCs w:val="26"/>
        </w:rPr>
        <w:t xml:space="preserve"> </w:t>
      </w:r>
      <w:r w:rsidRPr="00FC6F8F">
        <w:rPr>
          <w:rFonts w:ascii="Times New Roman" w:hAnsi="Times New Roman" w:cs="Times New Roman"/>
          <w:sz w:val="26"/>
          <w:szCs w:val="26"/>
        </w:rPr>
        <w:t>эффективность поведения, эгоцинтризм, истерические реакции</w:t>
      </w:r>
      <w:r>
        <w:rPr>
          <w:rFonts w:ascii="Times New Roman" w:hAnsi="Times New Roman" w:cs="Times New Roman"/>
          <w:sz w:val="26"/>
          <w:szCs w:val="26"/>
        </w:rPr>
        <w:t>.</w:t>
      </w:r>
    </w:p>
    <w:p w14:paraId="5427C18B" w14:textId="48C30862" w:rsidR="00FC6F8F" w:rsidRPr="00FC6F8F" w:rsidRDefault="00FC6F8F" w:rsidP="00FC6F8F">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FC6F8F">
        <w:rPr>
          <w:rFonts w:ascii="Times New Roman" w:hAnsi="Times New Roman" w:cs="Times New Roman"/>
          <w:sz w:val="26"/>
          <w:szCs w:val="26"/>
        </w:rPr>
        <w:t>В настоящее время выявлено две основных варианта патогенетических</w:t>
      </w:r>
      <w:r>
        <w:rPr>
          <w:rFonts w:ascii="Times New Roman" w:hAnsi="Times New Roman" w:cs="Times New Roman"/>
          <w:sz w:val="26"/>
          <w:szCs w:val="26"/>
        </w:rPr>
        <w:t xml:space="preserve"> </w:t>
      </w:r>
      <w:r w:rsidRPr="00FC6F8F">
        <w:rPr>
          <w:rFonts w:ascii="Times New Roman" w:hAnsi="Times New Roman" w:cs="Times New Roman"/>
          <w:sz w:val="26"/>
          <w:szCs w:val="26"/>
        </w:rPr>
        <w:t>механизмов формирования ЗПР:</w:t>
      </w:r>
    </w:p>
    <w:p w14:paraId="6BFE33E3" w14:textId="0B6AE153" w:rsidR="00FC6F8F" w:rsidRPr="00FC6F8F" w:rsidRDefault="00FC6F8F" w:rsidP="00FC6F8F">
      <w:pPr>
        <w:pStyle w:val="a5"/>
        <w:numPr>
          <w:ilvl w:val="0"/>
          <w:numId w:val="343"/>
        </w:numPr>
        <w:jc w:val="both"/>
        <w:rPr>
          <w:rFonts w:ascii="Times New Roman" w:hAnsi="Times New Roman" w:cs="Times New Roman"/>
          <w:sz w:val="26"/>
          <w:szCs w:val="26"/>
        </w:rPr>
      </w:pPr>
      <w:r>
        <w:rPr>
          <w:rFonts w:ascii="Times New Roman" w:hAnsi="Times New Roman" w:cs="Times New Roman"/>
          <w:sz w:val="26"/>
          <w:szCs w:val="26"/>
        </w:rPr>
        <w:t>Н</w:t>
      </w:r>
      <w:r w:rsidRPr="00FC6F8F">
        <w:rPr>
          <w:rFonts w:ascii="Times New Roman" w:hAnsi="Times New Roman" w:cs="Times New Roman"/>
          <w:sz w:val="26"/>
          <w:szCs w:val="26"/>
        </w:rPr>
        <w:t>арушение</w:t>
      </w:r>
      <w:r>
        <w:rPr>
          <w:rFonts w:ascii="Times New Roman" w:hAnsi="Times New Roman" w:cs="Times New Roman"/>
          <w:sz w:val="26"/>
          <w:szCs w:val="26"/>
        </w:rPr>
        <w:t xml:space="preserve"> </w:t>
      </w:r>
      <w:r w:rsidRPr="00FC6F8F">
        <w:rPr>
          <w:rFonts w:ascii="Times New Roman" w:hAnsi="Times New Roman" w:cs="Times New Roman"/>
          <w:sz w:val="26"/>
          <w:szCs w:val="26"/>
        </w:rPr>
        <w:t>познавательной</w:t>
      </w:r>
      <w:r>
        <w:rPr>
          <w:rFonts w:ascii="Times New Roman" w:hAnsi="Times New Roman" w:cs="Times New Roman"/>
          <w:sz w:val="26"/>
          <w:szCs w:val="26"/>
        </w:rPr>
        <w:t xml:space="preserve"> </w:t>
      </w:r>
      <w:r w:rsidRPr="00FC6F8F">
        <w:rPr>
          <w:rFonts w:ascii="Times New Roman" w:hAnsi="Times New Roman" w:cs="Times New Roman"/>
          <w:sz w:val="26"/>
          <w:szCs w:val="26"/>
        </w:rPr>
        <w:t>деятельности,</w:t>
      </w:r>
      <w:r>
        <w:rPr>
          <w:rFonts w:ascii="Times New Roman" w:hAnsi="Times New Roman" w:cs="Times New Roman"/>
          <w:sz w:val="26"/>
          <w:szCs w:val="26"/>
        </w:rPr>
        <w:t xml:space="preserve"> </w:t>
      </w:r>
      <w:r w:rsidRPr="00FC6F8F">
        <w:rPr>
          <w:rFonts w:ascii="Times New Roman" w:hAnsi="Times New Roman" w:cs="Times New Roman"/>
          <w:sz w:val="26"/>
          <w:szCs w:val="26"/>
        </w:rPr>
        <w:t>связанное</w:t>
      </w:r>
      <w:r>
        <w:rPr>
          <w:rFonts w:ascii="Times New Roman" w:hAnsi="Times New Roman" w:cs="Times New Roman"/>
          <w:sz w:val="26"/>
          <w:szCs w:val="26"/>
        </w:rPr>
        <w:t xml:space="preserve"> </w:t>
      </w:r>
      <w:r w:rsidRPr="00FC6F8F">
        <w:rPr>
          <w:rFonts w:ascii="Times New Roman" w:hAnsi="Times New Roman" w:cs="Times New Roman"/>
          <w:sz w:val="26"/>
          <w:szCs w:val="26"/>
        </w:rPr>
        <w:t>с</w:t>
      </w:r>
      <w:r>
        <w:rPr>
          <w:rFonts w:ascii="Times New Roman" w:hAnsi="Times New Roman" w:cs="Times New Roman"/>
          <w:sz w:val="26"/>
          <w:szCs w:val="26"/>
        </w:rPr>
        <w:t xml:space="preserve"> </w:t>
      </w:r>
      <w:r w:rsidRPr="00FC6F8F">
        <w:rPr>
          <w:rFonts w:ascii="Times New Roman" w:hAnsi="Times New Roman" w:cs="Times New Roman"/>
          <w:sz w:val="26"/>
          <w:szCs w:val="26"/>
        </w:rPr>
        <w:t>незрелостью</w:t>
      </w:r>
      <w:r>
        <w:rPr>
          <w:rFonts w:ascii="Times New Roman" w:hAnsi="Times New Roman" w:cs="Times New Roman"/>
          <w:sz w:val="26"/>
          <w:szCs w:val="26"/>
        </w:rPr>
        <w:t xml:space="preserve"> </w:t>
      </w:r>
      <w:r w:rsidRPr="00FC6F8F">
        <w:rPr>
          <w:rFonts w:ascii="Times New Roman" w:hAnsi="Times New Roman" w:cs="Times New Roman"/>
          <w:sz w:val="26"/>
          <w:szCs w:val="26"/>
        </w:rPr>
        <w:t>эмоционально - волевой сферы и личности, т.е. с психическим инфантилизмом;</w:t>
      </w:r>
    </w:p>
    <w:p w14:paraId="77388613" w14:textId="7316D6EF" w:rsidR="00FC6F8F" w:rsidRPr="00FC6F8F" w:rsidRDefault="00FC6F8F" w:rsidP="00FC6F8F">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FC6F8F">
        <w:rPr>
          <w:rFonts w:ascii="Times New Roman" w:hAnsi="Times New Roman" w:cs="Times New Roman"/>
          <w:sz w:val="26"/>
          <w:szCs w:val="26"/>
        </w:rPr>
        <w:t>2) Нарушения познавательной деятельности вследствие стойких астенических и</w:t>
      </w:r>
      <w:r>
        <w:rPr>
          <w:rFonts w:ascii="Times New Roman" w:hAnsi="Times New Roman" w:cs="Times New Roman"/>
          <w:sz w:val="26"/>
          <w:szCs w:val="26"/>
        </w:rPr>
        <w:t xml:space="preserve"> </w:t>
      </w:r>
      <w:r w:rsidRPr="00FC6F8F">
        <w:rPr>
          <w:rFonts w:ascii="Times New Roman" w:hAnsi="Times New Roman" w:cs="Times New Roman"/>
          <w:sz w:val="26"/>
          <w:szCs w:val="26"/>
        </w:rPr>
        <w:t>цереброастенических состояний.</w:t>
      </w:r>
    </w:p>
    <w:p w14:paraId="458939BB" w14:textId="59E2689D" w:rsidR="00FC6F8F" w:rsidRPr="00FC6F8F" w:rsidRDefault="00FC6F8F" w:rsidP="00FC6F8F">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FC6F8F">
        <w:rPr>
          <w:rFonts w:ascii="Times New Roman" w:hAnsi="Times New Roman" w:cs="Times New Roman"/>
          <w:sz w:val="26"/>
          <w:szCs w:val="26"/>
        </w:rPr>
        <w:t>При задержке психического развития имеет место неравномерность</w:t>
      </w:r>
      <w:r>
        <w:rPr>
          <w:rFonts w:ascii="Times New Roman" w:hAnsi="Times New Roman" w:cs="Times New Roman"/>
          <w:sz w:val="26"/>
          <w:szCs w:val="26"/>
        </w:rPr>
        <w:t xml:space="preserve"> </w:t>
      </w:r>
      <w:r w:rsidRPr="00FC6F8F">
        <w:rPr>
          <w:rFonts w:ascii="Times New Roman" w:hAnsi="Times New Roman" w:cs="Times New Roman"/>
          <w:sz w:val="26"/>
          <w:szCs w:val="26"/>
        </w:rPr>
        <w:t>формирования психических функций, причем отмечается как повреждение, так</w:t>
      </w:r>
      <w:r>
        <w:rPr>
          <w:rFonts w:ascii="Times New Roman" w:hAnsi="Times New Roman" w:cs="Times New Roman"/>
          <w:sz w:val="26"/>
          <w:szCs w:val="26"/>
        </w:rPr>
        <w:t xml:space="preserve"> </w:t>
      </w:r>
      <w:r w:rsidRPr="00FC6F8F">
        <w:rPr>
          <w:rFonts w:ascii="Times New Roman" w:hAnsi="Times New Roman" w:cs="Times New Roman"/>
          <w:sz w:val="26"/>
          <w:szCs w:val="26"/>
        </w:rPr>
        <w:t>и недоразвитие отдельных психических процессов.</w:t>
      </w:r>
    </w:p>
    <w:p w14:paraId="50C03E23" w14:textId="686B1DAB" w:rsidR="00FC6F8F" w:rsidRPr="00FC6F8F" w:rsidRDefault="00FC6F8F" w:rsidP="00FC6F8F">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Pr="00FC6F8F">
        <w:rPr>
          <w:rFonts w:ascii="Times New Roman" w:hAnsi="Times New Roman" w:cs="Times New Roman"/>
          <w:sz w:val="26"/>
          <w:szCs w:val="26"/>
        </w:rPr>
        <w:t>Отмечаются следующие основные черты детей с задержкой психического</w:t>
      </w:r>
      <w:r>
        <w:rPr>
          <w:rFonts w:ascii="Times New Roman" w:hAnsi="Times New Roman" w:cs="Times New Roman"/>
          <w:sz w:val="26"/>
          <w:szCs w:val="26"/>
        </w:rPr>
        <w:t xml:space="preserve"> </w:t>
      </w:r>
      <w:r w:rsidRPr="00FC6F8F">
        <w:rPr>
          <w:rFonts w:ascii="Times New Roman" w:hAnsi="Times New Roman" w:cs="Times New Roman"/>
          <w:sz w:val="26"/>
          <w:szCs w:val="26"/>
        </w:rPr>
        <w:t>развития:</w:t>
      </w:r>
      <w:r>
        <w:rPr>
          <w:rFonts w:ascii="Times New Roman" w:hAnsi="Times New Roman" w:cs="Times New Roman"/>
          <w:sz w:val="26"/>
          <w:szCs w:val="26"/>
        </w:rPr>
        <w:t xml:space="preserve"> </w:t>
      </w:r>
      <w:r w:rsidRPr="00FC6F8F">
        <w:rPr>
          <w:rFonts w:ascii="Times New Roman" w:hAnsi="Times New Roman" w:cs="Times New Roman"/>
          <w:sz w:val="26"/>
          <w:szCs w:val="26"/>
        </w:rPr>
        <w:t>повышенная</w:t>
      </w:r>
      <w:r>
        <w:rPr>
          <w:rFonts w:ascii="Times New Roman" w:hAnsi="Times New Roman" w:cs="Times New Roman"/>
          <w:sz w:val="26"/>
          <w:szCs w:val="26"/>
        </w:rPr>
        <w:t xml:space="preserve"> </w:t>
      </w:r>
      <w:r w:rsidRPr="00FC6F8F">
        <w:rPr>
          <w:rFonts w:ascii="Times New Roman" w:hAnsi="Times New Roman" w:cs="Times New Roman"/>
          <w:sz w:val="26"/>
          <w:szCs w:val="26"/>
        </w:rPr>
        <w:t>истощаемость</w:t>
      </w:r>
      <w:r>
        <w:rPr>
          <w:rFonts w:ascii="Times New Roman" w:hAnsi="Times New Roman" w:cs="Times New Roman"/>
          <w:sz w:val="26"/>
          <w:szCs w:val="26"/>
        </w:rPr>
        <w:t xml:space="preserve"> </w:t>
      </w:r>
      <w:r w:rsidRPr="00FC6F8F">
        <w:rPr>
          <w:rFonts w:ascii="Times New Roman" w:hAnsi="Times New Roman" w:cs="Times New Roman"/>
          <w:sz w:val="26"/>
          <w:szCs w:val="26"/>
        </w:rPr>
        <w:t>и</w:t>
      </w:r>
      <w:r>
        <w:rPr>
          <w:rFonts w:ascii="Times New Roman" w:hAnsi="Times New Roman" w:cs="Times New Roman"/>
          <w:sz w:val="26"/>
          <w:szCs w:val="26"/>
        </w:rPr>
        <w:t xml:space="preserve"> </w:t>
      </w:r>
      <w:r w:rsidRPr="00FC6F8F">
        <w:rPr>
          <w:rFonts w:ascii="Times New Roman" w:hAnsi="Times New Roman" w:cs="Times New Roman"/>
          <w:sz w:val="26"/>
          <w:szCs w:val="26"/>
        </w:rPr>
        <w:t>в</w:t>
      </w:r>
      <w:r>
        <w:rPr>
          <w:rFonts w:ascii="Times New Roman" w:hAnsi="Times New Roman" w:cs="Times New Roman"/>
          <w:sz w:val="26"/>
          <w:szCs w:val="26"/>
        </w:rPr>
        <w:t xml:space="preserve"> </w:t>
      </w:r>
      <w:r w:rsidRPr="00FC6F8F">
        <w:rPr>
          <w:rFonts w:ascii="Times New Roman" w:hAnsi="Times New Roman" w:cs="Times New Roman"/>
          <w:sz w:val="26"/>
          <w:szCs w:val="26"/>
        </w:rPr>
        <w:t>результате</w:t>
      </w:r>
      <w:r>
        <w:rPr>
          <w:rFonts w:ascii="Times New Roman" w:hAnsi="Times New Roman" w:cs="Times New Roman"/>
          <w:sz w:val="26"/>
          <w:szCs w:val="26"/>
        </w:rPr>
        <w:t xml:space="preserve"> </w:t>
      </w:r>
      <w:r w:rsidRPr="00FC6F8F">
        <w:rPr>
          <w:rFonts w:ascii="Times New Roman" w:hAnsi="Times New Roman" w:cs="Times New Roman"/>
          <w:sz w:val="26"/>
          <w:szCs w:val="26"/>
        </w:rPr>
        <w:t>нее</w:t>
      </w:r>
      <w:r>
        <w:rPr>
          <w:rFonts w:ascii="Times New Roman" w:hAnsi="Times New Roman" w:cs="Times New Roman"/>
          <w:sz w:val="26"/>
          <w:szCs w:val="26"/>
        </w:rPr>
        <w:t xml:space="preserve"> </w:t>
      </w:r>
      <w:r w:rsidRPr="00FC6F8F">
        <w:rPr>
          <w:rFonts w:ascii="Times New Roman" w:hAnsi="Times New Roman" w:cs="Times New Roman"/>
          <w:sz w:val="26"/>
          <w:szCs w:val="26"/>
        </w:rPr>
        <w:t>низкая</w:t>
      </w:r>
      <w:r>
        <w:rPr>
          <w:rFonts w:ascii="Times New Roman" w:hAnsi="Times New Roman" w:cs="Times New Roman"/>
          <w:sz w:val="26"/>
          <w:szCs w:val="26"/>
        </w:rPr>
        <w:t xml:space="preserve"> </w:t>
      </w:r>
      <w:r w:rsidRPr="00FC6F8F">
        <w:rPr>
          <w:rFonts w:ascii="Times New Roman" w:hAnsi="Times New Roman" w:cs="Times New Roman"/>
          <w:sz w:val="26"/>
          <w:szCs w:val="26"/>
        </w:rPr>
        <w:t>работоспособность, незрелость эмоций, слабость воли, психопатоподобное</w:t>
      </w:r>
      <w:r>
        <w:rPr>
          <w:rFonts w:ascii="Times New Roman" w:hAnsi="Times New Roman" w:cs="Times New Roman"/>
          <w:sz w:val="26"/>
          <w:szCs w:val="26"/>
        </w:rPr>
        <w:t xml:space="preserve"> </w:t>
      </w:r>
      <w:r w:rsidRPr="00FC6F8F">
        <w:rPr>
          <w:rFonts w:ascii="Times New Roman" w:hAnsi="Times New Roman" w:cs="Times New Roman"/>
          <w:sz w:val="26"/>
          <w:szCs w:val="26"/>
        </w:rPr>
        <w:t>поведение, ограниченный запас общих сведений и представлений, бедный</w:t>
      </w:r>
      <w:r>
        <w:rPr>
          <w:rFonts w:ascii="Times New Roman" w:hAnsi="Times New Roman" w:cs="Times New Roman"/>
          <w:sz w:val="26"/>
          <w:szCs w:val="26"/>
        </w:rPr>
        <w:t xml:space="preserve"> </w:t>
      </w:r>
      <w:r w:rsidRPr="00FC6F8F">
        <w:rPr>
          <w:rFonts w:ascii="Times New Roman" w:hAnsi="Times New Roman" w:cs="Times New Roman"/>
          <w:sz w:val="26"/>
          <w:szCs w:val="26"/>
        </w:rPr>
        <w:t>словарь,</w:t>
      </w:r>
      <w:r>
        <w:rPr>
          <w:rFonts w:ascii="Times New Roman" w:hAnsi="Times New Roman" w:cs="Times New Roman"/>
          <w:sz w:val="26"/>
          <w:szCs w:val="26"/>
        </w:rPr>
        <w:t xml:space="preserve"> </w:t>
      </w:r>
      <w:r w:rsidRPr="00FC6F8F">
        <w:rPr>
          <w:rFonts w:ascii="Times New Roman" w:hAnsi="Times New Roman" w:cs="Times New Roman"/>
          <w:sz w:val="26"/>
          <w:szCs w:val="26"/>
        </w:rPr>
        <w:t>трудности</w:t>
      </w:r>
      <w:r>
        <w:rPr>
          <w:rFonts w:ascii="Times New Roman" w:hAnsi="Times New Roman" w:cs="Times New Roman"/>
          <w:sz w:val="26"/>
          <w:szCs w:val="26"/>
        </w:rPr>
        <w:t xml:space="preserve"> </w:t>
      </w:r>
      <w:r w:rsidRPr="00FC6F8F">
        <w:rPr>
          <w:rFonts w:ascii="Times New Roman" w:hAnsi="Times New Roman" w:cs="Times New Roman"/>
          <w:sz w:val="26"/>
          <w:szCs w:val="26"/>
        </w:rPr>
        <w:t>звукового</w:t>
      </w:r>
      <w:r>
        <w:rPr>
          <w:rFonts w:ascii="Times New Roman" w:hAnsi="Times New Roman" w:cs="Times New Roman"/>
          <w:sz w:val="26"/>
          <w:szCs w:val="26"/>
        </w:rPr>
        <w:t xml:space="preserve"> </w:t>
      </w:r>
      <w:r w:rsidRPr="00FC6F8F">
        <w:rPr>
          <w:rFonts w:ascii="Times New Roman" w:hAnsi="Times New Roman" w:cs="Times New Roman"/>
          <w:sz w:val="26"/>
          <w:szCs w:val="26"/>
        </w:rPr>
        <w:t>анализа,</w:t>
      </w:r>
      <w:r>
        <w:rPr>
          <w:rFonts w:ascii="Times New Roman" w:hAnsi="Times New Roman" w:cs="Times New Roman"/>
          <w:sz w:val="26"/>
          <w:szCs w:val="26"/>
        </w:rPr>
        <w:t xml:space="preserve"> </w:t>
      </w:r>
      <w:r w:rsidRPr="00FC6F8F">
        <w:rPr>
          <w:rFonts w:ascii="Times New Roman" w:hAnsi="Times New Roman" w:cs="Times New Roman"/>
          <w:sz w:val="26"/>
          <w:szCs w:val="26"/>
        </w:rPr>
        <w:t>несформированность</w:t>
      </w:r>
      <w:r>
        <w:rPr>
          <w:rFonts w:ascii="Times New Roman" w:hAnsi="Times New Roman" w:cs="Times New Roman"/>
          <w:sz w:val="26"/>
          <w:szCs w:val="26"/>
        </w:rPr>
        <w:t xml:space="preserve"> </w:t>
      </w:r>
      <w:r w:rsidRPr="00FC6F8F">
        <w:rPr>
          <w:rFonts w:ascii="Times New Roman" w:hAnsi="Times New Roman" w:cs="Times New Roman"/>
          <w:sz w:val="26"/>
          <w:szCs w:val="26"/>
        </w:rPr>
        <w:t>навыков</w:t>
      </w:r>
      <w:r>
        <w:rPr>
          <w:rFonts w:ascii="Times New Roman" w:hAnsi="Times New Roman" w:cs="Times New Roman"/>
          <w:sz w:val="26"/>
          <w:szCs w:val="26"/>
        </w:rPr>
        <w:t xml:space="preserve"> </w:t>
      </w:r>
      <w:r w:rsidRPr="00FC6F8F">
        <w:rPr>
          <w:rFonts w:ascii="Times New Roman" w:hAnsi="Times New Roman" w:cs="Times New Roman"/>
          <w:sz w:val="26"/>
          <w:szCs w:val="26"/>
        </w:rPr>
        <w:t>интеллектуальной</w:t>
      </w:r>
      <w:r>
        <w:rPr>
          <w:rFonts w:ascii="Times New Roman" w:hAnsi="Times New Roman" w:cs="Times New Roman"/>
          <w:sz w:val="26"/>
          <w:szCs w:val="26"/>
        </w:rPr>
        <w:t xml:space="preserve"> </w:t>
      </w:r>
      <w:r w:rsidRPr="00FC6F8F">
        <w:rPr>
          <w:rFonts w:ascii="Times New Roman" w:hAnsi="Times New Roman" w:cs="Times New Roman"/>
          <w:sz w:val="26"/>
          <w:szCs w:val="26"/>
        </w:rPr>
        <w:t>деятельности.</w:t>
      </w:r>
      <w:r>
        <w:rPr>
          <w:rFonts w:ascii="Times New Roman" w:hAnsi="Times New Roman" w:cs="Times New Roman"/>
          <w:sz w:val="26"/>
          <w:szCs w:val="26"/>
        </w:rPr>
        <w:t xml:space="preserve"> </w:t>
      </w:r>
      <w:r w:rsidRPr="00FC6F8F">
        <w:rPr>
          <w:rFonts w:ascii="Times New Roman" w:hAnsi="Times New Roman" w:cs="Times New Roman"/>
          <w:sz w:val="26"/>
          <w:szCs w:val="26"/>
        </w:rPr>
        <w:t>Игровая</w:t>
      </w:r>
      <w:r>
        <w:rPr>
          <w:rFonts w:ascii="Times New Roman" w:hAnsi="Times New Roman" w:cs="Times New Roman"/>
          <w:sz w:val="26"/>
          <w:szCs w:val="26"/>
        </w:rPr>
        <w:t xml:space="preserve"> </w:t>
      </w:r>
      <w:r w:rsidRPr="00FC6F8F">
        <w:rPr>
          <w:rFonts w:ascii="Times New Roman" w:hAnsi="Times New Roman" w:cs="Times New Roman"/>
          <w:sz w:val="26"/>
          <w:szCs w:val="26"/>
        </w:rPr>
        <w:t>деятельность</w:t>
      </w:r>
      <w:r>
        <w:rPr>
          <w:rFonts w:ascii="Times New Roman" w:hAnsi="Times New Roman" w:cs="Times New Roman"/>
          <w:sz w:val="26"/>
          <w:szCs w:val="26"/>
        </w:rPr>
        <w:t xml:space="preserve"> </w:t>
      </w:r>
      <w:r w:rsidRPr="00FC6F8F">
        <w:rPr>
          <w:rFonts w:ascii="Times New Roman" w:hAnsi="Times New Roman" w:cs="Times New Roman"/>
          <w:sz w:val="26"/>
          <w:szCs w:val="26"/>
        </w:rPr>
        <w:t>полностью</w:t>
      </w:r>
      <w:r>
        <w:rPr>
          <w:rFonts w:ascii="Times New Roman" w:hAnsi="Times New Roman" w:cs="Times New Roman"/>
          <w:sz w:val="26"/>
          <w:szCs w:val="26"/>
        </w:rPr>
        <w:t xml:space="preserve"> </w:t>
      </w:r>
      <w:r w:rsidRPr="00FC6F8F">
        <w:rPr>
          <w:rFonts w:ascii="Times New Roman" w:hAnsi="Times New Roman" w:cs="Times New Roman"/>
          <w:sz w:val="26"/>
          <w:szCs w:val="26"/>
        </w:rPr>
        <w:t>не</w:t>
      </w:r>
      <w:r>
        <w:rPr>
          <w:rFonts w:ascii="Times New Roman" w:hAnsi="Times New Roman" w:cs="Times New Roman"/>
          <w:sz w:val="26"/>
          <w:szCs w:val="26"/>
        </w:rPr>
        <w:t xml:space="preserve"> </w:t>
      </w:r>
      <w:r w:rsidRPr="00FC6F8F">
        <w:rPr>
          <w:rFonts w:ascii="Times New Roman" w:hAnsi="Times New Roman" w:cs="Times New Roman"/>
          <w:sz w:val="26"/>
          <w:szCs w:val="26"/>
        </w:rPr>
        <w:t>сформирована. Восприятие характеризуется замедленностью. У этих детей</w:t>
      </w:r>
      <w:r>
        <w:rPr>
          <w:rFonts w:ascii="Times New Roman" w:hAnsi="Times New Roman" w:cs="Times New Roman"/>
          <w:sz w:val="26"/>
          <w:szCs w:val="26"/>
        </w:rPr>
        <w:t xml:space="preserve"> </w:t>
      </w:r>
      <w:r w:rsidRPr="00FC6F8F">
        <w:rPr>
          <w:rFonts w:ascii="Times New Roman" w:hAnsi="Times New Roman" w:cs="Times New Roman"/>
          <w:sz w:val="26"/>
          <w:szCs w:val="26"/>
        </w:rPr>
        <w:t>страдают</w:t>
      </w:r>
      <w:r>
        <w:rPr>
          <w:rFonts w:ascii="Times New Roman" w:hAnsi="Times New Roman" w:cs="Times New Roman"/>
          <w:sz w:val="26"/>
          <w:szCs w:val="26"/>
        </w:rPr>
        <w:t xml:space="preserve"> </w:t>
      </w:r>
      <w:r w:rsidRPr="00FC6F8F">
        <w:rPr>
          <w:rFonts w:ascii="Times New Roman" w:hAnsi="Times New Roman" w:cs="Times New Roman"/>
          <w:sz w:val="26"/>
          <w:szCs w:val="26"/>
        </w:rPr>
        <w:t>все</w:t>
      </w:r>
      <w:r>
        <w:rPr>
          <w:rFonts w:ascii="Times New Roman" w:hAnsi="Times New Roman" w:cs="Times New Roman"/>
          <w:sz w:val="26"/>
          <w:szCs w:val="26"/>
        </w:rPr>
        <w:t xml:space="preserve"> </w:t>
      </w:r>
      <w:r w:rsidRPr="00FC6F8F">
        <w:rPr>
          <w:rFonts w:ascii="Times New Roman" w:hAnsi="Times New Roman" w:cs="Times New Roman"/>
          <w:sz w:val="26"/>
          <w:szCs w:val="26"/>
        </w:rPr>
        <w:t>виды</w:t>
      </w:r>
      <w:r>
        <w:rPr>
          <w:rFonts w:ascii="Times New Roman" w:hAnsi="Times New Roman" w:cs="Times New Roman"/>
          <w:sz w:val="26"/>
          <w:szCs w:val="26"/>
        </w:rPr>
        <w:t xml:space="preserve"> </w:t>
      </w:r>
      <w:r w:rsidRPr="00FC6F8F">
        <w:rPr>
          <w:rFonts w:ascii="Times New Roman" w:hAnsi="Times New Roman" w:cs="Times New Roman"/>
          <w:sz w:val="26"/>
          <w:szCs w:val="26"/>
        </w:rPr>
        <w:t>памяти,</w:t>
      </w:r>
      <w:r>
        <w:rPr>
          <w:rFonts w:ascii="Times New Roman" w:hAnsi="Times New Roman" w:cs="Times New Roman"/>
          <w:sz w:val="26"/>
          <w:szCs w:val="26"/>
        </w:rPr>
        <w:t xml:space="preserve"> </w:t>
      </w:r>
      <w:r w:rsidRPr="00FC6F8F">
        <w:rPr>
          <w:rFonts w:ascii="Times New Roman" w:hAnsi="Times New Roman" w:cs="Times New Roman"/>
          <w:sz w:val="26"/>
          <w:szCs w:val="26"/>
        </w:rPr>
        <w:t>замедлено</w:t>
      </w:r>
      <w:r>
        <w:rPr>
          <w:rFonts w:ascii="Times New Roman" w:hAnsi="Times New Roman" w:cs="Times New Roman"/>
          <w:sz w:val="26"/>
          <w:szCs w:val="26"/>
        </w:rPr>
        <w:t xml:space="preserve"> </w:t>
      </w:r>
      <w:r w:rsidRPr="00FC6F8F">
        <w:rPr>
          <w:rFonts w:ascii="Times New Roman" w:hAnsi="Times New Roman" w:cs="Times New Roman"/>
          <w:sz w:val="26"/>
          <w:szCs w:val="26"/>
        </w:rPr>
        <w:t>восприятие</w:t>
      </w:r>
      <w:r>
        <w:rPr>
          <w:rFonts w:ascii="Times New Roman" w:hAnsi="Times New Roman" w:cs="Times New Roman"/>
          <w:sz w:val="26"/>
          <w:szCs w:val="26"/>
        </w:rPr>
        <w:t xml:space="preserve"> </w:t>
      </w:r>
      <w:r w:rsidRPr="00FC6F8F">
        <w:rPr>
          <w:rFonts w:ascii="Times New Roman" w:hAnsi="Times New Roman" w:cs="Times New Roman"/>
          <w:sz w:val="26"/>
          <w:szCs w:val="26"/>
        </w:rPr>
        <w:t>отсутствует</w:t>
      </w:r>
      <w:r>
        <w:rPr>
          <w:rFonts w:ascii="Times New Roman" w:hAnsi="Times New Roman" w:cs="Times New Roman"/>
          <w:sz w:val="26"/>
          <w:szCs w:val="26"/>
        </w:rPr>
        <w:t xml:space="preserve"> </w:t>
      </w:r>
      <w:r w:rsidRPr="00FC6F8F">
        <w:rPr>
          <w:rFonts w:ascii="Times New Roman" w:hAnsi="Times New Roman" w:cs="Times New Roman"/>
          <w:sz w:val="26"/>
          <w:szCs w:val="26"/>
        </w:rPr>
        <w:t>умение</w:t>
      </w:r>
      <w:r>
        <w:rPr>
          <w:rFonts w:ascii="Times New Roman" w:hAnsi="Times New Roman" w:cs="Times New Roman"/>
          <w:sz w:val="26"/>
          <w:szCs w:val="26"/>
        </w:rPr>
        <w:t xml:space="preserve"> </w:t>
      </w:r>
      <w:r w:rsidRPr="00FC6F8F">
        <w:rPr>
          <w:rFonts w:ascii="Times New Roman" w:hAnsi="Times New Roman" w:cs="Times New Roman"/>
          <w:sz w:val="26"/>
          <w:szCs w:val="26"/>
        </w:rPr>
        <w:t>использовать вспомогательные средства для запоминания. Необходим более</w:t>
      </w:r>
      <w:r>
        <w:rPr>
          <w:rFonts w:ascii="Times New Roman" w:hAnsi="Times New Roman" w:cs="Times New Roman"/>
          <w:sz w:val="26"/>
          <w:szCs w:val="26"/>
        </w:rPr>
        <w:t xml:space="preserve"> </w:t>
      </w:r>
      <w:r w:rsidRPr="00FC6F8F">
        <w:rPr>
          <w:rFonts w:ascii="Times New Roman" w:hAnsi="Times New Roman" w:cs="Times New Roman"/>
          <w:sz w:val="26"/>
          <w:szCs w:val="26"/>
        </w:rPr>
        <w:t>длительный период для приема и переработки сенсорной информации. Внимание</w:t>
      </w:r>
      <w:r>
        <w:rPr>
          <w:rFonts w:ascii="Times New Roman" w:hAnsi="Times New Roman" w:cs="Times New Roman"/>
          <w:sz w:val="26"/>
          <w:szCs w:val="26"/>
        </w:rPr>
        <w:t xml:space="preserve"> </w:t>
      </w:r>
      <w:r w:rsidRPr="00FC6F8F">
        <w:rPr>
          <w:rFonts w:ascii="Times New Roman" w:hAnsi="Times New Roman" w:cs="Times New Roman"/>
          <w:sz w:val="26"/>
          <w:szCs w:val="26"/>
        </w:rPr>
        <w:t xml:space="preserve">неустойчивое. Кроме этого, отмечается низкий навык </w:t>
      </w:r>
      <w:r w:rsidRPr="00FC6F8F">
        <w:rPr>
          <w:rFonts w:ascii="Times New Roman" w:hAnsi="Times New Roman" w:cs="Times New Roman"/>
          <w:sz w:val="26"/>
          <w:szCs w:val="26"/>
        </w:rPr>
        <w:lastRenderedPageBreak/>
        <w:t>самоконтроля, что</w:t>
      </w:r>
      <w:r>
        <w:rPr>
          <w:rFonts w:ascii="Times New Roman" w:hAnsi="Times New Roman" w:cs="Times New Roman"/>
          <w:sz w:val="26"/>
          <w:szCs w:val="26"/>
        </w:rPr>
        <w:t xml:space="preserve"> </w:t>
      </w:r>
      <w:r w:rsidRPr="00FC6F8F">
        <w:rPr>
          <w:rFonts w:ascii="Times New Roman" w:hAnsi="Times New Roman" w:cs="Times New Roman"/>
          <w:sz w:val="26"/>
          <w:szCs w:val="26"/>
        </w:rPr>
        <w:t>особенно проявляется в процессе деятельности. При поступлении в школу дети</w:t>
      </w:r>
      <w:r>
        <w:rPr>
          <w:rFonts w:ascii="Times New Roman" w:hAnsi="Times New Roman" w:cs="Times New Roman"/>
          <w:sz w:val="26"/>
          <w:szCs w:val="26"/>
        </w:rPr>
        <w:t xml:space="preserve"> </w:t>
      </w:r>
      <w:r w:rsidRPr="00FC6F8F">
        <w:rPr>
          <w:rFonts w:ascii="Times New Roman" w:hAnsi="Times New Roman" w:cs="Times New Roman"/>
          <w:sz w:val="26"/>
          <w:szCs w:val="26"/>
        </w:rPr>
        <w:t>обнаруживают ограниченность представлений об окружающем мире, незрелость</w:t>
      </w:r>
      <w:r>
        <w:rPr>
          <w:rFonts w:ascii="Times New Roman" w:hAnsi="Times New Roman" w:cs="Times New Roman"/>
          <w:sz w:val="26"/>
          <w:szCs w:val="26"/>
        </w:rPr>
        <w:t xml:space="preserve"> </w:t>
      </w:r>
      <w:r w:rsidRPr="00FC6F8F">
        <w:rPr>
          <w:rFonts w:ascii="Times New Roman" w:hAnsi="Times New Roman" w:cs="Times New Roman"/>
          <w:sz w:val="26"/>
          <w:szCs w:val="26"/>
        </w:rPr>
        <w:t>мыслительных процессов, не сформированы основные мыслительные операции</w:t>
      </w:r>
      <w:r>
        <w:rPr>
          <w:rFonts w:ascii="Times New Roman" w:hAnsi="Times New Roman" w:cs="Times New Roman"/>
          <w:sz w:val="26"/>
          <w:szCs w:val="26"/>
        </w:rPr>
        <w:t xml:space="preserve"> - </w:t>
      </w:r>
      <w:r w:rsidRPr="00FC6F8F">
        <w:rPr>
          <w:rFonts w:ascii="Times New Roman" w:hAnsi="Times New Roman" w:cs="Times New Roman"/>
          <w:sz w:val="26"/>
          <w:szCs w:val="26"/>
        </w:rPr>
        <w:t>анализ, синтез, сравнение, обобщение, недостаточную целенаправленность</w:t>
      </w:r>
      <w:r>
        <w:rPr>
          <w:rFonts w:ascii="Times New Roman" w:hAnsi="Times New Roman" w:cs="Times New Roman"/>
          <w:sz w:val="26"/>
          <w:szCs w:val="26"/>
        </w:rPr>
        <w:t xml:space="preserve"> </w:t>
      </w:r>
      <w:r w:rsidRPr="00FC6F8F">
        <w:rPr>
          <w:rFonts w:ascii="Times New Roman" w:hAnsi="Times New Roman" w:cs="Times New Roman"/>
          <w:sz w:val="26"/>
          <w:szCs w:val="26"/>
        </w:rPr>
        <w:t>интеллектуальной деятельности, ее быструю утомляемость, преобладание</w:t>
      </w:r>
      <w:r>
        <w:rPr>
          <w:rFonts w:ascii="Times New Roman" w:hAnsi="Times New Roman" w:cs="Times New Roman"/>
          <w:sz w:val="26"/>
          <w:szCs w:val="26"/>
        </w:rPr>
        <w:t xml:space="preserve"> </w:t>
      </w:r>
      <w:r w:rsidRPr="00FC6F8F">
        <w:rPr>
          <w:rFonts w:ascii="Times New Roman" w:hAnsi="Times New Roman" w:cs="Times New Roman"/>
          <w:sz w:val="26"/>
          <w:szCs w:val="26"/>
        </w:rPr>
        <w:t>игровых интересов, чрезвычайно низкий уровень общей осведомленности,</w:t>
      </w:r>
      <w:r>
        <w:rPr>
          <w:rFonts w:ascii="Times New Roman" w:hAnsi="Times New Roman" w:cs="Times New Roman"/>
          <w:sz w:val="26"/>
          <w:szCs w:val="26"/>
        </w:rPr>
        <w:t xml:space="preserve"> </w:t>
      </w:r>
      <w:r w:rsidRPr="00FC6F8F">
        <w:rPr>
          <w:rFonts w:ascii="Times New Roman" w:hAnsi="Times New Roman" w:cs="Times New Roman"/>
          <w:sz w:val="26"/>
          <w:szCs w:val="26"/>
        </w:rPr>
        <w:t>социальной и коммуникативной компетентности.</w:t>
      </w:r>
    </w:p>
    <w:p w14:paraId="5EEBD656" w14:textId="705E0F65" w:rsidR="00FC6F8F" w:rsidRDefault="00FC6F8F" w:rsidP="00FC6F8F">
      <w:pPr>
        <w:pStyle w:val="a5"/>
        <w:jc w:val="both"/>
        <w:rPr>
          <w:rFonts w:ascii="Times New Roman" w:hAnsi="Times New Roman" w:cs="Times New Roman"/>
          <w:b/>
          <w:bCs/>
          <w:sz w:val="26"/>
          <w:szCs w:val="26"/>
        </w:rPr>
      </w:pPr>
      <w:r w:rsidRPr="00FC6F8F">
        <w:rPr>
          <w:rFonts w:ascii="Times New Roman" w:hAnsi="Times New Roman" w:cs="Times New Roman"/>
          <w:b/>
          <w:bCs/>
          <w:sz w:val="26"/>
          <w:szCs w:val="26"/>
        </w:rPr>
        <w:t>Возраст 4-5 лет</w:t>
      </w:r>
      <w:r>
        <w:rPr>
          <w:rFonts w:ascii="Times New Roman" w:hAnsi="Times New Roman" w:cs="Times New Roman"/>
          <w:b/>
          <w:bCs/>
          <w:sz w:val="26"/>
          <w:szCs w:val="26"/>
        </w:rPr>
        <w:t>.</w:t>
      </w:r>
    </w:p>
    <w:p w14:paraId="270D9595" w14:textId="7FC13067" w:rsidR="00FC6F8F" w:rsidRPr="00FC6F8F" w:rsidRDefault="00FC6F8F" w:rsidP="00FC6F8F">
      <w:pPr>
        <w:pStyle w:val="a5"/>
        <w:jc w:val="both"/>
        <w:rPr>
          <w:rFonts w:ascii="Times New Roman" w:eastAsia="Times New Roman" w:hAnsi="Times New Roman" w:cs="Times New Roman"/>
          <w:sz w:val="26"/>
          <w:szCs w:val="26"/>
        </w:rPr>
      </w:pPr>
      <w:r w:rsidRPr="00FC6F8F">
        <w:rPr>
          <w:rFonts w:ascii="Times New Roman" w:eastAsia="Times New Roman" w:hAnsi="Times New Roman" w:cs="Times New Roman"/>
          <w:sz w:val="26"/>
          <w:szCs w:val="26"/>
        </w:rPr>
        <w:t>Проблемы в психическом и физическом развитии детей в этом возрасте</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проявляются особенно ярко. У всех обнаруживается запаздывание в сроках</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овладения основными видами движений (ходьба, бег, прыжки, ползание, лазание,</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метание), отсутствие</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гибкости и плавности движений (скованность движений, их</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неритмичность),</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замедленность</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темпа</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движений,</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моторная</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неловкость,</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недостаточность мышечной силы и др. Многие проявляют крайне низкую или</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чрезмерно высокую хаотичную двигательную активность. При относительно</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высоком среднем уровне развития ходьбу отличает: неуверенная, неустойчивая,</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шаркающая,</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неритмичная</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походка;</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большинство</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детей</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передвигаются</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семенящим шагом, с опущенной головой и плечами; мышцы ног, рук, спины в</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процессе ходьбы напряжены. Большинство детей бегают на полусогнутых ногах,</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шлепая ступнями о пол, раскачиваясь из стороны в сторону и нередко переходя</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на ходьбу. Дети с ЗПР двигаются более свободно, увереннее, но и они к 5 годам</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приближаются</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к</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уровню</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двигательного</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развития</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нормально</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развивающихся детей трехлетнего возраста. При перемещении в пространстве</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все дети не умеют удерживать дистанцию относительно друг друга и</w:t>
      </w:r>
    </w:p>
    <w:p w14:paraId="47906586" w14:textId="77777777" w:rsidR="004530E1" w:rsidRDefault="00FC6F8F" w:rsidP="00FC6F8F">
      <w:pPr>
        <w:pStyle w:val="a5"/>
        <w:jc w:val="both"/>
        <w:rPr>
          <w:rFonts w:ascii="Times New Roman" w:eastAsia="Times New Roman" w:hAnsi="Times New Roman" w:cs="Times New Roman"/>
          <w:sz w:val="26"/>
          <w:szCs w:val="26"/>
        </w:rPr>
      </w:pPr>
      <w:r w:rsidRPr="00FC6F8F">
        <w:rPr>
          <w:rFonts w:ascii="Times New Roman" w:eastAsia="Times New Roman" w:hAnsi="Times New Roman" w:cs="Times New Roman"/>
          <w:sz w:val="26"/>
          <w:szCs w:val="26"/>
        </w:rPr>
        <w:t>окружающих предметов, что нередко приводит к столкновениям, а в крайних</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случаях и к падениям.</w:t>
      </w:r>
    </w:p>
    <w:p w14:paraId="5833AF73" w14:textId="27D06EC0" w:rsidR="00FC6F8F" w:rsidRPr="00FC6F8F" w:rsidRDefault="004530E1" w:rsidP="00FC6F8F">
      <w:pPr>
        <w:pStyle w:val="a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Вследствие</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несформированности</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самоконтроля</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дети</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не</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замечают</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неправильного выполнения действий, самостоятельно не улавливают ошибки,</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нуждаясь в поддержке взрослого. Однако, как правило, многократное повторение</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действий улучшает качество их выполнения.</w:t>
      </w:r>
    </w:p>
    <w:p w14:paraId="7351E832" w14:textId="4973CA45" w:rsidR="00FC6F8F" w:rsidRPr="00FC6F8F" w:rsidRDefault="00FC6F8F" w:rsidP="00FC6F8F">
      <w:pPr>
        <w:pStyle w:val="a5"/>
        <w:jc w:val="both"/>
        <w:rPr>
          <w:rFonts w:ascii="Times New Roman" w:eastAsia="Times New Roman" w:hAnsi="Times New Roman" w:cs="Times New Roman"/>
          <w:sz w:val="26"/>
          <w:szCs w:val="26"/>
        </w:rPr>
      </w:pPr>
      <w:r w:rsidRPr="00FC6F8F">
        <w:rPr>
          <w:rFonts w:ascii="Times New Roman" w:eastAsia="Times New Roman" w:hAnsi="Times New Roman" w:cs="Times New Roman"/>
          <w:sz w:val="26"/>
          <w:szCs w:val="26"/>
        </w:rPr>
        <w:t>Слабо развитые, замедленные и неточные тонкие дифференцированные</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движения ладони и пальцев рук, несогласованность движений обеих рук</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затрудняют</w:t>
      </w:r>
      <w:r w:rsidR="004530E1">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процесс</w:t>
      </w:r>
    </w:p>
    <w:p w14:paraId="4F734AB9" w14:textId="7C0F07B4" w:rsidR="00FC6F8F" w:rsidRPr="00FC6F8F" w:rsidRDefault="004530E1" w:rsidP="00FC6F8F">
      <w:pPr>
        <w:pStyle w:val="a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w:t>
      </w:r>
      <w:r w:rsidR="00FC6F8F" w:rsidRPr="00FC6F8F">
        <w:rPr>
          <w:rFonts w:ascii="Times New Roman" w:eastAsia="Times New Roman" w:hAnsi="Times New Roman" w:cs="Times New Roman"/>
          <w:sz w:val="26"/>
          <w:szCs w:val="26"/>
        </w:rPr>
        <w:t>владения</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дошкольниками</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с</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интеллектуальной</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недостаточностью всеми видами деятельности.</w:t>
      </w:r>
    </w:p>
    <w:p w14:paraId="1E941607" w14:textId="042A3E8E" w:rsidR="00FC6F8F" w:rsidRPr="00FC6F8F" w:rsidRDefault="004530E1" w:rsidP="00FC6F8F">
      <w:pPr>
        <w:pStyle w:val="a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Особенности эмоциональной сферы проявляются полярно: у некоторых</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детей отсутствуют выраженные эмоциональные проявления (они вялы, пассивны,</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лица</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маскообразны),</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других,</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наоборот,</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отмечается</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выраженная</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неконтролируемая экспрессия, несдержанность в эмоциональных реакциях в</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любых ситуациях.</w:t>
      </w:r>
    </w:p>
    <w:p w14:paraId="74876290" w14:textId="301560F4" w:rsidR="00FC6F8F" w:rsidRPr="00FC6F8F" w:rsidRDefault="004530E1" w:rsidP="00FC6F8F">
      <w:pPr>
        <w:pStyle w:val="a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Дети не обнаруживают потребности в продуктивном взаимодействии со</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взрослым: одни остаются равнодушными к взрослым и к предлагаемому</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взаимодействию, другие активно проявляют негативизм. Однако после периода</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адаптации постепенно начинают вступать в контакт и включаться в совместную</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деятельность. Они активно идут на контакт также с новым человеком,</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положительно реагируют на содержание совместной деятельности, особенно</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тогда, когда она предлагается индивидуально.</w:t>
      </w:r>
    </w:p>
    <w:p w14:paraId="52426427" w14:textId="66D4721D" w:rsidR="00FC6F8F" w:rsidRPr="00FC6F8F" w:rsidRDefault="004530E1" w:rsidP="00F9492C">
      <w:pPr>
        <w:pStyle w:val="a5"/>
        <w:ind w:left="-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Побуждаемые педагогом, дети с ЗПР проявляют желание принимать участие</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в совместной деятельности, а иногда и непродолжительную активность, прежде</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всего, на музыкальных занятиях и занятиях физкультурой.</w:t>
      </w:r>
    </w:p>
    <w:p w14:paraId="4FAB01B8" w14:textId="426D7D3C" w:rsidR="00FC6F8F" w:rsidRPr="00FC6F8F" w:rsidRDefault="00F9492C" w:rsidP="00F9492C">
      <w:pPr>
        <w:pStyle w:val="a5"/>
        <w:ind w:left="-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В свободной деятельности дети с интеллектуальной недостаточностью чаще</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всего бывают крайне не самостоятельны и без инициативны. Без организующей</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 xml:space="preserve">помощи </w:t>
      </w:r>
      <w:r w:rsidR="00FC6F8F" w:rsidRPr="00FC6F8F">
        <w:rPr>
          <w:rFonts w:ascii="Times New Roman" w:eastAsia="Times New Roman" w:hAnsi="Times New Roman" w:cs="Times New Roman"/>
          <w:sz w:val="26"/>
          <w:szCs w:val="26"/>
        </w:rPr>
        <w:lastRenderedPageBreak/>
        <w:t>взрослого они редко могут найти себе занятие. Они редко вступают друг</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с другом во взаимодействие по поводу игры или совместных переживаний каких-</w:t>
      </w:r>
      <w:r w:rsidR="00CD76AD" w:rsidRPr="00FC6F8F">
        <w:rPr>
          <w:rFonts w:ascii="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либо событий. Многие проявляют безразличие ко всему происходящему, н</w:t>
      </w:r>
      <w:r>
        <w:rPr>
          <w:rFonts w:ascii="Times New Roman" w:eastAsia="Times New Roman" w:hAnsi="Times New Roman" w:cs="Times New Roman"/>
          <w:sz w:val="26"/>
          <w:szCs w:val="26"/>
        </w:rPr>
        <w:t xml:space="preserve">е </w:t>
      </w:r>
      <w:r w:rsidR="00FC6F8F" w:rsidRPr="00FC6F8F">
        <w:rPr>
          <w:rFonts w:ascii="Times New Roman" w:eastAsia="Times New Roman" w:hAnsi="Times New Roman" w:cs="Times New Roman"/>
          <w:sz w:val="26"/>
          <w:szCs w:val="26"/>
        </w:rPr>
        <w:t>замечают трудности и переживания сверстников, не пытаются самостоятельно</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предложить свою помощь. Практически все неорганизованны.</w:t>
      </w:r>
    </w:p>
    <w:p w14:paraId="601196C8" w14:textId="5FB5A33D" w:rsidR="00FC6F8F" w:rsidRPr="00FC6F8F" w:rsidRDefault="00F9492C" w:rsidP="00F9492C">
      <w:pPr>
        <w:pStyle w:val="a5"/>
        <w:ind w:left="-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Относительно сформированными, по сравнению с другими, являются</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навыки самообслуживания, однако практически все дети четвертого года жизни</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самостоятельно ими не владеют. При этом к пяти годам многие способны ими</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овладеть.</w:t>
      </w:r>
    </w:p>
    <w:p w14:paraId="491D0F07" w14:textId="7D01F996" w:rsidR="00FC6F8F" w:rsidRPr="00FC6F8F" w:rsidRDefault="00F9492C" w:rsidP="00F9492C">
      <w:pPr>
        <w:pStyle w:val="a5"/>
        <w:ind w:left="-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Младший дошкольник с проблемами в интеллектуальном развитии не</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проявляет интерес к игрушкам или на короткое время его привлекает их внешний</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вид, а не возможность действовать с ними. Для этих детей характерным является</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многократное, стереотипное повторение одних и тех же действий, обычно не</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сопровождающееся эмоциональными реакциями. Самостоятельные действия</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дошкольников с ЗПР с игрушками стереотипны, но преимущественно адекватны,</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дети с легкой умственной отсталостью действуют с игрушками без учета их</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функционального назначения.</w:t>
      </w:r>
    </w:p>
    <w:p w14:paraId="5D99F7D7" w14:textId="53672135" w:rsidR="00FC6F8F" w:rsidRPr="00FC6F8F" w:rsidRDefault="00F9492C" w:rsidP="00F9492C">
      <w:pPr>
        <w:pStyle w:val="a5"/>
        <w:ind w:left="-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В начале четвертого года жизни у детей начинает появляться интерес к</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предметам, к игрушкам, что способствует ознакомлению с их свойствами и</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отношениями.</w:t>
      </w:r>
    </w:p>
    <w:p w14:paraId="46603CCC" w14:textId="77777777" w:rsidR="00F9492C" w:rsidRDefault="00FC6F8F" w:rsidP="00F9492C">
      <w:pPr>
        <w:pStyle w:val="a5"/>
        <w:ind w:left="-567"/>
        <w:jc w:val="both"/>
        <w:rPr>
          <w:rFonts w:ascii="Times New Roman" w:eastAsia="Times New Roman" w:hAnsi="Times New Roman" w:cs="Times New Roman"/>
          <w:sz w:val="26"/>
          <w:szCs w:val="26"/>
        </w:rPr>
      </w:pPr>
      <w:r w:rsidRPr="00FC6F8F">
        <w:rPr>
          <w:rFonts w:ascii="Times New Roman" w:eastAsia="Times New Roman" w:hAnsi="Times New Roman" w:cs="Times New Roman"/>
          <w:sz w:val="26"/>
          <w:szCs w:val="26"/>
        </w:rPr>
        <w:t>Однако</w:t>
      </w:r>
      <w:r w:rsidR="00F9492C">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восприятие</w:t>
      </w:r>
      <w:r w:rsidR="00F9492C">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имеет</w:t>
      </w:r>
      <w:r w:rsidR="00F9492C">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ряд</w:t>
      </w:r>
      <w:r w:rsidR="00F9492C">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особенностей,</w:t>
      </w:r>
      <w:r w:rsidR="00F9492C">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таких</w:t>
      </w:r>
      <w:r w:rsidR="00F9492C">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как:</w:t>
      </w:r>
      <w:r w:rsidR="00F9492C">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инактивность, замедленность, фрагментарность, малый объем, низкий уровень</w:t>
      </w:r>
      <w:r w:rsidR="00F9492C">
        <w:rPr>
          <w:rFonts w:ascii="Times New Roman" w:eastAsia="Times New Roman" w:hAnsi="Times New Roman" w:cs="Times New Roman"/>
          <w:sz w:val="26"/>
          <w:szCs w:val="26"/>
        </w:rPr>
        <w:t xml:space="preserve"> </w:t>
      </w:r>
      <w:r w:rsidRPr="00F9492C">
        <w:rPr>
          <w:rFonts w:ascii="Times New Roman" w:eastAsia="Times New Roman" w:hAnsi="Times New Roman" w:cs="Times New Roman"/>
          <w:sz w:val="26"/>
          <w:szCs w:val="26"/>
        </w:rPr>
        <w:t>избирательности</w:t>
      </w:r>
      <w:r w:rsidR="00F9492C">
        <w:rPr>
          <w:rFonts w:ascii="Times New Roman" w:eastAsia="Times New Roman" w:hAnsi="Times New Roman" w:cs="Times New Roman"/>
          <w:sz w:val="26"/>
          <w:szCs w:val="26"/>
        </w:rPr>
        <w:t xml:space="preserve"> </w:t>
      </w:r>
      <w:r w:rsidRPr="00F9492C">
        <w:rPr>
          <w:rFonts w:ascii="Times New Roman" w:eastAsia="Times New Roman" w:hAnsi="Times New Roman" w:cs="Times New Roman"/>
          <w:sz w:val="26"/>
          <w:szCs w:val="26"/>
        </w:rPr>
        <w:t>и</w:t>
      </w:r>
      <w:r w:rsidR="00F9492C">
        <w:rPr>
          <w:rFonts w:ascii="Times New Roman" w:eastAsia="Times New Roman" w:hAnsi="Times New Roman" w:cs="Times New Roman"/>
          <w:sz w:val="26"/>
          <w:szCs w:val="26"/>
        </w:rPr>
        <w:t xml:space="preserve"> </w:t>
      </w:r>
      <w:r w:rsidRPr="00F9492C">
        <w:rPr>
          <w:rFonts w:ascii="Times New Roman" w:eastAsia="Times New Roman" w:hAnsi="Times New Roman" w:cs="Times New Roman"/>
          <w:sz w:val="26"/>
          <w:szCs w:val="26"/>
        </w:rPr>
        <w:t>константности,</w:t>
      </w:r>
      <w:r w:rsidR="00F9492C">
        <w:rPr>
          <w:rFonts w:ascii="Times New Roman" w:eastAsia="Times New Roman" w:hAnsi="Times New Roman" w:cs="Times New Roman"/>
          <w:sz w:val="26"/>
          <w:szCs w:val="26"/>
        </w:rPr>
        <w:t xml:space="preserve"> </w:t>
      </w:r>
      <w:r w:rsidRPr="00F9492C">
        <w:rPr>
          <w:rFonts w:ascii="Times New Roman" w:eastAsia="Times New Roman" w:hAnsi="Times New Roman" w:cs="Times New Roman"/>
          <w:sz w:val="26"/>
          <w:szCs w:val="26"/>
        </w:rPr>
        <w:t>слабая</w:t>
      </w:r>
      <w:r w:rsidR="00F9492C">
        <w:rPr>
          <w:rFonts w:ascii="Times New Roman" w:eastAsia="Times New Roman" w:hAnsi="Times New Roman" w:cs="Times New Roman"/>
          <w:sz w:val="26"/>
          <w:szCs w:val="26"/>
        </w:rPr>
        <w:t xml:space="preserve"> </w:t>
      </w:r>
      <w:r w:rsidRPr="00F9492C">
        <w:rPr>
          <w:rFonts w:ascii="Times New Roman" w:eastAsia="Times New Roman" w:hAnsi="Times New Roman" w:cs="Times New Roman"/>
          <w:sz w:val="26"/>
          <w:szCs w:val="26"/>
        </w:rPr>
        <w:t>дифференцированность</w:t>
      </w:r>
      <w:r w:rsidR="00F9492C">
        <w:rPr>
          <w:rFonts w:ascii="Times New Roman" w:eastAsia="Times New Roman" w:hAnsi="Times New Roman" w:cs="Times New Roman"/>
          <w:sz w:val="26"/>
          <w:szCs w:val="26"/>
        </w:rPr>
        <w:t xml:space="preserve"> </w:t>
      </w:r>
      <w:r w:rsidRPr="00F9492C">
        <w:rPr>
          <w:rFonts w:ascii="Times New Roman" w:eastAsia="Times New Roman" w:hAnsi="Times New Roman" w:cs="Times New Roman"/>
          <w:sz w:val="26"/>
          <w:szCs w:val="26"/>
        </w:rPr>
        <w:t>и</w:t>
      </w:r>
      <w:r w:rsidR="00F9492C">
        <w:rPr>
          <w:rFonts w:ascii="Times New Roman" w:eastAsia="Times New Roman" w:hAnsi="Times New Roman" w:cs="Times New Roman"/>
          <w:sz w:val="26"/>
          <w:szCs w:val="26"/>
        </w:rPr>
        <w:t xml:space="preserve"> </w:t>
      </w:r>
      <w:r w:rsidRPr="00F9492C">
        <w:rPr>
          <w:rFonts w:ascii="Times New Roman" w:eastAsia="Times New Roman" w:hAnsi="Times New Roman" w:cs="Times New Roman"/>
          <w:sz w:val="26"/>
          <w:szCs w:val="26"/>
        </w:rPr>
        <w:t>несамостоятельность. При поступлении в дошкольное отделение дети не знают</w:t>
      </w:r>
      <w:r w:rsidR="00F9492C">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названия предметов, их функционального назначения, не владеют способами</w:t>
      </w:r>
      <w:r w:rsidR="00F9492C">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действий с ними и не стремятся к их познанию и использованию. Их действия с</w:t>
      </w:r>
      <w:r w:rsidR="00F9492C">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предметами длительное время остаются на уровне манипуляций, часто не</w:t>
      </w:r>
      <w:r w:rsidR="00F9492C">
        <w:rPr>
          <w:rFonts w:ascii="Times New Roman" w:eastAsia="Times New Roman" w:hAnsi="Times New Roman" w:cs="Times New Roman"/>
          <w:sz w:val="26"/>
          <w:szCs w:val="26"/>
        </w:rPr>
        <w:t xml:space="preserve"> </w:t>
      </w:r>
      <w:r w:rsidRPr="00FC6F8F">
        <w:rPr>
          <w:rFonts w:ascii="Times New Roman" w:eastAsia="Times New Roman" w:hAnsi="Times New Roman" w:cs="Times New Roman"/>
          <w:sz w:val="26"/>
          <w:szCs w:val="26"/>
        </w:rPr>
        <w:t>специфических (постукивание и бросание предметов на пол и т.п.).</w:t>
      </w:r>
    </w:p>
    <w:p w14:paraId="7D0A9567" w14:textId="45463B21" w:rsidR="00FC6F8F" w:rsidRDefault="00F9492C" w:rsidP="00F9492C">
      <w:pPr>
        <w:pStyle w:val="a5"/>
        <w:ind w:left="-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Раннее органическое поражение центральной нервной системы приводит в</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большинстве случаев к грубому недоразвитию речи и всех её функций у детей с</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интеллектуальной недостаточностью. Недоразвитие понимания речи сочетается</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с недоразвитием самостоятельной речи, которое имеет весьма широкий диапазон:</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от полного ее отсутствия у детей с умственной отсталостью четвертого-пятого</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года жизни, до небольших грамматических ошибок в речевых высказываниях,</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имеющих место у детей с ЗПР. Даже те дети, которые владеют речью,</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недостаточно активно ею пользуются в процессе деятельности или общения.</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Выполняя какие-либо действия, контактируя друг с другом, играя, дошкольники,</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как правило, действуют молча. Они не сопровождают свои действия речью или</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иногда произносят отдельные слова фиксирующего характера в связи с</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выполняемыми действиями. Речевая активность детей с ЗПР может быть</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несколько выше, но, как правило, в тех случаях, когда нет грубого недоразвития</w:t>
      </w:r>
      <w:r>
        <w:rPr>
          <w:rFonts w:ascii="Times New Roman" w:eastAsia="Times New Roman" w:hAnsi="Times New Roman" w:cs="Times New Roman"/>
          <w:sz w:val="26"/>
          <w:szCs w:val="26"/>
        </w:rPr>
        <w:t xml:space="preserve"> </w:t>
      </w:r>
      <w:r w:rsidR="00FC6F8F" w:rsidRPr="00FC6F8F">
        <w:rPr>
          <w:rFonts w:ascii="Times New Roman" w:eastAsia="Times New Roman" w:hAnsi="Times New Roman" w:cs="Times New Roman"/>
          <w:sz w:val="26"/>
          <w:szCs w:val="26"/>
        </w:rPr>
        <w:t>речи (дизартрия, алалия).</w:t>
      </w:r>
    </w:p>
    <w:p w14:paraId="59AC0F57" w14:textId="258A8FD6" w:rsidR="00F9492C" w:rsidRPr="00F9492C" w:rsidRDefault="00F9492C" w:rsidP="00F9492C">
      <w:pPr>
        <w:pStyle w:val="a5"/>
        <w:ind w:left="-567"/>
        <w:jc w:val="both"/>
        <w:rPr>
          <w:rFonts w:ascii="Times New Roman" w:eastAsia="Times New Roman" w:hAnsi="Times New Roman" w:cs="Times New Roman"/>
          <w:b/>
          <w:bCs/>
          <w:sz w:val="26"/>
          <w:szCs w:val="26"/>
        </w:rPr>
      </w:pPr>
      <w:r w:rsidRPr="00F9492C">
        <w:rPr>
          <w:rFonts w:ascii="Times New Roman" w:eastAsia="Times New Roman" w:hAnsi="Times New Roman" w:cs="Times New Roman"/>
          <w:b/>
          <w:bCs/>
          <w:sz w:val="26"/>
          <w:szCs w:val="26"/>
        </w:rPr>
        <w:t>Возраст 5-6 лет.</w:t>
      </w:r>
    </w:p>
    <w:p w14:paraId="573A14F1" w14:textId="75282E9F" w:rsidR="00F9492C" w:rsidRPr="00F9492C" w:rsidRDefault="00F9492C" w:rsidP="00F9492C">
      <w:pPr>
        <w:pStyle w:val="a5"/>
        <w:ind w:left="-567"/>
        <w:jc w:val="both"/>
        <w:rPr>
          <w:rFonts w:ascii="Times New Roman" w:hAnsi="Times New Roman" w:cs="Times New Roman"/>
          <w:sz w:val="26"/>
          <w:szCs w:val="26"/>
        </w:rPr>
      </w:pPr>
      <w:r>
        <w:rPr>
          <w:rFonts w:ascii="Times New Roman" w:hAnsi="Times New Roman" w:cs="Times New Roman"/>
          <w:sz w:val="26"/>
          <w:szCs w:val="26"/>
        </w:rPr>
        <w:t xml:space="preserve">   </w:t>
      </w:r>
      <w:r w:rsidRPr="00F9492C">
        <w:rPr>
          <w:rFonts w:ascii="Times New Roman" w:hAnsi="Times New Roman" w:cs="Times New Roman"/>
          <w:sz w:val="26"/>
          <w:szCs w:val="26"/>
        </w:rPr>
        <w:t>В некоторых случаях сохраняется замедленность, неловкость движений.</w:t>
      </w:r>
      <w:r>
        <w:rPr>
          <w:rFonts w:ascii="Times New Roman" w:hAnsi="Times New Roman" w:cs="Times New Roman"/>
          <w:sz w:val="26"/>
          <w:szCs w:val="26"/>
        </w:rPr>
        <w:t xml:space="preserve"> </w:t>
      </w:r>
      <w:r w:rsidRPr="00F9492C">
        <w:rPr>
          <w:rFonts w:ascii="Times New Roman" w:hAnsi="Times New Roman" w:cs="Times New Roman"/>
          <w:sz w:val="26"/>
          <w:szCs w:val="26"/>
        </w:rPr>
        <w:t>Наблюдаются трудности при прыжках в высоту и длину.</w:t>
      </w:r>
    </w:p>
    <w:p w14:paraId="0BC1C7EC" w14:textId="28AA8226" w:rsidR="00F9492C" w:rsidRDefault="00F9492C" w:rsidP="00F9492C">
      <w:pPr>
        <w:pStyle w:val="a5"/>
        <w:ind w:left="-567"/>
        <w:jc w:val="both"/>
        <w:rPr>
          <w:rFonts w:ascii="Times New Roman" w:hAnsi="Times New Roman" w:cs="Times New Roman"/>
          <w:sz w:val="26"/>
          <w:szCs w:val="26"/>
        </w:rPr>
      </w:pPr>
      <w:r>
        <w:rPr>
          <w:rFonts w:ascii="Times New Roman" w:hAnsi="Times New Roman" w:cs="Times New Roman"/>
          <w:sz w:val="26"/>
          <w:szCs w:val="26"/>
        </w:rPr>
        <w:t xml:space="preserve">   </w:t>
      </w:r>
      <w:r w:rsidRPr="00F9492C">
        <w:rPr>
          <w:rFonts w:ascii="Times New Roman" w:hAnsi="Times New Roman" w:cs="Times New Roman"/>
          <w:sz w:val="26"/>
          <w:szCs w:val="26"/>
        </w:rPr>
        <w:t>Ребенок затрудняется ловить мяч одной рукой. При отталкивании мяча не вытягивает руки вперед. При ходьбе боком по скамейке движения замедлены, подпрыгивание на месте затруднено.</w:t>
      </w:r>
      <w:r>
        <w:rPr>
          <w:rFonts w:ascii="Times New Roman" w:hAnsi="Times New Roman" w:cs="Times New Roman"/>
          <w:sz w:val="26"/>
          <w:szCs w:val="26"/>
        </w:rPr>
        <w:t xml:space="preserve"> </w:t>
      </w:r>
      <w:r w:rsidRPr="00F9492C">
        <w:rPr>
          <w:rFonts w:ascii="Times New Roman" w:hAnsi="Times New Roman" w:cs="Times New Roman"/>
          <w:sz w:val="26"/>
          <w:szCs w:val="26"/>
        </w:rPr>
        <w:t>Испытывает существенные трудности при вырезании предметов, даже прямолинейных форм.</w:t>
      </w:r>
    </w:p>
    <w:p w14:paraId="27DF2F45" w14:textId="091DF0DE" w:rsidR="00F9492C" w:rsidRPr="00F9492C" w:rsidRDefault="00F9492C" w:rsidP="00F9492C">
      <w:pPr>
        <w:pStyle w:val="a5"/>
        <w:ind w:left="-567"/>
        <w:jc w:val="both"/>
        <w:rPr>
          <w:rFonts w:ascii="Times New Roman" w:hAnsi="Times New Roman" w:cs="Times New Roman"/>
          <w:sz w:val="26"/>
          <w:szCs w:val="26"/>
        </w:rPr>
      </w:pPr>
      <w:r>
        <w:rPr>
          <w:rFonts w:ascii="Times New Roman" w:hAnsi="Times New Roman" w:cs="Times New Roman"/>
          <w:sz w:val="26"/>
          <w:szCs w:val="26"/>
        </w:rPr>
        <w:t xml:space="preserve">   </w:t>
      </w:r>
      <w:r w:rsidRPr="00F9492C">
        <w:rPr>
          <w:rFonts w:ascii="Times New Roman" w:hAnsi="Times New Roman" w:cs="Times New Roman"/>
          <w:sz w:val="26"/>
          <w:szCs w:val="26"/>
        </w:rPr>
        <w:t>В процессе зрительного и осязательного восприятия наблюдаются трудности планомерного обследования предметов: преобладают игровые, хаотичные действия с предметами.</w:t>
      </w:r>
    </w:p>
    <w:p w14:paraId="05A88F9E" w14:textId="01E8FCF2" w:rsidR="00F9492C" w:rsidRDefault="00F9492C" w:rsidP="00F9492C">
      <w:pPr>
        <w:pStyle w:val="a5"/>
        <w:ind w:left="-567"/>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F9492C">
        <w:rPr>
          <w:rFonts w:ascii="Times New Roman" w:hAnsi="Times New Roman" w:cs="Times New Roman"/>
          <w:sz w:val="26"/>
          <w:szCs w:val="26"/>
        </w:rPr>
        <w:t>Путает названия неэталонных геометрических форм и цветовых оттенков.</w:t>
      </w:r>
      <w:r>
        <w:rPr>
          <w:rFonts w:ascii="Times New Roman" w:hAnsi="Times New Roman" w:cs="Times New Roman"/>
          <w:sz w:val="26"/>
          <w:szCs w:val="26"/>
        </w:rPr>
        <w:t xml:space="preserve"> </w:t>
      </w:r>
      <w:r w:rsidRPr="00F9492C">
        <w:rPr>
          <w:rFonts w:ascii="Times New Roman" w:hAnsi="Times New Roman" w:cs="Times New Roman"/>
          <w:sz w:val="26"/>
          <w:szCs w:val="26"/>
        </w:rPr>
        <w:t>Испытывает существенные трудности при составлении ряда из предметов разной величины.</w:t>
      </w:r>
    </w:p>
    <w:p w14:paraId="67BA3DB6" w14:textId="57827768" w:rsidR="00F9492C" w:rsidRPr="00F9492C" w:rsidRDefault="00F9492C" w:rsidP="00466795">
      <w:pPr>
        <w:pStyle w:val="a5"/>
        <w:ind w:left="-567"/>
        <w:jc w:val="both"/>
        <w:rPr>
          <w:rFonts w:ascii="Times New Roman" w:hAnsi="Times New Roman" w:cs="Times New Roman"/>
          <w:sz w:val="26"/>
          <w:szCs w:val="26"/>
        </w:rPr>
      </w:pPr>
      <w:r>
        <w:rPr>
          <w:rFonts w:ascii="Times New Roman" w:hAnsi="Times New Roman" w:cs="Times New Roman"/>
          <w:sz w:val="26"/>
          <w:szCs w:val="26"/>
        </w:rPr>
        <w:t xml:space="preserve">    </w:t>
      </w:r>
      <w:r w:rsidRPr="00F9492C">
        <w:rPr>
          <w:rFonts w:ascii="Times New Roman" w:hAnsi="Times New Roman" w:cs="Times New Roman"/>
          <w:sz w:val="26"/>
          <w:szCs w:val="26"/>
        </w:rPr>
        <w:t>Может считать, испытывает некоторые трудности при отсчитывании предметов.</w:t>
      </w:r>
      <w:r w:rsidR="00466795">
        <w:rPr>
          <w:rFonts w:ascii="Times New Roman" w:hAnsi="Times New Roman" w:cs="Times New Roman"/>
          <w:sz w:val="26"/>
          <w:szCs w:val="26"/>
        </w:rPr>
        <w:t xml:space="preserve"> </w:t>
      </w:r>
      <w:r w:rsidRPr="00F9492C">
        <w:rPr>
          <w:rFonts w:ascii="Times New Roman" w:hAnsi="Times New Roman" w:cs="Times New Roman"/>
          <w:sz w:val="26"/>
          <w:szCs w:val="26"/>
        </w:rPr>
        <w:t>На наглядном уровне ребенок может овладеть операциями сложения и вычитания, деления предметов.</w:t>
      </w:r>
    </w:p>
    <w:p w14:paraId="6EDE4F3F" w14:textId="59B7F0F8" w:rsidR="00F9492C" w:rsidRDefault="00F9492C" w:rsidP="00F9492C">
      <w:pPr>
        <w:pStyle w:val="a5"/>
        <w:ind w:left="-567"/>
        <w:jc w:val="both"/>
        <w:rPr>
          <w:rFonts w:ascii="Times New Roman" w:hAnsi="Times New Roman" w:cs="Times New Roman"/>
          <w:sz w:val="26"/>
          <w:szCs w:val="26"/>
        </w:rPr>
      </w:pPr>
      <w:r>
        <w:rPr>
          <w:rFonts w:ascii="Times New Roman" w:hAnsi="Times New Roman" w:cs="Times New Roman"/>
          <w:sz w:val="26"/>
          <w:szCs w:val="26"/>
        </w:rPr>
        <w:t xml:space="preserve">   </w:t>
      </w:r>
      <w:r w:rsidRPr="00F9492C">
        <w:rPr>
          <w:rFonts w:ascii="Times New Roman" w:hAnsi="Times New Roman" w:cs="Times New Roman"/>
          <w:sz w:val="26"/>
          <w:szCs w:val="26"/>
        </w:rPr>
        <w:t>Знает времена года, дни недели, считает их, но родовые и видовые представления сформированы недостаточно.</w:t>
      </w:r>
    </w:p>
    <w:p w14:paraId="58B2637C" w14:textId="77777777" w:rsidR="00466795" w:rsidRPr="00466795" w:rsidRDefault="00466795" w:rsidP="00466795">
      <w:pPr>
        <w:pStyle w:val="a5"/>
        <w:ind w:left="-567"/>
        <w:jc w:val="both"/>
        <w:rPr>
          <w:rFonts w:ascii="Times New Roman" w:hAnsi="Times New Roman" w:cs="Times New Roman"/>
          <w:sz w:val="26"/>
          <w:szCs w:val="26"/>
        </w:rPr>
      </w:pPr>
      <w:r w:rsidRPr="00466795">
        <w:rPr>
          <w:rFonts w:ascii="Times New Roman" w:hAnsi="Times New Roman" w:cs="Times New Roman"/>
          <w:sz w:val="26"/>
          <w:szCs w:val="26"/>
        </w:rPr>
        <w:t xml:space="preserve">   </w:t>
      </w:r>
      <w:r w:rsidRPr="00466795">
        <w:rPr>
          <w:rStyle w:val="c0"/>
          <w:rFonts w:ascii="Times New Roman" w:hAnsi="Times New Roman" w:cs="Times New Roman"/>
          <w:color w:val="000000"/>
          <w:sz w:val="26"/>
          <w:szCs w:val="26"/>
        </w:rPr>
        <w:t>У большинства детей </w:t>
      </w:r>
      <w:r w:rsidRPr="00466795">
        <w:rPr>
          <w:rStyle w:val="c6"/>
          <w:rFonts w:ascii="Times New Roman" w:hAnsi="Times New Roman" w:cs="Times New Roman"/>
          <w:color w:val="000000"/>
          <w:sz w:val="26"/>
          <w:szCs w:val="26"/>
        </w:rPr>
        <w:t>восприятие</w:t>
      </w:r>
      <w:r w:rsidRPr="00466795">
        <w:rPr>
          <w:rStyle w:val="c4"/>
          <w:rFonts w:ascii="Times New Roman" w:hAnsi="Times New Roman" w:cs="Times New Roman"/>
          <w:color w:val="000000"/>
          <w:sz w:val="26"/>
          <w:szCs w:val="26"/>
        </w:rPr>
        <w:t> становится более дифференцированным, целостным, они составляют картинки из частей, знают 6 основных цветов, основные геометрические фигуры, подбирают предметы по цвету и форме.   </w:t>
      </w:r>
    </w:p>
    <w:p w14:paraId="4E9F75EC" w14:textId="77777777" w:rsidR="00466795" w:rsidRPr="00466795" w:rsidRDefault="00466795" w:rsidP="00466795">
      <w:pPr>
        <w:pStyle w:val="a5"/>
        <w:ind w:left="-567"/>
        <w:jc w:val="both"/>
        <w:rPr>
          <w:rFonts w:ascii="Times New Roman" w:hAnsi="Times New Roman" w:cs="Times New Roman"/>
          <w:sz w:val="26"/>
          <w:szCs w:val="26"/>
        </w:rPr>
      </w:pPr>
      <w:r w:rsidRPr="00466795">
        <w:rPr>
          <w:rStyle w:val="c4"/>
          <w:rFonts w:ascii="Times New Roman" w:hAnsi="Times New Roman" w:cs="Times New Roman"/>
          <w:color w:val="000000"/>
          <w:sz w:val="26"/>
          <w:szCs w:val="26"/>
        </w:rPr>
        <w:t>У некоторых детей 5-6 лет с ЗПР нарушены такие свойства восприятия, как предметность, целостность, нарушено или недостаточно сформировано восприятие цвета. Такие дети с трудом составляют картинки, разрезанные по диагонали.</w:t>
      </w:r>
    </w:p>
    <w:p w14:paraId="567BAB76" w14:textId="31F6F7FE" w:rsidR="00466795" w:rsidRPr="00466795" w:rsidRDefault="00466795" w:rsidP="00466795">
      <w:pPr>
        <w:pStyle w:val="a5"/>
        <w:ind w:left="-567"/>
        <w:jc w:val="both"/>
        <w:rPr>
          <w:rFonts w:ascii="Times New Roman" w:hAnsi="Times New Roman" w:cs="Times New Roman"/>
          <w:sz w:val="26"/>
          <w:szCs w:val="26"/>
        </w:rPr>
      </w:pPr>
      <w:r>
        <w:rPr>
          <w:rStyle w:val="c0"/>
          <w:rFonts w:ascii="Times New Roman" w:hAnsi="Times New Roman" w:cs="Times New Roman"/>
          <w:color w:val="000000"/>
          <w:sz w:val="26"/>
          <w:szCs w:val="26"/>
        </w:rPr>
        <w:t xml:space="preserve">   </w:t>
      </w:r>
      <w:r w:rsidRPr="00466795">
        <w:rPr>
          <w:rStyle w:val="c0"/>
          <w:rFonts w:ascii="Times New Roman" w:hAnsi="Times New Roman" w:cs="Times New Roman"/>
          <w:color w:val="000000"/>
          <w:sz w:val="26"/>
          <w:szCs w:val="26"/>
        </w:rPr>
        <w:t>Объем </w:t>
      </w:r>
      <w:r w:rsidRPr="00466795">
        <w:rPr>
          <w:rStyle w:val="c6"/>
          <w:rFonts w:ascii="Times New Roman" w:hAnsi="Times New Roman" w:cs="Times New Roman"/>
          <w:color w:val="000000"/>
          <w:sz w:val="26"/>
          <w:szCs w:val="26"/>
        </w:rPr>
        <w:t>внимания</w:t>
      </w:r>
      <w:r w:rsidRPr="00466795">
        <w:rPr>
          <w:rStyle w:val="c0"/>
          <w:rFonts w:ascii="Times New Roman" w:hAnsi="Times New Roman" w:cs="Times New Roman"/>
          <w:color w:val="000000"/>
          <w:sz w:val="26"/>
          <w:szCs w:val="26"/>
        </w:rPr>
        <w:t> и </w:t>
      </w:r>
      <w:r w:rsidRPr="00466795">
        <w:rPr>
          <w:rStyle w:val="c6"/>
          <w:rFonts w:ascii="Times New Roman" w:hAnsi="Times New Roman" w:cs="Times New Roman"/>
          <w:color w:val="000000"/>
          <w:sz w:val="26"/>
          <w:szCs w:val="26"/>
        </w:rPr>
        <w:t>запоминания</w:t>
      </w:r>
      <w:r w:rsidRPr="00466795">
        <w:rPr>
          <w:rStyle w:val="c6"/>
          <w:rFonts w:ascii="Times New Roman" w:hAnsi="Times New Roman" w:cs="Times New Roman"/>
          <w:b/>
          <w:bCs/>
          <w:color w:val="000000"/>
          <w:sz w:val="26"/>
          <w:szCs w:val="26"/>
        </w:rPr>
        <w:t> </w:t>
      </w:r>
      <w:r w:rsidRPr="00466795">
        <w:rPr>
          <w:rStyle w:val="c4"/>
          <w:rFonts w:ascii="Times New Roman" w:hAnsi="Times New Roman" w:cs="Times New Roman"/>
          <w:color w:val="000000"/>
          <w:sz w:val="26"/>
          <w:szCs w:val="26"/>
        </w:rPr>
        <w:t>увеличиваются, возрастает их произвольность. Дети с задержкой развития 5 – 6 лет могут запомнить по просьбе взрослого 4 слова, но некоторые из них по-прежнему с трудом выполняют задание на запоминание. Что касается долговременной памяти, то дети с задержкой развития 5 – 6 лет способны к запоминанию информации и извлечению ее из памяти спустя дни и недели, так же, как и их сверстники.  Большинство детей могут удерживать внимание на объекте, занимаясь привлекательной для них деятельностью, в течение 15-20 минут. У детей отмечается заметное преобладание наглядной памяти над словесной, характерен недостаточный объём и точность запоминания.</w:t>
      </w:r>
    </w:p>
    <w:p w14:paraId="6C9D61FB" w14:textId="77777777" w:rsidR="00466795" w:rsidRDefault="00466795" w:rsidP="00466795">
      <w:pPr>
        <w:pStyle w:val="a5"/>
        <w:ind w:left="-567"/>
        <w:jc w:val="both"/>
        <w:rPr>
          <w:rFonts w:ascii="Times New Roman" w:hAnsi="Times New Roman" w:cs="Times New Roman"/>
          <w:sz w:val="26"/>
          <w:szCs w:val="26"/>
        </w:rPr>
      </w:pPr>
      <w:r>
        <w:rPr>
          <w:rStyle w:val="c4"/>
          <w:rFonts w:ascii="Times New Roman" w:hAnsi="Times New Roman" w:cs="Times New Roman"/>
          <w:color w:val="000000"/>
          <w:sz w:val="26"/>
          <w:szCs w:val="26"/>
        </w:rPr>
        <w:t xml:space="preserve">   </w:t>
      </w:r>
      <w:r w:rsidRPr="00466795">
        <w:rPr>
          <w:rStyle w:val="c4"/>
          <w:rFonts w:ascii="Times New Roman" w:hAnsi="Times New Roman" w:cs="Times New Roman"/>
          <w:color w:val="000000"/>
          <w:sz w:val="26"/>
          <w:szCs w:val="26"/>
        </w:rPr>
        <w:t>Ребенок с ЗПР в 5 лет при условии его обучения может осуществлять мыслительные операции: группировать предметы по наглядным признакам, по классам, определять лишний предмет с опорой на наглядность.</w:t>
      </w:r>
    </w:p>
    <w:p w14:paraId="651E7533" w14:textId="1C2669B1" w:rsidR="00F9492C" w:rsidRDefault="00466795" w:rsidP="00466795">
      <w:pPr>
        <w:pStyle w:val="a5"/>
        <w:ind w:left="-567"/>
        <w:jc w:val="both"/>
        <w:rPr>
          <w:rFonts w:ascii="Times New Roman" w:hAnsi="Times New Roman" w:cs="Times New Roman"/>
          <w:sz w:val="26"/>
          <w:szCs w:val="26"/>
        </w:rPr>
      </w:pPr>
      <w:r>
        <w:rPr>
          <w:rFonts w:ascii="Times New Roman" w:hAnsi="Times New Roman" w:cs="Times New Roman"/>
          <w:sz w:val="26"/>
          <w:szCs w:val="26"/>
        </w:rPr>
        <w:t xml:space="preserve">   </w:t>
      </w:r>
      <w:r w:rsidR="00F9492C">
        <w:rPr>
          <w:rFonts w:ascii="Times New Roman" w:hAnsi="Times New Roman" w:cs="Times New Roman"/>
          <w:sz w:val="26"/>
          <w:szCs w:val="26"/>
        </w:rPr>
        <w:t xml:space="preserve"> </w:t>
      </w:r>
      <w:r w:rsidR="00F9492C" w:rsidRPr="00F9492C">
        <w:rPr>
          <w:rFonts w:ascii="Times New Roman" w:hAnsi="Times New Roman" w:cs="Times New Roman"/>
          <w:sz w:val="26"/>
          <w:szCs w:val="26"/>
        </w:rPr>
        <w:t>Составляет последовательные умозаключения в рассказах, но с предварительной инструкцией педагога.</w:t>
      </w:r>
      <w:r w:rsidR="00F9492C">
        <w:rPr>
          <w:rFonts w:ascii="Times New Roman" w:hAnsi="Times New Roman" w:cs="Times New Roman"/>
          <w:sz w:val="26"/>
          <w:szCs w:val="26"/>
        </w:rPr>
        <w:t xml:space="preserve"> </w:t>
      </w:r>
      <w:r w:rsidR="00F9492C" w:rsidRPr="00F9492C">
        <w:rPr>
          <w:rFonts w:ascii="Times New Roman" w:hAnsi="Times New Roman" w:cs="Times New Roman"/>
          <w:sz w:val="26"/>
          <w:szCs w:val="26"/>
        </w:rPr>
        <w:t>У большинства детей затруднен пересказ сюжета сказки, в связи с ограниченным словарным запасом, в отдельных случаях - в связи с недоразвитием лексико-грамматического строя языка.</w:t>
      </w:r>
    </w:p>
    <w:p w14:paraId="25D15874" w14:textId="0837E41F" w:rsidR="00F9492C" w:rsidRPr="00F9492C" w:rsidRDefault="00466795" w:rsidP="00466795">
      <w:pPr>
        <w:pStyle w:val="c1"/>
        <w:shd w:val="clear" w:color="auto" w:fill="FFFFFF"/>
        <w:spacing w:before="0" w:beforeAutospacing="0" w:after="0" w:afterAutospacing="0"/>
        <w:ind w:left="-567"/>
        <w:jc w:val="both"/>
        <w:rPr>
          <w:rFonts w:ascii="Calibri" w:hAnsi="Calibri" w:cs="Calibri"/>
          <w:color w:val="000000"/>
          <w:sz w:val="26"/>
          <w:szCs w:val="26"/>
        </w:rPr>
      </w:pPr>
      <w:r>
        <w:rPr>
          <w:sz w:val="26"/>
          <w:szCs w:val="26"/>
        </w:rPr>
        <w:t xml:space="preserve">   </w:t>
      </w:r>
      <w:r w:rsidR="00F9492C" w:rsidRPr="00F9492C">
        <w:rPr>
          <w:sz w:val="26"/>
          <w:szCs w:val="26"/>
        </w:rPr>
        <w:t xml:space="preserve">Интерес к игре имеется, но сюжет игры может быть однообразным. Ребенок предпочитает индивидуальные игры групповым. В процессе групповых игр занимает зависимую позицию. Наблюдается непродолжительность игры, отсутствует предварительный замысел. Не проявляет активности и самостоятельности в групповых играх. </w:t>
      </w:r>
      <w:r w:rsidR="00F9492C" w:rsidRPr="00F9492C">
        <w:rPr>
          <w:rStyle w:val="c4"/>
          <w:rFonts w:eastAsiaTheme="majorEastAsia"/>
          <w:color w:val="000000"/>
          <w:sz w:val="26"/>
          <w:szCs w:val="26"/>
        </w:rPr>
        <w:t>В возрасте 5 - 6 лет дети с ЗПР с большим желанием относятся к игре, чем в среднем возрасте. У детей появляются сюжетные игры с 1-2 детьми. Они предпочитают подвижные игры. Дети могут распределять роли до начала игры и строить свое поведение, придерживаясь роли.</w:t>
      </w:r>
    </w:p>
    <w:p w14:paraId="4319F4C7" w14:textId="77777777" w:rsidR="00F9492C" w:rsidRDefault="00F9492C" w:rsidP="00F9492C">
      <w:pPr>
        <w:pStyle w:val="a5"/>
        <w:ind w:left="-567"/>
        <w:jc w:val="both"/>
        <w:rPr>
          <w:rFonts w:ascii="Times New Roman" w:hAnsi="Times New Roman" w:cs="Times New Roman"/>
          <w:sz w:val="26"/>
          <w:szCs w:val="26"/>
        </w:rPr>
      </w:pPr>
      <w:r>
        <w:rPr>
          <w:rStyle w:val="c4"/>
          <w:rFonts w:ascii="Times New Roman" w:hAnsi="Times New Roman" w:cs="Times New Roman"/>
          <w:color w:val="000000"/>
          <w:sz w:val="26"/>
          <w:szCs w:val="26"/>
        </w:rPr>
        <w:t xml:space="preserve">   </w:t>
      </w:r>
      <w:r w:rsidRPr="00F9492C">
        <w:rPr>
          <w:rStyle w:val="c4"/>
          <w:rFonts w:ascii="Times New Roman" w:hAnsi="Times New Roman" w:cs="Times New Roman"/>
          <w:color w:val="000000"/>
          <w:sz w:val="26"/>
          <w:szCs w:val="26"/>
        </w:rPr>
        <w:t>У детей отмечаются трудности в формировании мотивационно – целевого компонента игры: трудности на этапе возникновения замысла, ограниченность плана – замысла или его отсутствие, узкая вариативность при поиске путей его реализации, отсутствие потребности в совершенствовании своих действий, направленность на осуществление каких – либо действий, а не реализацию замысла игры.</w:t>
      </w:r>
    </w:p>
    <w:p w14:paraId="0B77CA2D" w14:textId="76F092BD" w:rsidR="00F9492C" w:rsidRPr="00F9492C" w:rsidRDefault="00F9492C" w:rsidP="00F9492C">
      <w:pPr>
        <w:pStyle w:val="a5"/>
        <w:ind w:left="-567"/>
        <w:jc w:val="both"/>
        <w:rPr>
          <w:rFonts w:ascii="Times New Roman" w:hAnsi="Times New Roman" w:cs="Times New Roman"/>
          <w:sz w:val="26"/>
          <w:szCs w:val="26"/>
        </w:rPr>
      </w:pPr>
      <w:r>
        <w:rPr>
          <w:rFonts w:ascii="Times New Roman" w:hAnsi="Times New Roman" w:cs="Times New Roman"/>
          <w:sz w:val="26"/>
          <w:szCs w:val="26"/>
        </w:rPr>
        <w:t xml:space="preserve">   </w:t>
      </w:r>
      <w:r w:rsidRPr="00F9492C">
        <w:rPr>
          <w:rFonts w:ascii="Times New Roman" w:hAnsi="Times New Roman" w:cs="Times New Roman"/>
          <w:sz w:val="26"/>
          <w:szCs w:val="26"/>
        </w:rPr>
        <w:t>Может проявлять несдержанность эмоций.</w:t>
      </w:r>
      <w:r>
        <w:rPr>
          <w:rFonts w:ascii="Times New Roman" w:hAnsi="Times New Roman" w:cs="Times New Roman"/>
          <w:sz w:val="26"/>
          <w:szCs w:val="26"/>
        </w:rPr>
        <w:t xml:space="preserve"> </w:t>
      </w:r>
      <w:r w:rsidRPr="00F9492C">
        <w:rPr>
          <w:rFonts w:ascii="Times New Roman" w:hAnsi="Times New Roman" w:cs="Times New Roman"/>
          <w:sz w:val="26"/>
          <w:szCs w:val="26"/>
        </w:rPr>
        <w:t>При возникновении конфликтов со сверстниками возможны аффективные разрядки в виде вспышек гнева, громкого плача.</w:t>
      </w:r>
    </w:p>
    <w:p w14:paraId="0D93C60A" w14:textId="77777777" w:rsidR="00F9492C" w:rsidRPr="00F9492C" w:rsidRDefault="00F9492C" w:rsidP="00F9492C">
      <w:pPr>
        <w:pStyle w:val="a5"/>
        <w:ind w:left="-567"/>
        <w:jc w:val="both"/>
        <w:rPr>
          <w:rFonts w:ascii="Times New Roman" w:hAnsi="Times New Roman" w:cs="Times New Roman"/>
          <w:sz w:val="26"/>
          <w:szCs w:val="26"/>
        </w:rPr>
      </w:pPr>
      <w:r w:rsidRPr="00F9492C">
        <w:rPr>
          <w:rFonts w:ascii="Times New Roman" w:hAnsi="Times New Roman" w:cs="Times New Roman"/>
          <w:sz w:val="26"/>
          <w:szCs w:val="26"/>
        </w:rPr>
        <w:t>Затруднено выполнение правил поведения.</w:t>
      </w:r>
    </w:p>
    <w:p w14:paraId="79212F1E" w14:textId="044DE45E" w:rsidR="00F9492C" w:rsidRDefault="00F9492C" w:rsidP="00F9492C">
      <w:pPr>
        <w:pStyle w:val="a5"/>
        <w:ind w:left="-567"/>
        <w:jc w:val="both"/>
        <w:rPr>
          <w:rFonts w:ascii="Times New Roman" w:hAnsi="Times New Roman" w:cs="Times New Roman"/>
          <w:sz w:val="26"/>
          <w:szCs w:val="26"/>
        </w:rPr>
      </w:pPr>
      <w:r>
        <w:rPr>
          <w:rFonts w:ascii="Times New Roman" w:hAnsi="Times New Roman" w:cs="Times New Roman"/>
          <w:sz w:val="26"/>
          <w:szCs w:val="26"/>
        </w:rPr>
        <w:t xml:space="preserve">   </w:t>
      </w:r>
      <w:r w:rsidRPr="00F9492C">
        <w:rPr>
          <w:rFonts w:ascii="Times New Roman" w:hAnsi="Times New Roman" w:cs="Times New Roman"/>
          <w:sz w:val="26"/>
          <w:szCs w:val="26"/>
        </w:rPr>
        <w:t>У некоторых детей наблюдается устойчивое негативное отношение к процессу общения со сверстниками.</w:t>
      </w:r>
    </w:p>
    <w:p w14:paraId="5D5535F2" w14:textId="45A9BCFF" w:rsidR="00466795" w:rsidRPr="00466795" w:rsidRDefault="00466795" w:rsidP="00466795">
      <w:pPr>
        <w:pStyle w:val="a5"/>
        <w:ind w:left="-567"/>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466795">
        <w:rPr>
          <w:rStyle w:val="c0"/>
          <w:rFonts w:ascii="Times New Roman" w:hAnsi="Times New Roman" w:cs="Times New Roman"/>
          <w:color w:val="000000"/>
          <w:sz w:val="26"/>
          <w:szCs w:val="26"/>
        </w:rPr>
        <w:t>В этом возрасте изменяется содержание общения ребенка и взрослого. Оно выходит за пределы конкретной ситуации, в которой оказывается ребенок. У детей формируется потребность в уважении со стороны взрослого, для них оказывается чрезвычайно важной его похвала.</w:t>
      </w:r>
    </w:p>
    <w:p w14:paraId="29037070" w14:textId="256640DC" w:rsidR="00466795" w:rsidRPr="00466795" w:rsidRDefault="00466795" w:rsidP="00466795">
      <w:pPr>
        <w:pStyle w:val="a5"/>
        <w:ind w:left="-567"/>
        <w:jc w:val="both"/>
        <w:rPr>
          <w:rFonts w:ascii="Times New Roman" w:hAnsi="Times New Roman" w:cs="Times New Roman"/>
          <w:sz w:val="26"/>
          <w:szCs w:val="26"/>
        </w:rPr>
      </w:pPr>
      <w:r>
        <w:rPr>
          <w:rStyle w:val="c4"/>
          <w:rFonts w:ascii="Times New Roman" w:hAnsi="Times New Roman" w:cs="Times New Roman"/>
          <w:color w:val="000000"/>
          <w:sz w:val="26"/>
          <w:szCs w:val="26"/>
        </w:rPr>
        <w:t xml:space="preserve">    </w:t>
      </w:r>
      <w:r w:rsidRPr="00466795">
        <w:rPr>
          <w:rStyle w:val="c4"/>
          <w:rFonts w:ascii="Times New Roman" w:hAnsi="Times New Roman" w:cs="Times New Roman"/>
          <w:color w:val="000000"/>
          <w:sz w:val="26"/>
          <w:szCs w:val="26"/>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w:t>
      </w:r>
    </w:p>
    <w:p w14:paraId="1814E3E4" w14:textId="15B4065E" w:rsidR="00466795" w:rsidRDefault="00466795" w:rsidP="00F9492C">
      <w:pPr>
        <w:pStyle w:val="a5"/>
        <w:ind w:left="-567"/>
        <w:jc w:val="both"/>
        <w:rPr>
          <w:rFonts w:ascii="Times New Roman" w:hAnsi="Times New Roman" w:cs="Times New Roman"/>
          <w:b/>
          <w:bCs/>
          <w:sz w:val="26"/>
          <w:szCs w:val="26"/>
        </w:rPr>
      </w:pPr>
      <w:r>
        <w:rPr>
          <w:rFonts w:ascii="Times New Roman" w:hAnsi="Times New Roman" w:cs="Times New Roman"/>
          <w:sz w:val="26"/>
          <w:szCs w:val="26"/>
        </w:rPr>
        <w:t xml:space="preserve"> </w:t>
      </w:r>
      <w:r w:rsidR="00824149">
        <w:rPr>
          <w:rFonts w:ascii="Times New Roman" w:hAnsi="Times New Roman" w:cs="Times New Roman"/>
          <w:sz w:val="26"/>
          <w:szCs w:val="26"/>
        </w:rPr>
        <w:t xml:space="preserve">   </w:t>
      </w:r>
      <w:r w:rsidR="00824149" w:rsidRPr="00824149">
        <w:rPr>
          <w:rFonts w:ascii="Times New Roman" w:hAnsi="Times New Roman" w:cs="Times New Roman"/>
          <w:b/>
          <w:bCs/>
          <w:sz w:val="26"/>
          <w:szCs w:val="26"/>
        </w:rPr>
        <w:t>Возраст 6-</w:t>
      </w:r>
      <w:r w:rsidR="00824149">
        <w:rPr>
          <w:rFonts w:ascii="Times New Roman" w:hAnsi="Times New Roman" w:cs="Times New Roman"/>
          <w:b/>
          <w:bCs/>
          <w:sz w:val="26"/>
          <w:szCs w:val="26"/>
        </w:rPr>
        <w:t>8</w:t>
      </w:r>
      <w:r w:rsidR="00824149" w:rsidRPr="00824149">
        <w:rPr>
          <w:rFonts w:ascii="Times New Roman" w:hAnsi="Times New Roman" w:cs="Times New Roman"/>
          <w:b/>
          <w:bCs/>
          <w:sz w:val="26"/>
          <w:szCs w:val="26"/>
        </w:rPr>
        <w:t xml:space="preserve"> лет.</w:t>
      </w:r>
      <w:r w:rsidR="00824149">
        <w:rPr>
          <w:rFonts w:ascii="Times New Roman" w:hAnsi="Times New Roman" w:cs="Times New Roman"/>
          <w:b/>
          <w:bCs/>
          <w:sz w:val="26"/>
          <w:szCs w:val="26"/>
        </w:rPr>
        <w:t xml:space="preserve"> </w:t>
      </w:r>
    </w:p>
    <w:p w14:paraId="569047EE" w14:textId="77777777" w:rsidR="00824149" w:rsidRDefault="00824149" w:rsidP="00824149">
      <w:pPr>
        <w:pStyle w:val="a5"/>
        <w:ind w:left="-567"/>
        <w:jc w:val="both"/>
        <w:rPr>
          <w:rFonts w:ascii="Times New Roman" w:hAnsi="Times New Roman" w:cs="Times New Roman"/>
          <w:sz w:val="26"/>
          <w:szCs w:val="26"/>
        </w:rPr>
      </w:pPr>
      <w:r>
        <w:rPr>
          <w:rFonts w:ascii="Times New Roman" w:hAnsi="Times New Roman" w:cs="Times New Roman"/>
          <w:sz w:val="26"/>
          <w:szCs w:val="26"/>
        </w:rPr>
        <w:t xml:space="preserve">   О</w:t>
      </w:r>
      <w:r w:rsidRPr="00824149">
        <w:rPr>
          <w:rFonts w:ascii="Times New Roman" w:hAnsi="Times New Roman" w:cs="Times New Roman"/>
          <w:sz w:val="26"/>
          <w:szCs w:val="26"/>
        </w:rPr>
        <w:t>слаблено здоровье и отмечается сниженный уровень физического и психофизического развития</w:t>
      </w:r>
      <w:r>
        <w:rPr>
          <w:rFonts w:ascii="Times New Roman" w:hAnsi="Times New Roman" w:cs="Times New Roman"/>
          <w:sz w:val="26"/>
          <w:szCs w:val="26"/>
        </w:rPr>
        <w:t xml:space="preserve">. У детей </w:t>
      </w:r>
      <w:r w:rsidRPr="00824149">
        <w:rPr>
          <w:rFonts w:ascii="Times New Roman" w:hAnsi="Times New Roman" w:cs="Times New Roman"/>
          <w:sz w:val="26"/>
          <w:szCs w:val="26"/>
        </w:rPr>
        <w:t xml:space="preserve">несформирована мотивационная готовность. </w:t>
      </w:r>
    </w:p>
    <w:p w14:paraId="5016D7FF" w14:textId="77777777" w:rsidR="00824149" w:rsidRDefault="00824149" w:rsidP="00824149">
      <w:pPr>
        <w:pStyle w:val="a5"/>
        <w:ind w:left="-567"/>
        <w:jc w:val="both"/>
        <w:rPr>
          <w:rFonts w:ascii="Times New Roman" w:hAnsi="Times New Roman" w:cs="Times New Roman"/>
          <w:sz w:val="26"/>
          <w:szCs w:val="26"/>
        </w:rPr>
      </w:pPr>
      <w:r>
        <w:rPr>
          <w:rFonts w:ascii="Times New Roman" w:hAnsi="Times New Roman" w:cs="Times New Roman"/>
          <w:sz w:val="26"/>
          <w:szCs w:val="26"/>
        </w:rPr>
        <w:t xml:space="preserve">   </w:t>
      </w:r>
      <w:r w:rsidRPr="00824149">
        <w:rPr>
          <w:rFonts w:ascii="Times New Roman" w:hAnsi="Times New Roman" w:cs="Times New Roman"/>
          <w:sz w:val="26"/>
          <w:szCs w:val="26"/>
        </w:rPr>
        <w:t>Даже если ребенок хочет идти в школу, в большей степени его привлекает учебная атрибутика - в школе он будет играть, а не учиться</w:t>
      </w:r>
      <w:r>
        <w:rPr>
          <w:rFonts w:ascii="Times New Roman" w:hAnsi="Times New Roman" w:cs="Times New Roman"/>
          <w:sz w:val="26"/>
          <w:szCs w:val="26"/>
        </w:rPr>
        <w:t>. О</w:t>
      </w:r>
      <w:r w:rsidRPr="00824149">
        <w:rPr>
          <w:rFonts w:ascii="Times New Roman" w:hAnsi="Times New Roman" w:cs="Times New Roman"/>
          <w:sz w:val="26"/>
          <w:szCs w:val="26"/>
        </w:rPr>
        <w:t xml:space="preserve">тмечается низкий уровень эмоционально-волевой готовности. </w:t>
      </w:r>
    </w:p>
    <w:p w14:paraId="677C6791" w14:textId="77777777" w:rsidR="00824149" w:rsidRDefault="00824149" w:rsidP="00824149">
      <w:pPr>
        <w:pStyle w:val="a5"/>
        <w:ind w:left="-567"/>
        <w:jc w:val="both"/>
        <w:rPr>
          <w:rFonts w:ascii="Times New Roman" w:hAnsi="Times New Roman" w:cs="Times New Roman"/>
          <w:sz w:val="26"/>
          <w:szCs w:val="26"/>
        </w:rPr>
      </w:pPr>
      <w:r>
        <w:rPr>
          <w:rFonts w:ascii="Times New Roman" w:hAnsi="Times New Roman" w:cs="Times New Roman"/>
          <w:sz w:val="26"/>
          <w:szCs w:val="26"/>
        </w:rPr>
        <w:t xml:space="preserve">   </w:t>
      </w:r>
      <w:r w:rsidRPr="00824149">
        <w:rPr>
          <w:rFonts w:ascii="Times New Roman" w:hAnsi="Times New Roman" w:cs="Times New Roman"/>
          <w:sz w:val="26"/>
          <w:szCs w:val="26"/>
        </w:rPr>
        <w:t>Ребенок не может подчиниться правилам дисциплины, неспособен к длительным интеллектуальным усилиям</w:t>
      </w:r>
      <w:r>
        <w:rPr>
          <w:rFonts w:ascii="Times New Roman" w:hAnsi="Times New Roman" w:cs="Times New Roman"/>
          <w:sz w:val="26"/>
          <w:szCs w:val="26"/>
        </w:rPr>
        <w:t xml:space="preserve">. </w:t>
      </w:r>
    </w:p>
    <w:p w14:paraId="2BA716D3" w14:textId="77777777" w:rsidR="00824149" w:rsidRDefault="00824149" w:rsidP="00824149">
      <w:pPr>
        <w:pStyle w:val="a5"/>
        <w:ind w:left="-567"/>
        <w:jc w:val="both"/>
        <w:rPr>
          <w:rFonts w:ascii="Times New Roman" w:hAnsi="Times New Roman" w:cs="Times New Roman"/>
          <w:sz w:val="26"/>
          <w:szCs w:val="26"/>
        </w:rPr>
      </w:pPr>
      <w:r>
        <w:rPr>
          <w:rFonts w:ascii="Times New Roman" w:hAnsi="Times New Roman" w:cs="Times New Roman"/>
          <w:sz w:val="26"/>
          <w:szCs w:val="26"/>
        </w:rPr>
        <w:t xml:space="preserve">   Н</w:t>
      </w:r>
      <w:r w:rsidRPr="00824149">
        <w:rPr>
          <w:rFonts w:ascii="Times New Roman" w:hAnsi="Times New Roman" w:cs="Times New Roman"/>
          <w:sz w:val="26"/>
          <w:szCs w:val="26"/>
        </w:rPr>
        <w:t>есформированы все структурные компоненты учебной деятельности</w:t>
      </w:r>
      <w:r>
        <w:rPr>
          <w:rFonts w:ascii="Times New Roman" w:hAnsi="Times New Roman" w:cs="Times New Roman"/>
          <w:sz w:val="26"/>
          <w:szCs w:val="26"/>
        </w:rPr>
        <w:t xml:space="preserve">, </w:t>
      </w:r>
      <w:r w:rsidRPr="00824149">
        <w:rPr>
          <w:rFonts w:ascii="Times New Roman" w:hAnsi="Times New Roman" w:cs="Times New Roman"/>
          <w:sz w:val="26"/>
          <w:szCs w:val="26"/>
        </w:rPr>
        <w:t>испытывают трудности при выполнении заданий, связанных на развитие мелкой моторики</w:t>
      </w:r>
      <w:r>
        <w:rPr>
          <w:rFonts w:ascii="Times New Roman" w:hAnsi="Times New Roman" w:cs="Times New Roman"/>
          <w:sz w:val="26"/>
          <w:szCs w:val="26"/>
        </w:rPr>
        <w:t xml:space="preserve">. </w:t>
      </w:r>
    </w:p>
    <w:p w14:paraId="2494EC3F" w14:textId="77777777" w:rsidR="00824149" w:rsidRDefault="00824149" w:rsidP="00824149">
      <w:pPr>
        <w:pStyle w:val="a5"/>
        <w:ind w:left="-567"/>
        <w:jc w:val="both"/>
        <w:rPr>
          <w:rFonts w:ascii="Times New Roman" w:hAnsi="Times New Roman" w:cs="Times New Roman"/>
          <w:sz w:val="26"/>
          <w:szCs w:val="26"/>
        </w:rPr>
      </w:pPr>
      <w:r>
        <w:rPr>
          <w:rFonts w:ascii="Times New Roman" w:hAnsi="Times New Roman" w:cs="Times New Roman"/>
          <w:sz w:val="26"/>
          <w:szCs w:val="26"/>
        </w:rPr>
        <w:t xml:space="preserve">   Н</w:t>
      </w:r>
      <w:r w:rsidRPr="00824149">
        <w:rPr>
          <w:rFonts w:ascii="Times New Roman" w:hAnsi="Times New Roman" w:cs="Times New Roman"/>
          <w:sz w:val="26"/>
          <w:szCs w:val="26"/>
        </w:rPr>
        <w:t>епроизвольное внимание развито значительно лучше, чем произвольное</w:t>
      </w:r>
      <w:r>
        <w:rPr>
          <w:rFonts w:ascii="Times New Roman" w:hAnsi="Times New Roman" w:cs="Times New Roman"/>
          <w:sz w:val="26"/>
          <w:szCs w:val="26"/>
        </w:rPr>
        <w:t xml:space="preserve">, </w:t>
      </w:r>
      <w:r w:rsidRPr="00824149">
        <w:rPr>
          <w:rFonts w:ascii="Times New Roman" w:hAnsi="Times New Roman" w:cs="Times New Roman"/>
          <w:sz w:val="26"/>
          <w:szCs w:val="26"/>
        </w:rPr>
        <w:t>несоответствие между уровнем наглядно действенных операций и словесно- логического мышления</w:t>
      </w:r>
      <w:r>
        <w:rPr>
          <w:rFonts w:ascii="Times New Roman" w:hAnsi="Times New Roman" w:cs="Times New Roman"/>
          <w:sz w:val="26"/>
          <w:szCs w:val="26"/>
        </w:rPr>
        <w:t xml:space="preserve">. </w:t>
      </w:r>
    </w:p>
    <w:p w14:paraId="3EBBEDED" w14:textId="196DDB4E" w:rsidR="00824149" w:rsidRPr="00824149" w:rsidRDefault="00824149" w:rsidP="00824149">
      <w:pPr>
        <w:pStyle w:val="a5"/>
        <w:ind w:left="-567"/>
        <w:jc w:val="both"/>
        <w:rPr>
          <w:rFonts w:ascii="Times New Roman" w:hAnsi="Times New Roman" w:cs="Times New Roman"/>
          <w:sz w:val="26"/>
          <w:szCs w:val="26"/>
        </w:rPr>
      </w:pPr>
      <w:r>
        <w:rPr>
          <w:rFonts w:ascii="Times New Roman" w:hAnsi="Times New Roman" w:cs="Times New Roman"/>
          <w:sz w:val="26"/>
          <w:szCs w:val="26"/>
        </w:rPr>
        <w:t xml:space="preserve">   У ребенка</w:t>
      </w:r>
      <w:r w:rsidRPr="00824149">
        <w:rPr>
          <w:rFonts w:ascii="Times New Roman" w:hAnsi="Times New Roman" w:cs="Times New Roman"/>
          <w:sz w:val="26"/>
          <w:szCs w:val="26"/>
        </w:rPr>
        <w:t xml:space="preserve"> могут быть нарушены эмоциональные контакты с близкими взрослыми, дети слабо ориентируются в нравственно-этических нормах поведения. Задержка психического развития поддаётся коррекции, при специально организованном специалистами обучении и воспитании ребёнка</w:t>
      </w:r>
    </w:p>
    <w:p w14:paraId="13AE5244" w14:textId="091988AA" w:rsidR="00F9492C" w:rsidRPr="00824149" w:rsidRDefault="00F9492C" w:rsidP="00F9492C">
      <w:pPr>
        <w:pStyle w:val="a5"/>
        <w:ind w:left="-567"/>
        <w:jc w:val="both"/>
        <w:rPr>
          <w:rFonts w:ascii="Times New Roman" w:hAnsi="Times New Roman" w:cs="Times New Roman"/>
          <w:b/>
          <w:bCs/>
          <w:sz w:val="26"/>
          <w:szCs w:val="26"/>
        </w:rPr>
      </w:pPr>
    </w:p>
    <w:p w14:paraId="7B726A6A" w14:textId="61A178DB" w:rsidR="00F9492C" w:rsidRPr="00F9492C" w:rsidRDefault="00F9492C" w:rsidP="00F9492C">
      <w:pPr>
        <w:pStyle w:val="a5"/>
        <w:jc w:val="both"/>
        <w:rPr>
          <w:rFonts w:ascii="Times New Roman" w:hAnsi="Times New Roman" w:cs="Times New Roman"/>
          <w:sz w:val="26"/>
          <w:szCs w:val="26"/>
        </w:rPr>
      </w:pPr>
    </w:p>
    <w:p w14:paraId="15FF89DA" w14:textId="5C832128" w:rsidR="00F9492C" w:rsidRPr="00F9492C" w:rsidRDefault="00F9492C" w:rsidP="00F9492C">
      <w:pPr>
        <w:pStyle w:val="a5"/>
        <w:ind w:left="-567"/>
        <w:jc w:val="both"/>
        <w:rPr>
          <w:rFonts w:ascii="Times New Roman" w:hAnsi="Times New Roman" w:cs="Times New Roman"/>
          <w:sz w:val="26"/>
          <w:szCs w:val="26"/>
        </w:rPr>
      </w:pPr>
      <w:r>
        <w:rPr>
          <w:rFonts w:ascii="Times New Roman" w:hAnsi="Times New Roman" w:cs="Times New Roman"/>
          <w:sz w:val="26"/>
          <w:szCs w:val="26"/>
        </w:rPr>
        <w:t xml:space="preserve"> </w:t>
      </w:r>
    </w:p>
    <w:p w14:paraId="7CF6F849" w14:textId="77777777" w:rsidR="00F9492C" w:rsidRPr="00F9492C" w:rsidRDefault="00F9492C" w:rsidP="00F9492C">
      <w:pPr>
        <w:pStyle w:val="a5"/>
        <w:ind w:left="-567"/>
        <w:jc w:val="both"/>
        <w:rPr>
          <w:rFonts w:ascii="Times New Roman" w:hAnsi="Times New Roman" w:cs="Times New Roman"/>
          <w:sz w:val="26"/>
          <w:szCs w:val="26"/>
        </w:rPr>
      </w:pPr>
    </w:p>
    <w:p w14:paraId="6E9DBE3C" w14:textId="1A12890E" w:rsidR="00CD76AD" w:rsidRPr="00F9492C" w:rsidRDefault="00CD76AD" w:rsidP="00F9492C">
      <w:pPr>
        <w:pStyle w:val="a5"/>
        <w:ind w:left="-567"/>
        <w:jc w:val="both"/>
        <w:rPr>
          <w:rFonts w:ascii="Times New Roman" w:hAnsi="Times New Roman" w:cs="Times New Roman"/>
          <w:sz w:val="26"/>
          <w:szCs w:val="26"/>
        </w:rPr>
      </w:pPr>
    </w:p>
    <w:p w14:paraId="3497F504" w14:textId="77777777" w:rsidR="00CD76AD" w:rsidRPr="00F9492C" w:rsidRDefault="00CD76AD" w:rsidP="00F9492C">
      <w:pPr>
        <w:pStyle w:val="a5"/>
        <w:ind w:left="-567"/>
        <w:jc w:val="both"/>
        <w:rPr>
          <w:rFonts w:ascii="Times New Roman" w:hAnsi="Times New Roman" w:cs="Times New Roman"/>
          <w:sz w:val="26"/>
          <w:szCs w:val="26"/>
        </w:rPr>
      </w:pPr>
      <w:r w:rsidRPr="00F9492C">
        <w:rPr>
          <w:rFonts w:ascii="Times New Roman" w:hAnsi="Times New Roman" w:cs="Times New Roman"/>
          <w:sz w:val="26"/>
          <w:szCs w:val="26"/>
        </w:rPr>
        <w:t xml:space="preserve">   </w:t>
      </w:r>
    </w:p>
    <w:p w14:paraId="449F5F9D" w14:textId="77777777" w:rsidR="00CD76AD" w:rsidRPr="00CD76AD" w:rsidRDefault="00CD76AD" w:rsidP="00CD76AD">
      <w:pPr>
        <w:spacing w:after="0" w:line="240" w:lineRule="auto"/>
        <w:ind w:left="-567"/>
        <w:jc w:val="both"/>
        <w:rPr>
          <w:rFonts w:ascii="Times New Roman" w:eastAsiaTheme="minorEastAsia" w:hAnsi="Times New Roman" w:cs="Times New Roman"/>
          <w:kern w:val="0"/>
          <w:sz w:val="26"/>
          <w:szCs w:val="26"/>
          <w:lang w:eastAsia="ru-RU"/>
          <w14:ligatures w14:val="none"/>
        </w:rPr>
      </w:pPr>
    </w:p>
    <w:p w14:paraId="3123D69D" w14:textId="77777777" w:rsidR="00CD76AD" w:rsidRPr="00CD76AD" w:rsidRDefault="00CD76AD" w:rsidP="00CD76AD">
      <w:pPr>
        <w:spacing w:after="0" w:line="240" w:lineRule="auto"/>
        <w:ind w:left="-567"/>
        <w:jc w:val="both"/>
        <w:rPr>
          <w:rFonts w:ascii="Times New Roman" w:eastAsiaTheme="minorEastAsia" w:hAnsi="Times New Roman" w:cs="Times New Roman"/>
          <w:kern w:val="0"/>
          <w:sz w:val="26"/>
          <w:szCs w:val="26"/>
          <w:lang w:eastAsia="ru-RU"/>
          <w14:ligatures w14:val="none"/>
        </w:rPr>
      </w:pPr>
    </w:p>
    <w:p w14:paraId="46ED10F0" w14:textId="77777777" w:rsidR="00CD76AD" w:rsidRPr="00CD76AD" w:rsidRDefault="00CD76AD" w:rsidP="00CD76AD">
      <w:pPr>
        <w:spacing w:after="0" w:line="240" w:lineRule="auto"/>
        <w:ind w:left="-567"/>
        <w:jc w:val="both"/>
        <w:rPr>
          <w:rFonts w:ascii="Times New Roman" w:eastAsiaTheme="minorEastAsia" w:hAnsi="Times New Roman" w:cs="Times New Roman"/>
          <w:kern w:val="0"/>
          <w:sz w:val="26"/>
          <w:szCs w:val="26"/>
          <w:lang w:eastAsia="ru-RU"/>
          <w14:ligatures w14:val="none"/>
        </w:rPr>
      </w:pPr>
    </w:p>
    <w:p w14:paraId="0FAFA11B" w14:textId="77777777" w:rsidR="00CD76AD" w:rsidRPr="00CD76AD" w:rsidRDefault="00CD76AD" w:rsidP="00CD76AD">
      <w:pPr>
        <w:spacing w:after="0" w:line="240" w:lineRule="auto"/>
        <w:ind w:left="-567"/>
        <w:jc w:val="both"/>
        <w:rPr>
          <w:rFonts w:ascii="Times New Roman" w:eastAsiaTheme="minorEastAsia" w:hAnsi="Times New Roman" w:cs="Times New Roman"/>
          <w:kern w:val="0"/>
          <w:sz w:val="26"/>
          <w:szCs w:val="26"/>
          <w:lang w:eastAsia="ru-RU"/>
          <w14:ligatures w14:val="none"/>
        </w:rPr>
      </w:pPr>
    </w:p>
    <w:p w14:paraId="5FC43B15" w14:textId="77777777" w:rsidR="00CD76AD" w:rsidRPr="00CD76AD" w:rsidRDefault="00CD76AD" w:rsidP="00CD76AD">
      <w:pPr>
        <w:spacing w:after="0" w:line="240" w:lineRule="auto"/>
        <w:ind w:left="-567"/>
        <w:jc w:val="both"/>
        <w:rPr>
          <w:rFonts w:ascii="Times New Roman" w:eastAsiaTheme="minorEastAsia" w:hAnsi="Times New Roman" w:cs="Times New Roman"/>
          <w:kern w:val="0"/>
          <w:sz w:val="26"/>
          <w:szCs w:val="26"/>
          <w:lang w:eastAsia="ru-RU"/>
          <w14:ligatures w14:val="none"/>
        </w:rPr>
      </w:pPr>
    </w:p>
    <w:p w14:paraId="061B9044" w14:textId="77777777" w:rsidR="00CD76AD" w:rsidRPr="00CD76AD" w:rsidRDefault="00CD76AD" w:rsidP="00CD76AD">
      <w:pPr>
        <w:spacing w:after="0" w:line="240" w:lineRule="auto"/>
        <w:ind w:left="-567"/>
        <w:jc w:val="both"/>
        <w:rPr>
          <w:rFonts w:ascii="Times New Roman" w:eastAsiaTheme="minorEastAsia" w:hAnsi="Times New Roman" w:cs="Times New Roman"/>
          <w:kern w:val="0"/>
          <w:sz w:val="26"/>
          <w:szCs w:val="26"/>
          <w:lang w:eastAsia="ru-RU"/>
          <w14:ligatures w14:val="none"/>
        </w:rPr>
      </w:pPr>
    </w:p>
    <w:p w14:paraId="6A7A28F0" w14:textId="77777777" w:rsidR="00CD76AD" w:rsidRPr="00CD76AD" w:rsidRDefault="00CD76AD" w:rsidP="00CD76AD">
      <w:pPr>
        <w:spacing w:after="0" w:line="240" w:lineRule="auto"/>
        <w:ind w:left="-567"/>
        <w:jc w:val="both"/>
        <w:rPr>
          <w:rFonts w:ascii="Times New Roman" w:eastAsiaTheme="minorEastAsia" w:hAnsi="Times New Roman" w:cs="Times New Roman"/>
          <w:kern w:val="0"/>
          <w:sz w:val="26"/>
          <w:szCs w:val="26"/>
          <w:lang w:eastAsia="ru-RU"/>
          <w14:ligatures w14:val="none"/>
        </w:rPr>
      </w:pPr>
    </w:p>
    <w:p w14:paraId="6B816DC8" w14:textId="77777777" w:rsidR="00CD76AD" w:rsidRPr="00CD76AD" w:rsidRDefault="00CD76AD" w:rsidP="00CD76AD">
      <w:pPr>
        <w:spacing w:after="0" w:line="240" w:lineRule="auto"/>
        <w:ind w:left="-567"/>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ab/>
      </w:r>
    </w:p>
    <w:p w14:paraId="71AB0BBE" w14:textId="77777777" w:rsidR="00CE3F82" w:rsidRDefault="00CD76AD" w:rsidP="00CE3F82">
      <w:pPr>
        <w:spacing w:after="0" w:line="240" w:lineRule="auto"/>
        <w:ind w:left="-567"/>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w:t>
      </w:r>
    </w:p>
    <w:p w14:paraId="5931614D" w14:textId="77777777" w:rsidR="00CE3F82" w:rsidRDefault="00CE3F82" w:rsidP="00CE3F82">
      <w:pPr>
        <w:spacing w:after="0" w:line="240" w:lineRule="auto"/>
        <w:ind w:left="-567"/>
        <w:jc w:val="both"/>
        <w:rPr>
          <w:rFonts w:ascii="Times New Roman" w:eastAsiaTheme="minorEastAsia" w:hAnsi="Times New Roman" w:cs="Times New Roman"/>
          <w:kern w:val="0"/>
          <w:sz w:val="26"/>
          <w:szCs w:val="26"/>
          <w:lang w:eastAsia="ru-RU"/>
          <w14:ligatures w14:val="none"/>
        </w:rPr>
      </w:pPr>
    </w:p>
    <w:p w14:paraId="6E94AC4A" w14:textId="77777777" w:rsidR="00CE3F82" w:rsidRDefault="00CE3F82" w:rsidP="00CE3F82">
      <w:pPr>
        <w:spacing w:after="0" w:line="240" w:lineRule="auto"/>
        <w:ind w:left="-567"/>
        <w:jc w:val="both"/>
        <w:rPr>
          <w:rFonts w:ascii="Times New Roman" w:eastAsiaTheme="minorEastAsia" w:hAnsi="Times New Roman" w:cs="Times New Roman"/>
          <w:kern w:val="0"/>
          <w:sz w:val="26"/>
          <w:szCs w:val="26"/>
          <w:lang w:eastAsia="ru-RU"/>
          <w14:ligatures w14:val="none"/>
        </w:rPr>
      </w:pPr>
    </w:p>
    <w:p w14:paraId="40B3B627" w14:textId="566EAAA0" w:rsidR="00CD76AD" w:rsidRPr="00CE3F82" w:rsidRDefault="00CD76AD" w:rsidP="00CE3F82">
      <w:pPr>
        <w:spacing w:after="0" w:line="240" w:lineRule="auto"/>
        <w:ind w:left="-567"/>
        <w:jc w:val="right"/>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iCs/>
          <w:kern w:val="0"/>
          <w:sz w:val="26"/>
          <w:szCs w:val="26"/>
          <w:lang w:eastAsia="ru-RU"/>
          <w14:ligatures w14:val="none"/>
        </w:rPr>
        <w:t>ПРИЛОЖЕНИЕ № 2.</w:t>
      </w:r>
    </w:p>
    <w:p w14:paraId="495FC225" w14:textId="77777777" w:rsidR="00CD76AD" w:rsidRPr="00CD76AD" w:rsidRDefault="00CD76AD" w:rsidP="00CD76AD">
      <w:pPr>
        <w:spacing w:after="0" w:line="240" w:lineRule="auto"/>
        <w:jc w:val="center"/>
        <w:rPr>
          <w:rFonts w:ascii="Times New Roman" w:eastAsia="Times New Roman" w:hAnsi="Times New Roman"/>
          <w:b/>
          <w:kern w:val="0"/>
          <w:sz w:val="24"/>
          <w:szCs w:val="24"/>
          <w:lang w:eastAsia="ru-RU"/>
          <w14:ligatures w14:val="none"/>
        </w:rPr>
      </w:pPr>
      <w:r w:rsidRPr="00CD76AD">
        <w:rPr>
          <w:rFonts w:ascii="Times New Roman" w:eastAsia="Times New Roman" w:hAnsi="Times New Roman"/>
          <w:b/>
          <w:kern w:val="0"/>
          <w:sz w:val="24"/>
          <w:szCs w:val="24"/>
          <w:lang w:eastAsia="ru-RU"/>
          <w14:ligatures w14:val="none"/>
        </w:rPr>
        <w:t>Территориальный отдел главного управления образования</w:t>
      </w:r>
    </w:p>
    <w:p w14:paraId="79A7E652" w14:textId="77777777" w:rsidR="00CD76AD" w:rsidRPr="00CD76AD" w:rsidRDefault="00CD76AD" w:rsidP="00CD76AD">
      <w:pPr>
        <w:spacing w:after="0" w:line="240" w:lineRule="auto"/>
        <w:jc w:val="center"/>
        <w:rPr>
          <w:rFonts w:ascii="Times New Roman" w:eastAsia="Times New Roman" w:hAnsi="Times New Roman"/>
          <w:b/>
          <w:kern w:val="0"/>
          <w:sz w:val="24"/>
          <w:szCs w:val="24"/>
          <w:lang w:eastAsia="ru-RU"/>
          <w14:ligatures w14:val="none"/>
        </w:rPr>
      </w:pPr>
      <w:r w:rsidRPr="00CD76AD">
        <w:rPr>
          <w:rFonts w:ascii="Times New Roman" w:eastAsia="Times New Roman" w:hAnsi="Times New Roman"/>
          <w:b/>
          <w:kern w:val="0"/>
          <w:sz w:val="24"/>
          <w:szCs w:val="24"/>
          <w:lang w:eastAsia="ru-RU"/>
          <w14:ligatures w14:val="none"/>
        </w:rPr>
        <w:t>администрации города по Октябрьскому району</w:t>
      </w:r>
    </w:p>
    <w:p w14:paraId="393BD2AC" w14:textId="77777777" w:rsidR="00CD76AD" w:rsidRPr="00CD76AD" w:rsidRDefault="00CD76AD" w:rsidP="00CD76AD">
      <w:pPr>
        <w:spacing w:after="0" w:line="240" w:lineRule="auto"/>
        <w:jc w:val="center"/>
        <w:rPr>
          <w:rFonts w:ascii="Times New Roman" w:eastAsia="Times New Roman" w:hAnsi="Times New Roman"/>
          <w:b/>
          <w:kern w:val="0"/>
          <w:sz w:val="24"/>
          <w:szCs w:val="24"/>
          <w:lang w:eastAsia="ru-RU"/>
          <w14:ligatures w14:val="none"/>
        </w:rPr>
      </w:pPr>
      <w:r w:rsidRPr="00CD76AD">
        <w:rPr>
          <w:rFonts w:ascii="Times New Roman" w:eastAsia="Times New Roman" w:hAnsi="Times New Roman"/>
          <w:b/>
          <w:kern w:val="0"/>
          <w:sz w:val="24"/>
          <w:szCs w:val="24"/>
          <w:lang w:eastAsia="ru-RU"/>
          <w14:ligatures w14:val="none"/>
        </w:rPr>
        <w:t>муниципальное автономное дошкольное образовательное учреждение</w:t>
      </w:r>
    </w:p>
    <w:p w14:paraId="470DE621" w14:textId="77777777" w:rsidR="00CD76AD" w:rsidRPr="00CD76AD" w:rsidRDefault="00CD76AD" w:rsidP="00CD76AD">
      <w:pPr>
        <w:spacing w:after="0" w:line="240" w:lineRule="auto"/>
        <w:jc w:val="center"/>
        <w:rPr>
          <w:rFonts w:ascii="Times New Roman" w:eastAsia="Times New Roman" w:hAnsi="Times New Roman"/>
          <w:b/>
          <w:kern w:val="0"/>
          <w:sz w:val="24"/>
          <w:szCs w:val="24"/>
          <w:lang w:eastAsia="ru-RU"/>
          <w14:ligatures w14:val="none"/>
        </w:rPr>
      </w:pPr>
      <w:r w:rsidRPr="00CD76AD">
        <w:rPr>
          <w:rFonts w:ascii="Times New Roman" w:eastAsia="Times New Roman" w:hAnsi="Times New Roman"/>
          <w:b/>
          <w:kern w:val="0"/>
          <w:sz w:val="24"/>
          <w:szCs w:val="24"/>
          <w:lang w:eastAsia="ru-RU"/>
          <w14:ligatures w14:val="none"/>
        </w:rPr>
        <w:t>«Детский сад № 322 «Морозко»</w:t>
      </w:r>
    </w:p>
    <w:p w14:paraId="7B424B10" w14:textId="77777777" w:rsidR="00CD76AD" w:rsidRPr="00CD76AD" w:rsidRDefault="00CD76AD" w:rsidP="00CD76AD">
      <w:pPr>
        <w:spacing w:after="0" w:line="240" w:lineRule="auto"/>
        <w:jc w:val="center"/>
        <w:rPr>
          <w:rFonts w:ascii="Times New Roman" w:eastAsia="Times New Roman" w:hAnsi="Times New Roman"/>
          <w:b/>
          <w:kern w:val="0"/>
          <w:sz w:val="24"/>
          <w:szCs w:val="24"/>
          <w:u w:val="single"/>
          <w:lang w:eastAsia="ru-RU"/>
          <w14:ligatures w14:val="none"/>
        </w:rPr>
      </w:pPr>
      <w:smartTag w:uri="urn:schemas-microsoft-com:office:smarttags" w:element="metricconverter">
        <w:smartTagPr>
          <w:attr w:name="ProductID" w:val="660130, г"/>
        </w:smartTagPr>
        <w:r w:rsidRPr="00CD76AD">
          <w:rPr>
            <w:rFonts w:ascii="Times New Roman" w:eastAsia="Times New Roman" w:hAnsi="Times New Roman"/>
            <w:b/>
            <w:kern w:val="0"/>
            <w:sz w:val="24"/>
            <w:szCs w:val="24"/>
            <w:u w:val="single"/>
            <w:lang w:eastAsia="ru-RU"/>
            <w14:ligatures w14:val="none"/>
          </w:rPr>
          <w:lastRenderedPageBreak/>
          <w:t>660130, г</w:t>
        </w:r>
      </w:smartTag>
      <w:r w:rsidRPr="00CD76AD">
        <w:rPr>
          <w:rFonts w:ascii="Times New Roman" w:eastAsia="Times New Roman" w:hAnsi="Times New Roman"/>
          <w:b/>
          <w:kern w:val="0"/>
          <w:sz w:val="24"/>
          <w:szCs w:val="24"/>
          <w:u w:val="single"/>
          <w:lang w:eastAsia="ru-RU"/>
          <w14:ligatures w14:val="none"/>
        </w:rPr>
        <w:t>. Красноярск, ул. Гусарова 31_____________тел. 246-47-79</w:t>
      </w:r>
    </w:p>
    <w:p w14:paraId="3946A52A" w14:textId="77777777" w:rsidR="00CD76AD" w:rsidRPr="00CD76AD" w:rsidRDefault="00CD76AD" w:rsidP="00CD76AD">
      <w:pPr>
        <w:widowControl w:val="0"/>
        <w:suppressAutoHyphens/>
        <w:spacing w:after="0" w:line="360" w:lineRule="auto"/>
        <w:jc w:val="center"/>
        <w:rPr>
          <w:rFonts w:ascii="Times New Roman" w:eastAsia="Lucida Sans Unicode" w:hAnsi="Times New Roman" w:cs="Times New Roman"/>
          <w:b/>
          <w:kern w:val="1"/>
          <w:sz w:val="28"/>
          <w:szCs w:val="28"/>
          <w:lang w:eastAsia="ru-RU"/>
          <w14:ligatures w14:val="none"/>
        </w:rPr>
      </w:pPr>
    </w:p>
    <w:p w14:paraId="663B1BF0" w14:textId="77777777" w:rsidR="00CD76AD" w:rsidRPr="00CD76AD" w:rsidRDefault="00CD76AD" w:rsidP="00CD76AD">
      <w:pPr>
        <w:widowControl w:val="0"/>
        <w:suppressAutoHyphens/>
        <w:spacing w:after="0" w:line="360" w:lineRule="auto"/>
        <w:rPr>
          <w:rFonts w:ascii="Times New Roman" w:eastAsia="Lucida Sans Unicode" w:hAnsi="Times New Roman" w:cs="Times New Roman"/>
          <w:b/>
          <w:kern w:val="1"/>
          <w:sz w:val="28"/>
          <w:szCs w:val="28"/>
          <w:lang w:eastAsia="ru-RU"/>
          <w14:ligatures w14:val="none"/>
        </w:rPr>
      </w:pPr>
    </w:p>
    <w:tbl>
      <w:tblPr>
        <w:tblStyle w:val="a4"/>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418"/>
        <w:gridCol w:w="425"/>
        <w:gridCol w:w="1418"/>
        <w:gridCol w:w="424"/>
        <w:gridCol w:w="1418"/>
        <w:gridCol w:w="851"/>
        <w:gridCol w:w="3685"/>
      </w:tblGrid>
      <w:tr w:rsidR="00CD76AD" w:rsidRPr="00CD76AD" w14:paraId="162B96B7" w14:textId="77777777" w:rsidTr="00153C39">
        <w:tc>
          <w:tcPr>
            <w:tcW w:w="2269" w:type="dxa"/>
            <w:gridSpan w:val="2"/>
          </w:tcPr>
          <w:p w14:paraId="04ABC4AC" w14:textId="77777777" w:rsidR="00CD76AD" w:rsidRPr="00CD76AD" w:rsidRDefault="00CD76AD" w:rsidP="00CD76AD">
            <w:pPr>
              <w:spacing w:after="200" w:line="360" w:lineRule="auto"/>
              <w:jc w:val="both"/>
              <w:rPr>
                <w:rFonts w:ascii="Times New Roman" w:hAnsi="Times New Roman" w:cs="Times New Roman"/>
                <w:b/>
                <w:bCs/>
                <w:sz w:val="24"/>
                <w:szCs w:val="24"/>
              </w:rPr>
            </w:pPr>
            <w:r w:rsidRPr="00CD76AD">
              <w:rPr>
                <w:rFonts w:ascii="Times New Roman" w:hAnsi="Times New Roman" w:cs="Times New Roman"/>
                <w:b/>
                <w:bCs/>
                <w:sz w:val="24"/>
                <w:szCs w:val="24"/>
              </w:rPr>
              <w:t>Согласовано:</w:t>
            </w:r>
          </w:p>
          <w:p w14:paraId="4CA49EF9" w14:textId="77777777" w:rsidR="00CD76AD" w:rsidRPr="00CD76AD" w:rsidRDefault="00CD76AD" w:rsidP="00CD76AD">
            <w:pPr>
              <w:spacing w:after="200" w:line="360" w:lineRule="auto"/>
              <w:jc w:val="both"/>
              <w:rPr>
                <w:rFonts w:ascii="Times New Roman" w:hAnsi="Times New Roman" w:cs="Times New Roman"/>
                <w:b/>
                <w:bCs/>
                <w:sz w:val="24"/>
                <w:szCs w:val="24"/>
              </w:rPr>
            </w:pPr>
            <w:r w:rsidRPr="00CD76AD">
              <w:rPr>
                <w:rFonts w:ascii="Times New Roman" w:hAnsi="Times New Roman" w:cs="Times New Roman"/>
                <w:b/>
                <w:bCs/>
                <w:sz w:val="24"/>
                <w:szCs w:val="24"/>
              </w:rPr>
              <w:t>Родители ________________</w:t>
            </w:r>
          </w:p>
        </w:tc>
        <w:tc>
          <w:tcPr>
            <w:tcW w:w="1843" w:type="dxa"/>
            <w:gridSpan w:val="2"/>
          </w:tcPr>
          <w:p w14:paraId="6273A1E7" w14:textId="77777777" w:rsidR="00CD76AD" w:rsidRPr="00CD76AD" w:rsidRDefault="00CD76AD" w:rsidP="00CD76AD">
            <w:pPr>
              <w:spacing w:after="200" w:line="360" w:lineRule="auto"/>
              <w:jc w:val="both"/>
              <w:rPr>
                <w:rFonts w:ascii="Times New Roman" w:hAnsi="Times New Roman" w:cs="Times New Roman"/>
                <w:b/>
                <w:bCs/>
                <w:sz w:val="24"/>
                <w:szCs w:val="24"/>
              </w:rPr>
            </w:pPr>
          </w:p>
        </w:tc>
        <w:tc>
          <w:tcPr>
            <w:tcW w:w="1842" w:type="dxa"/>
            <w:gridSpan w:val="2"/>
          </w:tcPr>
          <w:p w14:paraId="091706E5" w14:textId="77777777" w:rsidR="00CD76AD" w:rsidRPr="00CD76AD" w:rsidRDefault="00CD76AD" w:rsidP="00CD76AD">
            <w:pPr>
              <w:spacing w:after="200" w:line="360" w:lineRule="auto"/>
              <w:rPr>
                <w:rFonts w:ascii="Times New Roman" w:hAnsi="Times New Roman" w:cs="Times New Roman"/>
                <w:b/>
                <w:bCs/>
                <w:color w:val="FF0000"/>
                <w:sz w:val="24"/>
                <w:szCs w:val="24"/>
              </w:rPr>
            </w:pPr>
          </w:p>
          <w:p w14:paraId="537028DA" w14:textId="77777777" w:rsidR="00CD76AD" w:rsidRPr="00CD76AD" w:rsidRDefault="00CD76AD" w:rsidP="00CD76AD">
            <w:pPr>
              <w:spacing w:after="200" w:line="360" w:lineRule="auto"/>
              <w:rPr>
                <w:rFonts w:ascii="Times New Roman" w:hAnsi="Times New Roman" w:cs="Times New Roman"/>
                <w:b/>
                <w:bCs/>
                <w:color w:val="FF0000"/>
                <w:sz w:val="24"/>
                <w:szCs w:val="24"/>
              </w:rPr>
            </w:pPr>
          </w:p>
        </w:tc>
        <w:tc>
          <w:tcPr>
            <w:tcW w:w="851" w:type="dxa"/>
          </w:tcPr>
          <w:p w14:paraId="10DC0CBD" w14:textId="77777777" w:rsidR="00CD76AD" w:rsidRPr="00CD76AD" w:rsidRDefault="00CD76AD" w:rsidP="00CD76AD">
            <w:pPr>
              <w:spacing w:after="200" w:line="360" w:lineRule="auto"/>
              <w:jc w:val="both"/>
              <w:rPr>
                <w:rFonts w:ascii="Times New Roman" w:hAnsi="Times New Roman" w:cs="Times New Roman"/>
                <w:bCs/>
                <w:sz w:val="24"/>
                <w:szCs w:val="24"/>
              </w:rPr>
            </w:pPr>
          </w:p>
        </w:tc>
        <w:tc>
          <w:tcPr>
            <w:tcW w:w="3685" w:type="dxa"/>
            <w:vMerge w:val="restart"/>
          </w:tcPr>
          <w:p w14:paraId="64E16475" w14:textId="77777777" w:rsidR="00CD76AD" w:rsidRPr="00CD76AD" w:rsidRDefault="00CD76AD" w:rsidP="00CD76AD">
            <w:pPr>
              <w:spacing w:after="200" w:line="360" w:lineRule="auto"/>
              <w:jc w:val="both"/>
              <w:rPr>
                <w:rFonts w:ascii="Times New Roman" w:hAnsi="Times New Roman" w:cs="Times New Roman"/>
                <w:b/>
                <w:bCs/>
                <w:sz w:val="24"/>
                <w:szCs w:val="24"/>
              </w:rPr>
            </w:pPr>
            <w:r w:rsidRPr="00CD76AD">
              <w:rPr>
                <w:rFonts w:ascii="Times New Roman" w:hAnsi="Times New Roman" w:cs="Times New Roman"/>
                <w:b/>
                <w:bCs/>
                <w:sz w:val="24"/>
                <w:szCs w:val="24"/>
              </w:rPr>
              <w:t>Утверждаю:</w:t>
            </w:r>
          </w:p>
          <w:p w14:paraId="35D7C661" w14:textId="77777777" w:rsidR="00CD76AD" w:rsidRPr="00CD76AD" w:rsidRDefault="00CD76AD" w:rsidP="00CD76AD">
            <w:pPr>
              <w:spacing w:after="200" w:line="360" w:lineRule="auto"/>
              <w:jc w:val="both"/>
              <w:rPr>
                <w:rFonts w:ascii="Times New Roman" w:hAnsi="Times New Roman" w:cs="Times New Roman"/>
                <w:b/>
                <w:bCs/>
                <w:sz w:val="24"/>
                <w:szCs w:val="24"/>
              </w:rPr>
            </w:pPr>
            <w:r w:rsidRPr="00CD76AD">
              <w:rPr>
                <w:rFonts w:ascii="Times New Roman" w:hAnsi="Times New Roman" w:cs="Times New Roman"/>
                <w:b/>
                <w:bCs/>
                <w:sz w:val="24"/>
                <w:szCs w:val="24"/>
              </w:rPr>
              <w:t xml:space="preserve">Заведующий МАДОУ №322 </w:t>
            </w:r>
          </w:p>
          <w:p w14:paraId="31E243F7" w14:textId="77777777" w:rsidR="00CD76AD" w:rsidRPr="00CD76AD" w:rsidRDefault="00CD76AD" w:rsidP="00CD76AD">
            <w:pPr>
              <w:spacing w:after="200" w:line="360" w:lineRule="auto"/>
              <w:jc w:val="both"/>
              <w:rPr>
                <w:rFonts w:ascii="Times New Roman" w:hAnsi="Times New Roman" w:cs="Times New Roman"/>
                <w:b/>
                <w:bCs/>
                <w:sz w:val="24"/>
                <w:szCs w:val="24"/>
              </w:rPr>
            </w:pPr>
            <w:r w:rsidRPr="00CD76AD">
              <w:rPr>
                <w:rFonts w:ascii="Times New Roman" w:hAnsi="Times New Roman" w:cs="Times New Roman"/>
                <w:b/>
                <w:bCs/>
                <w:sz w:val="24"/>
                <w:szCs w:val="24"/>
              </w:rPr>
              <w:t>Мухаматгалеева К.А.</w:t>
            </w:r>
          </w:p>
          <w:p w14:paraId="50563492" w14:textId="77777777" w:rsidR="00CD76AD" w:rsidRPr="00CD76AD" w:rsidRDefault="00CD76AD" w:rsidP="00CD76AD">
            <w:pPr>
              <w:spacing w:after="200" w:line="360" w:lineRule="auto"/>
              <w:jc w:val="both"/>
              <w:rPr>
                <w:rFonts w:ascii="Times New Roman" w:hAnsi="Times New Roman" w:cs="Times New Roman"/>
                <w:b/>
                <w:bCs/>
                <w:sz w:val="24"/>
                <w:szCs w:val="24"/>
              </w:rPr>
            </w:pPr>
            <w:r w:rsidRPr="00CD76AD">
              <w:rPr>
                <w:rFonts w:ascii="Times New Roman" w:hAnsi="Times New Roman" w:cs="Times New Roman"/>
                <w:b/>
                <w:bCs/>
                <w:sz w:val="24"/>
                <w:szCs w:val="24"/>
              </w:rPr>
              <w:t>___________________</w:t>
            </w:r>
          </w:p>
        </w:tc>
      </w:tr>
      <w:tr w:rsidR="00CD76AD" w:rsidRPr="00CD76AD" w14:paraId="2484D525" w14:textId="77777777" w:rsidTr="00153C39">
        <w:tc>
          <w:tcPr>
            <w:tcW w:w="2269" w:type="dxa"/>
            <w:gridSpan w:val="2"/>
          </w:tcPr>
          <w:p w14:paraId="21419D82" w14:textId="77777777" w:rsidR="00CD76AD" w:rsidRPr="00CD76AD" w:rsidRDefault="00CD76AD" w:rsidP="00CD76AD">
            <w:pPr>
              <w:spacing w:after="200" w:line="360" w:lineRule="auto"/>
              <w:jc w:val="both"/>
              <w:rPr>
                <w:rFonts w:ascii="Times New Roman" w:hAnsi="Times New Roman" w:cs="Times New Roman"/>
                <w:b/>
                <w:bCs/>
                <w:sz w:val="24"/>
                <w:szCs w:val="24"/>
              </w:rPr>
            </w:pPr>
          </w:p>
        </w:tc>
        <w:tc>
          <w:tcPr>
            <w:tcW w:w="1843" w:type="dxa"/>
            <w:gridSpan w:val="2"/>
          </w:tcPr>
          <w:p w14:paraId="6D445273" w14:textId="77777777" w:rsidR="00CD76AD" w:rsidRPr="00CD76AD" w:rsidRDefault="00CD76AD" w:rsidP="00CD76AD">
            <w:pPr>
              <w:spacing w:after="200" w:line="360" w:lineRule="auto"/>
              <w:jc w:val="both"/>
              <w:rPr>
                <w:rFonts w:ascii="Times New Roman" w:hAnsi="Times New Roman" w:cs="Times New Roman"/>
                <w:b/>
                <w:bCs/>
                <w:sz w:val="24"/>
                <w:szCs w:val="24"/>
              </w:rPr>
            </w:pPr>
          </w:p>
        </w:tc>
        <w:tc>
          <w:tcPr>
            <w:tcW w:w="1842" w:type="dxa"/>
            <w:gridSpan w:val="2"/>
          </w:tcPr>
          <w:p w14:paraId="711BF7E4" w14:textId="77777777" w:rsidR="00CD76AD" w:rsidRPr="00CD76AD" w:rsidRDefault="00CD76AD" w:rsidP="00CD76AD">
            <w:pPr>
              <w:spacing w:after="200" w:line="360" w:lineRule="auto"/>
              <w:jc w:val="both"/>
              <w:rPr>
                <w:rFonts w:ascii="Times New Roman" w:hAnsi="Times New Roman" w:cs="Times New Roman"/>
                <w:b/>
                <w:bCs/>
                <w:sz w:val="24"/>
                <w:szCs w:val="24"/>
              </w:rPr>
            </w:pPr>
          </w:p>
        </w:tc>
        <w:tc>
          <w:tcPr>
            <w:tcW w:w="851" w:type="dxa"/>
          </w:tcPr>
          <w:p w14:paraId="5901D83E" w14:textId="77777777" w:rsidR="00CD76AD" w:rsidRPr="00CD76AD" w:rsidRDefault="00CD76AD" w:rsidP="00CD76AD">
            <w:pPr>
              <w:spacing w:after="200" w:line="360" w:lineRule="auto"/>
              <w:jc w:val="both"/>
              <w:rPr>
                <w:rFonts w:ascii="Times New Roman" w:hAnsi="Times New Roman" w:cs="Times New Roman"/>
                <w:bCs/>
                <w:sz w:val="24"/>
                <w:szCs w:val="24"/>
              </w:rPr>
            </w:pPr>
          </w:p>
        </w:tc>
        <w:tc>
          <w:tcPr>
            <w:tcW w:w="3685" w:type="dxa"/>
            <w:vMerge/>
          </w:tcPr>
          <w:p w14:paraId="36D1AA73" w14:textId="77777777" w:rsidR="00CD76AD" w:rsidRPr="00CD76AD" w:rsidRDefault="00CD76AD" w:rsidP="00CD76AD">
            <w:pPr>
              <w:spacing w:after="200" w:line="360" w:lineRule="auto"/>
              <w:jc w:val="both"/>
              <w:rPr>
                <w:rFonts w:ascii="Times New Roman" w:hAnsi="Times New Roman" w:cs="Times New Roman"/>
                <w:b/>
                <w:bCs/>
                <w:sz w:val="24"/>
                <w:szCs w:val="24"/>
              </w:rPr>
            </w:pPr>
          </w:p>
        </w:tc>
      </w:tr>
      <w:tr w:rsidR="00CD76AD" w:rsidRPr="00CD76AD" w14:paraId="079C8B00" w14:textId="77777777" w:rsidTr="00153C39">
        <w:trPr>
          <w:gridAfter w:val="3"/>
          <w:wAfter w:w="5954" w:type="dxa"/>
        </w:trPr>
        <w:tc>
          <w:tcPr>
            <w:tcW w:w="851" w:type="dxa"/>
          </w:tcPr>
          <w:p w14:paraId="16F1BE57" w14:textId="77777777" w:rsidR="00CD76AD" w:rsidRPr="00CD76AD" w:rsidRDefault="00CD76AD" w:rsidP="00CD76AD">
            <w:pPr>
              <w:spacing w:after="200" w:line="360" w:lineRule="auto"/>
              <w:jc w:val="right"/>
              <w:rPr>
                <w:rFonts w:ascii="Times New Roman" w:hAnsi="Times New Roman" w:cs="Times New Roman"/>
                <w:bCs/>
                <w:sz w:val="24"/>
                <w:szCs w:val="24"/>
                <w:lang w:val="en-US"/>
              </w:rPr>
            </w:pPr>
          </w:p>
        </w:tc>
        <w:tc>
          <w:tcPr>
            <w:tcW w:w="3685" w:type="dxa"/>
            <w:gridSpan w:val="4"/>
          </w:tcPr>
          <w:p w14:paraId="531FD789" w14:textId="77777777" w:rsidR="00CD76AD" w:rsidRPr="00CD76AD" w:rsidRDefault="00CD76AD" w:rsidP="00CD76AD">
            <w:pPr>
              <w:spacing w:after="200" w:line="360" w:lineRule="auto"/>
              <w:jc w:val="both"/>
              <w:rPr>
                <w:rFonts w:ascii="Times New Roman" w:hAnsi="Times New Roman" w:cs="Times New Roman"/>
                <w:b/>
                <w:bCs/>
                <w:sz w:val="24"/>
                <w:szCs w:val="24"/>
                <w:lang w:val="en-US"/>
              </w:rPr>
            </w:pPr>
          </w:p>
        </w:tc>
      </w:tr>
      <w:tr w:rsidR="00CD76AD" w:rsidRPr="00CD76AD" w14:paraId="649A735F" w14:textId="77777777" w:rsidTr="00153C39">
        <w:tc>
          <w:tcPr>
            <w:tcW w:w="2694" w:type="dxa"/>
            <w:gridSpan w:val="3"/>
          </w:tcPr>
          <w:p w14:paraId="1B8D2584" w14:textId="77777777" w:rsidR="00CD76AD" w:rsidRPr="00CD76AD" w:rsidRDefault="00CD76AD" w:rsidP="00CD76AD">
            <w:pPr>
              <w:spacing w:after="200" w:line="360" w:lineRule="auto"/>
              <w:jc w:val="right"/>
              <w:rPr>
                <w:rFonts w:ascii="Times New Roman" w:hAnsi="Times New Roman" w:cs="Times New Roman"/>
                <w:b/>
                <w:bCs/>
                <w:sz w:val="24"/>
                <w:szCs w:val="24"/>
              </w:rPr>
            </w:pPr>
          </w:p>
          <w:p w14:paraId="10E4FA5E" w14:textId="77777777" w:rsidR="00CD76AD" w:rsidRPr="00CD76AD" w:rsidRDefault="00CD76AD" w:rsidP="00CD76AD">
            <w:pPr>
              <w:spacing w:after="200" w:line="360" w:lineRule="auto"/>
              <w:rPr>
                <w:rFonts w:ascii="Times New Roman" w:hAnsi="Times New Roman" w:cs="Times New Roman"/>
                <w:b/>
                <w:bCs/>
                <w:sz w:val="24"/>
                <w:szCs w:val="24"/>
              </w:rPr>
            </w:pPr>
            <w:r w:rsidRPr="00CD76AD">
              <w:rPr>
                <w:rFonts w:ascii="Times New Roman" w:hAnsi="Times New Roman" w:cs="Times New Roman"/>
                <w:b/>
                <w:bCs/>
                <w:sz w:val="24"/>
                <w:szCs w:val="24"/>
              </w:rPr>
              <w:t>Согласовано:</w:t>
            </w:r>
          </w:p>
          <w:p w14:paraId="3B65B194" w14:textId="77777777" w:rsidR="00CD76AD" w:rsidRPr="00CD76AD" w:rsidRDefault="00CD76AD" w:rsidP="00CD76AD">
            <w:pPr>
              <w:spacing w:after="200" w:line="360" w:lineRule="auto"/>
              <w:rPr>
                <w:rFonts w:ascii="Times New Roman" w:hAnsi="Times New Roman" w:cs="Times New Roman"/>
                <w:b/>
                <w:bCs/>
                <w:sz w:val="24"/>
                <w:szCs w:val="24"/>
              </w:rPr>
            </w:pPr>
            <w:r w:rsidRPr="00CD76AD">
              <w:rPr>
                <w:rFonts w:ascii="Times New Roman" w:hAnsi="Times New Roman" w:cs="Times New Roman"/>
                <w:b/>
                <w:bCs/>
                <w:sz w:val="24"/>
                <w:szCs w:val="24"/>
              </w:rPr>
              <w:t>Старший воспитатель</w:t>
            </w:r>
          </w:p>
        </w:tc>
        <w:tc>
          <w:tcPr>
            <w:tcW w:w="1418" w:type="dxa"/>
          </w:tcPr>
          <w:p w14:paraId="475A54E7" w14:textId="77777777" w:rsidR="00CD76AD" w:rsidRPr="00CD76AD" w:rsidRDefault="00CD76AD" w:rsidP="00CD76AD">
            <w:pPr>
              <w:spacing w:after="200" w:line="360" w:lineRule="auto"/>
              <w:jc w:val="right"/>
              <w:rPr>
                <w:rFonts w:ascii="Times New Roman" w:hAnsi="Times New Roman" w:cs="Times New Roman"/>
                <w:b/>
                <w:bCs/>
                <w:sz w:val="24"/>
                <w:szCs w:val="24"/>
              </w:rPr>
            </w:pPr>
          </w:p>
          <w:p w14:paraId="6F780F76" w14:textId="77777777" w:rsidR="00CD76AD" w:rsidRPr="00CD76AD" w:rsidRDefault="00CD76AD" w:rsidP="00CD76AD">
            <w:pPr>
              <w:spacing w:after="200" w:line="360" w:lineRule="auto"/>
              <w:jc w:val="right"/>
              <w:rPr>
                <w:rFonts w:ascii="Times New Roman" w:hAnsi="Times New Roman" w:cs="Times New Roman"/>
                <w:b/>
                <w:bCs/>
                <w:sz w:val="24"/>
                <w:szCs w:val="24"/>
              </w:rPr>
            </w:pPr>
          </w:p>
          <w:p w14:paraId="6BF61122" w14:textId="77777777" w:rsidR="00CD76AD" w:rsidRPr="00CD76AD" w:rsidRDefault="00CD76AD" w:rsidP="00CD76AD">
            <w:pPr>
              <w:spacing w:after="200" w:line="360" w:lineRule="auto"/>
              <w:rPr>
                <w:rFonts w:ascii="Times New Roman" w:hAnsi="Times New Roman" w:cs="Times New Roman"/>
                <w:b/>
                <w:bCs/>
                <w:sz w:val="24"/>
                <w:szCs w:val="24"/>
              </w:rPr>
            </w:pPr>
            <w:r w:rsidRPr="00CD76AD">
              <w:rPr>
                <w:rFonts w:ascii="Times New Roman" w:hAnsi="Times New Roman" w:cs="Times New Roman"/>
                <w:b/>
                <w:bCs/>
                <w:sz w:val="24"/>
                <w:szCs w:val="24"/>
              </w:rPr>
              <w:t>______</w:t>
            </w:r>
          </w:p>
        </w:tc>
        <w:tc>
          <w:tcPr>
            <w:tcW w:w="1842" w:type="dxa"/>
            <w:gridSpan w:val="2"/>
          </w:tcPr>
          <w:p w14:paraId="59FC3B83" w14:textId="77777777" w:rsidR="00CD76AD" w:rsidRPr="00CD76AD" w:rsidRDefault="00CD76AD" w:rsidP="00CD76AD">
            <w:pPr>
              <w:spacing w:after="200" w:line="360" w:lineRule="auto"/>
              <w:jc w:val="right"/>
              <w:rPr>
                <w:rFonts w:ascii="Times New Roman" w:hAnsi="Times New Roman" w:cs="Times New Roman"/>
                <w:b/>
                <w:bCs/>
                <w:sz w:val="24"/>
                <w:szCs w:val="24"/>
              </w:rPr>
            </w:pPr>
          </w:p>
          <w:p w14:paraId="3C83FBAA" w14:textId="77777777" w:rsidR="00CD76AD" w:rsidRPr="00CD76AD" w:rsidRDefault="00CD76AD" w:rsidP="00CD76AD">
            <w:pPr>
              <w:spacing w:after="200" w:line="360" w:lineRule="auto"/>
              <w:jc w:val="right"/>
              <w:rPr>
                <w:rFonts w:ascii="Times New Roman" w:hAnsi="Times New Roman" w:cs="Times New Roman"/>
                <w:b/>
                <w:bCs/>
                <w:sz w:val="24"/>
                <w:szCs w:val="24"/>
              </w:rPr>
            </w:pPr>
          </w:p>
          <w:p w14:paraId="2E5A71E4" w14:textId="77777777" w:rsidR="00CD76AD" w:rsidRPr="00CD76AD" w:rsidRDefault="00CD76AD" w:rsidP="00CD76AD">
            <w:pPr>
              <w:spacing w:after="200" w:line="360" w:lineRule="auto"/>
              <w:rPr>
                <w:rFonts w:ascii="Times New Roman" w:hAnsi="Times New Roman" w:cs="Times New Roman"/>
                <w:b/>
                <w:bCs/>
                <w:sz w:val="24"/>
                <w:szCs w:val="24"/>
              </w:rPr>
            </w:pPr>
            <w:r w:rsidRPr="00CD76AD">
              <w:rPr>
                <w:rFonts w:ascii="Times New Roman" w:hAnsi="Times New Roman" w:cs="Times New Roman"/>
                <w:b/>
                <w:bCs/>
                <w:sz w:val="24"/>
                <w:szCs w:val="24"/>
              </w:rPr>
              <w:t>Агаева А.В.</w:t>
            </w:r>
          </w:p>
        </w:tc>
        <w:tc>
          <w:tcPr>
            <w:tcW w:w="851" w:type="dxa"/>
          </w:tcPr>
          <w:p w14:paraId="5ECFF618" w14:textId="77777777" w:rsidR="00CD76AD" w:rsidRPr="00CD76AD" w:rsidRDefault="00CD76AD" w:rsidP="00CD76AD">
            <w:pPr>
              <w:spacing w:after="200" w:line="360" w:lineRule="auto"/>
              <w:jc w:val="right"/>
              <w:rPr>
                <w:rFonts w:ascii="Times New Roman" w:hAnsi="Times New Roman" w:cs="Times New Roman"/>
                <w:bCs/>
                <w:sz w:val="24"/>
                <w:szCs w:val="24"/>
                <w:lang w:val="en-US"/>
              </w:rPr>
            </w:pPr>
          </w:p>
        </w:tc>
        <w:tc>
          <w:tcPr>
            <w:tcW w:w="3685" w:type="dxa"/>
          </w:tcPr>
          <w:p w14:paraId="6B20CE62" w14:textId="77777777" w:rsidR="00CD76AD" w:rsidRPr="00CD76AD" w:rsidRDefault="00CD76AD" w:rsidP="00CD76AD">
            <w:pPr>
              <w:spacing w:after="200" w:line="360" w:lineRule="auto"/>
              <w:jc w:val="both"/>
              <w:rPr>
                <w:rFonts w:ascii="Times New Roman" w:hAnsi="Times New Roman" w:cs="Times New Roman"/>
                <w:b/>
                <w:bCs/>
                <w:sz w:val="24"/>
                <w:szCs w:val="24"/>
                <w:lang w:val="en-US"/>
              </w:rPr>
            </w:pPr>
          </w:p>
        </w:tc>
      </w:tr>
    </w:tbl>
    <w:p w14:paraId="1448E166" w14:textId="77777777" w:rsidR="00CD76AD" w:rsidRPr="00CD76AD" w:rsidRDefault="00CD76AD" w:rsidP="00CD76AD">
      <w:pPr>
        <w:spacing w:after="0" w:line="360" w:lineRule="auto"/>
        <w:jc w:val="both"/>
        <w:rPr>
          <w:rFonts w:ascii="Times New Roman" w:eastAsiaTheme="minorEastAsia" w:hAnsi="Times New Roman" w:cs="Times New Roman"/>
          <w:b/>
          <w:bCs/>
          <w:kern w:val="0"/>
          <w:sz w:val="24"/>
          <w:szCs w:val="24"/>
          <w:lang w:val="en-US" w:eastAsia="ru-RU"/>
          <w14:ligatures w14:val="none"/>
        </w:rPr>
      </w:pPr>
    </w:p>
    <w:p w14:paraId="4AFBD062" w14:textId="77777777" w:rsidR="00CD76AD" w:rsidRPr="00CD76AD" w:rsidRDefault="00CD76AD" w:rsidP="00CD76AD">
      <w:pPr>
        <w:spacing w:after="0" w:line="360" w:lineRule="auto"/>
        <w:jc w:val="center"/>
        <w:rPr>
          <w:rFonts w:ascii="Times New Roman" w:eastAsiaTheme="minorEastAsia" w:hAnsi="Times New Roman" w:cs="Times New Roman"/>
          <w:b/>
          <w:kern w:val="0"/>
          <w:sz w:val="28"/>
          <w:szCs w:val="28"/>
          <w:lang w:eastAsia="ru-RU"/>
          <w14:ligatures w14:val="none"/>
        </w:rPr>
      </w:pPr>
    </w:p>
    <w:p w14:paraId="397620A2" w14:textId="77777777" w:rsidR="00CD76AD" w:rsidRPr="00CD76AD" w:rsidRDefault="00CD76AD" w:rsidP="00CD76AD">
      <w:pPr>
        <w:spacing w:after="0" w:line="360" w:lineRule="auto"/>
        <w:jc w:val="right"/>
        <w:rPr>
          <w:rFonts w:ascii="Times New Roman" w:eastAsiaTheme="minorEastAsia" w:hAnsi="Times New Roman" w:cs="Times New Roman"/>
          <w:b/>
          <w:kern w:val="0"/>
          <w:sz w:val="28"/>
          <w:szCs w:val="28"/>
          <w:lang w:eastAsia="ru-RU"/>
          <w14:ligatures w14:val="none"/>
        </w:rPr>
      </w:pPr>
    </w:p>
    <w:p w14:paraId="03CEC950" w14:textId="77777777" w:rsidR="00CD76AD" w:rsidRPr="00CD76AD" w:rsidRDefault="00CD76AD" w:rsidP="00CD76AD">
      <w:pPr>
        <w:spacing w:after="0" w:line="360" w:lineRule="auto"/>
        <w:jc w:val="center"/>
        <w:rPr>
          <w:rFonts w:ascii="Times New Roman" w:eastAsiaTheme="minorEastAsia" w:hAnsi="Times New Roman" w:cs="Times New Roman"/>
          <w:b/>
          <w:kern w:val="0"/>
          <w:sz w:val="28"/>
          <w:szCs w:val="28"/>
          <w:lang w:eastAsia="ru-RU"/>
          <w14:ligatures w14:val="none"/>
        </w:rPr>
      </w:pPr>
      <w:r w:rsidRPr="00CD76AD">
        <w:rPr>
          <w:rFonts w:ascii="Times New Roman" w:eastAsiaTheme="minorEastAsia" w:hAnsi="Times New Roman" w:cs="Times New Roman"/>
          <w:b/>
          <w:kern w:val="0"/>
          <w:sz w:val="28"/>
          <w:szCs w:val="28"/>
          <w:lang w:eastAsia="ru-RU"/>
          <w14:ligatures w14:val="none"/>
        </w:rPr>
        <w:t>Индивидуальный маршрут развития</w:t>
      </w:r>
    </w:p>
    <w:p w14:paraId="2F0DA91A" w14:textId="77777777" w:rsidR="00CD76AD" w:rsidRPr="00CD76AD" w:rsidRDefault="00CD76AD" w:rsidP="00CD76AD">
      <w:pPr>
        <w:spacing w:after="0" w:line="360" w:lineRule="auto"/>
        <w:jc w:val="center"/>
        <w:rPr>
          <w:rFonts w:ascii="Times New Roman" w:eastAsiaTheme="minorEastAsia" w:hAnsi="Times New Roman" w:cs="Times New Roman"/>
          <w:b/>
          <w:kern w:val="0"/>
          <w:sz w:val="28"/>
          <w:szCs w:val="28"/>
          <w:lang w:eastAsia="ru-RU"/>
          <w14:ligatures w14:val="none"/>
        </w:rPr>
      </w:pPr>
      <w:r w:rsidRPr="00CD76AD">
        <w:rPr>
          <w:rFonts w:ascii="Times New Roman" w:eastAsiaTheme="minorEastAsia" w:hAnsi="Times New Roman" w:cs="Times New Roman"/>
          <w:b/>
          <w:kern w:val="0"/>
          <w:sz w:val="28"/>
          <w:szCs w:val="28"/>
          <w:lang w:eastAsia="ru-RU"/>
          <w14:ligatures w14:val="none"/>
        </w:rPr>
        <w:t xml:space="preserve"> (……  группа)</w:t>
      </w:r>
    </w:p>
    <w:p w14:paraId="3A1D1646" w14:textId="77777777" w:rsidR="00CD76AD" w:rsidRPr="00CD76AD" w:rsidRDefault="00CD76AD" w:rsidP="00CD76AD">
      <w:pPr>
        <w:spacing w:after="0" w:line="360" w:lineRule="auto"/>
        <w:jc w:val="center"/>
        <w:rPr>
          <w:rFonts w:ascii="Times New Roman" w:eastAsiaTheme="minorEastAsia" w:hAnsi="Times New Roman" w:cs="Times New Roman"/>
          <w:b/>
          <w:kern w:val="0"/>
          <w:sz w:val="28"/>
          <w:szCs w:val="28"/>
          <w:lang w:eastAsia="ru-RU"/>
          <w14:ligatures w14:val="none"/>
        </w:rPr>
      </w:pPr>
      <w:r w:rsidRPr="00CD76AD">
        <w:rPr>
          <w:rFonts w:ascii="Times New Roman" w:eastAsiaTheme="minorEastAsia" w:hAnsi="Times New Roman" w:cs="Times New Roman"/>
          <w:b/>
          <w:kern w:val="0"/>
          <w:sz w:val="28"/>
          <w:szCs w:val="28"/>
          <w:lang w:eastAsia="ru-RU"/>
          <w14:ligatures w14:val="none"/>
        </w:rPr>
        <w:t>ФИО ребенка</w:t>
      </w:r>
    </w:p>
    <w:p w14:paraId="08EC4E61" w14:textId="77777777" w:rsidR="00CD76AD" w:rsidRPr="00CD76AD" w:rsidRDefault="00CD76AD" w:rsidP="00CD76AD">
      <w:pPr>
        <w:spacing w:after="0" w:line="360" w:lineRule="auto"/>
        <w:rPr>
          <w:rFonts w:ascii="Times New Roman" w:eastAsiaTheme="minorEastAsia" w:hAnsi="Times New Roman" w:cs="Times New Roman"/>
          <w:b/>
          <w:kern w:val="0"/>
          <w:sz w:val="24"/>
          <w:szCs w:val="24"/>
          <w:lang w:eastAsia="ru-RU"/>
          <w14:ligatures w14:val="none"/>
        </w:rPr>
      </w:pPr>
    </w:p>
    <w:p w14:paraId="6C8795A2" w14:textId="77777777" w:rsidR="00CD76AD" w:rsidRPr="00CD76AD" w:rsidRDefault="00CD76AD" w:rsidP="00CD76AD">
      <w:pPr>
        <w:spacing w:after="0" w:line="360" w:lineRule="auto"/>
        <w:jc w:val="center"/>
        <w:rPr>
          <w:rFonts w:ascii="Times New Roman" w:eastAsiaTheme="minorEastAsia" w:hAnsi="Times New Roman" w:cs="Times New Roman"/>
          <w:b/>
          <w:kern w:val="0"/>
          <w:sz w:val="24"/>
          <w:szCs w:val="24"/>
          <w:lang w:eastAsia="ru-RU"/>
          <w14:ligatures w14:val="none"/>
        </w:rPr>
      </w:pPr>
      <w:r w:rsidRPr="00CD76AD">
        <w:rPr>
          <w:rFonts w:ascii="Times New Roman" w:eastAsiaTheme="minorEastAsia" w:hAnsi="Times New Roman" w:cs="Times New Roman"/>
          <w:b/>
          <w:kern w:val="0"/>
          <w:sz w:val="24"/>
          <w:szCs w:val="24"/>
          <w:lang w:eastAsia="ru-RU"/>
          <w14:ligatures w14:val="none"/>
        </w:rPr>
        <w:t xml:space="preserve">             Разработали:</w:t>
      </w:r>
    </w:p>
    <w:p w14:paraId="2884631C" w14:textId="77777777" w:rsidR="00CD76AD" w:rsidRPr="00CD76AD" w:rsidRDefault="00CD76AD" w:rsidP="00CD76AD">
      <w:pPr>
        <w:spacing w:after="0" w:line="360" w:lineRule="auto"/>
        <w:jc w:val="center"/>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b/>
          <w:kern w:val="0"/>
          <w:sz w:val="24"/>
          <w:szCs w:val="24"/>
          <w:lang w:eastAsia="ru-RU"/>
          <w14:ligatures w14:val="none"/>
        </w:rPr>
        <w:t xml:space="preserve">                      Учитель-логопед: </w:t>
      </w:r>
    </w:p>
    <w:p w14:paraId="79DAFB5D" w14:textId="77777777" w:rsidR="00CD76AD" w:rsidRPr="00CD76AD" w:rsidRDefault="00CD76AD" w:rsidP="00CD76AD">
      <w:pPr>
        <w:spacing w:after="0" w:line="360" w:lineRule="auto"/>
        <w:jc w:val="center"/>
        <w:rPr>
          <w:rFonts w:ascii="Times New Roman" w:eastAsiaTheme="minorEastAsia" w:hAnsi="Times New Roman" w:cs="Times New Roman"/>
          <w:b/>
          <w:kern w:val="0"/>
          <w:sz w:val="24"/>
          <w:szCs w:val="24"/>
          <w:lang w:eastAsia="ru-RU"/>
          <w14:ligatures w14:val="none"/>
        </w:rPr>
      </w:pPr>
      <w:r w:rsidRPr="00CD76AD">
        <w:rPr>
          <w:rFonts w:ascii="Times New Roman" w:eastAsiaTheme="minorEastAsia" w:hAnsi="Times New Roman" w:cs="Times New Roman"/>
          <w:b/>
          <w:kern w:val="0"/>
          <w:sz w:val="24"/>
          <w:szCs w:val="24"/>
          <w:lang w:eastAsia="ru-RU"/>
          <w14:ligatures w14:val="none"/>
        </w:rPr>
        <w:t xml:space="preserve">               Воспитатели:                                   </w:t>
      </w:r>
    </w:p>
    <w:p w14:paraId="60EA28F4" w14:textId="77777777" w:rsidR="00CD76AD" w:rsidRPr="00CD76AD" w:rsidRDefault="00CD76AD" w:rsidP="00CD76AD">
      <w:pPr>
        <w:spacing w:after="0" w:line="360" w:lineRule="auto"/>
        <w:jc w:val="center"/>
        <w:rPr>
          <w:rFonts w:ascii="Times New Roman" w:eastAsiaTheme="minorEastAsia" w:hAnsi="Times New Roman" w:cs="Times New Roman"/>
          <w:b/>
          <w:kern w:val="0"/>
          <w:sz w:val="24"/>
          <w:szCs w:val="24"/>
          <w:lang w:eastAsia="ru-RU"/>
          <w14:ligatures w14:val="none"/>
        </w:rPr>
      </w:pPr>
      <w:r w:rsidRPr="00CD76AD">
        <w:rPr>
          <w:rFonts w:ascii="Times New Roman" w:eastAsiaTheme="minorEastAsia" w:hAnsi="Times New Roman" w:cs="Times New Roman"/>
          <w:b/>
          <w:kern w:val="0"/>
          <w:sz w:val="24"/>
          <w:szCs w:val="24"/>
          <w:lang w:eastAsia="ru-RU"/>
          <w14:ligatures w14:val="none"/>
        </w:rPr>
        <w:t xml:space="preserve">                              Учитель-дефектолог:                          </w:t>
      </w:r>
    </w:p>
    <w:p w14:paraId="1231F063" w14:textId="77777777" w:rsidR="00CD76AD" w:rsidRPr="00CD76AD" w:rsidRDefault="00CD76AD" w:rsidP="00CD76AD">
      <w:pPr>
        <w:spacing w:after="0" w:line="360" w:lineRule="auto"/>
        <w:jc w:val="center"/>
        <w:rPr>
          <w:rFonts w:ascii="Times New Roman" w:eastAsiaTheme="minorEastAsia" w:hAnsi="Times New Roman" w:cs="Times New Roman"/>
          <w:b/>
          <w:kern w:val="0"/>
          <w:sz w:val="24"/>
          <w:szCs w:val="24"/>
          <w:lang w:eastAsia="ru-RU"/>
          <w14:ligatures w14:val="none"/>
        </w:rPr>
      </w:pPr>
      <w:r w:rsidRPr="00CD76AD">
        <w:rPr>
          <w:rFonts w:ascii="Times New Roman" w:eastAsiaTheme="minorEastAsia" w:hAnsi="Times New Roman" w:cs="Times New Roman"/>
          <w:b/>
          <w:kern w:val="0"/>
          <w:sz w:val="24"/>
          <w:szCs w:val="24"/>
          <w:lang w:eastAsia="ru-RU"/>
          <w14:ligatures w14:val="none"/>
        </w:rPr>
        <w:t xml:space="preserve">                        Педагог-психолог:                                          </w:t>
      </w:r>
    </w:p>
    <w:p w14:paraId="20DFADFB" w14:textId="77777777" w:rsidR="00CD76AD" w:rsidRPr="00CD76AD" w:rsidRDefault="00CD76AD" w:rsidP="00CD76AD">
      <w:pPr>
        <w:spacing w:after="0" w:line="360" w:lineRule="auto"/>
        <w:jc w:val="center"/>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b/>
          <w:kern w:val="0"/>
          <w:sz w:val="24"/>
          <w:szCs w:val="24"/>
          <w:lang w:eastAsia="ru-RU"/>
          <w14:ligatures w14:val="none"/>
        </w:rPr>
        <w:t xml:space="preserve">                                             Музыкальный руководитель:</w:t>
      </w:r>
    </w:p>
    <w:p w14:paraId="40222983" w14:textId="77777777" w:rsidR="00CD76AD" w:rsidRPr="00CD76AD" w:rsidRDefault="00CD76AD" w:rsidP="00CD76AD">
      <w:pPr>
        <w:spacing w:after="0" w:line="360" w:lineRule="auto"/>
        <w:jc w:val="center"/>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b/>
          <w:kern w:val="0"/>
          <w:sz w:val="24"/>
          <w:szCs w:val="24"/>
          <w:lang w:eastAsia="ru-RU"/>
          <w14:ligatures w14:val="none"/>
        </w:rPr>
        <w:t xml:space="preserve">                                                          Инструктор по физической культуре: </w:t>
      </w:r>
    </w:p>
    <w:p w14:paraId="799F4A52" w14:textId="77777777" w:rsidR="00CD76AD" w:rsidRPr="00CD76AD" w:rsidRDefault="00CD76AD" w:rsidP="00CD76AD">
      <w:pPr>
        <w:spacing w:after="0" w:line="240" w:lineRule="auto"/>
        <w:jc w:val="right"/>
        <w:rPr>
          <w:rFonts w:ascii="Times New Roman" w:eastAsiaTheme="minorEastAsia" w:hAnsi="Times New Roman" w:cs="Times New Roman"/>
          <w:b/>
          <w:kern w:val="0"/>
          <w:sz w:val="28"/>
          <w:szCs w:val="28"/>
          <w:lang w:eastAsia="ru-RU"/>
          <w14:ligatures w14:val="none"/>
        </w:rPr>
      </w:pPr>
    </w:p>
    <w:p w14:paraId="6EF333C8" w14:textId="77777777" w:rsidR="00CD76AD" w:rsidRPr="00CD76AD" w:rsidRDefault="00CD76AD" w:rsidP="00CD76AD">
      <w:pPr>
        <w:spacing w:after="0" w:line="360" w:lineRule="auto"/>
        <w:jc w:val="center"/>
        <w:rPr>
          <w:rFonts w:ascii="Times New Roman" w:eastAsiaTheme="minorEastAsia" w:hAnsi="Times New Roman" w:cs="Times New Roman"/>
          <w:kern w:val="0"/>
          <w:sz w:val="28"/>
          <w:szCs w:val="28"/>
          <w:lang w:eastAsia="ru-RU"/>
          <w14:ligatures w14:val="none"/>
        </w:rPr>
      </w:pPr>
      <w:r w:rsidRPr="00CD76AD">
        <w:rPr>
          <w:rFonts w:ascii="Times New Roman" w:eastAsiaTheme="minorEastAsia" w:hAnsi="Times New Roman" w:cs="Times New Roman"/>
          <w:kern w:val="0"/>
          <w:sz w:val="28"/>
          <w:szCs w:val="28"/>
          <w:lang w:eastAsia="ru-RU"/>
          <w14:ligatures w14:val="none"/>
        </w:rPr>
        <w:t>Красноярск 2021</w:t>
      </w:r>
    </w:p>
    <w:p w14:paraId="03167393" w14:textId="77777777" w:rsidR="00CD76AD" w:rsidRPr="00CD76AD" w:rsidRDefault="00CD76AD" w:rsidP="00CD76AD">
      <w:pPr>
        <w:spacing w:after="0" w:line="360" w:lineRule="auto"/>
        <w:jc w:val="both"/>
        <w:rPr>
          <w:rFonts w:ascii="Times New Roman" w:eastAsiaTheme="minorEastAsia" w:hAnsi="Times New Roman" w:cs="Times New Roman"/>
          <w:b/>
          <w:kern w:val="0"/>
          <w:sz w:val="26"/>
          <w:szCs w:val="26"/>
          <w:lang w:eastAsia="ru-RU"/>
          <w14:ligatures w14:val="none"/>
        </w:rPr>
      </w:pPr>
      <w:r w:rsidRPr="00CD76AD">
        <w:rPr>
          <w:rFonts w:ascii="Times New Roman" w:eastAsiaTheme="minorEastAsia" w:hAnsi="Times New Roman" w:cs="Times New Roman"/>
          <w:b/>
          <w:kern w:val="0"/>
          <w:sz w:val="26"/>
          <w:szCs w:val="26"/>
          <w:lang w:eastAsia="ru-RU"/>
          <w14:ligatures w14:val="none"/>
        </w:rPr>
        <w:t>Особенности ребенка</w:t>
      </w:r>
    </w:p>
    <w:p w14:paraId="0F5C81E2" w14:textId="77777777" w:rsidR="00CD76AD" w:rsidRPr="00CD76AD" w:rsidRDefault="00CD76AD" w:rsidP="00CD76AD">
      <w:pPr>
        <w:spacing w:after="0" w:line="360" w:lineRule="auto"/>
        <w:jc w:val="both"/>
        <w:rPr>
          <w:rFonts w:ascii="Times New Roman" w:eastAsiaTheme="minorEastAsia" w:hAnsi="Times New Roman" w:cs="Times New Roman"/>
          <w:b/>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Ф.И.О.: </w:t>
      </w:r>
    </w:p>
    <w:p w14:paraId="6AEF6669" w14:textId="77777777" w:rsidR="00CD76AD" w:rsidRPr="00CD76AD" w:rsidRDefault="00CD76AD" w:rsidP="00CD76AD">
      <w:pPr>
        <w:spacing w:after="0" w:line="36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Дата рождения –</w:t>
      </w:r>
    </w:p>
    <w:p w14:paraId="7D38BA89" w14:textId="77777777" w:rsidR="00CD76AD" w:rsidRPr="00CD76AD" w:rsidRDefault="00CD76AD" w:rsidP="00CD76AD">
      <w:pPr>
        <w:spacing w:after="0" w:line="36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lastRenderedPageBreak/>
        <w:t>Заключение РПМПК –</w:t>
      </w:r>
    </w:p>
    <w:p w14:paraId="0459054C" w14:textId="77777777" w:rsidR="00CD76AD" w:rsidRPr="00CD76AD" w:rsidRDefault="00CD76AD" w:rsidP="00CD76AD">
      <w:pPr>
        <w:spacing w:after="0" w:line="36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Заключение невролога – </w:t>
      </w:r>
    </w:p>
    <w:p w14:paraId="662CDAE5" w14:textId="77777777" w:rsidR="00CD76AD" w:rsidRPr="00CD76AD" w:rsidRDefault="00CD76AD" w:rsidP="00CD76AD">
      <w:pPr>
        <w:shd w:val="clear" w:color="auto" w:fill="FFFFFF"/>
        <w:spacing w:after="0" w:line="360" w:lineRule="auto"/>
        <w:jc w:val="both"/>
        <w:outlineLvl w:val="1"/>
        <w:rPr>
          <w:rFonts w:ascii="Times New Roman" w:eastAsia="Times New Roman" w:hAnsi="Times New Roman" w:cs="Times New Roman"/>
          <w:b/>
          <w:i/>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Ребенок посещает ДОУ с 4 лет, второй год. Вступает в контакт со взрослыми и детьми не сразу. Познавательный интерес – недостаточно устойчивый, быстро утомляется, требуется постоянная смена деятельности.</w:t>
      </w:r>
    </w:p>
    <w:p w14:paraId="61D67C6C" w14:textId="77777777" w:rsidR="00CD76AD" w:rsidRPr="00CD76AD" w:rsidRDefault="00CD76AD" w:rsidP="00CD76AD">
      <w:pPr>
        <w:spacing w:after="0" w:line="36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Крупная моторика развита слабо – повторяет не все движения, требуется помощь педагога. Незначительно нарушен темп.</w:t>
      </w:r>
    </w:p>
    <w:p w14:paraId="7C703763" w14:textId="77777777" w:rsidR="00CD76AD" w:rsidRPr="00CD76AD" w:rsidRDefault="00CD76AD" w:rsidP="00CD76AD">
      <w:pPr>
        <w:spacing w:after="0" w:line="36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Мелкая моторика требует развития: рисует редко, если рисует, то нажим очень слабый. Объем движений не полный, темп медленный. Ведущая рука правая. Не различает правую и левую руку, ногу.  </w:t>
      </w:r>
    </w:p>
    <w:p w14:paraId="7809D057" w14:textId="77777777" w:rsidR="00CD76AD" w:rsidRPr="00CD76AD" w:rsidRDefault="00CD76AD" w:rsidP="00CD76AD">
      <w:pPr>
        <w:spacing w:after="0" w:line="36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Интеллектуальные умения -  испытывает затруднения в знании фамилию своих родителей.  Не знает времена года и месяца. Затрудняется назвать свой домашний адрес. Соотносит простые вкладыши (круг, квадрат), цвета соотносит. </w:t>
      </w:r>
    </w:p>
    <w:p w14:paraId="2B8A91B8" w14:textId="77777777" w:rsidR="00CD76AD" w:rsidRPr="00CD76AD" w:rsidRDefault="00CD76AD" w:rsidP="00CD76AD">
      <w:pPr>
        <w:spacing w:after="0" w:line="360" w:lineRule="auto"/>
        <w:jc w:val="both"/>
        <w:rPr>
          <w:rFonts w:ascii="Times New Roman" w:eastAsia="Times New Roman" w:hAnsi="Times New Roman" w:cs="Times New Roman"/>
          <w:color w:val="000000" w:themeColor="text1"/>
          <w:kern w:val="0"/>
          <w:sz w:val="26"/>
          <w:szCs w:val="26"/>
          <w:lang w:eastAsia="ru-RU"/>
          <w14:ligatures w14:val="none"/>
        </w:rPr>
      </w:pPr>
      <w:r w:rsidRPr="00CD76AD">
        <w:rPr>
          <w:rFonts w:ascii="Times New Roman" w:eastAsia="Times New Roman" w:hAnsi="Times New Roman" w:cs="Times New Roman"/>
          <w:color w:val="000000" w:themeColor="text1"/>
          <w:kern w:val="0"/>
          <w:sz w:val="26"/>
          <w:szCs w:val="26"/>
          <w:lang w:eastAsia="ru-RU"/>
          <w14:ligatures w14:val="none"/>
        </w:rPr>
        <w:t xml:space="preserve">   Словарный запас беден, </w:t>
      </w:r>
      <w:r w:rsidRPr="00CD76AD">
        <w:rPr>
          <w:rFonts w:ascii="Times New Roman" w:eastAsiaTheme="minorEastAsia" w:hAnsi="Times New Roman" w:cs="Times New Roman"/>
          <w:kern w:val="0"/>
          <w:sz w:val="26"/>
          <w:szCs w:val="26"/>
          <w:lang w:eastAsia="ru-RU"/>
          <w14:ligatures w14:val="none"/>
        </w:rPr>
        <w:t xml:space="preserve">знает названия предметов, но не знает названия отдельных частей (например,: носик, донышко чайника и т.д.). </w:t>
      </w:r>
      <w:r w:rsidRPr="00CD76AD">
        <w:rPr>
          <w:rFonts w:ascii="Times New Roman" w:eastAsia="Calibri" w:hAnsi="Times New Roman" w:cs="Times New Roman"/>
          <w:kern w:val="0"/>
          <w:sz w:val="26"/>
          <w:szCs w:val="26"/>
          <w:lang w:eastAsia="ru-RU"/>
          <w14:ligatures w14:val="none"/>
        </w:rPr>
        <w:t xml:space="preserve">Нет в речи обобщающих понятий, слов-антонимов, </w:t>
      </w:r>
      <w:r w:rsidRPr="00CD76AD">
        <w:rPr>
          <w:rFonts w:ascii="Times New Roman" w:eastAsia="Times New Roman" w:hAnsi="Times New Roman" w:cs="Times New Roman"/>
          <w:color w:val="000000" w:themeColor="text1"/>
          <w:kern w:val="0"/>
          <w:sz w:val="26"/>
          <w:szCs w:val="26"/>
          <w:lang w:eastAsia="ru-RU"/>
          <w14:ligatures w14:val="none"/>
        </w:rPr>
        <w:t>речь ситуативная.</w:t>
      </w:r>
    </w:p>
    <w:p w14:paraId="7E04F9E9" w14:textId="77777777" w:rsidR="00CD76AD" w:rsidRPr="00CD76AD" w:rsidRDefault="00CD76AD" w:rsidP="00CD76AD">
      <w:pPr>
        <w:spacing w:after="0" w:line="36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Испытывает затруднения в узнавании музыкальных произведений по вступлению, фрагменту мелодии. Затрудняется выполнить самостоятельно танцы, запомнить последовательность движений.</w:t>
      </w:r>
    </w:p>
    <w:p w14:paraId="1FF45715" w14:textId="77777777" w:rsidR="00CD76AD" w:rsidRPr="00CD76AD" w:rsidRDefault="00CD76AD" w:rsidP="00CD76AD">
      <w:pPr>
        <w:spacing w:after="0" w:line="36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Навыки самостоятельности недостаточны развиты – необходима организующая, направляющая, обучающая помощь, поддается организации при условии высокого темпа, смены видов деятельности. Концентрация и устойчивость внимания недостаточные. </w:t>
      </w:r>
    </w:p>
    <w:p w14:paraId="7BBD88C8" w14:textId="77777777" w:rsidR="00CD76AD" w:rsidRPr="00CD76AD" w:rsidRDefault="00CD76AD" w:rsidP="00CD76AD">
      <w:pPr>
        <w:spacing w:after="0" w:line="36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Познавательная активность снижена. ЗУН не соответствуют возрасту. На индивидуальных занятиях ребенок больше проявляет интереса, чем на фронтальных.</w:t>
      </w:r>
    </w:p>
    <w:p w14:paraId="31355DCA" w14:textId="77777777" w:rsidR="00CD76AD" w:rsidRPr="00CD76AD" w:rsidRDefault="00CD76AD" w:rsidP="00CD76AD">
      <w:pPr>
        <w:spacing w:after="0" w:line="36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Игровая деятельность – предметно-манипулятивная. Игровые навыки и умения не достаточно сформированы. Проявляет большой интерес только к  машинкам.  Контакт с детьми в группе детского сада не устанавливает, не участвует в совместной игровой деятельности детей.  Часто проявляет агрессию по отношению к другим детям. Игровые действия сводятся к хаотичному беганию по группе, участку. </w:t>
      </w:r>
    </w:p>
    <w:p w14:paraId="675BCF0B" w14:textId="77777777" w:rsidR="00CD76AD" w:rsidRPr="00CD76AD" w:rsidRDefault="00CD76AD" w:rsidP="00CD76AD">
      <w:pPr>
        <w:spacing w:after="0" w:line="36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lastRenderedPageBreak/>
        <w:t xml:space="preserve">   Константин воспитывается в полной семье. Семья занимается ребенком  активно и целенаправленно.</w:t>
      </w:r>
    </w:p>
    <w:p w14:paraId="4822CFD5" w14:textId="77777777" w:rsidR="00CD76AD" w:rsidRPr="00CD76AD" w:rsidRDefault="00CD76AD" w:rsidP="00CD76AD">
      <w:pPr>
        <w:spacing w:after="0" w:line="360" w:lineRule="auto"/>
        <w:ind w:firstLine="567"/>
        <w:jc w:val="both"/>
        <w:rPr>
          <w:rFonts w:ascii="Times New Roman" w:eastAsiaTheme="minorEastAsia" w:hAnsi="Times New Roman" w:cs="Times New Roman"/>
          <w:b/>
          <w:kern w:val="0"/>
          <w:sz w:val="26"/>
          <w:szCs w:val="26"/>
          <w:lang w:eastAsia="ru-RU"/>
          <w14:ligatures w14:val="none"/>
        </w:rPr>
      </w:pPr>
      <w:r w:rsidRPr="00CD76AD">
        <w:rPr>
          <w:rFonts w:ascii="Times New Roman" w:eastAsiaTheme="minorEastAsia" w:hAnsi="Times New Roman" w:cs="Times New Roman"/>
          <w:b/>
          <w:kern w:val="0"/>
          <w:sz w:val="26"/>
          <w:szCs w:val="26"/>
          <w:lang w:eastAsia="ru-RU"/>
          <w14:ligatures w14:val="none"/>
        </w:rPr>
        <w:t>Особенности группы.</w:t>
      </w:r>
    </w:p>
    <w:p w14:paraId="7A8BFB5D" w14:textId="77777777" w:rsidR="00CD76AD" w:rsidRPr="00CD76AD" w:rsidRDefault="00CD76AD" w:rsidP="00CD76AD">
      <w:pPr>
        <w:spacing w:after="0" w:line="36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В группе 24 ребенка.  Дети  дружелюбно относятся к мальчику, общаются с ним, всегда предлагают свою помощь.</w:t>
      </w:r>
    </w:p>
    <w:p w14:paraId="67370895" w14:textId="77777777" w:rsidR="00CD76AD" w:rsidRPr="00CD76AD" w:rsidRDefault="00CD76AD" w:rsidP="00CD76AD">
      <w:pPr>
        <w:autoSpaceDE w:val="0"/>
        <w:autoSpaceDN w:val="0"/>
        <w:adjustRightInd w:val="0"/>
        <w:spacing w:after="0" w:line="360" w:lineRule="auto"/>
        <w:jc w:val="both"/>
        <w:outlineLvl w:val="0"/>
        <w:rPr>
          <w:rFonts w:ascii="Times New Roman" w:eastAsiaTheme="minorEastAsia" w:hAnsi="Times New Roman" w:cs="Times New Roman"/>
          <w:kern w:val="0"/>
          <w:sz w:val="26"/>
          <w:szCs w:val="26"/>
          <w:lang w:eastAsia="ru-RU"/>
          <w14:ligatures w14:val="none"/>
        </w:rPr>
      </w:pPr>
      <w:r w:rsidRPr="00CD76AD">
        <w:rPr>
          <w:rFonts w:ascii="Times New Roman" w:eastAsia="Times New Roman" w:hAnsi="Times New Roman" w:cs="Times New Roman"/>
          <w:b/>
          <w:kern w:val="0"/>
          <w:sz w:val="26"/>
          <w:szCs w:val="26"/>
          <w:lang w:eastAsia="ru-RU"/>
          <w14:ligatures w14:val="none"/>
        </w:rPr>
        <w:t xml:space="preserve">   Цель ИОМ</w:t>
      </w:r>
      <w:r w:rsidRPr="00CD76AD">
        <w:rPr>
          <w:rFonts w:ascii="Times New Roman" w:eastAsia="Times New Roman" w:hAnsi="Times New Roman" w:cs="Times New Roman"/>
          <w:b/>
          <w:i/>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развитие личности ребенка в различных видах общения и деятельности с учетом его возрастных, индивидуальных, психологических и физиологических особенностей.</w:t>
      </w:r>
    </w:p>
    <w:p w14:paraId="45512840" w14:textId="77777777" w:rsidR="00CD76AD" w:rsidRPr="00CD76AD" w:rsidRDefault="00CD76AD" w:rsidP="00CD76AD">
      <w:pPr>
        <w:spacing w:after="0" w:line="360" w:lineRule="auto"/>
        <w:ind w:firstLine="426"/>
        <w:jc w:val="both"/>
        <w:rPr>
          <w:rFonts w:ascii="Times New Roman" w:eastAsiaTheme="minorEastAsia" w:hAnsi="Times New Roman" w:cs="Times New Roman"/>
          <w:b/>
          <w:i/>
          <w:kern w:val="0"/>
          <w:sz w:val="26"/>
          <w:szCs w:val="26"/>
          <w:lang w:eastAsia="ru-RU"/>
          <w14:ligatures w14:val="none"/>
        </w:rPr>
      </w:pPr>
      <w:r w:rsidRPr="00CD76AD">
        <w:rPr>
          <w:rFonts w:ascii="Times New Roman" w:eastAsiaTheme="minorEastAsia" w:hAnsi="Times New Roman" w:cs="Times New Roman"/>
          <w:b/>
          <w:kern w:val="0"/>
          <w:sz w:val="26"/>
          <w:szCs w:val="26"/>
          <w:lang w:eastAsia="ru-RU"/>
          <w14:ligatures w14:val="none"/>
        </w:rPr>
        <w:t>Задачи ИОМ:</w:t>
      </w:r>
    </w:p>
    <w:p w14:paraId="5581FD36" w14:textId="77777777" w:rsidR="00CD76AD" w:rsidRPr="00CD76AD" w:rsidRDefault="00CD76AD" w:rsidP="00CD76AD">
      <w:pPr>
        <w:numPr>
          <w:ilvl w:val="0"/>
          <w:numId w:val="123"/>
        </w:numPr>
        <w:shd w:val="clear" w:color="auto" w:fill="FFFFFF"/>
        <w:spacing w:after="0" w:line="360" w:lineRule="auto"/>
        <w:jc w:val="both"/>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освоение …… продуктивных видов деятельности (конструирование, лепка, аппликация, работа с природным материалом), способствующих сенсорному, умственному, речевому развитию;</w:t>
      </w:r>
    </w:p>
    <w:p w14:paraId="76DBD1E9" w14:textId="77777777" w:rsidR="00CD76AD" w:rsidRPr="00CD76AD" w:rsidRDefault="00CD76AD" w:rsidP="00CD76AD">
      <w:pPr>
        <w:numPr>
          <w:ilvl w:val="0"/>
          <w:numId w:val="123"/>
        </w:numPr>
        <w:shd w:val="clear" w:color="auto" w:fill="FFFFFF"/>
        <w:spacing w:after="0" w:line="360" w:lineRule="auto"/>
        <w:jc w:val="both"/>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 xml:space="preserve"> обогащение и систематизация словаря ребенка на основе ознакомления с предметами и явлениями окружающего мира;</w:t>
      </w:r>
    </w:p>
    <w:p w14:paraId="6A10DAEB" w14:textId="77777777" w:rsidR="00CD76AD" w:rsidRPr="00CD76AD" w:rsidRDefault="00CD76AD" w:rsidP="00CD76AD">
      <w:pPr>
        <w:numPr>
          <w:ilvl w:val="0"/>
          <w:numId w:val="123"/>
        </w:numPr>
        <w:shd w:val="clear" w:color="auto" w:fill="FFFFFF"/>
        <w:spacing w:after="0" w:line="360" w:lineRule="auto"/>
        <w:jc w:val="both"/>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shd w:val="clear" w:color="auto" w:fill="FFFFFF"/>
          <w:lang w:eastAsia="ru-RU"/>
          <w14:ligatures w14:val="none"/>
        </w:rPr>
        <w:t>развитие у …… представлений об окружающем мире предметов и социальных отношений</w:t>
      </w:r>
      <w:r w:rsidRPr="00CD76AD">
        <w:rPr>
          <w:rFonts w:ascii="Times New Roman" w:eastAsia="Times New Roman" w:hAnsi="Times New Roman" w:cs="Times New Roman"/>
          <w:kern w:val="0"/>
          <w:sz w:val="26"/>
          <w:szCs w:val="26"/>
          <w:lang w:eastAsia="ru-RU"/>
          <w14:ligatures w14:val="none"/>
        </w:rPr>
        <w:t>;</w:t>
      </w:r>
    </w:p>
    <w:p w14:paraId="23AB4C34" w14:textId="77777777" w:rsidR="00CD76AD" w:rsidRPr="00CD76AD" w:rsidRDefault="00CD76AD" w:rsidP="00CD76AD">
      <w:pPr>
        <w:numPr>
          <w:ilvl w:val="0"/>
          <w:numId w:val="123"/>
        </w:numPr>
        <w:shd w:val="clear" w:color="auto" w:fill="FFFFFF"/>
        <w:spacing w:after="0" w:line="360" w:lineRule="auto"/>
        <w:jc w:val="both"/>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развитие у мальчика элементарных математических представлений и понятий, соответствующих возрасту;</w:t>
      </w:r>
    </w:p>
    <w:p w14:paraId="7D9730C4" w14:textId="77777777" w:rsidR="00CD76AD" w:rsidRPr="00CD76AD" w:rsidRDefault="00CD76AD" w:rsidP="00CD76AD">
      <w:pPr>
        <w:numPr>
          <w:ilvl w:val="0"/>
          <w:numId w:val="123"/>
        </w:numPr>
        <w:shd w:val="clear" w:color="auto" w:fill="FFFFFF"/>
        <w:spacing w:after="0" w:line="360" w:lineRule="auto"/>
        <w:jc w:val="both"/>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shd w:val="clear" w:color="auto" w:fill="FFFFFF"/>
          <w:lang w:eastAsia="ru-RU"/>
          <w14:ligatures w14:val="none"/>
        </w:rPr>
        <w:t xml:space="preserve">развитие у ребенка представлений о времени и пространстве. </w:t>
      </w:r>
    </w:p>
    <w:p w14:paraId="2C36D327" w14:textId="77777777" w:rsidR="00CD76AD" w:rsidRPr="00CD76AD" w:rsidRDefault="00CD76AD" w:rsidP="00CD76AD">
      <w:pPr>
        <w:shd w:val="clear" w:color="auto" w:fill="FFFFFF"/>
        <w:spacing w:after="0" w:line="360" w:lineRule="auto"/>
        <w:ind w:firstLine="426"/>
        <w:jc w:val="both"/>
        <w:rPr>
          <w:rFonts w:ascii="Times New Roman" w:eastAsia="Times New Roman" w:hAnsi="Times New Roman" w:cs="Times New Roman"/>
          <w:b/>
          <w:kern w:val="0"/>
          <w:sz w:val="26"/>
          <w:szCs w:val="26"/>
          <w:lang w:eastAsia="ru-RU"/>
          <w14:ligatures w14:val="none"/>
        </w:rPr>
      </w:pPr>
      <w:r w:rsidRPr="00CD76AD">
        <w:rPr>
          <w:rFonts w:ascii="Times New Roman" w:eastAsia="Times New Roman" w:hAnsi="Times New Roman" w:cs="Times New Roman"/>
          <w:b/>
          <w:kern w:val="0"/>
          <w:sz w:val="26"/>
          <w:szCs w:val="26"/>
          <w:lang w:eastAsia="ru-RU"/>
          <w14:ligatures w14:val="none"/>
        </w:rPr>
        <w:t>Предполагаемый результат:</w:t>
      </w:r>
    </w:p>
    <w:p w14:paraId="4E4F5410" w14:textId="77777777" w:rsidR="00CD76AD" w:rsidRPr="00CD76AD" w:rsidRDefault="00CD76AD" w:rsidP="00CD76AD">
      <w:pPr>
        <w:numPr>
          <w:ilvl w:val="1"/>
          <w:numId w:val="125"/>
        </w:numPr>
        <w:shd w:val="clear" w:color="auto" w:fill="FFFFFF"/>
        <w:spacing w:after="0" w:line="360" w:lineRule="auto"/>
        <w:jc w:val="both"/>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 xml:space="preserve"> …… научится называть времена года и отмечать их особенности. </w:t>
      </w:r>
    </w:p>
    <w:p w14:paraId="5458BBEF" w14:textId="77777777" w:rsidR="00CD76AD" w:rsidRPr="00CD76AD" w:rsidRDefault="00CD76AD" w:rsidP="00CD76AD">
      <w:pPr>
        <w:numPr>
          <w:ilvl w:val="1"/>
          <w:numId w:val="125"/>
        </w:numPr>
        <w:shd w:val="clear" w:color="auto" w:fill="FFFFFF"/>
        <w:spacing w:after="0" w:line="360" w:lineRule="auto"/>
        <w:jc w:val="both"/>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 xml:space="preserve">Ребёнок получит знания о взаимодействии человека с природой в разное время года. </w:t>
      </w:r>
    </w:p>
    <w:p w14:paraId="6B2E9CA8" w14:textId="77777777" w:rsidR="00CD76AD" w:rsidRPr="00CD76AD" w:rsidRDefault="00CD76AD" w:rsidP="00CD76AD">
      <w:pPr>
        <w:numPr>
          <w:ilvl w:val="1"/>
          <w:numId w:val="125"/>
        </w:numPr>
        <w:shd w:val="clear" w:color="auto" w:fill="FFFFFF"/>
        <w:spacing w:after="0" w:line="360" w:lineRule="auto"/>
        <w:jc w:val="both"/>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 xml:space="preserve">У мальчика сформируются представления о животных, их повадках, среде обитания. </w:t>
      </w:r>
    </w:p>
    <w:p w14:paraId="763CDB41" w14:textId="77777777" w:rsidR="00CD76AD" w:rsidRPr="00CD76AD" w:rsidRDefault="00CD76AD" w:rsidP="00CD76AD">
      <w:pPr>
        <w:numPr>
          <w:ilvl w:val="1"/>
          <w:numId w:val="125"/>
        </w:numPr>
        <w:shd w:val="clear" w:color="auto" w:fill="FFFFFF"/>
        <w:spacing w:after="0" w:line="360" w:lineRule="auto"/>
        <w:jc w:val="both"/>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 xml:space="preserve">…… сможет называть разные виды растений: деревья, кустарники и цветы и выделять группы предлагаемых растений </w:t>
      </w:r>
    </w:p>
    <w:p w14:paraId="17B44121" w14:textId="77777777" w:rsidR="00CD76AD" w:rsidRPr="00CD76AD" w:rsidRDefault="00CD76AD" w:rsidP="00CD76AD">
      <w:pPr>
        <w:numPr>
          <w:ilvl w:val="1"/>
          <w:numId w:val="125"/>
        </w:numPr>
        <w:shd w:val="clear" w:color="auto" w:fill="FFFFFF"/>
        <w:spacing w:after="0" w:line="360" w:lineRule="auto"/>
        <w:jc w:val="both"/>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 xml:space="preserve">…… станет различать и называть виды транспорта, предметы, облегчающие труд человека в быту. </w:t>
      </w:r>
    </w:p>
    <w:p w14:paraId="793353D8" w14:textId="77777777" w:rsidR="00CD76AD" w:rsidRPr="00CD76AD" w:rsidRDefault="00CD76AD" w:rsidP="00CD76AD">
      <w:pPr>
        <w:numPr>
          <w:ilvl w:val="1"/>
          <w:numId w:val="125"/>
        </w:numPr>
        <w:shd w:val="clear" w:color="auto" w:fill="FFFFFF"/>
        <w:spacing w:after="0" w:line="360" w:lineRule="auto"/>
        <w:jc w:val="both"/>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 xml:space="preserve">Мальчик научится выбирать и группировать предметы в соответствии с познавательной задачей. </w:t>
      </w:r>
    </w:p>
    <w:p w14:paraId="412482E6" w14:textId="77777777" w:rsidR="00CD76AD" w:rsidRPr="00CD76AD" w:rsidRDefault="00CD76AD" w:rsidP="00CD76AD">
      <w:pPr>
        <w:numPr>
          <w:ilvl w:val="1"/>
          <w:numId w:val="125"/>
        </w:numPr>
        <w:shd w:val="clear" w:color="auto" w:fill="FFFFFF"/>
        <w:spacing w:after="0" w:line="360" w:lineRule="auto"/>
        <w:jc w:val="both"/>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lastRenderedPageBreak/>
        <w:t xml:space="preserve">…… сможет классифицировать предметы, определять материалы, из которых они сделаны. </w:t>
      </w:r>
    </w:p>
    <w:p w14:paraId="30BE8E18" w14:textId="77777777" w:rsidR="00CD76AD" w:rsidRPr="00CD76AD" w:rsidRDefault="00CD76AD" w:rsidP="00CD76AD">
      <w:pPr>
        <w:numPr>
          <w:ilvl w:val="1"/>
          <w:numId w:val="125"/>
        </w:numPr>
        <w:shd w:val="clear" w:color="auto" w:fill="FFFFFF"/>
        <w:spacing w:after="0" w:line="360" w:lineRule="auto"/>
        <w:jc w:val="both"/>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 xml:space="preserve">У ребенка появятся знания о родном городе и его достопримечательностях. </w:t>
      </w:r>
    </w:p>
    <w:p w14:paraId="195DEEB6" w14:textId="77777777" w:rsidR="00CD76AD" w:rsidRPr="00CD76AD" w:rsidRDefault="00CD76AD" w:rsidP="00CD76AD">
      <w:pPr>
        <w:numPr>
          <w:ilvl w:val="1"/>
          <w:numId w:val="125"/>
        </w:numPr>
        <w:shd w:val="clear" w:color="auto" w:fill="FFFFFF"/>
        <w:spacing w:after="0" w:line="360" w:lineRule="auto"/>
        <w:jc w:val="both"/>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У ……. Появится способность составлять рассказы по образцу, по сюжетной картине, по набору картинок; последовательно, пересказывать небольшие литературные произведения</w:t>
      </w:r>
    </w:p>
    <w:p w14:paraId="439B743D" w14:textId="77777777" w:rsidR="00CD76AD" w:rsidRPr="00CD76AD" w:rsidRDefault="00CD76AD" w:rsidP="00CD76AD">
      <w:pPr>
        <w:numPr>
          <w:ilvl w:val="1"/>
          <w:numId w:val="125"/>
        </w:numPr>
        <w:shd w:val="clear" w:color="auto" w:fill="FFFFFF"/>
        <w:spacing w:after="0" w:line="360" w:lineRule="auto"/>
        <w:jc w:val="both"/>
        <w:rPr>
          <w:rFonts w:ascii="Times New Roman" w:eastAsia="Times New Roman" w:hAnsi="Times New Roman" w:cs="Times New Roman"/>
          <w:kern w:val="0"/>
          <w:sz w:val="26"/>
          <w:szCs w:val="26"/>
          <w:lang w:eastAsia="ru-RU"/>
          <w14:ligatures w14:val="none"/>
        </w:rPr>
      </w:pPr>
      <w:r w:rsidRPr="00CD76AD">
        <w:rPr>
          <w:rFonts w:ascii="Times New Roman" w:eastAsia="Calibri" w:hAnsi="Times New Roman" w:cs="Times New Roman"/>
          <w:kern w:val="0"/>
          <w:sz w:val="26"/>
          <w:szCs w:val="26"/>
          <w:lang w:eastAsia="ru-RU"/>
          <w14:ligatures w14:val="none"/>
        </w:rPr>
        <w:t>Сформирован навык взаимодействия с другими персонажами в театрализованных играх.</w:t>
      </w:r>
    </w:p>
    <w:p w14:paraId="3DC723DF" w14:textId="77777777" w:rsidR="00CD76AD" w:rsidRPr="00CD76AD" w:rsidRDefault="00CD76AD" w:rsidP="00CD76AD">
      <w:pPr>
        <w:numPr>
          <w:ilvl w:val="1"/>
          <w:numId w:val="125"/>
        </w:numPr>
        <w:shd w:val="clear" w:color="auto" w:fill="FFFFFF"/>
        <w:spacing w:after="0" w:line="360" w:lineRule="auto"/>
        <w:jc w:val="both"/>
        <w:rPr>
          <w:rFonts w:ascii="Times New Roman" w:eastAsia="Times New Roman" w:hAnsi="Times New Roman" w:cs="Times New Roman"/>
          <w:kern w:val="0"/>
          <w:sz w:val="26"/>
          <w:szCs w:val="26"/>
          <w:lang w:eastAsia="ru-RU"/>
          <w14:ligatures w14:val="none"/>
        </w:rPr>
      </w:pPr>
      <w:r w:rsidRPr="00CD76AD">
        <w:rPr>
          <w:rFonts w:ascii="Times New Roman" w:eastAsia="Calibri" w:hAnsi="Times New Roman" w:cs="Times New Roman"/>
          <w:kern w:val="0"/>
          <w:sz w:val="26"/>
          <w:szCs w:val="26"/>
          <w:lang w:eastAsia="ru-RU"/>
          <w14:ligatures w14:val="none"/>
        </w:rPr>
        <w:t>Сформирован навык игры на детских музыкальных инструментах в ансамбле.</w:t>
      </w:r>
    </w:p>
    <w:p w14:paraId="1BB80871" w14:textId="77777777" w:rsidR="00CD76AD" w:rsidRPr="00CD76AD" w:rsidRDefault="00CD76AD" w:rsidP="00CD76AD">
      <w:pPr>
        <w:numPr>
          <w:ilvl w:val="1"/>
          <w:numId w:val="125"/>
        </w:numPr>
        <w:shd w:val="clear" w:color="auto" w:fill="FFFFFF"/>
        <w:spacing w:after="0" w:line="360" w:lineRule="auto"/>
        <w:jc w:val="both"/>
        <w:rPr>
          <w:rFonts w:ascii="Times New Roman" w:eastAsia="Times New Roman" w:hAnsi="Times New Roman" w:cs="Times New Roman"/>
          <w:kern w:val="0"/>
          <w:sz w:val="26"/>
          <w:szCs w:val="26"/>
          <w:lang w:eastAsia="ru-RU"/>
          <w14:ligatures w14:val="none"/>
        </w:rPr>
      </w:pPr>
      <w:r w:rsidRPr="00CD76AD">
        <w:rPr>
          <w:rFonts w:ascii="Times New Roman" w:eastAsia="Calibri" w:hAnsi="Times New Roman" w:cs="Times New Roman"/>
          <w:kern w:val="0"/>
          <w:sz w:val="26"/>
          <w:szCs w:val="26"/>
          <w:lang w:eastAsia="ru-RU"/>
          <w14:ligatures w14:val="none"/>
        </w:rPr>
        <w:t>Умеет высказываться об услышанном музыкальном произведении.</w:t>
      </w:r>
    </w:p>
    <w:p w14:paraId="7E289623" w14:textId="77777777" w:rsidR="00CD76AD" w:rsidRPr="00CD76AD" w:rsidRDefault="00CD76AD" w:rsidP="00CD76AD">
      <w:pPr>
        <w:numPr>
          <w:ilvl w:val="1"/>
          <w:numId w:val="125"/>
        </w:numPr>
        <w:shd w:val="clear" w:color="auto" w:fill="FFFFFF"/>
        <w:spacing w:after="0" w:line="360" w:lineRule="auto"/>
        <w:jc w:val="both"/>
        <w:rPr>
          <w:rFonts w:ascii="Times New Roman" w:eastAsia="Times New Roman" w:hAnsi="Times New Roman" w:cs="Times New Roman"/>
          <w:kern w:val="0"/>
          <w:sz w:val="26"/>
          <w:szCs w:val="26"/>
          <w:lang w:eastAsia="ru-RU"/>
          <w14:ligatures w14:val="none"/>
        </w:rPr>
      </w:pPr>
      <w:r w:rsidRPr="00CD76AD">
        <w:rPr>
          <w:rFonts w:ascii="Times New Roman" w:eastAsia="Calibri" w:hAnsi="Times New Roman" w:cs="Times New Roman"/>
          <w:kern w:val="0"/>
          <w:sz w:val="26"/>
          <w:szCs w:val="26"/>
          <w:lang w:eastAsia="ru-RU"/>
          <w14:ligatures w14:val="none"/>
        </w:rPr>
        <w:t xml:space="preserve">Умеет оценивать качество пения и игру на музыкальных инструментах других детей. </w:t>
      </w:r>
    </w:p>
    <w:p w14:paraId="7614BAAB" w14:textId="77777777" w:rsidR="00CD76AD" w:rsidRPr="00CD76AD" w:rsidRDefault="00CD76AD" w:rsidP="00CD76AD">
      <w:pPr>
        <w:shd w:val="clear" w:color="auto" w:fill="FFFFFF"/>
        <w:spacing w:after="0" w:line="360" w:lineRule="auto"/>
        <w:ind w:firstLine="426"/>
        <w:jc w:val="both"/>
        <w:rPr>
          <w:rFonts w:ascii="Times New Roman" w:eastAsia="Times New Roman" w:hAnsi="Times New Roman" w:cs="Times New Roman"/>
          <w:b/>
          <w:kern w:val="0"/>
          <w:sz w:val="26"/>
          <w:szCs w:val="26"/>
          <w:lang w:eastAsia="ru-RU"/>
          <w14:ligatures w14:val="none"/>
        </w:rPr>
      </w:pPr>
      <w:r w:rsidRPr="00CD76AD">
        <w:rPr>
          <w:rFonts w:ascii="Times New Roman" w:eastAsia="Times New Roman" w:hAnsi="Times New Roman" w:cs="Times New Roman"/>
          <w:b/>
          <w:kern w:val="0"/>
          <w:sz w:val="26"/>
          <w:szCs w:val="26"/>
          <w:lang w:eastAsia="ru-RU"/>
          <w14:ligatures w14:val="none"/>
        </w:rPr>
        <w:t>Принципы работы:</w:t>
      </w:r>
    </w:p>
    <w:p w14:paraId="144A1900" w14:textId="77777777" w:rsidR="00CD76AD" w:rsidRPr="00CD76AD" w:rsidRDefault="00CD76AD" w:rsidP="00CD76AD">
      <w:pPr>
        <w:shd w:val="clear" w:color="auto" w:fill="FFFFFF"/>
        <w:spacing w:after="0" w:line="360" w:lineRule="auto"/>
        <w:ind w:firstLine="426"/>
        <w:jc w:val="both"/>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 принцип опоры на обучаемость ребенка,</w:t>
      </w:r>
    </w:p>
    <w:p w14:paraId="79ADD79C" w14:textId="77777777" w:rsidR="00CD76AD" w:rsidRPr="00CD76AD" w:rsidRDefault="00CD76AD" w:rsidP="00CD76AD">
      <w:pPr>
        <w:shd w:val="clear" w:color="auto" w:fill="FFFFFF"/>
        <w:spacing w:after="0" w:line="360" w:lineRule="auto"/>
        <w:ind w:firstLine="426"/>
        <w:jc w:val="both"/>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 принцип соотнесения уровня актуального развития и зоны ближайшего развития.</w:t>
      </w:r>
    </w:p>
    <w:p w14:paraId="1D3567DF" w14:textId="77777777" w:rsidR="00CD76AD" w:rsidRPr="00CD76AD" w:rsidRDefault="00CD76AD" w:rsidP="00CD76AD">
      <w:pPr>
        <w:shd w:val="clear" w:color="auto" w:fill="FFFFFF"/>
        <w:spacing w:after="0" w:line="360" w:lineRule="auto"/>
        <w:ind w:firstLine="426"/>
        <w:jc w:val="both"/>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 принцип соблюдения интересов ребенка. По-другому его называет «на стороне ребенка». Воспитатели должны объективно относиться к ребенку и его проблемам! Быть всегда на стороне ребенка!</w:t>
      </w:r>
    </w:p>
    <w:p w14:paraId="24DE9494" w14:textId="77777777" w:rsidR="00CD76AD" w:rsidRPr="00CD76AD" w:rsidRDefault="00CD76AD" w:rsidP="00CD76AD">
      <w:pPr>
        <w:shd w:val="clear" w:color="auto" w:fill="FFFFFF"/>
        <w:spacing w:after="0" w:line="360" w:lineRule="auto"/>
        <w:ind w:firstLine="426"/>
        <w:jc w:val="both"/>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 принцип тесного взаимодействия и согласованности работы «команды» специалистов, в ходе изучения уровня развития ребенка (явления, ситуации);</w:t>
      </w:r>
    </w:p>
    <w:p w14:paraId="09F6BEF2" w14:textId="77777777" w:rsidR="00CD76AD" w:rsidRPr="00CD76AD" w:rsidRDefault="00CD76AD" w:rsidP="00CD76AD">
      <w:pPr>
        <w:shd w:val="clear" w:color="auto" w:fill="FFFFFF"/>
        <w:spacing w:after="0" w:line="360" w:lineRule="auto"/>
        <w:ind w:firstLine="426"/>
        <w:jc w:val="both"/>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 принцип непрерывности, когда ребенку гарантировано непрерывное сопровождение на всех этапах помощи в решении проблемы.</w:t>
      </w:r>
    </w:p>
    <w:p w14:paraId="5A0800D6" w14:textId="77777777" w:rsidR="00CD76AD" w:rsidRPr="00CD76AD" w:rsidRDefault="00CD76AD" w:rsidP="00CD76AD">
      <w:pPr>
        <w:shd w:val="clear" w:color="auto" w:fill="FFFFFF"/>
        <w:spacing w:after="0" w:line="360" w:lineRule="auto"/>
        <w:ind w:firstLine="426"/>
        <w:jc w:val="both"/>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 принцип избегания прямого оценочного подхода при диагностическом обследовании уровня развития ребенка.</w:t>
      </w:r>
    </w:p>
    <w:p w14:paraId="0014F10E" w14:textId="77777777" w:rsidR="00CD76AD" w:rsidRPr="00CD76AD" w:rsidRDefault="00CD76AD" w:rsidP="00CD76AD">
      <w:pPr>
        <w:spacing w:after="0" w:line="360" w:lineRule="auto"/>
        <w:ind w:firstLine="426"/>
        <w:jc w:val="both"/>
        <w:rPr>
          <w:rFonts w:ascii="Times New Roman" w:eastAsiaTheme="minorEastAsia" w:hAnsi="Times New Roman" w:cs="Times New Roman"/>
          <w:i/>
          <w:kern w:val="0"/>
          <w:sz w:val="26"/>
          <w:szCs w:val="26"/>
          <w:shd w:val="clear" w:color="auto" w:fill="FFFFFF"/>
          <w:lang w:eastAsia="ru-RU"/>
          <w14:ligatures w14:val="none"/>
        </w:rPr>
      </w:pPr>
      <w:r w:rsidRPr="00CD76AD">
        <w:rPr>
          <w:rFonts w:ascii="Times New Roman" w:eastAsiaTheme="minorEastAsia" w:hAnsi="Times New Roman" w:cs="Times New Roman"/>
          <w:kern w:val="0"/>
          <w:sz w:val="26"/>
          <w:szCs w:val="26"/>
          <w:shd w:val="clear" w:color="auto" w:fill="FFFFFF"/>
          <w:lang w:eastAsia="ru-RU"/>
          <w14:ligatures w14:val="none"/>
        </w:rPr>
        <w:t>По итогам наблюдения за индивидуальным развитием ребенка, для формирования отсутствующих умений и навыков, мы разработали ИОМ для ….. по следующим направлениям</w:t>
      </w:r>
      <w:r w:rsidRPr="00CD76AD">
        <w:rPr>
          <w:rFonts w:ascii="Times New Roman" w:eastAsiaTheme="minorEastAsia" w:hAnsi="Times New Roman" w:cs="Times New Roman"/>
          <w:i/>
          <w:kern w:val="0"/>
          <w:sz w:val="26"/>
          <w:szCs w:val="26"/>
          <w:shd w:val="clear" w:color="auto" w:fill="FFFFFF"/>
          <w:lang w:eastAsia="ru-RU"/>
          <w14:ligatures w14:val="none"/>
        </w:rPr>
        <w:t>.</w:t>
      </w:r>
    </w:p>
    <w:tbl>
      <w:tblPr>
        <w:tblW w:w="10773" w:type="dxa"/>
        <w:tblInd w:w="-743" w:type="dxa"/>
        <w:tblLayout w:type="fixed"/>
        <w:tblLook w:val="0000" w:firstRow="0" w:lastRow="0" w:firstColumn="0" w:lastColumn="0" w:noHBand="0" w:noVBand="0"/>
      </w:tblPr>
      <w:tblGrid>
        <w:gridCol w:w="2235"/>
        <w:gridCol w:w="34"/>
        <w:gridCol w:w="3163"/>
        <w:gridCol w:w="2251"/>
        <w:gridCol w:w="3090"/>
      </w:tblGrid>
      <w:tr w:rsidR="00CD76AD" w:rsidRPr="00CD76AD" w14:paraId="4D3CB616" w14:textId="77777777" w:rsidTr="00153C39">
        <w:trPr>
          <w:trHeight w:val="1"/>
        </w:trPr>
        <w:tc>
          <w:tcPr>
            <w:tcW w:w="2235" w:type="dxa"/>
            <w:tcBorders>
              <w:top w:val="single" w:sz="2" w:space="0" w:color="000000"/>
              <w:left w:val="single" w:sz="2" w:space="0" w:color="000000"/>
              <w:bottom w:val="single" w:sz="2" w:space="0" w:color="000000"/>
              <w:right w:val="single" w:sz="2" w:space="0" w:color="000000"/>
            </w:tcBorders>
            <w:shd w:val="clear" w:color="000000" w:fill="FFFFFF"/>
          </w:tcPr>
          <w:p w14:paraId="3E705B5C"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val="en-US" w:eastAsia="ru-RU"/>
                <w14:ligatures w14:val="none"/>
              </w:rPr>
            </w:pPr>
            <w:r w:rsidRPr="00CD76AD">
              <w:rPr>
                <w:rFonts w:ascii="Times New Roman" w:eastAsiaTheme="minorEastAsia" w:hAnsi="Times New Roman" w:cs="Times New Roman"/>
                <w:kern w:val="0"/>
                <w:sz w:val="26"/>
                <w:szCs w:val="26"/>
                <w:lang w:eastAsia="ru-RU"/>
                <w14:ligatures w14:val="none"/>
              </w:rPr>
              <w:t>Область</w:t>
            </w:r>
          </w:p>
        </w:tc>
        <w:tc>
          <w:tcPr>
            <w:tcW w:w="3197"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76DB7E1"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val="en-US" w:eastAsia="ru-RU"/>
                <w14:ligatures w14:val="none"/>
              </w:rPr>
            </w:pPr>
            <w:r w:rsidRPr="00CD76AD">
              <w:rPr>
                <w:rFonts w:ascii="Times New Roman" w:eastAsiaTheme="minorEastAsia" w:hAnsi="Times New Roman" w:cs="Times New Roman"/>
                <w:kern w:val="0"/>
                <w:sz w:val="26"/>
                <w:szCs w:val="26"/>
                <w:lang w:eastAsia="ru-RU"/>
                <w14:ligatures w14:val="none"/>
              </w:rPr>
              <w:t>Задача</w:t>
            </w:r>
          </w:p>
        </w:tc>
        <w:tc>
          <w:tcPr>
            <w:tcW w:w="2251" w:type="dxa"/>
            <w:tcBorders>
              <w:top w:val="single" w:sz="2" w:space="0" w:color="000000"/>
              <w:left w:val="single" w:sz="2" w:space="0" w:color="000000"/>
              <w:bottom w:val="single" w:sz="2" w:space="0" w:color="000000"/>
              <w:right w:val="single" w:sz="2" w:space="0" w:color="000000"/>
            </w:tcBorders>
            <w:shd w:val="clear" w:color="000000" w:fill="FFFFFF"/>
          </w:tcPr>
          <w:p w14:paraId="473429F3"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val="en-US" w:eastAsia="ru-RU"/>
                <w14:ligatures w14:val="none"/>
              </w:rPr>
            </w:pPr>
            <w:r w:rsidRPr="00CD76AD">
              <w:rPr>
                <w:rFonts w:ascii="Times New Roman" w:eastAsiaTheme="minorEastAsia" w:hAnsi="Times New Roman" w:cs="Times New Roman"/>
                <w:kern w:val="0"/>
                <w:sz w:val="26"/>
                <w:szCs w:val="26"/>
                <w:lang w:eastAsia="ru-RU"/>
                <w14:ligatures w14:val="none"/>
              </w:rPr>
              <w:t>Ожидаемые результаты</w:t>
            </w:r>
          </w:p>
        </w:tc>
        <w:tc>
          <w:tcPr>
            <w:tcW w:w="3090" w:type="dxa"/>
            <w:tcBorders>
              <w:top w:val="single" w:sz="2" w:space="0" w:color="000000"/>
              <w:left w:val="single" w:sz="2" w:space="0" w:color="000000"/>
              <w:bottom w:val="single" w:sz="2" w:space="0" w:color="000000"/>
              <w:right w:val="single" w:sz="2" w:space="0" w:color="000000"/>
            </w:tcBorders>
            <w:shd w:val="clear" w:color="000000" w:fill="FFFFFF"/>
          </w:tcPr>
          <w:p w14:paraId="373A28D1"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val="en-US" w:eastAsia="ru-RU"/>
                <w14:ligatures w14:val="none"/>
              </w:rPr>
            </w:pPr>
            <w:r w:rsidRPr="00CD76AD">
              <w:rPr>
                <w:rFonts w:ascii="Times New Roman" w:eastAsiaTheme="minorEastAsia" w:hAnsi="Times New Roman" w:cs="Times New Roman"/>
                <w:kern w:val="0"/>
                <w:sz w:val="26"/>
                <w:szCs w:val="26"/>
                <w:lang w:eastAsia="ru-RU"/>
                <w14:ligatures w14:val="none"/>
              </w:rPr>
              <w:t>Форма оценивания</w:t>
            </w:r>
          </w:p>
        </w:tc>
      </w:tr>
      <w:tr w:rsidR="00CD76AD" w:rsidRPr="00CD76AD" w14:paraId="665F76CC" w14:textId="77777777" w:rsidTr="00153C39">
        <w:trPr>
          <w:trHeight w:val="1"/>
        </w:trPr>
        <w:tc>
          <w:tcPr>
            <w:tcW w:w="2235" w:type="dxa"/>
            <w:tcBorders>
              <w:top w:val="single" w:sz="2" w:space="0" w:color="000000"/>
              <w:left w:val="single" w:sz="2" w:space="0" w:color="000000"/>
              <w:bottom w:val="single" w:sz="2" w:space="0" w:color="000000"/>
              <w:right w:val="single" w:sz="2" w:space="0" w:color="000000"/>
            </w:tcBorders>
            <w:shd w:val="clear" w:color="000000" w:fill="FFFFFF"/>
          </w:tcPr>
          <w:p w14:paraId="2D2253DE"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Физическое </w:t>
            </w:r>
            <w:r w:rsidRPr="00CD76AD">
              <w:rPr>
                <w:rFonts w:ascii="Times New Roman" w:eastAsiaTheme="minorEastAsia" w:hAnsi="Times New Roman" w:cs="Times New Roman"/>
                <w:kern w:val="0"/>
                <w:sz w:val="26"/>
                <w:szCs w:val="26"/>
                <w:lang w:eastAsia="ru-RU"/>
                <w14:ligatures w14:val="none"/>
              </w:rPr>
              <w:lastRenderedPageBreak/>
              <w:t>воспитание:</w:t>
            </w:r>
          </w:p>
          <w:p w14:paraId="18F83861"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val="en-US" w:eastAsia="ru-RU"/>
                <w14:ligatures w14:val="none"/>
              </w:rPr>
            </w:pPr>
          </w:p>
        </w:tc>
        <w:tc>
          <w:tcPr>
            <w:tcW w:w="3197"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059794B8" w14:textId="77777777" w:rsidR="00CD76AD" w:rsidRPr="00CD76AD" w:rsidRDefault="00CD76AD" w:rsidP="00CD76AD">
            <w:pPr>
              <w:widowControl w:val="0"/>
              <w:autoSpaceDE w:val="0"/>
              <w:autoSpaceDN w:val="0"/>
              <w:adjustRightInd w:val="0"/>
              <w:spacing w:after="0" w:line="24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lastRenderedPageBreak/>
              <w:t xml:space="preserve">Развитие  координации </w:t>
            </w:r>
            <w:r w:rsidRPr="00CD76AD">
              <w:rPr>
                <w:rFonts w:ascii="Times New Roman" w:eastAsiaTheme="minorEastAsia" w:hAnsi="Times New Roman" w:cs="Times New Roman"/>
                <w:kern w:val="0"/>
                <w:sz w:val="26"/>
                <w:szCs w:val="26"/>
                <w:lang w:eastAsia="ru-RU"/>
                <w14:ligatures w14:val="none"/>
              </w:rPr>
              <w:lastRenderedPageBreak/>
              <w:t>движений.</w:t>
            </w:r>
          </w:p>
          <w:p w14:paraId="23310228" w14:textId="77777777" w:rsidR="00CD76AD" w:rsidRPr="00CD76AD" w:rsidRDefault="00CD76AD" w:rsidP="00CD76AD">
            <w:pPr>
              <w:widowControl w:val="0"/>
              <w:autoSpaceDE w:val="0"/>
              <w:autoSpaceDN w:val="0"/>
              <w:adjustRightInd w:val="0"/>
              <w:spacing w:after="0" w:line="24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Развитие скоростно-силовых качеств в прыжках, беге, работе рук и ног.</w:t>
            </w:r>
          </w:p>
          <w:p w14:paraId="2A2C6B8F" w14:textId="77777777" w:rsidR="00CD76AD" w:rsidRPr="00CD76AD" w:rsidRDefault="00CD76AD" w:rsidP="00CD76AD">
            <w:pPr>
              <w:widowControl w:val="0"/>
              <w:autoSpaceDE w:val="0"/>
              <w:autoSpaceDN w:val="0"/>
              <w:adjustRightInd w:val="0"/>
              <w:spacing w:after="0" w:line="24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Совершенствование  навыков общей и мелкой моторики.</w:t>
            </w:r>
          </w:p>
          <w:p w14:paraId="05271B2E" w14:textId="77777777" w:rsidR="00CD76AD" w:rsidRPr="00CD76AD" w:rsidRDefault="00CD76AD" w:rsidP="00CD76AD">
            <w:pPr>
              <w:widowControl w:val="0"/>
              <w:autoSpaceDE w:val="0"/>
              <w:autoSpaceDN w:val="0"/>
              <w:adjustRightInd w:val="0"/>
              <w:spacing w:after="0" w:line="240" w:lineRule="auto"/>
              <w:rPr>
                <w:rFonts w:ascii="Times New Roman" w:eastAsiaTheme="minorEastAsia" w:hAnsi="Times New Roman" w:cs="Times New Roman"/>
                <w:kern w:val="0"/>
                <w:sz w:val="26"/>
                <w:szCs w:val="26"/>
                <w:lang w:eastAsia="ru-RU"/>
                <w14:ligatures w14:val="none"/>
              </w:rPr>
            </w:pPr>
          </w:p>
        </w:tc>
        <w:tc>
          <w:tcPr>
            <w:tcW w:w="2251" w:type="dxa"/>
            <w:tcBorders>
              <w:top w:val="single" w:sz="2" w:space="0" w:color="000000"/>
              <w:left w:val="single" w:sz="2" w:space="0" w:color="000000"/>
              <w:bottom w:val="single" w:sz="2" w:space="0" w:color="000000"/>
              <w:right w:val="single" w:sz="2" w:space="0" w:color="000000"/>
            </w:tcBorders>
            <w:shd w:val="clear" w:color="000000" w:fill="FFFFFF"/>
          </w:tcPr>
          <w:p w14:paraId="484A591A" w14:textId="77777777" w:rsidR="00CD76AD" w:rsidRPr="00CD76AD" w:rsidRDefault="00CD76AD" w:rsidP="00CD76AD">
            <w:pPr>
              <w:widowControl w:val="0"/>
              <w:autoSpaceDE w:val="0"/>
              <w:autoSpaceDN w:val="0"/>
              <w:adjustRightInd w:val="0"/>
              <w:spacing w:after="0" w:line="24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lastRenderedPageBreak/>
              <w:t xml:space="preserve">На предложенные </w:t>
            </w:r>
            <w:r w:rsidRPr="00CD76AD">
              <w:rPr>
                <w:rFonts w:ascii="Times New Roman" w:eastAsiaTheme="minorEastAsia" w:hAnsi="Times New Roman" w:cs="Times New Roman"/>
                <w:kern w:val="0"/>
                <w:sz w:val="26"/>
                <w:szCs w:val="26"/>
                <w:lang w:eastAsia="ru-RU"/>
                <w14:ligatures w14:val="none"/>
              </w:rPr>
              <w:lastRenderedPageBreak/>
              <w:t>задания реагирует частично. Упражнения в ходьбе и беге выполняет без затруднений;</w:t>
            </w:r>
          </w:p>
          <w:p w14:paraId="6749066C" w14:textId="77777777" w:rsidR="00CD76AD" w:rsidRPr="00CD76AD" w:rsidRDefault="00CD76AD" w:rsidP="00CD76AD">
            <w:pPr>
              <w:widowControl w:val="0"/>
              <w:autoSpaceDE w:val="0"/>
              <w:autoSpaceDN w:val="0"/>
              <w:adjustRightInd w:val="0"/>
              <w:spacing w:after="0" w:line="24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с высоким подниманием колена (бедра) по гимнастической скамейке; </w:t>
            </w:r>
          </w:p>
          <w:p w14:paraId="77883E1D" w14:textId="77777777" w:rsidR="00CD76AD" w:rsidRPr="00CD76AD" w:rsidRDefault="00CD76AD" w:rsidP="00CD76AD">
            <w:pPr>
              <w:widowControl w:val="0"/>
              <w:autoSpaceDE w:val="0"/>
              <w:autoSpaceDN w:val="0"/>
              <w:adjustRightInd w:val="0"/>
              <w:spacing w:after="0" w:line="24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-спрыгивает со скамейки без помощи взрослого; </w:t>
            </w:r>
          </w:p>
          <w:p w14:paraId="40C3D96B" w14:textId="77777777" w:rsidR="00CD76AD" w:rsidRPr="00CD76AD" w:rsidRDefault="00CD76AD" w:rsidP="00CD76AD">
            <w:pPr>
              <w:widowControl w:val="0"/>
              <w:autoSpaceDE w:val="0"/>
              <w:autoSpaceDN w:val="0"/>
              <w:adjustRightInd w:val="0"/>
              <w:spacing w:after="0" w:line="24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-Хорошо выполняет общеразвивающие упражнения. </w:t>
            </w:r>
          </w:p>
          <w:p w14:paraId="3478B384"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Расширились умения в перешагивании через предметы, подлезании, прыжках, метании.</w:t>
            </w:r>
          </w:p>
        </w:tc>
        <w:tc>
          <w:tcPr>
            <w:tcW w:w="3090" w:type="dxa"/>
            <w:tcBorders>
              <w:top w:val="single" w:sz="2" w:space="0" w:color="000000"/>
              <w:left w:val="single" w:sz="2" w:space="0" w:color="000000"/>
              <w:bottom w:val="single" w:sz="2" w:space="0" w:color="000000"/>
              <w:right w:val="single" w:sz="2" w:space="0" w:color="000000"/>
            </w:tcBorders>
            <w:shd w:val="clear" w:color="000000" w:fill="FFFFFF"/>
          </w:tcPr>
          <w:p w14:paraId="158B9A09"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lastRenderedPageBreak/>
              <w:t>Деятельностные пробы.</w:t>
            </w:r>
          </w:p>
          <w:p w14:paraId="27A0FEE6"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val="en-US" w:eastAsia="ru-RU"/>
                <w14:ligatures w14:val="none"/>
              </w:rPr>
            </w:pPr>
          </w:p>
        </w:tc>
      </w:tr>
      <w:tr w:rsidR="00CD76AD" w:rsidRPr="00CD76AD" w14:paraId="2EB4EE44" w14:textId="77777777" w:rsidTr="00153C39">
        <w:trPr>
          <w:trHeight w:val="1"/>
        </w:trPr>
        <w:tc>
          <w:tcPr>
            <w:tcW w:w="2269"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75D679E"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lastRenderedPageBreak/>
              <w:t>Художественно-эстетическое развитие</w:t>
            </w:r>
          </w:p>
        </w:tc>
        <w:tc>
          <w:tcPr>
            <w:tcW w:w="3163" w:type="dxa"/>
            <w:tcBorders>
              <w:top w:val="single" w:sz="2" w:space="0" w:color="000000"/>
              <w:left w:val="single" w:sz="2" w:space="0" w:color="000000"/>
              <w:bottom w:val="single" w:sz="2" w:space="0" w:color="000000"/>
              <w:right w:val="single" w:sz="2" w:space="0" w:color="000000"/>
            </w:tcBorders>
            <w:shd w:val="clear" w:color="000000" w:fill="FFFFFF"/>
          </w:tcPr>
          <w:p w14:paraId="555D0DBC"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Развитие имитации на музыкальном материале, двигательную активность рук, </w:t>
            </w:r>
          </w:p>
          <w:p w14:paraId="6DE4D084"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Уметь узнавать муз. Инструмент по звучанию, указывая рукой. </w:t>
            </w:r>
          </w:p>
          <w:p w14:paraId="7E205561"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Умение реагировать на музыку разного характера, стимулировать позитивное настроение, учить подражать подпеванию гласных.</w:t>
            </w:r>
          </w:p>
          <w:p w14:paraId="39786D24"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Совершенствование </w:t>
            </w:r>
            <w:r w:rsidRPr="00CD76AD">
              <w:rPr>
                <w:rFonts w:ascii="Times New Roman" w:eastAsiaTheme="minorEastAsia" w:hAnsi="Times New Roman" w:cs="Times New Roman"/>
                <w:kern w:val="0"/>
                <w:sz w:val="26"/>
                <w:szCs w:val="26"/>
                <w:lang w:eastAsia="ru-RU"/>
                <w14:ligatures w14:val="none"/>
              </w:rPr>
              <w:lastRenderedPageBreak/>
              <w:t>умений изображать простые предметы из окружения и по памяти. – Учить рисовать красками, карандашами.</w:t>
            </w:r>
          </w:p>
          <w:p w14:paraId="5BFFBE24"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Совершенствовать технику наклеивания.</w:t>
            </w:r>
          </w:p>
          <w:p w14:paraId="7D2E5087"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Научить приемам раскатывания пластилина. </w:t>
            </w:r>
          </w:p>
        </w:tc>
        <w:tc>
          <w:tcPr>
            <w:tcW w:w="2251" w:type="dxa"/>
            <w:tcBorders>
              <w:top w:val="single" w:sz="2" w:space="0" w:color="000000"/>
              <w:left w:val="single" w:sz="2" w:space="0" w:color="000000"/>
              <w:bottom w:val="single" w:sz="2" w:space="0" w:color="000000"/>
              <w:right w:val="single" w:sz="2" w:space="0" w:color="000000"/>
            </w:tcBorders>
            <w:shd w:val="clear" w:color="000000" w:fill="FFFFFF"/>
          </w:tcPr>
          <w:p w14:paraId="74D448FF"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lastRenderedPageBreak/>
              <w:t xml:space="preserve">Расширились умения имитации: хлопает, </w:t>
            </w:r>
          </w:p>
          <w:p w14:paraId="0F014584"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самостоятельно берет музыкальный инструмент, играет на нем.</w:t>
            </w:r>
          </w:p>
          <w:p w14:paraId="3ED49B91"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Пропевает гласные звуки, отличает  разные муз. Произведения.</w:t>
            </w:r>
          </w:p>
          <w:p w14:paraId="7D60CF81"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p>
          <w:p w14:paraId="06059329"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lastRenderedPageBreak/>
              <w:t xml:space="preserve">Умеет рисовать карандашами и красками простые предметы из окружения. </w:t>
            </w:r>
          </w:p>
          <w:p w14:paraId="1EEB32C9"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Владеет элементарными приемами наклеивания, лепки.</w:t>
            </w:r>
          </w:p>
          <w:p w14:paraId="400806E9"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p>
        </w:tc>
        <w:tc>
          <w:tcPr>
            <w:tcW w:w="3090" w:type="dxa"/>
            <w:tcBorders>
              <w:top w:val="single" w:sz="2" w:space="0" w:color="000000"/>
              <w:left w:val="single" w:sz="2" w:space="0" w:color="000000"/>
              <w:bottom w:val="single" w:sz="2" w:space="0" w:color="000000"/>
              <w:right w:val="single" w:sz="2" w:space="0" w:color="000000"/>
            </w:tcBorders>
            <w:shd w:val="clear" w:color="000000" w:fill="FFFFFF"/>
          </w:tcPr>
          <w:p w14:paraId="0EFDF3D6"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lastRenderedPageBreak/>
              <w:t>Деятельностные пробы, анализ продуктов деятельности,</w:t>
            </w:r>
          </w:p>
          <w:p w14:paraId="3F800E64"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участие в итоговом событии</w:t>
            </w:r>
          </w:p>
        </w:tc>
      </w:tr>
      <w:tr w:rsidR="00CD76AD" w:rsidRPr="00CD76AD" w14:paraId="6AE7B6B6" w14:textId="77777777" w:rsidTr="00153C39">
        <w:trPr>
          <w:trHeight w:val="1"/>
        </w:trPr>
        <w:tc>
          <w:tcPr>
            <w:tcW w:w="2269"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6E257BAB"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Речевое развитие </w:t>
            </w:r>
          </w:p>
        </w:tc>
        <w:tc>
          <w:tcPr>
            <w:tcW w:w="3163" w:type="dxa"/>
            <w:tcBorders>
              <w:top w:val="single" w:sz="2" w:space="0" w:color="000000"/>
              <w:left w:val="single" w:sz="2" w:space="0" w:color="000000"/>
              <w:bottom w:val="single" w:sz="2" w:space="0" w:color="000000"/>
              <w:right w:val="single" w:sz="2" w:space="0" w:color="000000"/>
            </w:tcBorders>
            <w:shd w:val="clear" w:color="000000" w:fill="FFFFFF"/>
          </w:tcPr>
          <w:p w14:paraId="2F064E93" w14:textId="77777777" w:rsidR="00CD76AD" w:rsidRPr="00CD76AD" w:rsidRDefault="00CD76AD" w:rsidP="00CD76AD">
            <w:pPr>
              <w:spacing w:after="0" w:line="36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-Развивать свободное общение со взрослыми и детьми</w:t>
            </w:r>
            <w:r w:rsidRPr="00CD76AD">
              <w:rPr>
                <w:rFonts w:ascii="Times New Roman" w:eastAsia="Times New Roman" w:hAnsi="Times New Roman" w:cs="Times New Roman"/>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овладение конструктивными способами и средствами взаимодействия с окружающими</w:t>
            </w:r>
            <w:r w:rsidRPr="00CD76AD">
              <w:rPr>
                <w:rFonts w:ascii="Times New Roman" w:eastAsia="Times New Roman" w:hAnsi="Times New Roman" w:cs="Times New Roman"/>
                <w:kern w:val="0"/>
                <w:sz w:val="26"/>
                <w:szCs w:val="26"/>
                <w:lang w:eastAsia="ru-RU"/>
                <w14:ligatures w14:val="none"/>
              </w:rPr>
              <w:t xml:space="preserve">. </w:t>
            </w:r>
          </w:p>
          <w:p w14:paraId="20013632" w14:textId="77777777" w:rsidR="00CD76AD" w:rsidRPr="00CD76AD" w:rsidRDefault="00CD76AD" w:rsidP="00CD76AD">
            <w:pPr>
              <w:spacing w:after="0" w:line="36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-Развивать все компоненты устной речи ребенка</w:t>
            </w:r>
            <w:r w:rsidRPr="00CD76AD">
              <w:rPr>
                <w:rFonts w:ascii="Times New Roman" w:eastAsia="Times New Roman" w:hAnsi="Times New Roman" w:cs="Times New Roman"/>
                <w:kern w:val="0"/>
                <w:sz w:val="26"/>
                <w:szCs w:val="26"/>
                <w:lang w:eastAsia="ru-RU"/>
                <w14:ligatures w14:val="none"/>
              </w:rPr>
              <w:t xml:space="preserve">; </w:t>
            </w:r>
          </w:p>
          <w:p w14:paraId="6988D901" w14:textId="77777777" w:rsidR="00CD76AD" w:rsidRPr="00CD76AD" w:rsidRDefault="00CD76AD" w:rsidP="00CD76AD">
            <w:pPr>
              <w:spacing w:after="0" w:line="36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-Формировать словарь</w:t>
            </w:r>
            <w:r w:rsidRPr="00CD76AD">
              <w:rPr>
                <w:rFonts w:ascii="Times New Roman" w:eastAsia="Times New Roman" w:hAnsi="Times New Roman" w:cs="Times New Roman"/>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воспитывать звуковую культуру речи</w:t>
            </w:r>
            <w:r w:rsidRPr="00CD76AD">
              <w:rPr>
                <w:rFonts w:ascii="Times New Roman" w:eastAsia="Times New Roman" w:hAnsi="Times New Roman" w:cs="Times New Roman"/>
                <w:kern w:val="0"/>
                <w:sz w:val="26"/>
                <w:szCs w:val="26"/>
                <w:lang w:eastAsia="ru-RU"/>
                <w14:ligatures w14:val="none"/>
              </w:rPr>
              <w:t xml:space="preserve">. </w:t>
            </w:r>
          </w:p>
          <w:p w14:paraId="41F9E816" w14:textId="77777777" w:rsidR="00CD76AD" w:rsidRPr="00CD76AD" w:rsidRDefault="00CD76AD" w:rsidP="00CD76AD">
            <w:pPr>
              <w:spacing w:after="0" w:line="36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-Способствовать овладению воспитанником нормам и речи</w:t>
            </w:r>
            <w:r w:rsidRPr="00CD76AD">
              <w:rPr>
                <w:rFonts w:ascii="Times New Roman" w:eastAsia="Times New Roman" w:hAnsi="Times New Roman" w:cs="Times New Roman"/>
                <w:kern w:val="0"/>
                <w:sz w:val="26"/>
                <w:szCs w:val="26"/>
                <w:lang w:eastAsia="ru-RU"/>
                <w14:ligatures w14:val="none"/>
              </w:rPr>
              <w:t>.</w:t>
            </w:r>
          </w:p>
          <w:p w14:paraId="2B495CF9" w14:textId="77777777" w:rsidR="00CD76AD" w:rsidRPr="00CD76AD" w:rsidRDefault="00CD76AD" w:rsidP="00CD76AD">
            <w:pPr>
              <w:spacing w:after="0" w:line="36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-Воспитывать интерес и любовь к художественной литературе</w:t>
            </w:r>
            <w:r w:rsidRPr="00CD76AD">
              <w:rPr>
                <w:rFonts w:ascii="Times New Roman" w:eastAsia="Times New Roman" w:hAnsi="Times New Roman" w:cs="Times New Roman"/>
                <w:kern w:val="0"/>
                <w:sz w:val="26"/>
                <w:szCs w:val="26"/>
                <w:lang w:eastAsia="ru-RU"/>
                <w14:ligatures w14:val="none"/>
              </w:rPr>
              <w:t xml:space="preserve">; </w:t>
            </w:r>
          </w:p>
          <w:p w14:paraId="38809326" w14:textId="77777777" w:rsidR="00CD76AD" w:rsidRPr="00CD76AD" w:rsidRDefault="00CD76AD" w:rsidP="00CD76AD">
            <w:pPr>
              <w:spacing w:after="0" w:line="36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lastRenderedPageBreak/>
              <w:t>-Воспитывать желание и умение слушать художественные произведения</w:t>
            </w:r>
            <w:r w:rsidRPr="00CD76AD">
              <w:rPr>
                <w:rFonts w:ascii="Times New Roman" w:eastAsia="Times New Roman" w:hAnsi="Times New Roman" w:cs="Times New Roman"/>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следить за развитием действия</w:t>
            </w:r>
            <w:r w:rsidRPr="00CD76AD">
              <w:rPr>
                <w:rFonts w:ascii="Times New Roman" w:eastAsia="Times New Roman" w:hAnsi="Times New Roman" w:cs="Times New Roman"/>
                <w:kern w:val="0"/>
                <w:sz w:val="26"/>
                <w:szCs w:val="26"/>
                <w:lang w:eastAsia="ru-RU"/>
                <w14:ligatures w14:val="none"/>
              </w:rPr>
              <w:t>.</w:t>
            </w:r>
          </w:p>
        </w:tc>
        <w:tc>
          <w:tcPr>
            <w:tcW w:w="2251" w:type="dxa"/>
            <w:tcBorders>
              <w:top w:val="single" w:sz="2" w:space="0" w:color="000000"/>
              <w:left w:val="single" w:sz="2" w:space="0" w:color="000000"/>
              <w:bottom w:val="single" w:sz="2" w:space="0" w:color="000000"/>
              <w:right w:val="single" w:sz="2" w:space="0" w:color="000000"/>
            </w:tcBorders>
            <w:shd w:val="clear" w:color="000000" w:fill="FFFFFF"/>
          </w:tcPr>
          <w:p w14:paraId="3799F8B7"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lastRenderedPageBreak/>
              <w:t>Понимание обращённой речи значительно развивается. Владеет простым обобщением.</w:t>
            </w:r>
          </w:p>
          <w:p w14:paraId="28E74B24"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Умеет строить простую фразу, иногда с усложнением, изредка аграмматичная.</w:t>
            </w:r>
          </w:p>
          <w:p w14:paraId="4C3A6291"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Диалогическая речь развита.</w:t>
            </w:r>
          </w:p>
          <w:p w14:paraId="76E4413E"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Умеет выполнять основной комплекс артикуляционных упражнений.</w:t>
            </w:r>
          </w:p>
          <w:p w14:paraId="2DA7EF4C"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Улучшилось произношение </w:t>
            </w:r>
            <w:r w:rsidRPr="00CD76AD">
              <w:rPr>
                <w:rFonts w:ascii="Times New Roman" w:eastAsiaTheme="minorEastAsia" w:hAnsi="Times New Roman" w:cs="Times New Roman"/>
                <w:kern w:val="0"/>
                <w:sz w:val="26"/>
                <w:szCs w:val="26"/>
                <w:lang w:eastAsia="ru-RU"/>
                <w14:ligatures w14:val="none"/>
              </w:rPr>
              <w:lastRenderedPageBreak/>
              <w:t>шипящих и звука Л.</w:t>
            </w:r>
          </w:p>
          <w:p w14:paraId="1E93EF2F"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color w:val="FF0000"/>
                <w:kern w:val="0"/>
                <w:sz w:val="26"/>
                <w:szCs w:val="26"/>
                <w:lang w:eastAsia="ru-RU"/>
                <w14:ligatures w14:val="none"/>
              </w:rPr>
            </w:pPr>
          </w:p>
        </w:tc>
        <w:tc>
          <w:tcPr>
            <w:tcW w:w="3090" w:type="dxa"/>
            <w:tcBorders>
              <w:top w:val="single" w:sz="2" w:space="0" w:color="000000"/>
              <w:left w:val="single" w:sz="2" w:space="0" w:color="000000"/>
              <w:bottom w:val="single" w:sz="2" w:space="0" w:color="000000"/>
              <w:right w:val="single" w:sz="2" w:space="0" w:color="000000"/>
            </w:tcBorders>
            <w:shd w:val="clear" w:color="000000" w:fill="FFFFFF"/>
          </w:tcPr>
          <w:p w14:paraId="2C4B96DF"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lastRenderedPageBreak/>
              <w:t>Заполнение логопедического протокола, создание ситуаций применения в реальной жизни.</w:t>
            </w:r>
          </w:p>
        </w:tc>
      </w:tr>
      <w:tr w:rsidR="00CD76AD" w:rsidRPr="00CD76AD" w14:paraId="42C1380A" w14:textId="77777777" w:rsidTr="00153C39">
        <w:trPr>
          <w:trHeight w:val="1"/>
        </w:trPr>
        <w:tc>
          <w:tcPr>
            <w:tcW w:w="2269"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56594BD1"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Познавательное развитие</w:t>
            </w:r>
          </w:p>
        </w:tc>
        <w:tc>
          <w:tcPr>
            <w:tcW w:w="3163" w:type="dxa"/>
            <w:tcBorders>
              <w:top w:val="single" w:sz="2" w:space="0" w:color="000000"/>
              <w:left w:val="single" w:sz="2" w:space="0" w:color="000000"/>
              <w:bottom w:val="single" w:sz="2" w:space="0" w:color="000000"/>
              <w:right w:val="single" w:sz="2" w:space="0" w:color="000000"/>
            </w:tcBorders>
            <w:shd w:val="clear" w:color="000000" w:fill="FFFFFF"/>
          </w:tcPr>
          <w:p w14:paraId="3ABE79C0"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Обучение умениям соотносить, конструировать по образцу, обучение навыкам элементарной классификации, формирование способа действий с учетом величины, умения собирать разрезные картинки из 56-8 частей.</w:t>
            </w:r>
          </w:p>
          <w:p w14:paraId="38519903"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Обучение счету до 10.</w:t>
            </w:r>
          </w:p>
          <w:p w14:paraId="2D67CEE6"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Формирование:</w:t>
            </w:r>
          </w:p>
          <w:p w14:paraId="027919FC"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умений сравнивать предметы по величине (3 предмета); </w:t>
            </w:r>
          </w:p>
          <w:p w14:paraId="7AE69682"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умений ориентироваться в пространстве и времени;</w:t>
            </w:r>
          </w:p>
          <w:p w14:paraId="7B2901BF"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представлений о квадрате, треугольнике, круге, овале.  </w:t>
            </w:r>
          </w:p>
          <w:p w14:paraId="6F34EB5A"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 Расширение знаний о предметном мире.</w:t>
            </w:r>
          </w:p>
        </w:tc>
        <w:tc>
          <w:tcPr>
            <w:tcW w:w="2251" w:type="dxa"/>
            <w:tcBorders>
              <w:top w:val="single" w:sz="2" w:space="0" w:color="000000"/>
              <w:left w:val="single" w:sz="2" w:space="0" w:color="000000"/>
              <w:bottom w:val="single" w:sz="2" w:space="0" w:color="000000"/>
              <w:right w:val="single" w:sz="2" w:space="0" w:color="000000"/>
            </w:tcBorders>
            <w:shd w:val="clear" w:color="000000" w:fill="FFFFFF"/>
          </w:tcPr>
          <w:p w14:paraId="5C35DC59"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Соотносит цвета, не менее 3 форм, раскладывает предметы на 2 группы</w:t>
            </w:r>
          </w:p>
          <w:p w14:paraId="19531787"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Строит постройку  по образцу</w:t>
            </w:r>
          </w:p>
          <w:p w14:paraId="23BA5DAD"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Собирает вкладыш из 5 частей.</w:t>
            </w:r>
          </w:p>
          <w:p w14:paraId="3FA88233"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Считает до 10.</w:t>
            </w:r>
          </w:p>
          <w:p w14:paraId="3E97BBE3"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Сравнивает 3 предметов по величине.</w:t>
            </w:r>
          </w:p>
          <w:p w14:paraId="5E0FD9BE"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Ориентируется (право, лево, впереди, позади).</w:t>
            </w:r>
          </w:p>
          <w:p w14:paraId="2121258B"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Знает части суток.</w:t>
            </w:r>
          </w:p>
          <w:p w14:paraId="0FA9FEF8"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Знает и называет круг, овал, треугольник, квадрат. </w:t>
            </w:r>
          </w:p>
          <w:p w14:paraId="07A72FC9"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Знает предметы окружения. </w:t>
            </w:r>
          </w:p>
          <w:p w14:paraId="33E0F4A2"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p>
          <w:p w14:paraId="5815B0AF"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p>
        </w:tc>
        <w:tc>
          <w:tcPr>
            <w:tcW w:w="3090" w:type="dxa"/>
            <w:tcBorders>
              <w:top w:val="single" w:sz="2" w:space="0" w:color="000000"/>
              <w:left w:val="single" w:sz="2" w:space="0" w:color="000000"/>
              <w:bottom w:val="single" w:sz="2" w:space="0" w:color="000000"/>
              <w:right w:val="single" w:sz="2" w:space="0" w:color="000000"/>
            </w:tcBorders>
            <w:shd w:val="clear" w:color="000000" w:fill="FFFFFF"/>
          </w:tcPr>
          <w:p w14:paraId="53280E80"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Деятельностные пробы</w:t>
            </w:r>
          </w:p>
        </w:tc>
      </w:tr>
      <w:tr w:rsidR="00CD76AD" w:rsidRPr="00CD76AD" w14:paraId="18A5342B" w14:textId="77777777" w:rsidTr="00153C39">
        <w:trPr>
          <w:trHeight w:val="1"/>
        </w:trPr>
        <w:tc>
          <w:tcPr>
            <w:tcW w:w="2269"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098FB4EC"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lastRenderedPageBreak/>
              <w:t>Социально-коммуникативное развитие</w:t>
            </w:r>
          </w:p>
        </w:tc>
        <w:tc>
          <w:tcPr>
            <w:tcW w:w="3163" w:type="dxa"/>
            <w:tcBorders>
              <w:top w:val="single" w:sz="2" w:space="0" w:color="000000"/>
              <w:left w:val="single" w:sz="2" w:space="0" w:color="000000"/>
              <w:bottom w:val="single" w:sz="2" w:space="0" w:color="000000"/>
              <w:right w:val="single" w:sz="2" w:space="0" w:color="000000"/>
            </w:tcBorders>
            <w:shd w:val="clear" w:color="000000" w:fill="FFFFFF"/>
          </w:tcPr>
          <w:p w14:paraId="691C7AAD"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Формирование умения работать за столом не менее чем 25 минут.</w:t>
            </w:r>
          </w:p>
          <w:p w14:paraId="049B40DA"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p>
        </w:tc>
        <w:tc>
          <w:tcPr>
            <w:tcW w:w="2251" w:type="dxa"/>
            <w:tcBorders>
              <w:top w:val="single" w:sz="2" w:space="0" w:color="000000"/>
              <w:left w:val="single" w:sz="2" w:space="0" w:color="000000"/>
              <w:bottom w:val="single" w:sz="2" w:space="0" w:color="000000"/>
              <w:right w:val="single" w:sz="2" w:space="0" w:color="000000"/>
            </w:tcBorders>
            <w:shd w:val="clear" w:color="000000" w:fill="FFFFFF"/>
          </w:tcPr>
          <w:p w14:paraId="5313A44A"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Работает за столом не менее 25 минут, удерживает внимание.</w:t>
            </w:r>
          </w:p>
          <w:p w14:paraId="33929475"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p>
        </w:tc>
        <w:tc>
          <w:tcPr>
            <w:tcW w:w="3090" w:type="dxa"/>
            <w:tcBorders>
              <w:top w:val="single" w:sz="2" w:space="0" w:color="000000"/>
              <w:left w:val="single" w:sz="2" w:space="0" w:color="000000"/>
              <w:bottom w:val="single" w:sz="2" w:space="0" w:color="000000"/>
              <w:right w:val="single" w:sz="2" w:space="0" w:color="000000"/>
            </w:tcBorders>
            <w:shd w:val="clear" w:color="000000" w:fill="FFFFFF"/>
          </w:tcPr>
          <w:p w14:paraId="195623B9"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Наблюдение, фиксация времени</w:t>
            </w:r>
          </w:p>
        </w:tc>
      </w:tr>
      <w:tr w:rsidR="00CD76AD" w:rsidRPr="00CD76AD" w14:paraId="04B1D652" w14:textId="77777777" w:rsidTr="00153C39">
        <w:trPr>
          <w:trHeight w:val="1"/>
        </w:trPr>
        <w:tc>
          <w:tcPr>
            <w:tcW w:w="2269"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14CF25CC"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Саморегуляция деятельности </w:t>
            </w:r>
          </w:p>
        </w:tc>
        <w:tc>
          <w:tcPr>
            <w:tcW w:w="3163" w:type="dxa"/>
            <w:tcBorders>
              <w:top w:val="single" w:sz="2" w:space="0" w:color="000000"/>
              <w:left w:val="single" w:sz="2" w:space="0" w:color="000000"/>
              <w:bottom w:val="single" w:sz="2" w:space="0" w:color="000000"/>
              <w:right w:val="single" w:sz="2" w:space="0" w:color="000000"/>
            </w:tcBorders>
            <w:shd w:val="clear" w:color="000000" w:fill="FFFFFF"/>
          </w:tcPr>
          <w:p w14:paraId="69E9C438"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Формирование самоконтроля, умения выполнить самостоятельно многократно отработанное действие</w:t>
            </w:r>
          </w:p>
        </w:tc>
        <w:tc>
          <w:tcPr>
            <w:tcW w:w="2251" w:type="dxa"/>
            <w:tcBorders>
              <w:top w:val="single" w:sz="2" w:space="0" w:color="000000"/>
              <w:left w:val="single" w:sz="2" w:space="0" w:color="000000"/>
              <w:bottom w:val="single" w:sz="2" w:space="0" w:color="000000"/>
              <w:right w:val="single" w:sz="2" w:space="0" w:color="000000"/>
            </w:tcBorders>
            <w:shd w:val="clear" w:color="000000" w:fill="FFFFFF"/>
          </w:tcPr>
          <w:p w14:paraId="481992A0"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На сенсорном материале может проверить себя при указании на ошибку.</w:t>
            </w:r>
          </w:p>
          <w:p w14:paraId="181AEEC0"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p>
        </w:tc>
        <w:tc>
          <w:tcPr>
            <w:tcW w:w="3090" w:type="dxa"/>
            <w:tcBorders>
              <w:top w:val="single" w:sz="2" w:space="0" w:color="000000"/>
              <w:left w:val="single" w:sz="2" w:space="0" w:color="000000"/>
              <w:bottom w:val="single" w:sz="2" w:space="0" w:color="000000"/>
              <w:right w:val="single" w:sz="2" w:space="0" w:color="000000"/>
            </w:tcBorders>
            <w:shd w:val="clear" w:color="000000" w:fill="FFFFFF"/>
          </w:tcPr>
          <w:p w14:paraId="5C46016F"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Деятельностные пробы, наблюдение</w:t>
            </w:r>
          </w:p>
        </w:tc>
      </w:tr>
      <w:tr w:rsidR="00CD76AD" w:rsidRPr="00CD76AD" w14:paraId="493748C6" w14:textId="77777777" w:rsidTr="00153C39">
        <w:trPr>
          <w:trHeight w:val="1"/>
        </w:trPr>
        <w:tc>
          <w:tcPr>
            <w:tcW w:w="2269"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3577B6D8"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Игровая деятельность </w:t>
            </w:r>
          </w:p>
        </w:tc>
        <w:tc>
          <w:tcPr>
            <w:tcW w:w="3163" w:type="dxa"/>
            <w:tcBorders>
              <w:top w:val="single" w:sz="2" w:space="0" w:color="000000"/>
              <w:left w:val="single" w:sz="2" w:space="0" w:color="000000"/>
              <w:bottom w:val="single" w:sz="2" w:space="0" w:color="000000"/>
              <w:right w:val="single" w:sz="2" w:space="0" w:color="000000"/>
            </w:tcBorders>
            <w:shd w:val="clear" w:color="000000" w:fill="FFFFFF"/>
          </w:tcPr>
          <w:p w14:paraId="4CAE5901"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Повторение игровых  действий по образцу. Формирование интереса к сюжетно-ролевой игре. Развитие игровой деятельности в детском коллективе.</w:t>
            </w:r>
          </w:p>
        </w:tc>
        <w:tc>
          <w:tcPr>
            <w:tcW w:w="2251" w:type="dxa"/>
            <w:tcBorders>
              <w:top w:val="single" w:sz="2" w:space="0" w:color="000000"/>
              <w:left w:val="single" w:sz="2" w:space="0" w:color="000000"/>
              <w:bottom w:val="single" w:sz="2" w:space="0" w:color="000000"/>
              <w:right w:val="single" w:sz="2" w:space="0" w:color="000000"/>
            </w:tcBorders>
            <w:shd w:val="clear" w:color="000000" w:fill="FFFFFF"/>
          </w:tcPr>
          <w:p w14:paraId="579961B7"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Элементарные попытки самостоятельной игры.</w:t>
            </w:r>
          </w:p>
          <w:p w14:paraId="324687F7"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Играет в коллективе детей, соблюдает правила, умеет договариваться.</w:t>
            </w:r>
          </w:p>
          <w:p w14:paraId="56DAEA71"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p>
        </w:tc>
        <w:tc>
          <w:tcPr>
            <w:tcW w:w="3090" w:type="dxa"/>
            <w:tcBorders>
              <w:top w:val="single" w:sz="2" w:space="0" w:color="000000"/>
              <w:left w:val="single" w:sz="2" w:space="0" w:color="000000"/>
              <w:bottom w:val="single" w:sz="2" w:space="0" w:color="000000"/>
              <w:right w:val="single" w:sz="2" w:space="0" w:color="000000"/>
            </w:tcBorders>
            <w:shd w:val="clear" w:color="000000" w:fill="FFFFFF"/>
          </w:tcPr>
          <w:p w14:paraId="2760D77B" w14:textId="77777777" w:rsidR="00CD76AD" w:rsidRPr="00CD76AD" w:rsidRDefault="00CD76AD" w:rsidP="00CD76AD">
            <w:pPr>
              <w:widowControl w:val="0"/>
              <w:autoSpaceDE w:val="0"/>
              <w:autoSpaceDN w:val="0"/>
              <w:adjustRightInd w:val="0"/>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Деятельностные пробы, наблюдение</w:t>
            </w:r>
          </w:p>
        </w:tc>
      </w:tr>
    </w:tbl>
    <w:p w14:paraId="68EFAB85" w14:textId="77777777" w:rsidR="00CD76AD" w:rsidRPr="00CD76AD" w:rsidRDefault="00CD76AD" w:rsidP="00CD76AD">
      <w:pPr>
        <w:spacing w:after="0" w:line="360" w:lineRule="auto"/>
        <w:ind w:firstLine="567"/>
        <w:jc w:val="both"/>
        <w:rPr>
          <w:rFonts w:ascii="Times New Roman" w:eastAsiaTheme="minorEastAsia" w:hAnsi="Times New Roman" w:cs="Times New Roman"/>
          <w:kern w:val="0"/>
          <w:sz w:val="26"/>
          <w:szCs w:val="26"/>
          <w:lang w:eastAsia="ru-RU"/>
          <w14:ligatures w14:val="none"/>
        </w:rPr>
      </w:pPr>
    </w:p>
    <w:p w14:paraId="4D93F41E" w14:textId="77777777" w:rsidR="00CD76AD" w:rsidRPr="00CD76AD" w:rsidRDefault="00CD76AD" w:rsidP="00CD76AD">
      <w:pPr>
        <w:shd w:val="clear" w:color="auto" w:fill="FFFFFF"/>
        <w:spacing w:after="0" w:line="360" w:lineRule="auto"/>
        <w:jc w:val="center"/>
        <w:rPr>
          <w:rFonts w:ascii="Helvetica" w:eastAsia="Times New Roman" w:hAnsi="Helvetica" w:cs="Times New Roman"/>
          <w:b/>
          <w:kern w:val="0"/>
          <w:sz w:val="26"/>
          <w:szCs w:val="26"/>
          <w:lang w:eastAsia="ru-RU"/>
          <w14:ligatures w14:val="none"/>
        </w:rPr>
      </w:pPr>
      <w:r w:rsidRPr="00CD76AD">
        <w:rPr>
          <w:rFonts w:ascii="Times New Roman" w:eastAsia="Times New Roman" w:hAnsi="Times New Roman" w:cs="Times New Roman"/>
          <w:b/>
          <w:kern w:val="0"/>
          <w:sz w:val="26"/>
          <w:szCs w:val="26"/>
          <w:bdr w:val="none" w:sz="0" w:space="0" w:color="auto" w:frame="1"/>
          <w:lang w:eastAsia="ru-RU"/>
          <w14:ligatures w14:val="none"/>
        </w:rPr>
        <w:t>Система работы узких специалистов</w:t>
      </w:r>
    </w:p>
    <w:tbl>
      <w:tblPr>
        <w:tblStyle w:val="a4"/>
        <w:tblW w:w="10773" w:type="dxa"/>
        <w:tblInd w:w="-743" w:type="dxa"/>
        <w:tblLayout w:type="fixed"/>
        <w:tblLook w:val="04A0" w:firstRow="1" w:lastRow="0" w:firstColumn="1" w:lastColumn="0" w:noHBand="0" w:noVBand="1"/>
      </w:tblPr>
      <w:tblGrid>
        <w:gridCol w:w="1418"/>
        <w:gridCol w:w="1441"/>
        <w:gridCol w:w="2124"/>
        <w:gridCol w:w="2105"/>
        <w:gridCol w:w="1843"/>
        <w:gridCol w:w="1842"/>
      </w:tblGrid>
      <w:tr w:rsidR="00CD76AD" w:rsidRPr="00CD76AD" w14:paraId="2D63F53C" w14:textId="77777777" w:rsidTr="00153C39">
        <w:tc>
          <w:tcPr>
            <w:tcW w:w="1418" w:type="dxa"/>
            <w:tcBorders>
              <w:top w:val="single" w:sz="4" w:space="0" w:color="auto"/>
              <w:left w:val="single" w:sz="4" w:space="0" w:color="auto"/>
              <w:bottom w:val="single" w:sz="4" w:space="0" w:color="auto"/>
              <w:right w:val="single" w:sz="4" w:space="0" w:color="auto"/>
            </w:tcBorders>
            <w:hideMark/>
          </w:tcPr>
          <w:p w14:paraId="400904D4" w14:textId="77777777" w:rsidR="00CD76AD" w:rsidRPr="00CD76AD" w:rsidRDefault="00CD76AD" w:rsidP="00CD76AD">
            <w:pPr>
              <w:spacing w:after="200" w:line="276" w:lineRule="auto"/>
              <w:rPr>
                <w:rFonts w:ascii="Times New Roman" w:hAnsi="Times New Roman" w:cs="Times New Roman"/>
                <w:sz w:val="26"/>
                <w:szCs w:val="26"/>
              </w:rPr>
            </w:pPr>
            <w:r w:rsidRPr="00CD76AD">
              <w:rPr>
                <w:rFonts w:ascii="Times New Roman" w:hAnsi="Times New Roman" w:cs="Times New Roman"/>
                <w:sz w:val="26"/>
                <w:szCs w:val="26"/>
              </w:rPr>
              <w:t>Узкие специалисты</w:t>
            </w:r>
          </w:p>
        </w:tc>
        <w:tc>
          <w:tcPr>
            <w:tcW w:w="1441" w:type="dxa"/>
            <w:tcBorders>
              <w:top w:val="single" w:sz="4" w:space="0" w:color="auto"/>
              <w:left w:val="single" w:sz="4" w:space="0" w:color="auto"/>
              <w:bottom w:val="single" w:sz="4" w:space="0" w:color="auto"/>
              <w:right w:val="single" w:sz="4" w:space="0" w:color="auto"/>
            </w:tcBorders>
            <w:hideMark/>
          </w:tcPr>
          <w:p w14:paraId="350B225E" w14:textId="77777777" w:rsidR="00CD76AD" w:rsidRPr="00CD76AD" w:rsidRDefault="00CD76AD" w:rsidP="00CD76AD">
            <w:pPr>
              <w:spacing w:after="200" w:line="276" w:lineRule="auto"/>
              <w:rPr>
                <w:rFonts w:ascii="Times New Roman" w:hAnsi="Times New Roman" w:cs="Times New Roman"/>
                <w:sz w:val="26"/>
                <w:szCs w:val="26"/>
              </w:rPr>
            </w:pPr>
            <w:r w:rsidRPr="00CD76AD">
              <w:rPr>
                <w:rFonts w:ascii="Times New Roman" w:hAnsi="Times New Roman" w:cs="Times New Roman"/>
                <w:sz w:val="26"/>
                <w:szCs w:val="26"/>
              </w:rPr>
              <w:t>Области</w:t>
            </w:r>
          </w:p>
        </w:tc>
        <w:tc>
          <w:tcPr>
            <w:tcW w:w="2124" w:type="dxa"/>
            <w:tcBorders>
              <w:top w:val="single" w:sz="4" w:space="0" w:color="auto"/>
              <w:left w:val="single" w:sz="4" w:space="0" w:color="auto"/>
              <w:bottom w:val="single" w:sz="4" w:space="0" w:color="auto"/>
              <w:right w:val="single" w:sz="4" w:space="0" w:color="auto"/>
            </w:tcBorders>
            <w:hideMark/>
          </w:tcPr>
          <w:p w14:paraId="07323277" w14:textId="77777777" w:rsidR="00CD76AD" w:rsidRPr="00CD76AD" w:rsidRDefault="00CD76AD" w:rsidP="00CD76AD">
            <w:pPr>
              <w:spacing w:after="200" w:line="276" w:lineRule="auto"/>
              <w:rPr>
                <w:rFonts w:ascii="Times New Roman" w:hAnsi="Times New Roman" w:cs="Times New Roman"/>
                <w:sz w:val="26"/>
                <w:szCs w:val="26"/>
              </w:rPr>
            </w:pPr>
            <w:r w:rsidRPr="00CD76AD">
              <w:rPr>
                <w:rFonts w:ascii="Times New Roman" w:hAnsi="Times New Roman" w:cs="Times New Roman"/>
                <w:sz w:val="26"/>
                <w:szCs w:val="26"/>
              </w:rPr>
              <w:t>Проблема</w:t>
            </w:r>
          </w:p>
        </w:tc>
        <w:tc>
          <w:tcPr>
            <w:tcW w:w="2105" w:type="dxa"/>
            <w:tcBorders>
              <w:top w:val="single" w:sz="4" w:space="0" w:color="auto"/>
              <w:left w:val="single" w:sz="4" w:space="0" w:color="auto"/>
              <w:bottom w:val="single" w:sz="4" w:space="0" w:color="auto"/>
              <w:right w:val="single" w:sz="4" w:space="0" w:color="auto"/>
            </w:tcBorders>
            <w:hideMark/>
          </w:tcPr>
          <w:p w14:paraId="2BC6A931" w14:textId="77777777" w:rsidR="00CD76AD" w:rsidRPr="00CD76AD" w:rsidRDefault="00CD76AD" w:rsidP="00CD76AD">
            <w:pPr>
              <w:spacing w:after="200" w:line="276" w:lineRule="auto"/>
              <w:rPr>
                <w:rFonts w:ascii="Times New Roman" w:hAnsi="Times New Roman" w:cs="Times New Roman"/>
                <w:sz w:val="26"/>
                <w:szCs w:val="26"/>
              </w:rPr>
            </w:pPr>
            <w:r w:rsidRPr="00CD76AD">
              <w:rPr>
                <w:rFonts w:ascii="Times New Roman" w:hAnsi="Times New Roman" w:cs="Times New Roman"/>
                <w:sz w:val="26"/>
                <w:szCs w:val="26"/>
              </w:rPr>
              <w:t>Пути решения</w:t>
            </w:r>
          </w:p>
        </w:tc>
        <w:tc>
          <w:tcPr>
            <w:tcW w:w="1843" w:type="dxa"/>
            <w:tcBorders>
              <w:top w:val="single" w:sz="4" w:space="0" w:color="auto"/>
              <w:left w:val="single" w:sz="4" w:space="0" w:color="auto"/>
              <w:bottom w:val="single" w:sz="4" w:space="0" w:color="auto"/>
              <w:right w:val="single" w:sz="4" w:space="0" w:color="auto"/>
            </w:tcBorders>
            <w:hideMark/>
          </w:tcPr>
          <w:p w14:paraId="7F558BD9" w14:textId="77777777" w:rsidR="00CD76AD" w:rsidRPr="00CD76AD" w:rsidRDefault="00CD76AD" w:rsidP="00CD76AD">
            <w:pPr>
              <w:spacing w:after="200" w:line="276" w:lineRule="auto"/>
              <w:rPr>
                <w:rFonts w:ascii="Times New Roman" w:hAnsi="Times New Roman" w:cs="Times New Roman"/>
                <w:sz w:val="26"/>
                <w:szCs w:val="26"/>
              </w:rPr>
            </w:pPr>
            <w:r w:rsidRPr="00CD76AD">
              <w:rPr>
                <w:rFonts w:ascii="Times New Roman" w:hAnsi="Times New Roman" w:cs="Times New Roman"/>
                <w:sz w:val="26"/>
                <w:szCs w:val="26"/>
              </w:rPr>
              <w:t>Ожидае</w:t>
            </w:r>
          </w:p>
          <w:p w14:paraId="0FE2F5E0" w14:textId="77777777" w:rsidR="00CD76AD" w:rsidRPr="00CD76AD" w:rsidRDefault="00CD76AD" w:rsidP="00CD76AD">
            <w:pPr>
              <w:spacing w:after="200" w:line="276" w:lineRule="auto"/>
              <w:rPr>
                <w:rFonts w:ascii="Times New Roman" w:hAnsi="Times New Roman" w:cs="Times New Roman"/>
                <w:sz w:val="26"/>
                <w:szCs w:val="26"/>
              </w:rPr>
            </w:pPr>
            <w:r w:rsidRPr="00CD76AD">
              <w:rPr>
                <w:rFonts w:ascii="Times New Roman" w:hAnsi="Times New Roman" w:cs="Times New Roman"/>
                <w:sz w:val="26"/>
                <w:szCs w:val="26"/>
              </w:rPr>
              <w:t>мые результаты</w:t>
            </w:r>
          </w:p>
        </w:tc>
        <w:tc>
          <w:tcPr>
            <w:tcW w:w="1842" w:type="dxa"/>
            <w:tcBorders>
              <w:top w:val="single" w:sz="4" w:space="0" w:color="auto"/>
              <w:left w:val="single" w:sz="4" w:space="0" w:color="auto"/>
              <w:bottom w:val="single" w:sz="4" w:space="0" w:color="auto"/>
              <w:right w:val="single" w:sz="4" w:space="0" w:color="auto"/>
            </w:tcBorders>
            <w:hideMark/>
          </w:tcPr>
          <w:p w14:paraId="10FF5789" w14:textId="77777777" w:rsidR="00CD76AD" w:rsidRPr="00CD76AD" w:rsidRDefault="00CD76AD" w:rsidP="00CD76AD">
            <w:pPr>
              <w:spacing w:after="200" w:line="276" w:lineRule="auto"/>
              <w:jc w:val="both"/>
              <w:rPr>
                <w:rFonts w:ascii="Times New Roman" w:hAnsi="Times New Roman" w:cs="Times New Roman"/>
                <w:sz w:val="26"/>
                <w:szCs w:val="26"/>
              </w:rPr>
            </w:pPr>
            <w:r w:rsidRPr="00CD76AD">
              <w:rPr>
                <w:rFonts w:ascii="Times New Roman" w:hAnsi="Times New Roman" w:cs="Times New Roman"/>
                <w:sz w:val="26"/>
                <w:szCs w:val="26"/>
              </w:rPr>
              <w:t>Форма оценива</w:t>
            </w:r>
          </w:p>
          <w:p w14:paraId="2ECDEF59" w14:textId="77777777" w:rsidR="00CD76AD" w:rsidRPr="00CD76AD" w:rsidRDefault="00CD76AD" w:rsidP="00CD76AD">
            <w:pPr>
              <w:spacing w:after="200" w:line="276" w:lineRule="auto"/>
              <w:rPr>
                <w:rFonts w:ascii="Times New Roman" w:hAnsi="Times New Roman" w:cs="Times New Roman"/>
                <w:sz w:val="26"/>
                <w:szCs w:val="26"/>
              </w:rPr>
            </w:pPr>
            <w:r w:rsidRPr="00CD76AD">
              <w:rPr>
                <w:rFonts w:ascii="Times New Roman" w:hAnsi="Times New Roman" w:cs="Times New Roman"/>
                <w:sz w:val="26"/>
                <w:szCs w:val="26"/>
              </w:rPr>
              <w:t>ния</w:t>
            </w:r>
          </w:p>
        </w:tc>
      </w:tr>
      <w:tr w:rsidR="00CD76AD" w:rsidRPr="00CD76AD" w14:paraId="44DBD809" w14:textId="77777777" w:rsidTr="00153C39">
        <w:tc>
          <w:tcPr>
            <w:tcW w:w="1418" w:type="dxa"/>
            <w:tcBorders>
              <w:top w:val="single" w:sz="4" w:space="0" w:color="auto"/>
              <w:left w:val="single" w:sz="4" w:space="0" w:color="auto"/>
              <w:bottom w:val="single" w:sz="4" w:space="0" w:color="auto"/>
              <w:right w:val="single" w:sz="4" w:space="0" w:color="auto"/>
            </w:tcBorders>
            <w:hideMark/>
          </w:tcPr>
          <w:p w14:paraId="6EC3D8B5" w14:textId="77777777" w:rsidR="00CD76AD" w:rsidRPr="00CD76AD" w:rsidRDefault="00CD76AD" w:rsidP="00CD76AD">
            <w:pPr>
              <w:spacing w:after="200" w:line="276" w:lineRule="auto"/>
              <w:rPr>
                <w:rFonts w:ascii="Times New Roman" w:hAnsi="Times New Roman" w:cs="Times New Roman"/>
                <w:sz w:val="26"/>
                <w:szCs w:val="26"/>
              </w:rPr>
            </w:pPr>
            <w:r w:rsidRPr="00CD76AD">
              <w:rPr>
                <w:rFonts w:ascii="Times New Roman" w:hAnsi="Times New Roman" w:cs="Times New Roman"/>
                <w:sz w:val="26"/>
                <w:szCs w:val="26"/>
              </w:rPr>
              <w:t>Учитель-дефектолог</w:t>
            </w:r>
          </w:p>
        </w:tc>
        <w:tc>
          <w:tcPr>
            <w:tcW w:w="1441" w:type="dxa"/>
            <w:tcBorders>
              <w:top w:val="single" w:sz="4" w:space="0" w:color="auto"/>
              <w:left w:val="single" w:sz="4" w:space="0" w:color="auto"/>
              <w:bottom w:val="single" w:sz="4" w:space="0" w:color="auto"/>
              <w:right w:val="single" w:sz="4" w:space="0" w:color="auto"/>
            </w:tcBorders>
            <w:hideMark/>
          </w:tcPr>
          <w:p w14:paraId="6A5D96C1" w14:textId="77777777" w:rsidR="00CD76AD" w:rsidRPr="00CD76AD" w:rsidRDefault="00CD76AD" w:rsidP="00CD76AD">
            <w:pPr>
              <w:spacing w:after="200" w:line="276" w:lineRule="auto"/>
              <w:rPr>
                <w:rFonts w:ascii="Times New Roman" w:hAnsi="Times New Roman" w:cs="Times New Roman"/>
                <w:sz w:val="26"/>
                <w:szCs w:val="26"/>
              </w:rPr>
            </w:pPr>
            <w:r w:rsidRPr="00CD76AD">
              <w:rPr>
                <w:rFonts w:ascii="Times New Roman" w:hAnsi="Times New Roman" w:cs="Times New Roman"/>
                <w:sz w:val="26"/>
                <w:szCs w:val="26"/>
              </w:rPr>
              <w:t>Познание</w:t>
            </w:r>
          </w:p>
        </w:tc>
        <w:tc>
          <w:tcPr>
            <w:tcW w:w="2124" w:type="dxa"/>
            <w:tcBorders>
              <w:top w:val="single" w:sz="4" w:space="0" w:color="auto"/>
              <w:left w:val="single" w:sz="4" w:space="0" w:color="auto"/>
              <w:bottom w:val="single" w:sz="4" w:space="0" w:color="auto"/>
              <w:right w:val="single" w:sz="4" w:space="0" w:color="auto"/>
            </w:tcBorders>
            <w:hideMark/>
          </w:tcPr>
          <w:p w14:paraId="236D65D2" w14:textId="77777777" w:rsidR="00CD76AD" w:rsidRPr="00CD76AD" w:rsidRDefault="00CD76AD" w:rsidP="00CD76AD">
            <w:pPr>
              <w:spacing w:after="200" w:line="276" w:lineRule="auto"/>
              <w:rPr>
                <w:rFonts w:ascii="Times New Roman" w:hAnsi="Times New Roman" w:cs="Times New Roman"/>
                <w:sz w:val="26"/>
                <w:szCs w:val="26"/>
              </w:rPr>
            </w:pPr>
            <w:r w:rsidRPr="00CD76AD">
              <w:rPr>
                <w:rFonts w:ascii="Times New Roman" w:hAnsi="Times New Roman" w:cs="Times New Roman"/>
                <w:sz w:val="26"/>
                <w:szCs w:val="26"/>
              </w:rPr>
              <w:t>Восприятие цвета, формы, величины развито на среднем уровне.</w:t>
            </w:r>
          </w:p>
          <w:p w14:paraId="36E7FEDC" w14:textId="77777777" w:rsidR="00CD76AD" w:rsidRPr="00CD76AD" w:rsidRDefault="00CD76AD" w:rsidP="00CD76AD">
            <w:pPr>
              <w:spacing w:after="200" w:line="276" w:lineRule="auto"/>
              <w:rPr>
                <w:rFonts w:ascii="Times New Roman" w:hAnsi="Times New Roman" w:cs="Times New Roman"/>
                <w:sz w:val="26"/>
                <w:szCs w:val="26"/>
              </w:rPr>
            </w:pPr>
            <w:r w:rsidRPr="00CD76AD">
              <w:rPr>
                <w:rFonts w:ascii="Times New Roman" w:hAnsi="Times New Roman" w:cs="Times New Roman"/>
                <w:sz w:val="26"/>
                <w:szCs w:val="26"/>
              </w:rPr>
              <w:lastRenderedPageBreak/>
              <w:t>Элементарные математические представления несколько ниже  возрастных нормативов.</w:t>
            </w:r>
          </w:p>
          <w:p w14:paraId="7D290207" w14:textId="77777777" w:rsidR="00CD76AD" w:rsidRPr="00CD76AD" w:rsidRDefault="00CD76AD" w:rsidP="00CD76AD">
            <w:pPr>
              <w:spacing w:after="200" w:line="276" w:lineRule="auto"/>
              <w:rPr>
                <w:rFonts w:ascii="Times New Roman" w:hAnsi="Times New Roman" w:cs="Times New Roman"/>
                <w:sz w:val="26"/>
                <w:szCs w:val="26"/>
              </w:rPr>
            </w:pPr>
            <w:r w:rsidRPr="00CD76AD">
              <w:rPr>
                <w:rFonts w:ascii="Times New Roman" w:hAnsi="Times New Roman" w:cs="Times New Roman"/>
                <w:sz w:val="26"/>
                <w:szCs w:val="26"/>
              </w:rPr>
              <w:t>Ориентировка в пространстве и времени требует совершенства.</w:t>
            </w:r>
          </w:p>
          <w:p w14:paraId="293FCB05" w14:textId="77777777" w:rsidR="00CD76AD" w:rsidRPr="00CD76AD" w:rsidRDefault="00CD76AD" w:rsidP="00CD76AD">
            <w:pPr>
              <w:spacing w:after="200" w:line="276" w:lineRule="auto"/>
              <w:rPr>
                <w:rFonts w:ascii="Times New Roman" w:hAnsi="Times New Roman" w:cs="Times New Roman"/>
                <w:sz w:val="26"/>
                <w:szCs w:val="26"/>
              </w:rPr>
            </w:pPr>
            <w:r w:rsidRPr="00CD76AD">
              <w:rPr>
                <w:rFonts w:ascii="Times New Roman" w:hAnsi="Times New Roman" w:cs="Times New Roman"/>
                <w:sz w:val="26"/>
                <w:szCs w:val="26"/>
              </w:rPr>
              <w:t>Мыслительная деятельность развита не достаточно.</w:t>
            </w:r>
          </w:p>
          <w:p w14:paraId="0F5C37B1" w14:textId="77777777" w:rsidR="00CD76AD" w:rsidRPr="00CD76AD" w:rsidRDefault="00CD76AD" w:rsidP="00CD76AD">
            <w:pPr>
              <w:spacing w:after="200" w:line="276" w:lineRule="auto"/>
              <w:rPr>
                <w:rFonts w:ascii="Times New Roman" w:hAnsi="Times New Roman" w:cs="Times New Roman"/>
                <w:sz w:val="26"/>
                <w:szCs w:val="26"/>
              </w:rPr>
            </w:pPr>
            <w:r w:rsidRPr="00CD76AD">
              <w:rPr>
                <w:rFonts w:ascii="Times New Roman" w:hAnsi="Times New Roman" w:cs="Times New Roman"/>
                <w:sz w:val="26"/>
                <w:szCs w:val="26"/>
              </w:rPr>
              <w:t>Ручная умелость, графические навыки требуют совершенства.</w:t>
            </w:r>
          </w:p>
        </w:tc>
        <w:tc>
          <w:tcPr>
            <w:tcW w:w="2105" w:type="dxa"/>
            <w:tcBorders>
              <w:top w:val="single" w:sz="4" w:space="0" w:color="auto"/>
              <w:left w:val="single" w:sz="4" w:space="0" w:color="auto"/>
              <w:bottom w:val="single" w:sz="4" w:space="0" w:color="auto"/>
              <w:right w:val="single" w:sz="4" w:space="0" w:color="auto"/>
            </w:tcBorders>
            <w:hideMark/>
          </w:tcPr>
          <w:p w14:paraId="5FD12F9B" w14:textId="77777777" w:rsidR="00CD76AD" w:rsidRPr="00CD76AD" w:rsidRDefault="00CD76AD" w:rsidP="00CD76AD">
            <w:pPr>
              <w:spacing w:after="200" w:line="276" w:lineRule="auto"/>
              <w:rPr>
                <w:rFonts w:ascii="Times New Roman" w:hAnsi="Times New Roman" w:cs="Times New Roman"/>
                <w:sz w:val="26"/>
                <w:szCs w:val="26"/>
              </w:rPr>
            </w:pPr>
            <w:r w:rsidRPr="00CD76AD">
              <w:rPr>
                <w:rFonts w:ascii="Times New Roman" w:hAnsi="Times New Roman" w:cs="Times New Roman"/>
                <w:sz w:val="26"/>
                <w:szCs w:val="26"/>
              </w:rPr>
              <w:lastRenderedPageBreak/>
              <w:t xml:space="preserve">Развитие восприятия цвета, формы, величины в соответствии с </w:t>
            </w:r>
            <w:r w:rsidRPr="00CD76AD">
              <w:rPr>
                <w:rFonts w:ascii="Times New Roman" w:hAnsi="Times New Roman" w:cs="Times New Roman"/>
                <w:sz w:val="26"/>
                <w:szCs w:val="26"/>
              </w:rPr>
              <w:lastRenderedPageBreak/>
              <w:t>программными требован.</w:t>
            </w:r>
          </w:p>
          <w:p w14:paraId="771C30E3" w14:textId="77777777" w:rsidR="00CD76AD" w:rsidRPr="00CD76AD" w:rsidRDefault="00CD76AD" w:rsidP="00CD76AD">
            <w:pPr>
              <w:spacing w:after="200" w:line="276" w:lineRule="auto"/>
              <w:rPr>
                <w:rFonts w:ascii="Times New Roman" w:hAnsi="Times New Roman" w:cs="Times New Roman"/>
                <w:sz w:val="26"/>
                <w:szCs w:val="26"/>
              </w:rPr>
            </w:pPr>
            <w:r w:rsidRPr="00CD76AD">
              <w:rPr>
                <w:rFonts w:ascii="Times New Roman" w:hAnsi="Times New Roman" w:cs="Times New Roman"/>
                <w:sz w:val="26"/>
                <w:szCs w:val="26"/>
              </w:rPr>
              <w:t>Формирование и развитие элементарных математических представлений.</w:t>
            </w:r>
          </w:p>
          <w:p w14:paraId="0F8C5DAB" w14:textId="77777777" w:rsidR="00CD76AD" w:rsidRPr="00CD76AD" w:rsidRDefault="00CD76AD" w:rsidP="00CD76AD">
            <w:pPr>
              <w:spacing w:after="200" w:line="276" w:lineRule="auto"/>
              <w:rPr>
                <w:rFonts w:ascii="Times New Roman" w:hAnsi="Times New Roman" w:cs="Times New Roman"/>
                <w:sz w:val="26"/>
                <w:szCs w:val="26"/>
              </w:rPr>
            </w:pPr>
            <w:r w:rsidRPr="00CD76AD">
              <w:rPr>
                <w:rFonts w:ascii="Times New Roman" w:hAnsi="Times New Roman" w:cs="Times New Roman"/>
                <w:sz w:val="26"/>
                <w:szCs w:val="26"/>
              </w:rPr>
              <w:t>Форм. -е  временных представлений и пространственной ориентировки.</w:t>
            </w:r>
          </w:p>
          <w:p w14:paraId="16F21D80" w14:textId="77777777" w:rsidR="00CD76AD" w:rsidRPr="00CD76AD" w:rsidRDefault="00CD76AD" w:rsidP="00CD76AD">
            <w:pPr>
              <w:spacing w:after="200" w:line="276" w:lineRule="auto"/>
              <w:rPr>
                <w:rFonts w:ascii="Times New Roman" w:hAnsi="Times New Roman" w:cs="Times New Roman"/>
                <w:sz w:val="26"/>
                <w:szCs w:val="26"/>
              </w:rPr>
            </w:pPr>
            <w:r w:rsidRPr="00CD76AD">
              <w:rPr>
                <w:rFonts w:ascii="Times New Roman" w:hAnsi="Times New Roman" w:cs="Times New Roman"/>
                <w:sz w:val="26"/>
                <w:szCs w:val="26"/>
              </w:rPr>
              <w:t>Развитие мыслительных процессов.</w:t>
            </w:r>
          </w:p>
          <w:p w14:paraId="616269B3" w14:textId="77777777" w:rsidR="00CD76AD" w:rsidRPr="00CD76AD" w:rsidRDefault="00CD76AD" w:rsidP="00CD76AD">
            <w:pPr>
              <w:spacing w:after="200" w:line="276" w:lineRule="auto"/>
              <w:rPr>
                <w:rFonts w:ascii="Times New Roman" w:hAnsi="Times New Roman" w:cs="Times New Roman"/>
                <w:sz w:val="26"/>
                <w:szCs w:val="26"/>
              </w:rPr>
            </w:pPr>
            <w:r w:rsidRPr="00CD76AD">
              <w:rPr>
                <w:rFonts w:ascii="Times New Roman" w:hAnsi="Times New Roman" w:cs="Times New Roman"/>
                <w:sz w:val="26"/>
                <w:szCs w:val="26"/>
              </w:rPr>
              <w:t>Совершенствование графических навыков и ручной умелости.</w:t>
            </w:r>
          </w:p>
        </w:tc>
        <w:tc>
          <w:tcPr>
            <w:tcW w:w="1843" w:type="dxa"/>
            <w:tcBorders>
              <w:top w:val="single" w:sz="4" w:space="0" w:color="auto"/>
              <w:left w:val="single" w:sz="4" w:space="0" w:color="auto"/>
              <w:bottom w:val="single" w:sz="4" w:space="0" w:color="auto"/>
              <w:right w:val="single" w:sz="4" w:space="0" w:color="auto"/>
            </w:tcBorders>
            <w:hideMark/>
          </w:tcPr>
          <w:p w14:paraId="177DECB2" w14:textId="77777777" w:rsidR="00CD76AD" w:rsidRPr="00CD76AD" w:rsidRDefault="00CD76AD" w:rsidP="00CD76AD">
            <w:pPr>
              <w:spacing w:after="200" w:line="276" w:lineRule="auto"/>
              <w:rPr>
                <w:rFonts w:ascii="Times New Roman" w:hAnsi="Times New Roman" w:cs="Times New Roman"/>
                <w:sz w:val="26"/>
                <w:szCs w:val="26"/>
              </w:rPr>
            </w:pPr>
            <w:r w:rsidRPr="00CD76AD">
              <w:rPr>
                <w:rFonts w:ascii="Times New Roman" w:hAnsi="Times New Roman" w:cs="Times New Roman"/>
                <w:sz w:val="26"/>
                <w:szCs w:val="26"/>
              </w:rPr>
              <w:lastRenderedPageBreak/>
              <w:t xml:space="preserve">Выделяет в окружающем мире основные цвета и оттенки, </w:t>
            </w:r>
            <w:r w:rsidRPr="00CD76AD">
              <w:rPr>
                <w:rFonts w:ascii="Times New Roman" w:hAnsi="Times New Roman" w:cs="Times New Roman"/>
                <w:sz w:val="26"/>
                <w:szCs w:val="26"/>
              </w:rPr>
              <w:lastRenderedPageBreak/>
              <w:t>плоскостные и объёмные фигуры в соответствии с возрастными требованиями, предметы по величине.</w:t>
            </w:r>
          </w:p>
          <w:p w14:paraId="54EE1505" w14:textId="77777777" w:rsidR="00CD76AD" w:rsidRPr="00CD76AD" w:rsidRDefault="00CD76AD" w:rsidP="00CD76AD">
            <w:pPr>
              <w:spacing w:after="200" w:line="276" w:lineRule="auto"/>
              <w:rPr>
                <w:rFonts w:ascii="Times New Roman" w:hAnsi="Times New Roman" w:cs="Times New Roman"/>
                <w:sz w:val="26"/>
                <w:szCs w:val="26"/>
              </w:rPr>
            </w:pPr>
            <w:r w:rsidRPr="00CD76AD">
              <w:rPr>
                <w:rFonts w:ascii="Times New Roman" w:hAnsi="Times New Roman" w:cs="Times New Roman"/>
                <w:sz w:val="26"/>
                <w:szCs w:val="26"/>
              </w:rPr>
              <w:t>Владеет количественными представлениями. Владеет временным понятием (части суток,вр.года, дни недели). Различает пространственные направления относительно себя и на листе бум.</w:t>
            </w:r>
          </w:p>
          <w:p w14:paraId="4CA94F09" w14:textId="77777777" w:rsidR="00CD76AD" w:rsidRPr="00CD76AD" w:rsidRDefault="00CD76AD" w:rsidP="00CD76AD">
            <w:pPr>
              <w:spacing w:after="200" w:line="276" w:lineRule="auto"/>
              <w:rPr>
                <w:rFonts w:ascii="Times New Roman" w:hAnsi="Times New Roman" w:cs="Times New Roman"/>
                <w:sz w:val="26"/>
                <w:szCs w:val="26"/>
              </w:rPr>
            </w:pPr>
            <w:r w:rsidRPr="00CD76AD">
              <w:rPr>
                <w:rFonts w:ascii="Times New Roman" w:hAnsi="Times New Roman" w:cs="Times New Roman"/>
                <w:sz w:val="26"/>
                <w:szCs w:val="26"/>
              </w:rPr>
              <w:t>Владеет мыслительными операциями.</w:t>
            </w:r>
          </w:p>
          <w:p w14:paraId="1649ED88" w14:textId="77777777" w:rsidR="00CD76AD" w:rsidRPr="00CD76AD" w:rsidRDefault="00CD76AD" w:rsidP="00CD76AD">
            <w:pPr>
              <w:spacing w:after="200" w:line="276" w:lineRule="auto"/>
              <w:rPr>
                <w:rFonts w:ascii="Times New Roman" w:hAnsi="Times New Roman" w:cs="Times New Roman"/>
                <w:sz w:val="26"/>
                <w:szCs w:val="26"/>
              </w:rPr>
            </w:pPr>
            <w:r w:rsidRPr="00CD76AD">
              <w:rPr>
                <w:rFonts w:ascii="Times New Roman" w:hAnsi="Times New Roman" w:cs="Times New Roman"/>
                <w:sz w:val="26"/>
                <w:szCs w:val="26"/>
              </w:rPr>
              <w:t>Графические навыки улучшились.</w:t>
            </w:r>
          </w:p>
        </w:tc>
        <w:tc>
          <w:tcPr>
            <w:tcW w:w="1842" w:type="dxa"/>
            <w:tcBorders>
              <w:top w:val="single" w:sz="4" w:space="0" w:color="auto"/>
              <w:left w:val="single" w:sz="4" w:space="0" w:color="auto"/>
              <w:bottom w:val="single" w:sz="4" w:space="0" w:color="auto"/>
              <w:right w:val="single" w:sz="4" w:space="0" w:color="auto"/>
            </w:tcBorders>
            <w:hideMark/>
          </w:tcPr>
          <w:p w14:paraId="2D2A250B" w14:textId="77777777" w:rsidR="00CD76AD" w:rsidRPr="00CD76AD" w:rsidRDefault="00CD76AD" w:rsidP="00CD76AD">
            <w:pPr>
              <w:spacing w:after="200" w:line="276" w:lineRule="auto"/>
              <w:rPr>
                <w:rFonts w:ascii="Times New Roman" w:hAnsi="Times New Roman" w:cs="Times New Roman"/>
                <w:sz w:val="26"/>
                <w:szCs w:val="26"/>
              </w:rPr>
            </w:pPr>
            <w:r w:rsidRPr="00CD76AD">
              <w:rPr>
                <w:rFonts w:ascii="Times New Roman" w:hAnsi="Times New Roman" w:cs="Times New Roman"/>
                <w:sz w:val="26"/>
                <w:szCs w:val="26"/>
              </w:rPr>
              <w:lastRenderedPageBreak/>
              <w:t xml:space="preserve">Заполнение диагностического  протокола, анализ </w:t>
            </w:r>
            <w:r w:rsidRPr="00CD76AD">
              <w:rPr>
                <w:rFonts w:ascii="Times New Roman" w:hAnsi="Times New Roman" w:cs="Times New Roman"/>
                <w:sz w:val="26"/>
                <w:szCs w:val="26"/>
              </w:rPr>
              <w:lastRenderedPageBreak/>
              <w:t>продуктов деятельности.</w:t>
            </w:r>
          </w:p>
        </w:tc>
      </w:tr>
    </w:tbl>
    <w:tbl>
      <w:tblPr>
        <w:tblW w:w="10774" w:type="dxa"/>
        <w:tblInd w:w="-743" w:type="dxa"/>
        <w:tblLayout w:type="fixed"/>
        <w:tblLook w:val="0000" w:firstRow="0" w:lastRow="0" w:firstColumn="0" w:lastColumn="0" w:noHBand="0" w:noVBand="0"/>
      </w:tblPr>
      <w:tblGrid>
        <w:gridCol w:w="1702"/>
        <w:gridCol w:w="1134"/>
        <w:gridCol w:w="2126"/>
        <w:gridCol w:w="2126"/>
        <w:gridCol w:w="1843"/>
        <w:gridCol w:w="1843"/>
      </w:tblGrid>
      <w:tr w:rsidR="00CD76AD" w:rsidRPr="00CD76AD" w14:paraId="7FF7943C" w14:textId="77777777" w:rsidTr="00153C39">
        <w:trPr>
          <w:trHeight w:val="4355"/>
        </w:trPr>
        <w:tc>
          <w:tcPr>
            <w:tcW w:w="1702" w:type="dxa"/>
            <w:tcBorders>
              <w:top w:val="single" w:sz="2" w:space="0" w:color="000000"/>
              <w:left w:val="single" w:sz="2" w:space="0" w:color="000000"/>
              <w:bottom w:val="single" w:sz="4" w:space="0" w:color="auto"/>
              <w:right w:val="single" w:sz="4" w:space="0" w:color="auto"/>
            </w:tcBorders>
            <w:shd w:val="clear" w:color="000000" w:fill="FFFFFF"/>
          </w:tcPr>
          <w:p w14:paraId="40FB9E39" w14:textId="77777777" w:rsidR="00CD76AD" w:rsidRPr="00CD76AD" w:rsidRDefault="00CD76AD" w:rsidP="00CD76AD">
            <w:pPr>
              <w:spacing w:after="0" w:line="276"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lastRenderedPageBreak/>
              <w:t>Инструктор по физической культуре</w:t>
            </w:r>
          </w:p>
          <w:p w14:paraId="0FF1B917"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p>
          <w:p w14:paraId="47566CAA"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p>
          <w:p w14:paraId="59939045"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p>
          <w:p w14:paraId="0D129118"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p>
          <w:p w14:paraId="1C54FA05"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p>
          <w:p w14:paraId="0308636B"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p>
          <w:p w14:paraId="73DAABED"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p>
          <w:p w14:paraId="27029BD0"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p>
          <w:p w14:paraId="2A203695"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p>
          <w:p w14:paraId="30DAB890"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p>
          <w:p w14:paraId="51E73C43"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p>
          <w:p w14:paraId="2EFFA8EA"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p>
          <w:p w14:paraId="20FFD2EE"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p>
          <w:p w14:paraId="114BB79A"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p>
          <w:p w14:paraId="20CF38D5"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p>
          <w:p w14:paraId="48C40B76"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p>
          <w:p w14:paraId="23F87DAB"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p>
          <w:p w14:paraId="0EF9CDC2"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p>
          <w:p w14:paraId="20574DA4"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p>
        </w:tc>
        <w:tc>
          <w:tcPr>
            <w:tcW w:w="1134" w:type="dxa"/>
            <w:tcBorders>
              <w:top w:val="single" w:sz="2" w:space="0" w:color="000000"/>
              <w:left w:val="single" w:sz="2" w:space="0" w:color="000000"/>
              <w:bottom w:val="single" w:sz="4" w:space="0" w:color="auto"/>
              <w:right w:val="single" w:sz="4" w:space="0" w:color="auto"/>
            </w:tcBorders>
            <w:shd w:val="clear" w:color="000000" w:fill="FFFFFF"/>
          </w:tcPr>
          <w:p w14:paraId="504A4EF7"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val="en-US" w:eastAsia="ru-RU"/>
                <w14:ligatures w14:val="none"/>
              </w:rPr>
            </w:pPr>
            <w:r w:rsidRPr="00CD76AD">
              <w:rPr>
                <w:rFonts w:ascii="Times New Roman" w:eastAsiaTheme="minorEastAsia" w:hAnsi="Times New Roman" w:cs="Times New Roman"/>
                <w:kern w:val="0"/>
                <w:sz w:val="26"/>
                <w:szCs w:val="26"/>
                <w:lang w:eastAsia="ru-RU"/>
                <w14:ligatures w14:val="none"/>
              </w:rPr>
              <w:t>Физическое воспитание</w:t>
            </w:r>
          </w:p>
        </w:tc>
        <w:tc>
          <w:tcPr>
            <w:tcW w:w="2126" w:type="dxa"/>
            <w:tcBorders>
              <w:top w:val="single" w:sz="2" w:space="0" w:color="000000"/>
              <w:left w:val="single" w:sz="4" w:space="0" w:color="auto"/>
              <w:bottom w:val="single" w:sz="4" w:space="0" w:color="auto"/>
              <w:right w:val="single" w:sz="2" w:space="0" w:color="000000"/>
            </w:tcBorders>
            <w:shd w:val="clear" w:color="000000" w:fill="FFFFFF"/>
          </w:tcPr>
          <w:p w14:paraId="4DC43105"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Любое задание необходимо повторить несколько раз прежде, чем ребенок начнет его выполнять</w:t>
            </w:r>
          </w:p>
        </w:tc>
        <w:tc>
          <w:tcPr>
            <w:tcW w:w="2126" w:type="dxa"/>
            <w:tcBorders>
              <w:top w:val="single" w:sz="2" w:space="0" w:color="000000"/>
              <w:left w:val="single" w:sz="2" w:space="0" w:color="000000"/>
              <w:bottom w:val="single" w:sz="4" w:space="0" w:color="auto"/>
              <w:right w:val="single" w:sz="2" w:space="0" w:color="000000"/>
            </w:tcBorders>
            <w:shd w:val="clear" w:color="000000" w:fill="FFFFFF"/>
          </w:tcPr>
          <w:p w14:paraId="7A997E1B" w14:textId="77777777" w:rsidR="00CD76AD" w:rsidRPr="00CD76AD" w:rsidRDefault="00CD76AD" w:rsidP="00CD76AD">
            <w:pPr>
              <w:widowControl w:val="0"/>
              <w:autoSpaceDE w:val="0"/>
              <w:autoSpaceDN w:val="0"/>
              <w:adjustRightInd w:val="0"/>
              <w:spacing w:after="0" w:line="24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Создание ситуаций в которых нужно выполнять поручения педагога с неоднократным повторение инструкции.</w:t>
            </w:r>
          </w:p>
          <w:p w14:paraId="6D87C439"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p>
        </w:tc>
        <w:tc>
          <w:tcPr>
            <w:tcW w:w="1843" w:type="dxa"/>
            <w:tcBorders>
              <w:top w:val="single" w:sz="2" w:space="0" w:color="000000"/>
              <w:left w:val="single" w:sz="2" w:space="0" w:color="000000"/>
              <w:bottom w:val="single" w:sz="4" w:space="0" w:color="auto"/>
              <w:right w:val="single" w:sz="2" w:space="0" w:color="000000"/>
            </w:tcBorders>
            <w:shd w:val="clear" w:color="000000" w:fill="FFFFFF"/>
          </w:tcPr>
          <w:p w14:paraId="0C7FA6A3" w14:textId="77777777" w:rsidR="00CD76AD" w:rsidRPr="00CD76AD" w:rsidRDefault="00CD76AD" w:rsidP="00CD76AD">
            <w:pPr>
              <w:widowControl w:val="0"/>
              <w:autoSpaceDE w:val="0"/>
              <w:autoSpaceDN w:val="0"/>
              <w:adjustRightInd w:val="0"/>
              <w:spacing w:after="0" w:line="24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Такой способ способствует развитию механизмов саморегуляции умения выполнять задания  по устной инструкции, и устранению причин возникших трудностей.</w:t>
            </w:r>
          </w:p>
          <w:p w14:paraId="18286C4C" w14:textId="77777777" w:rsidR="00CD76AD" w:rsidRPr="00CD76AD" w:rsidRDefault="00CD76AD" w:rsidP="00CD76AD">
            <w:pPr>
              <w:widowControl w:val="0"/>
              <w:autoSpaceDE w:val="0"/>
              <w:autoSpaceDN w:val="0"/>
              <w:adjustRightInd w:val="0"/>
              <w:spacing w:after="0" w:line="240" w:lineRule="auto"/>
              <w:rPr>
                <w:rFonts w:ascii="Times New Roman" w:eastAsiaTheme="minorEastAsia" w:hAnsi="Times New Roman" w:cs="Times New Roman"/>
                <w:kern w:val="0"/>
                <w:sz w:val="26"/>
                <w:szCs w:val="26"/>
                <w:lang w:eastAsia="ru-RU"/>
                <w14:ligatures w14:val="none"/>
              </w:rPr>
            </w:pPr>
          </w:p>
          <w:p w14:paraId="61CF521C" w14:textId="77777777" w:rsidR="00CD76AD" w:rsidRPr="00CD76AD" w:rsidRDefault="00CD76AD" w:rsidP="00CD76AD">
            <w:pPr>
              <w:widowControl w:val="0"/>
              <w:autoSpaceDE w:val="0"/>
              <w:autoSpaceDN w:val="0"/>
              <w:adjustRightInd w:val="0"/>
              <w:spacing w:after="0" w:line="240" w:lineRule="auto"/>
              <w:rPr>
                <w:rFonts w:ascii="Times New Roman" w:eastAsiaTheme="minorEastAsia" w:hAnsi="Times New Roman" w:cs="Times New Roman"/>
                <w:kern w:val="0"/>
                <w:sz w:val="26"/>
                <w:szCs w:val="26"/>
                <w:lang w:eastAsia="ru-RU"/>
                <w14:ligatures w14:val="none"/>
              </w:rPr>
            </w:pPr>
          </w:p>
          <w:p w14:paraId="698DE658" w14:textId="77777777" w:rsidR="00CD76AD" w:rsidRPr="00CD76AD" w:rsidRDefault="00CD76AD" w:rsidP="00CD76AD">
            <w:pPr>
              <w:widowControl w:val="0"/>
              <w:autoSpaceDE w:val="0"/>
              <w:autoSpaceDN w:val="0"/>
              <w:adjustRightInd w:val="0"/>
              <w:spacing w:after="0" w:line="240" w:lineRule="auto"/>
              <w:rPr>
                <w:rFonts w:ascii="Times New Roman" w:eastAsiaTheme="minorEastAsia" w:hAnsi="Times New Roman" w:cs="Times New Roman"/>
                <w:kern w:val="0"/>
                <w:sz w:val="26"/>
                <w:szCs w:val="26"/>
                <w:lang w:eastAsia="ru-RU"/>
                <w14:ligatures w14:val="none"/>
              </w:rPr>
            </w:pPr>
          </w:p>
        </w:tc>
        <w:tc>
          <w:tcPr>
            <w:tcW w:w="1843" w:type="dxa"/>
            <w:tcBorders>
              <w:top w:val="single" w:sz="2" w:space="0" w:color="000000"/>
              <w:left w:val="single" w:sz="2" w:space="0" w:color="000000"/>
              <w:bottom w:val="single" w:sz="4" w:space="0" w:color="auto"/>
              <w:right w:val="single" w:sz="2" w:space="0" w:color="000000"/>
            </w:tcBorders>
            <w:shd w:val="clear" w:color="000000" w:fill="FFFFFF"/>
          </w:tcPr>
          <w:p w14:paraId="03CAA693" w14:textId="77777777" w:rsidR="00CD76AD" w:rsidRPr="00CD76AD" w:rsidRDefault="00CD76AD" w:rsidP="00CD76AD">
            <w:pPr>
              <w:widowControl w:val="0"/>
              <w:autoSpaceDE w:val="0"/>
              <w:autoSpaceDN w:val="0"/>
              <w:adjustRightInd w:val="0"/>
              <w:spacing w:after="0" w:line="24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Целевые ориентиры</w:t>
            </w:r>
          </w:p>
          <w:p w14:paraId="1064F866" w14:textId="77777777" w:rsidR="00CD76AD" w:rsidRPr="00CD76AD" w:rsidRDefault="00CD76AD" w:rsidP="00CD76AD">
            <w:pPr>
              <w:widowControl w:val="0"/>
              <w:autoSpaceDE w:val="0"/>
              <w:autoSpaceDN w:val="0"/>
              <w:adjustRightInd w:val="0"/>
              <w:spacing w:after="0" w:line="24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не подлежат </w:t>
            </w:r>
          </w:p>
          <w:p w14:paraId="0C9A0DDE" w14:textId="77777777" w:rsidR="00CD76AD" w:rsidRPr="00CD76AD" w:rsidRDefault="00CD76AD" w:rsidP="00CD76AD">
            <w:pPr>
              <w:widowControl w:val="0"/>
              <w:autoSpaceDE w:val="0"/>
              <w:autoSpaceDN w:val="0"/>
              <w:adjustRightInd w:val="0"/>
              <w:spacing w:after="0" w:line="24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непосредственной </w:t>
            </w:r>
          </w:p>
          <w:p w14:paraId="0D12A297" w14:textId="77777777" w:rsidR="00CD76AD" w:rsidRPr="00CD76AD" w:rsidRDefault="00CD76AD" w:rsidP="00CD76AD">
            <w:pPr>
              <w:widowControl w:val="0"/>
              <w:autoSpaceDE w:val="0"/>
              <w:autoSpaceDN w:val="0"/>
              <w:adjustRightInd w:val="0"/>
              <w:spacing w:after="0" w:line="24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оценке, в том числе </w:t>
            </w:r>
          </w:p>
          <w:p w14:paraId="1EF44363" w14:textId="77777777" w:rsidR="00CD76AD" w:rsidRPr="00CD76AD" w:rsidRDefault="00CD76AD" w:rsidP="00CD76AD">
            <w:pPr>
              <w:widowControl w:val="0"/>
              <w:autoSpaceDE w:val="0"/>
              <w:autoSpaceDN w:val="0"/>
              <w:adjustRightInd w:val="0"/>
              <w:spacing w:after="0" w:line="24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в виде педагогической диагностики </w:t>
            </w:r>
          </w:p>
          <w:p w14:paraId="1BCA0036" w14:textId="77777777" w:rsidR="00CD76AD" w:rsidRPr="00CD76AD" w:rsidRDefault="00CD76AD" w:rsidP="00CD76AD">
            <w:pPr>
              <w:widowControl w:val="0"/>
              <w:autoSpaceDE w:val="0"/>
              <w:autoSpaceDN w:val="0"/>
              <w:adjustRightInd w:val="0"/>
              <w:spacing w:after="0" w:line="24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(мониторинга). </w:t>
            </w:r>
          </w:p>
          <w:p w14:paraId="2F76E9E4"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p>
        </w:tc>
      </w:tr>
      <w:tr w:rsidR="00CD76AD" w:rsidRPr="00CD76AD" w14:paraId="5B733F62" w14:textId="77777777" w:rsidTr="00153C39">
        <w:tblPrEx>
          <w:tblCellMar>
            <w:left w:w="10" w:type="dxa"/>
            <w:right w:w="10" w:type="dxa"/>
          </w:tblCellMar>
          <w:tblLook w:val="04A0" w:firstRow="1" w:lastRow="0" w:firstColumn="1" w:lastColumn="0" w:noHBand="0" w:noVBand="1"/>
        </w:tblPrEx>
        <w:tc>
          <w:tcPr>
            <w:tcW w:w="1702"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57FEBBC7" w14:textId="77777777" w:rsidR="00CD76AD" w:rsidRPr="00CD76AD" w:rsidRDefault="00CD76AD" w:rsidP="00CD76AD">
            <w:pPr>
              <w:widowControl w:val="0"/>
              <w:suppressLineNumbers/>
              <w:suppressAutoHyphens/>
              <w:autoSpaceDN w:val="0"/>
              <w:spacing w:after="0" w:line="240" w:lineRule="auto"/>
              <w:rPr>
                <w:rFonts w:ascii="Times New Roman" w:eastAsia="Andale Sans UI" w:hAnsi="Times New Roman" w:cs="Times New Roman"/>
                <w:kern w:val="3"/>
                <w:sz w:val="26"/>
                <w:szCs w:val="26"/>
                <w:lang w:eastAsia="ja-JP" w:bidi="fa-IR"/>
                <w14:ligatures w14:val="none"/>
              </w:rPr>
            </w:pPr>
            <w:r w:rsidRPr="00CD76AD">
              <w:rPr>
                <w:rFonts w:ascii="Times New Roman" w:eastAsia="Andale Sans UI" w:hAnsi="Times New Roman" w:cs="Times New Roman"/>
                <w:kern w:val="3"/>
                <w:sz w:val="26"/>
                <w:szCs w:val="26"/>
                <w:lang w:eastAsia="ja-JP" w:bidi="fa-IR"/>
                <w14:ligatures w14:val="none"/>
              </w:rPr>
              <w:t>Учитель-логопед</w:t>
            </w:r>
          </w:p>
          <w:p w14:paraId="6276B667" w14:textId="77777777" w:rsidR="00CD76AD" w:rsidRPr="00CD76AD" w:rsidRDefault="00CD76AD" w:rsidP="00CD76AD">
            <w:pPr>
              <w:widowControl w:val="0"/>
              <w:suppressLineNumbers/>
              <w:suppressAutoHyphens/>
              <w:autoSpaceDN w:val="0"/>
              <w:spacing w:after="0" w:line="240" w:lineRule="auto"/>
              <w:rPr>
                <w:rFonts w:ascii="Times New Roman" w:eastAsia="Andale Sans UI" w:hAnsi="Times New Roman" w:cs="Times New Roman"/>
                <w:kern w:val="3"/>
                <w:sz w:val="26"/>
                <w:szCs w:val="26"/>
                <w:lang w:eastAsia="ja-JP" w:bidi="fa-IR"/>
                <w14:ligatures w14:val="none"/>
              </w:rPr>
            </w:pPr>
          </w:p>
        </w:tc>
        <w:tc>
          <w:tcPr>
            <w:tcW w:w="113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F4089F2"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r w:rsidRPr="00CD76AD">
              <w:rPr>
                <w:rFonts w:ascii="Times New Roman" w:eastAsia="Calibri" w:hAnsi="Times New Roman" w:cs="Times New Roman"/>
                <w:kern w:val="3"/>
                <w:sz w:val="26"/>
                <w:szCs w:val="26"/>
                <w:lang w:val="de-DE" w:eastAsia="ja-JP" w:bidi="fa-IR"/>
                <w14:ligatures w14:val="none"/>
              </w:rPr>
              <w:t>Звукопроизношение</w:t>
            </w:r>
          </w:p>
          <w:p w14:paraId="69F904C5"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r w:rsidRPr="00CD76AD">
              <w:rPr>
                <w:rFonts w:ascii="Times New Roman" w:eastAsia="Calibri" w:hAnsi="Times New Roman" w:cs="Times New Roman"/>
                <w:kern w:val="3"/>
                <w:sz w:val="26"/>
                <w:szCs w:val="26"/>
                <w:lang w:val="de-DE" w:eastAsia="ja-JP" w:bidi="fa-IR"/>
                <w14:ligatures w14:val="none"/>
              </w:rPr>
              <w:t>Артикуляционная и мелкая моторика</w:t>
            </w:r>
          </w:p>
          <w:p w14:paraId="1138DD26"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4D88BDA4"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11E01752"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5CEB56FD"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4B751C93"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66D6061F"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3BB5C17B"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46CC6CF1"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2B7C2A8D"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55792442"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2370EB4B"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3DFF64A1"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09C439CD"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eastAsia="ja-JP" w:bidi="fa-IR"/>
                <w14:ligatures w14:val="none"/>
              </w:rPr>
            </w:pPr>
          </w:p>
          <w:p w14:paraId="47EA219F"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r w:rsidRPr="00CD76AD">
              <w:rPr>
                <w:rFonts w:ascii="Times New Roman" w:eastAsia="Calibri" w:hAnsi="Times New Roman" w:cs="Times New Roman"/>
                <w:kern w:val="3"/>
                <w:sz w:val="26"/>
                <w:szCs w:val="26"/>
                <w:lang w:val="de-DE" w:eastAsia="ja-JP" w:bidi="fa-IR"/>
                <w14:ligatures w14:val="none"/>
              </w:rPr>
              <w:t xml:space="preserve">Фонематическое </w:t>
            </w:r>
            <w:r w:rsidRPr="00CD76AD">
              <w:rPr>
                <w:rFonts w:ascii="Times New Roman" w:eastAsia="Calibri" w:hAnsi="Times New Roman" w:cs="Times New Roman"/>
                <w:kern w:val="3"/>
                <w:sz w:val="26"/>
                <w:szCs w:val="26"/>
                <w:lang w:val="de-DE" w:eastAsia="ja-JP" w:bidi="fa-IR"/>
                <w14:ligatures w14:val="none"/>
              </w:rPr>
              <w:lastRenderedPageBreak/>
              <w:t>восприятие.</w:t>
            </w:r>
          </w:p>
          <w:p w14:paraId="7C18BAC8"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5BC28BAE"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51758A52"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25484C26"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619E17E8"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090811C6"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159EA163"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01A21F3F"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439563EA"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5526F268"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522E6263"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eastAsia="ja-JP" w:bidi="fa-IR"/>
                <w14:ligatures w14:val="none"/>
              </w:rPr>
            </w:pPr>
          </w:p>
          <w:p w14:paraId="58814B4D"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r w:rsidRPr="00CD76AD">
              <w:rPr>
                <w:rFonts w:ascii="Times New Roman" w:eastAsia="Calibri" w:hAnsi="Times New Roman" w:cs="Times New Roman"/>
                <w:kern w:val="3"/>
                <w:sz w:val="26"/>
                <w:szCs w:val="26"/>
                <w:lang w:val="de-DE" w:eastAsia="ja-JP" w:bidi="fa-IR"/>
                <w14:ligatures w14:val="none"/>
              </w:rPr>
              <w:t>Словарный запас</w:t>
            </w:r>
          </w:p>
          <w:p w14:paraId="7332B2EB"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7B06DB6D"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511CE0C1"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5BE72534"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4D8B149B"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6BA25A8B"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4E787756"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7E870D5B"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1E186A93"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29BD4F76"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5E9E3556"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76710B6A"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69CFE647"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67C22CE6"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1F415E1B"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29C3F086"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5CEF1FCB"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5CA383CA"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0803BC72"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12610FA6"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30A2098E"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5355538B"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0B72D5DD"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4F833502"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779570A1"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3B0EC7B3"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410FF791"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1C9951D7"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eastAsia="ja-JP" w:bidi="fa-IR"/>
                <w14:ligatures w14:val="none"/>
              </w:rPr>
            </w:pPr>
          </w:p>
          <w:p w14:paraId="40E5689E"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eastAsia="ja-JP" w:bidi="fa-IR"/>
                <w14:ligatures w14:val="none"/>
              </w:rPr>
            </w:pPr>
          </w:p>
          <w:p w14:paraId="3BEB4220"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eastAsia="ja-JP" w:bidi="fa-IR"/>
                <w14:ligatures w14:val="none"/>
              </w:rPr>
            </w:pPr>
          </w:p>
          <w:p w14:paraId="4B549F77"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r w:rsidRPr="00CD76AD">
              <w:rPr>
                <w:rFonts w:ascii="Times New Roman" w:eastAsia="Calibri" w:hAnsi="Times New Roman" w:cs="Times New Roman"/>
                <w:kern w:val="3"/>
                <w:sz w:val="26"/>
                <w:szCs w:val="26"/>
                <w:lang w:val="de-DE" w:eastAsia="ja-JP" w:bidi="fa-IR"/>
                <w14:ligatures w14:val="none"/>
              </w:rPr>
              <w:t xml:space="preserve">Грамматический </w:t>
            </w:r>
            <w:r w:rsidRPr="00CD76AD">
              <w:rPr>
                <w:rFonts w:ascii="Times New Roman" w:eastAsia="Calibri" w:hAnsi="Times New Roman" w:cs="Times New Roman"/>
                <w:kern w:val="3"/>
                <w:sz w:val="26"/>
                <w:szCs w:val="26"/>
                <w:lang w:val="de-DE" w:eastAsia="ja-JP" w:bidi="fa-IR"/>
                <w14:ligatures w14:val="none"/>
              </w:rPr>
              <w:lastRenderedPageBreak/>
              <w:t>строй речи</w:t>
            </w:r>
          </w:p>
          <w:p w14:paraId="087669E8"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41C99C4F"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6E7E50EC"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7EF35FD9"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59B0FA3F"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757D2ACF"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5DE044ED"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7FC13081"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316EC118"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bidi="fa-IR"/>
                <w14:ligatures w14:val="none"/>
              </w:rPr>
            </w:pPr>
          </w:p>
          <w:p w14:paraId="00F295DB"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bidi="fa-IR"/>
                <w14:ligatures w14:val="none"/>
              </w:rPr>
            </w:pPr>
          </w:p>
          <w:p w14:paraId="756BA7C1"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bidi="fa-IR"/>
                <w14:ligatures w14:val="none"/>
              </w:rPr>
            </w:pPr>
          </w:p>
          <w:p w14:paraId="3E0F95F8"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bidi="fa-IR"/>
                <w14:ligatures w14:val="none"/>
              </w:rPr>
            </w:pPr>
          </w:p>
          <w:p w14:paraId="76F91E09"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bidi="fa-IR"/>
                <w14:ligatures w14:val="none"/>
              </w:rPr>
            </w:pPr>
          </w:p>
          <w:p w14:paraId="4E024265"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bidi="fa-IR"/>
                <w14:ligatures w14:val="none"/>
              </w:rPr>
            </w:pPr>
          </w:p>
          <w:p w14:paraId="47B9F1BC"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bidi="fa-IR"/>
                <w14:ligatures w14:val="none"/>
              </w:rPr>
            </w:pPr>
          </w:p>
          <w:p w14:paraId="437B995B"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bidi="fa-IR"/>
                <w14:ligatures w14:val="none"/>
              </w:rPr>
            </w:pPr>
          </w:p>
          <w:p w14:paraId="77B70CA6"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bidi="fa-IR"/>
                <w14:ligatures w14:val="none"/>
              </w:rPr>
            </w:pPr>
          </w:p>
          <w:p w14:paraId="446D3F48"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bidi="fa-IR"/>
                <w14:ligatures w14:val="none"/>
              </w:rPr>
            </w:pPr>
          </w:p>
          <w:p w14:paraId="2E21741D"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bidi="fa-IR"/>
                <w14:ligatures w14:val="none"/>
              </w:rPr>
            </w:pPr>
            <w:r w:rsidRPr="00CD76AD">
              <w:rPr>
                <w:rFonts w:ascii="Times New Roman" w:eastAsia="Calibri" w:hAnsi="Times New Roman" w:cs="Times New Roman"/>
                <w:kern w:val="3"/>
                <w:sz w:val="26"/>
                <w:szCs w:val="26"/>
                <w:lang w:val="de-DE" w:bidi="fa-IR"/>
                <w14:ligatures w14:val="none"/>
              </w:rPr>
              <w:t>Связная речь</w:t>
            </w:r>
          </w:p>
        </w:tc>
        <w:tc>
          <w:tcPr>
            <w:tcW w:w="212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547056E6"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eastAsia="ja-JP" w:bidi="fa-IR"/>
                <w14:ligatures w14:val="none"/>
              </w:rPr>
            </w:pPr>
            <w:r w:rsidRPr="00CD76AD">
              <w:rPr>
                <w:rFonts w:ascii="Times New Roman" w:eastAsia="Calibri" w:hAnsi="Times New Roman" w:cs="Times New Roman"/>
                <w:kern w:val="3"/>
                <w:sz w:val="26"/>
                <w:szCs w:val="26"/>
                <w:lang w:val="de-DE" w:eastAsia="ja-JP" w:bidi="fa-IR"/>
                <w14:ligatures w14:val="none"/>
              </w:rPr>
              <w:lastRenderedPageBreak/>
              <w:t>Подготовительный этап в постановке звуков: артикуляционная и дыхательная гимнастика.</w:t>
            </w:r>
          </w:p>
          <w:p w14:paraId="74C291A3"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r w:rsidRPr="00CD76AD">
              <w:rPr>
                <w:rFonts w:ascii="Times New Roman" w:eastAsia="Calibri" w:hAnsi="Times New Roman" w:cs="Times New Roman"/>
                <w:kern w:val="3"/>
                <w:sz w:val="26"/>
                <w:szCs w:val="26"/>
                <w:lang w:val="de-DE" w:eastAsia="ja-JP" w:bidi="fa-IR"/>
                <w14:ligatures w14:val="none"/>
              </w:rPr>
              <w:t xml:space="preserve">Этап постановки нарушенных  звуков.  </w:t>
            </w:r>
          </w:p>
          <w:p w14:paraId="675A237B"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r w:rsidRPr="00CD76AD">
              <w:rPr>
                <w:rFonts w:ascii="Times New Roman" w:eastAsia="Calibri" w:hAnsi="Times New Roman" w:cs="Times New Roman"/>
                <w:kern w:val="3"/>
                <w:sz w:val="26"/>
                <w:szCs w:val="26"/>
                <w:lang w:val="de-DE" w:eastAsia="ja-JP" w:bidi="fa-IR"/>
                <w14:ligatures w14:val="none"/>
              </w:rPr>
              <w:t>Поэтапная автоматизация звуков.</w:t>
            </w:r>
          </w:p>
          <w:p w14:paraId="08101CE6"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r w:rsidRPr="00CD76AD">
              <w:rPr>
                <w:rFonts w:ascii="Times New Roman" w:eastAsia="Calibri" w:hAnsi="Times New Roman" w:cs="Times New Roman"/>
                <w:kern w:val="3"/>
                <w:sz w:val="26"/>
                <w:szCs w:val="26"/>
                <w:lang w:val="de-DE" w:eastAsia="ja-JP" w:bidi="fa-IR"/>
                <w14:ligatures w14:val="none"/>
              </w:rPr>
              <w:t>Работа над слоговой структурой слова.</w:t>
            </w:r>
          </w:p>
          <w:p w14:paraId="6D3156A7"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r w:rsidRPr="00CD76AD">
              <w:rPr>
                <w:rFonts w:ascii="Times New Roman" w:eastAsia="Calibri" w:hAnsi="Times New Roman" w:cs="Times New Roman"/>
                <w:kern w:val="3"/>
                <w:sz w:val="26"/>
                <w:szCs w:val="26"/>
                <w:lang w:val="de-DE" w:eastAsia="ja-JP" w:bidi="fa-IR"/>
                <w14:ligatures w14:val="none"/>
              </w:rPr>
              <w:t>Развитие мелкой моторики.</w:t>
            </w:r>
          </w:p>
          <w:p w14:paraId="18D6403A"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6E6AB8C6"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0F3F7D9E"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r w:rsidRPr="00CD76AD">
              <w:rPr>
                <w:rFonts w:ascii="Times New Roman" w:eastAsia="Calibri" w:hAnsi="Times New Roman" w:cs="Times New Roman"/>
                <w:kern w:val="3"/>
                <w:sz w:val="26"/>
                <w:szCs w:val="26"/>
                <w:lang w:val="de-DE" w:eastAsia="ja-JP" w:bidi="fa-IR"/>
                <w14:ligatures w14:val="none"/>
              </w:rPr>
              <w:t>Фонематический слух не развит.</w:t>
            </w:r>
          </w:p>
          <w:p w14:paraId="11C2C947"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78B06914"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22BC1EA0"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25EFAB6E"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7690637D"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1C45AC05"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37E50E2A"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695D2CA2"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368638B7"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563A939B"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203D73F5"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70963EE4"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4EF79635"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eastAsia="ja-JP" w:bidi="fa-IR"/>
                <w14:ligatures w14:val="none"/>
              </w:rPr>
            </w:pPr>
          </w:p>
          <w:p w14:paraId="0B4A3FF5"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eastAsia="ja-JP" w:bidi="fa-IR"/>
                <w14:ligatures w14:val="none"/>
              </w:rPr>
            </w:pPr>
          </w:p>
          <w:p w14:paraId="3A843F2B"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r w:rsidRPr="00CD76AD">
              <w:rPr>
                <w:rFonts w:ascii="Times New Roman" w:eastAsia="Calibri" w:hAnsi="Times New Roman" w:cs="Times New Roman"/>
                <w:kern w:val="3"/>
                <w:sz w:val="26"/>
                <w:szCs w:val="26"/>
                <w:lang w:val="de-DE" w:eastAsia="ja-JP" w:bidi="fa-IR"/>
                <w14:ligatures w14:val="none"/>
              </w:rPr>
              <w:t>Знает названия предметов, но не знает названия отдельных частей (например: носик, донышко чайника и т.д.).</w:t>
            </w:r>
          </w:p>
          <w:p w14:paraId="7E78320E"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r w:rsidRPr="00CD76AD">
              <w:rPr>
                <w:rFonts w:ascii="Times New Roman" w:eastAsia="Calibri" w:hAnsi="Times New Roman" w:cs="Times New Roman"/>
                <w:kern w:val="3"/>
                <w:sz w:val="26"/>
                <w:szCs w:val="26"/>
                <w:lang w:val="de-DE" w:eastAsia="ja-JP" w:bidi="fa-IR"/>
                <w14:ligatures w14:val="none"/>
              </w:rPr>
              <w:t>Нет в речи обобщающих понятий, слов-антонимов. Использование глаголов и прилагательных ограничено бытовым уровнем.</w:t>
            </w:r>
          </w:p>
          <w:p w14:paraId="64253054"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eastAsia="ja-JP" w:bidi="fa-IR"/>
                <w14:ligatures w14:val="none"/>
              </w:rPr>
            </w:pPr>
          </w:p>
          <w:p w14:paraId="01BC006E"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eastAsia="ja-JP" w:bidi="fa-IR"/>
                <w14:ligatures w14:val="none"/>
              </w:rPr>
            </w:pPr>
          </w:p>
          <w:p w14:paraId="24691D62"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eastAsia="ja-JP" w:bidi="fa-IR"/>
                <w14:ligatures w14:val="none"/>
              </w:rPr>
            </w:pPr>
          </w:p>
          <w:p w14:paraId="6F98EC87"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eastAsia="ja-JP" w:bidi="fa-IR"/>
                <w14:ligatures w14:val="none"/>
              </w:rPr>
            </w:pPr>
          </w:p>
          <w:p w14:paraId="58B6E32A"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eastAsia="ja-JP" w:bidi="fa-IR"/>
                <w14:ligatures w14:val="none"/>
              </w:rPr>
            </w:pPr>
          </w:p>
          <w:p w14:paraId="7B35A04A"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53533583"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3A38BB88"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2D7F1B30"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0042BE8F"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1B951751"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41AC4E14"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eastAsia="ja-JP" w:bidi="fa-IR"/>
                <w14:ligatures w14:val="none"/>
              </w:rPr>
            </w:pPr>
          </w:p>
          <w:p w14:paraId="0A3C1A5A"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eastAsia="ja-JP" w:bidi="fa-IR"/>
                <w14:ligatures w14:val="none"/>
              </w:rPr>
            </w:pPr>
          </w:p>
          <w:p w14:paraId="3ECBB44E"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eastAsia="ja-JP" w:bidi="fa-IR"/>
                <w14:ligatures w14:val="none"/>
              </w:rPr>
            </w:pPr>
          </w:p>
          <w:p w14:paraId="27D0E45C"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r w:rsidRPr="00CD76AD">
              <w:rPr>
                <w:rFonts w:ascii="Times New Roman" w:eastAsia="Calibri" w:hAnsi="Times New Roman" w:cs="Times New Roman"/>
                <w:kern w:val="3"/>
                <w:sz w:val="26"/>
                <w:szCs w:val="26"/>
                <w:lang w:val="de-DE" w:eastAsia="ja-JP" w:bidi="fa-IR"/>
                <w14:ligatures w14:val="none"/>
              </w:rPr>
              <w:t xml:space="preserve">Не владеет навыком образования слов суффиксальным </w:t>
            </w:r>
            <w:r w:rsidRPr="00CD76AD">
              <w:rPr>
                <w:rFonts w:ascii="Times New Roman" w:eastAsia="Calibri" w:hAnsi="Times New Roman" w:cs="Times New Roman"/>
                <w:kern w:val="3"/>
                <w:sz w:val="26"/>
                <w:szCs w:val="26"/>
                <w:lang w:val="de-DE" w:eastAsia="ja-JP" w:bidi="fa-IR"/>
                <w14:ligatures w14:val="none"/>
              </w:rPr>
              <w:lastRenderedPageBreak/>
              <w:t>способом. Навыки словообразования и словоизменения  несформированы</w:t>
            </w:r>
          </w:p>
          <w:p w14:paraId="13D576F7"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r w:rsidRPr="00CD76AD">
              <w:rPr>
                <w:rFonts w:ascii="Times New Roman" w:eastAsia="Calibri" w:hAnsi="Times New Roman" w:cs="Times New Roman"/>
                <w:kern w:val="3"/>
                <w:sz w:val="26"/>
                <w:szCs w:val="26"/>
                <w:lang w:val="de-DE" w:eastAsia="ja-JP" w:bidi="fa-IR"/>
                <w14:ligatures w14:val="none"/>
              </w:rPr>
              <w:t xml:space="preserve">В речи использует 2-3 простых предлога (в, </w:t>
            </w:r>
            <w:r w:rsidRPr="00CD76AD">
              <w:rPr>
                <w:rFonts w:ascii="Times New Roman" w:eastAsia="Calibri" w:hAnsi="Times New Roman" w:cs="Times New Roman"/>
                <w:kern w:val="3"/>
                <w:sz w:val="26"/>
                <w:szCs w:val="26"/>
                <w:lang w:eastAsia="ja-JP" w:bidi="fa-IR"/>
                <w14:ligatures w14:val="none"/>
              </w:rPr>
              <w:t>у,</w:t>
            </w:r>
            <w:r w:rsidRPr="00CD76AD">
              <w:rPr>
                <w:rFonts w:ascii="Times New Roman" w:eastAsia="Calibri" w:hAnsi="Times New Roman" w:cs="Times New Roman"/>
                <w:kern w:val="3"/>
                <w:sz w:val="26"/>
                <w:szCs w:val="26"/>
                <w:lang w:val="de-DE" w:eastAsia="ja-JP" w:bidi="fa-IR"/>
                <w14:ligatures w14:val="none"/>
              </w:rPr>
              <w:t xml:space="preserve"> на, под).  Допускает ошибки в согласовании частей речи.</w:t>
            </w:r>
          </w:p>
          <w:p w14:paraId="7F419787"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eastAsia="ja-JP" w:bidi="fa-IR"/>
                <w14:ligatures w14:val="none"/>
              </w:rPr>
            </w:pPr>
          </w:p>
          <w:p w14:paraId="125EFFEB"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r w:rsidRPr="00CD76AD">
              <w:rPr>
                <w:rFonts w:ascii="Times New Roman" w:eastAsia="Calibri" w:hAnsi="Times New Roman" w:cs="Times New Roman"/>
                <w:kern w:val="3"/>
                <w:sz w:val="26"/>
                <w:szCs w:val="26"/>
                <w:lang w:val="de-DE" w:eastAsia="ja-JP" w:bidi="fa-IR"/>
                <w14:ligatures w14:val="none"/>
              </w:rPr>
              <w:t xml:space="preserve"> Связная речь не развита</w:t>
            </w:r>
          </w:p>
        </w:tc>
        <w:tc>
          <w:tcPr>
            <w:tcW w:w="212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618CA72C"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eastAsia="ja-JP" w:bidi="fa-IR"/>
                <w14:ligatures w14:val="none"/>
              </w:rPr>
            </w:pPr>
            <w:r w:rsidRPr="00CD76AD">
              <w:rPr>
                <w:rFonts w:ascii="Times New Roman" w:eastAsia="Calibri" w:hAnsi="Times New Roman" w:cs="Times New Roman"/>
                <w:kern w:val="3"/>
                <w:sz w:val="26"/>
                <w:szCs w:val="26"/>
                <w:lang w:val="de-DE" w:eastAsia="ja-JP" w:bidi="fa-IR"/>
                <w14:ligatures w14:val="none"/>
              </w:rPr>
              <w:lastRenderedPageBreak/>
              <w:t>Логопедический массаж, самомассаж. Постановка шипящих звуков, автоматизация в слогах, словах, словосочетаниях.</w:t>
            </w:r>
          </w:p>
          <w:p w14:paraId="6BF623CA"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r w:rsidRPr="00CD76AD">
              <w:rPr>
                <w:rFonts w:ascii="Times New Roman" w:eastAsia="Calibri" w:hAnsi="Times New Roman" w:cs="Times New Roman"/>
                <w:kern w:val="3"/>
                <w:sz w:val="26"/>
                <w:szCs w:val="26"/>
                <w:lang w:val="de-DE" w:eastAsia="ja-JP" w:bidi="fa-IR"/>
                <w14:ligatures w14:val="none"/>
              </w:rPr>
              <w:t>Подготовка к постановке сонорных звуков. Пальчиковая гимнастика, шнуровка, штриховка, мозаика и т.д.</w:t>
            </w:r>
          </w:p>
          <w:p w14:paraId="5CC7F04C" w14:textId="77777777" w:rsidR="00CD76AD" w:rsidRPr="00CD76AD" w:rsidRDefault="00CD76AD" w:rsidP="00CD76AD">
            <w:pPr>
              <w:spacing w:after="0" w:line="240" w:lineRule="auto"/>
              <w:rPr>
                <w:rFonts w:ascii="Times New Roman" w:eastAsiaTheme="minorEastAsia" w:hAnsi="Times New Roman" w:cs="Times New Roman"/>
                <w:kern w:val="0"/>
                <w:sz w:val="26"/>
                <w:szCs w:val="26"/>
                <w:lang w:eastAsia="ru-RU"/>
                <w14:ligatures w14:val="none"/>
              </w:rPr>
            </w:pPr>
          </w:p>
          <w:p w14:paraId="7D5A6D72" w14:textId="77777777" w:rsidR="00CD76AD" w:rsidRPr="00CD76AD" w:rsidRDefault="00CD76AD" w:rsidP="00CD76AD">
            <w:pPr>
              <w:spacing w:after="0" w:line="240" w:lineRule="auto"/>
              <w:rPr>
                <w:rFonts w:ascii="Times New Roman" w:eastAsiaTheme="minorEastAsia" w:hAnsi="Times New Roman" w:cs="Times New Roman"/>
                <w:kern w:val="0"/>
                <w:sz w:val="26"/>
                <w:szCs w:val="26"/>
                <w:lang w:eastAsia="ru-RU"/>
                <w14:ligatures w14:val="none"/>
              </w:rPr>
            </w:pPr>
          </w:p>
          <w:p w14:paraId="1125A674" w14:textId="77777777" w:rsidR="00CD76AD" w:rsidRPr="00CD76AD" w:rsidRDefault="00CD76AD" w:rsidP="00CD76AD">
            <w:pPr>
              <w:spacing w:after="0" w:line="240" w:lineRule="auto"/>
              <w:rPr>
                <w:rFonts w:ascii="Times New Roman" w:eastAsiaTheme="minorEastAsia" w:hAnsi="Times New Roman" w:cs="Times New Roman"/>
                <w:kern w:val="0"/>
                <w:sz w:val="26"/>
                <w:szCs w:val="26"/>
                <w:lang w:eastAsia="ru-RU"/>
                <w14:ligatures w14:val="none"/>
              </w:rPr>
            </w:pPr>
          </w:p>
          <w:p w14:paraId="6C6F6350"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r w:rsidRPr="00CD76AD">
              <w:rPr>
                <w:rFonts w:ascii="Times New Roman" w:eastAsia="Calibri" w:hAnsi="Times New Roman" w:cs="Times New Roman"/>
                <w:kern w:val="3"/>
                <w:sz w:val="26"/>
                <w:szCs w:val="26"/>
                <w:lang w:val="de-DE" w:eastAsia="ja-JP" w:bidi="fa-IR"/>
                <w14:ligatures w14:val="none"/>
              </w:rPr>
              <w:t xml:space="preserve">Фонематическийслухнеразвит: невыделяетзвукнафонедругихзвуков, слогов, в </w:t>
            </w:r>
            <w:r w:rsidRPr="00CD76AD">
              <w:rPr>
                <w:rFonts w:ascii="Times New Roman" w:eastAsia="Calibri" w:hAnsi="Times New Roman" w:cs="Times New Roman"/>
                <w:kern w:val="3"/>
                <w:sz w:val="26"/>
                <w:szCs w:val="26"/>
                <w:lang w:val="de-DE" w:eastAsia="ja-JP" w:bidi="fa-IR"/>
                <w14:ligatures w14:val="none"/>
              </w:rPr>
              <w:lastRenderedPageBreak/>
              <w:t>составеслова.</w:t>
            </w:r>
          </w:p>
          <w:p w14:paraId="0841F697"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r w:rsidRPr="00CD76AD">
              <w:rPr>
                <w:rFonts w:ascii="Times New Roman" w:eastAsia="Calibri" w:hAnsi="Times New Roman" w:cs="Times New Roman"/>
                <w:kern w:val="3"/>
                <w:sz w:val="26"/>
                <w:szCs w:val="26"/>
                <w:lang w:val="de-DE" w:eastAsia="ja-JP" w:bidi="fa-IR"/>
                <w14:ligatures w14:val="none"/>
              </w:rPr>
              <w:t>Недифференцируетзвуки. Невладеетнавыкомзвуковогоанализа и синтеза.</w:t>
            </w:r>
          </w:p>
          <w:p w14:paraId="659DC284"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eastAsia="ja-JP" w:bidi="fa-IR"/>
                <w14:ligatures w14:val="none"/>
              </w:rPr>
            </w:pPr>
          </w:p>
          <w:p w14:paraId="703C1C9D"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4D22AAFF"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4606CB22"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eastAsia="ja-JP" w:bidi="fa-IR"/>
                <w14:ligatures w14:val="none"/>
              </w:rPr>
            </w:pPr>
          </w:p>
          <w:p w14:paraId="0DABB0AB"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eastAsia="ja-JP" w:bidi="fa-IR"/>
                <w14:ligatures w14:val="none"/>
              </w:rPr>
            </w:pPr>
          </w:p>
          <w:p w14:paraId="0EA55762"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r w:rsidRPr="00CD76AD">
              <w:rPr>
                <w:rFonts w:ascii="Times New Roman" w:eastAsia="Calibri" w:hAnsi="Times New Roman" w:cs="Times New Roman"/>
                <w:kern w:val="3"/>
                <w:sz w:val="26"/>
                <w:szCs w:val="26"/>
                <w:lang w:val="de-DE" w:eastAsia="ja-JP" w:bidi="fa-IR"/>
                <w14:ligatures w14:val="none"/>
              </w:rPr>
              <w:t>Д/и «Кто это?»,</w:t>
            </w:r>
          </w:p>
          <w:p w14:paraId="7815F41C"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r w:rsidRPr="00CD76AD">
              <w:rPr>
                <w:rFonts w:ascii="Times New Roman" w:eastAsia="Calibri" w:hAnsi="Times New Roman" w:cs="Times New Roman"/>
                <w:kern w:val="3"/>
                <w:sz w:val="26"/>
                <w:szCs w:val="26"/>
                <w:lang w:val="de-DE" w:eastAsia="ja-JP" w:bidi="fa-IR"/>
                <w14:ligatures w14:val="none"/>
              </w:rPr>
              <w:t>д/и «Что это?»,</w:t>
            </w:r>
          </w:p>
          <w:p w14:paraId="7D42C822"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r w:rsidRPr="00CD76AD">
              <w:rPr>
                <w:rFonts w:ascii="Times New Roman" w:eastAsia="Calibri" w:hAnsi="Times New Roman" w:cs="Times New Roman"/>
                <w:kern w:val="3"/>
                <w:sz w:val="26"/>
                <w:szCs w:val="26"/>
                <w:lang w:val="de-DE" w:eastAsia="ja-JP" w:bidi="fa-IR"/>
                <w14:ligatures w14:val="none"/>
              </w:rPr>
              <w:t>д/и  «Скажи какой?»,</w:t>
            </w:r>
          </w:p>
          <w:p w14:paraId="0604CB33"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r w:rsidRPr="00CD76AD">
              <w:rPr>
                <w:rFonts w:ascii="Times New Roman" w:eastAsia="Calibri" w:hAnsi="Times New Roman" w:cs="Times New Roman"/>
                <w:kern w:val="3"/>
                <w:sz w:val="26"/>
                <w:szCs w:val="26"/>
                <w:lang w:val="de-DE" w:eastAsia="ja-JP" w:bidi="fa-IR"/>
                <w14:ligatures w14:val="none"/>
              </w:rPr>
              <w:t>д/и  «Что делает?»,</w:t>
            </w:r>
          </w:p>
          <w:p w14:paraId="00F406F9"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r w:rsidRPr="00CD76AD">
              <w:rPr>
                <w:rFonts w:ascii="Times New Roman" w:eastAsia="Calibri" w:hAnsi="Times New Roman" w:cs="Times New Roman"/>
                <w:kern w:val="3"/>
                <w:sz w:val="26"/>
                <w:szCs w:val="26"/>
                <w:lang w:val="de-DE" w:eastAsia="ja-JP" w:bidi="fa-IR"/>
                <w14:ligatures w14:val="none"/>
              </w:rPr>
              <w:t>д/и  «Скажи наоборот».</w:t>
            </w:r>
          </w:p>
          <w:p w14:paraId="2CBC2EB6"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r w:rsidRPr="00CD76AD">
              <w:rPr>
                <w:rFonts w:ascii="Times New Roman" w:eastAsia="Calibri" w:hAnsi="Times New Roman" w:cs="Times New Roman"/>
                <w:kern w:val="3"/>
                <w:sz w:val="26"/>
                <w:szCs w:val="26"/>
                <w:lang w:val="de-DE" w:eastAsia="ja-JP" w:bidi="fa-IR"/>
                <w14:ligatures w14:val="none"/>
              </w:rPr>
              <w:t>Всегда использовать наглядный материал.</w:t>
            </w:r>
          </w:p>
          <w:p w14:paraId="4A58D50F"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p>
          <w:p w14:paraId="4CF276BB"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r w:rsidRPr="00CD76AD">
              <w:rPr>
                <w:rFonts w:ascii="Times New Roman" w:eastAsia="Calibri" w:hAnsi="Times New Roman" w:cs="Times New Roman"/>
                <w:kern w:val="3"/>
                <w:sz w:val="26"/>
                <w:szCs w:val="26"/>
                <w:lang w:val="de-DE" w:eastAsia="ja-JP" w:bidi="fa-IR"/>
                <w14:ligatures w14:val="none"/>
              </w:rPr>
              <w:t>Образование слов уменьшительно-ласкательного значения. Образование: сущ.мн.ч. от ед.ч,; падежные формы сущ-х., глаголов ед.и мн.ч. в наст. И прошед. Времени; прилагательные со значением соотнесённости.</w:t>
            </w:r>
          </w:p>
          <w:p w14:paraId="0CC1B0AA"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r w:rsidRPr="00CD76AD">
              <w:rPr>
                <w:rFonts w:ascii="Times New Roman" w:eastAsia="Calibri" w:hAnsi="Times New Roman" w:cs="Times New Roman"/>
                <w:kern w:val="3"/>
                <w:sz w:val="26"/>
                <w:szCs w:val="26"/>
                <w:lang w:val="de-DE" w:eastAsia="ja-JP" w:bidi="fa-IR"/>
                <w14:ligatures w14:val="none"/>
              </w:rPr>
              <w:t>Согласование частей речи в роде, числе и падеже.</w:t>
            </w:r>
          </w:p>
          <w:p w14:paraId="7DA31D3B"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eastAsia="ja-JP" w:bidi="fa-IR"/>
                <w14:ligatures w14:val="none"/>
              </w:rPr>
            </w:pPr>
            <w:r w:rsidRPr="00CD76AD">
              <w:rPr>
                <w:rFonts w:ascii="Times New Roman" w:eastAsia="Calibri" w:hAnsi="Times New Roman" w:cs="Times New Roman"/>
                <w:kern w:val="3"/>
                <w:sz w:val="26"/>
                <w:szCs w:val="26"/>
                <w:lang w:val="de-DE" w:eastAsia="ja-JP" w:bidi="fa-IR"/>
                <w14:ligatures w14:val="none"/>
              </w:rPr>
              <w:t xml:space="preserve">Развивать умение вступать в контакт.. Развитие </w:t>
            </w:r>
            <w:r w:rsidRPr="00CD76AD">
              <w:rPr>
                <w:rFonts w:ascii="Times New Roman" w:eastAsia="Calibri" w:hAnsi="Times New Roman" w:cs="Times New Roman"/>
                <w:kern w:val="3"/>
                <w:sz w:val="26"/>
                <w:szCs w:val="26"/>
                <w:lang w:val="de-DE" w:eastAsia="ja-JP" w:bidi="fa-IR"/>
                <w14:ligatures w14:val="none"/>
              </w:rPr>
              <w:lastRenderedPageBreak/>
              <w:t>коммуникативной функции речи, формирование положительного отношения к занятиям, желание речевого общения.</w:t>
            </w:r>
          </w:p>
          <w:p w14:paraId="75A55877"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eastAsia="ja-JP" w:bidi="fa-IR"/>
                <w14:ligatures w14:val="none"/>
              </w:rPr>
            </w:pPr>
          </w:p>
          <w:p w14:paraId="633FCD22"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eastAsia="ja-JP" w:bidi="fa-IR"/>
                <w14:ligatures w14:val="none"/>
              </w:rPr>
            </w:pPr>
          </w:p>
          <w:p w14:paraId="21AD6D97"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eastAsia="ja-JP" w:bidi="fa-IR"/>
                <w14:ligatures w14:val="none"/>
              </w:rPr>
            </w:pPr>
          </w:p>
          <w:p w14:paraId="15520456"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eastAsia="ja-JP" w:bidi="fa-IR"/>
                <w14:ligatures w14:val="none"/>
              </w:rPr>
            </w:pPr>
          </w:p>
          <w:p w14:paraId="067D1FDA"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eastAsia="ja-JP" w:bidi="fa-IR"/>
                <w14:ligatures w14:val="none"/>
              </w:rPr>
            </w:pPr>
          </w:p>
          <w:p w14:paraId="093BA20D"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eastAsia="ja-JP" w:bidi="fa-IR"/>
                <w14:ligatures w14:val="none"/>
              </w:rPr>
            </w:pPr>
          </w:p>
          <w:p w14:paraId="4FC47482"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eastAsia="ja-JP" w:bidi="fa-IR"/>
                <w14:ligatures w14:val="none"/>
              </w:rPr>
            </w:pPr>
          </w:p>
          <w:p w14:paraId="3EB68A60"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eastAsia="ja-JP" w:bidi="fa-IR"/>
                <w14:ligatures w14:val="none"/>
              </w:rPr>
            </w:pPr>
          </w:p>
          <w:p w14:paraId="7BE754F8"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eastAsia="ja-JP" w:bidi="fa-IR"/>
                <w14:ligatures w14:val="none"/>
              </w:rPr>
            </w:pPr>
          </w:p>
          <w:p w14:paraId="74B3B4F6"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r w:rsidRPr="00CD76AD">
              <w:rPr>
                <w:rFonts w:ascii="Times New Roman" w:eastAsia="Calibri" w:hAnsi="Times New Roman" w:cs="Times New Roman"/>
                <w:kern w:val="3"/>
                <w:sz w:val="26"/>
                <w:szCs w:val="26"/>
                <w:lang w:val="de-DE" w:eastAsia="ja-JP" w:bidi="fa-IR"/>
                <w14:ligatures w14:val="none"/>
              </w:rPr>
              <w:t>Развитие навыка ведения простого диалога (ответы на простые вопросы).</w:t>
            </w:r>
          </w:p>
          <w:p w14:paraId="2D323FC6"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bidi="fa-IR"/>
                <w14:ligatures w14:val="none"/>
              </w:rPr>
            </w:pPr>
            <w:r w:rsidRPr="00CD76AD">
              <w:rPr>
                <w:rFonts w:ascii="Times New Roman" w:eastAsia="Calibri" w:hAnsi="Times New Roman" w:cs="Times New Roman"/>
                <w:kern w:val="3"/>
                <w:sz w:val="26"/>
                <w:szCs w:val="26"/>
                <w:lang w:val="de-DE" w:bidi="fa-IR"/>
                <w14:ligatures w14:val="none"/>
              </w:rPr>
              <w:t>Развивать умение использовать в речи распространенные предложения.</w:t>
            </w:r>
          </w:p>
          <w:p w14:paraId="7BC552E3"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bidi="fa-IR"/>
                <w14:ligatures w14:val="none"/>
              </w:rPr>
            </w:pPr>
          </w:p>
          <w:p w14:paraId="5C09C500"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bidi="fa-IR"/>
                <w14:ligatures w14:val="none"/>
              </w:rPr>
            </w:pPr>
          </w:p>
          <w:p w14:paraId="7DD7789F"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bidi="fa-IR"/>
                <w14:ligatures w14:val="none"/>
              </w:rPr>
            </w:pPr>
          </w:p>
          <w:p w14:paraId="4E3B73FB"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bidi="fa-IR"/>
                <w14:ligatures w14:val="none"/>
              </w:rPr>
            </w:pPr>
          </w:p>
          <w:p w14:paraId="59DD46B7"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bidi="fa-IR"/>
                <w14:ligatures w14:val="none"/>
              </w:rPr>
            </w:pPr>
          </w:p>
          <w:p w14:paraId="18EEAEDA"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bidi="fa-IR"/>
                <w14:ligatures w14:val="none"/>
              </w:rPr>
            </w:pPr>
          </w:p>
        </w:tc>
        <w:tc>
          <w:tcPr>
            <w:tcW w:w="184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7B6A8E8"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r w:rsidRPr="00CD76AD">
              <w:rPr>
                <w:rFonts w:ascii="Times New Roman" w:eastAsia="Andale Sans UI" w:hAnsi="Times New Roman" w:cs="Times New Roman"/>
                <w:kern w:val="3"/>
                <w:sz w:val="26"/>
                <w:szCs w:val="26"/>
                <w:lang w:val="de-DE" w:bidi="fa-IR"/>
                <w14:ligatures w14:val="none"/>
              </w:rPr>
              <w:lastRenderedPageBreak/>
              <w:t>Научится выполнять основные упражнения артикуляционной, дыхательной  гимнастики; шнуровать, собирать мелкую мозаику, и т.д. Научится правильно произносить шипящие, сонорные звуки и аффрикаты</w:t>
            </w:r>
          </w:p>
          <w:p w14:paraId="557A793D"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5689F266"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052519B6"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7B5808BF"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eastAsia="ja-JP" w:bidi="fa-IR"/>
                <w14:ligatures w14:val="none"/>
              </w:rPr>
            </w:pPr>
            <w:r w:rsidRPr="00CD76AD">
              <w:rPr>
                <w:rFonts w:ascii="Times New Roman" w:eastAsia="Andale Sans UI" w:hAnsi="Times New Roman" w:cs="Times New Roman"/>
                <w:kern w:val="3"/>
                <w:sz w:val="26"/>
                <w:szCs w:val="26"/>
                <w:lang w:val="de-DE" w:eastAsia="ja-JP" w:bidi="fa-IR"/>
                <w14:ligatures w14:val="none"/>
              </w:rPr>
              <w:t xml:space="preserve">Научится различать </w:t>
            </w:r>
            <w:r w:rsidRPr="00CD76AD">
              <w:rPr>
                <w:rFonts w:ascii="Times New Roman" w:eastAsia="Andale Sans UI" w:hAnsi="Times New Roman" w:cs="Times New Roman"/>
                <w:kern w:val="3"/>
                <w:sz w:val="26"/>
                <w:szCs w:val="26"/>
                <w:lang w:val="de-DE" w:eastAsia="ja-JP" w:bidi="fa-IR"/>
                <w14:ligatures w14:val="none"/>
              </w:rPr>
              <w:lastRenderedPageBreak/>
              <w:t>речевые и неречевые звуки. Научится различать тихие и громкие звуки, модулировать голос по высоте и с</w:t>
            </w:r>
            <w:r w:rsidRPr="00CD76AD">
              <w:rPr>
                <w:rFonts w:ascii="Times New Roman" w:eastAsia="Andale Sans UI" w:hAnsi="Times New Roman" w:cs="Times New Roman"/>
                <w:kern w:val="3"/>
                <w:sz w:val="26"/>
                <w:szCs w:val="26"/>
                <w:lang w:eastAsia="ja-JP" w:bidi="fa-IR"/>
                <w14:ligatures w14:val="none"/>
              </w:rPr>
              <w:t>и</w:t>
            </w:r>
            <w:r w:rsidRPr="00CD76AD">
              <w:rPr>
                <w:rFonts w:ascii="Times New Roman" w:eastAsia="Andale Sans UI" w:hAnsi="Times New Roman" w:cs="Times New Roman"/>
                <w:kern w:val="3"/>
                <w:sz w:val="26"/>
                <w:szCs w:val="26"/>
                <w:lang w:val="de-DE" w:eastAsia="ja-JP" w:bidi="fa-IR"/>
                <w14:ligatures w14:val="none"/>
              </w:rPr>
              <w:t>ле.</w:t>
            </w:r>
          </w:p>
          <w:p w14:paraId="7B5478FA"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eastAsia="ja-JP" w:bidi="fa-IR"/>
                <w14:ligatures w14:val="none"/>
              </w:rPr>
            </w:pPr>
          </w:p>
          <w:p w14:paraId="72B1F6BE"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eastAsia="ja-JP" w:bidi="fa-IR"/>
                <w14:ligatures w14:val="none"/>
              </w:rPr>
            </w:pPr>
          </w:p>
          <w:p w14:paraId="3053D4D4"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eastAsia="ja-JP" w:bidi="fa-IR"/>
                <w14:ligatures w14:val="none"/>
              </w:rPr>
            </w:pPr>
          </w:p>
          <w:p w14:paraId="1B18A1F5"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eastAsia="ja-JP" w:bidi="fa-IR"/>
                <w14:ligatures w14:val="none"/>
              </w:rPr>
            </w:pPr>
            <w:r w:rsidRPr="00CD76AD">
              <w:rPr>
                <w:rFonts w:ascii="Times New Roman" w:eastAsia="Andale Sans UI" w:hAnsi="Times New Roman" w:cs="Times New Roman"/>
                <w:kern w:val="3"/>
                <w:sz w:val="26"/>
                <w:szCs w:val="26"/>
                <w:lang w:val="de-DE" w:eastAsia="ja-JP" w:bidi="fa-IR"/>
                <w14:ligatures w14:val="none"/>
              </w:rPr>
              <w:t>Расширится словарный запас. Будет понимать и использовать в речи обобщающие слова</w:t>
            </w:r>
          </w:p>
          <w:p w14:paraId="1B09FEC9"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eastAsia="ja-JP" w:bidi="fa-IR"/>
                <w14:ligatures w14:val="none"/>
              </w:rPr>
            </w:pPr>
          </w:p>
          <w:p w14:paraId="69802322"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eastAsia="ja-JP" w:bidi="fa-IR"/>
                <w14:ligatures w14:val="none"/>
              </w:rPr>
            </w:pPr>
          </w:p>
          <w:p w14:paraId="73D0BF71"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2A4D4811"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71D26AF2"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305DBDA7"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17416D56"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440C4286"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2560F70F"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13F2AEE7"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602C8D16"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282D7589"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7302DBDD"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4FB997FB"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1E086B33"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44055666"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1BD05CDA"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2386C9D9"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04FA5B95"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13981D20"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4DA21EBB"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5F81B80F"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0E7F0646"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3A205158"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04DD735D"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3E9F7AD2"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0737A16F"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7C38DC50"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2C68E3B9"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4EF4F105"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25CF2B3A"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17BA24D1"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5B232A1C"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6F13593F"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5453C75D"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2D140FD5"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75B01812"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7F98657E"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147A95D3"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3DD28DA7"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51911CE1"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p>
          <w:p w14:paraId="470DBC14"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eastAsia="ja-JP" w:bidi="fa-IR"/>
                <w14:ligatures w14:val="none"/>
              </w:rPr>
            </w:pPr>
          </w:p>
          <w:p w14:paraId="74F52B05"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eastAsia="ja-JP" w:bidi="fa-IR"/>
                <w14:ligatures w14:val="none"/>
              </w:rPr>
            </w:pPr>
          </w:p>
          <w:p w14:paraId="7C806443"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eastAsia="ja-JP" w:bidi="fa-IR"/>
                <w14:ligatures w14:val="none"/>
              </w:rPr>
            </w:pPr>
          </w:p>
          <w:p w14:paraId="64934B82"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eastAsia="ja-JP" w:bidi="fa-IR"/>
                <w14:ligatures w14:val="none"/>
              </w:rPr>
            </w:pPr>
          </w:p>
          <w:p w14:paraId="01C4AD19"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eastAsia="ja-JP" w:bidi="fa-IR"/>
                <w14:ligatures w14:val="none"/>
              </w:rPr>
            </w:pPr>
          </w:p>
          <w:p w14:paraId="713136A6"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eastAsia="ja-JP" w:bidi="fa-IR"/>
                <w14:ligatures w14:val="none"/>
              </w:rPr>
            </w:pPr>
          </w:p>
          <w:p w14:paraId="080A82B6"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eastAsia="ja-JP" w:bidi="fa-IR"/>
                <w14:ligatures w14:val="none"/>
              </w:rPr>
            </w:pPr>
            <w:r w:rsidRPr="00CD76AD">
              <w:rPr>
                <w:rFonts w:ascii="Times New Roman" w:eastAsia="Andale Sans UI" w:hAnsi="Times New Roman" w:cs="Times New Roman"/>
                <w:kern w:val="3"/>
                <w:sz w:val="26"/>
                <w:szCs w:val="26"/>
                <w:lang w:val="de-DE" w:eastAsia="ja-JP" w:bidi="fa-IR"/>
                <w14:ligatures w14:val="none"/>
              </w:rPr>
              <w:t>Научится понимать, образовывать и использовать в речи уменьшительно-ласкательные формы и формы ед. И мн.числа имен существительных</w:t>
            </w:r>
          </w:p>
          <w:p w14:paraId="164522A9"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eastAsia="ja-JP" w:bidi="fa-IR"/>
                <w14:ligatures w14:val="none"/>
              </w:rPr>
            </w:pPr>
          </w:p>
          <w:p w14:paraId="754F7D1E"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eastAsia="ja-JP" w:bidi="fa-IR"/>
                <w14:ligatures w14:val="none"/>
              </w:rPr>
            </w:pPr>
          </w:p>
          <w:p w14:paraId="057FCBEE"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val="de-DE" w:bidi="fa-IR"/>
                <w14:ligatures w14:val="none"/>
              </w:rPr>
            </w:pPr>
            <w:r w:rsidRPr="00CD76AD">
              <w:rPr>
                <w:rFonts w:ascii="Times New Roman" w:eastAsia="Andale Sans UI" w:hAnsi="Times New Roman" w:cs="Times New Roman"/>
                <w:kern w:val="3"/>
                <w:sz w:val="26"/>
                <w:szCs w:val="26"/>
                <w:lang w:val="de-DE" w:bidi="fa-IR"/>
                <w14:ligatures w14:val="none"/>
              </w:rPr>
              <w:t xml:space="preserve">Научится вступать в диалог, отвечать на вопросы </w:t>
            </w:r>
            <w:r w:rsidRPr="00CD76AD">
              <w:rPr>
                <w:rFonts w:ascii="Times New Roman" w:eastAsia="Calibri" w:hAnsi="Times New Roman" w:cs="Times New Roman"/>
                <w:kern w:val="3"/>
                <w:sz w:val="26"/>
                <w:szCs w:val="26"/>
                <w:lang w:val="de-DE" w:bidi="fa-IR"/>
                <w14:ligatures w14:val="none"/>
              </w:rPr>
              <w:t xml:space="preserve">по образцу логопеда, с опорой на картинку. Научится использовать в речи </w:t>
            </w:r>
            <w:r w:rsidRPr="00CD76AD">
              <w:rPr>
                <w:rFonts w:ascii="Times New Roman" w:eastAsia="Calibri" w:hAnsi="Times New Roman" w:cs="Times New Roman"/>
                <w:kern w:val="3"/>
                <w:sz w:val="26"/>
                <w:szCs w:val="26"/>
                <w:lang w:val="de-DE" w:bidi="fa-IR"/>
                <w14:ligatures w14:val="none"/>
              </w:rPr>
              <w:lastRenderedPageBreak/>
              <w:t>распространенные предложения.</w:t>
            </w:r>
          </w:p>
          <w:p w14:paraId="12BF2FD2"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bidi="fa-IR"/>
                <w14:ligatures w14:val="none"/>
              </w:rPr>
            </w:pPr>
          </w:p>
          <w:p w14:paraId="4B9A5445" w14:textId="77777777" w:rsidR="00CD76AD" w:rsidRPr="00CD76AD" w:rsidRDefault="00CD76AD" w:rsidP="00CD76AD">
            <w:pPr>
              <w:widowControl w:val="0"/>
              <w:suppressAutoHyphens/>
              <w:autoSpaceDN w:val="0"/>
              <w:spacing w:after="0" w:line="240" w:lineRule="auto"/>
              <w:rPr>
                <w:rFonts w:ascii="Times New Roman" w:eastAsia="Andale Sans UI" w:hAnsi="Times New Roman" w:cs="Times New Roman"/>
                <w:kern w:val="3"/>
                <w:sz w:val="26"/>
                <w:szCs w:val="26"/>
                <w:lang w:bidi="fa-IR"/>
                <w14:ligatures w14:val="none"/>
              </w:rPr>
            </w:pPr>
          </w:p>
        </w:tc>
        <w:tc>
          <w:tcPr>
            <w:tcW w:w="184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A9FB1C1" w14:textId="77777777" w:rsidR="00CD76AD" w:rsidRPr="00CD76AD" w:rsidRDefault="00CD76AD" w:rsidP="00CD76AD">
            <w:pPr>
              <w:widowControl w:val="0"/>
              <w:suppressAutoHyphens/>
              <w:autoSpaceDN w:val="0"/>
              <w:spacing w:after="0" w:line="240" w:lineRule="auto"/>
              <w:rPr>
                <w:rFonts w:ascii="Times New Roman" w:eastAsia="Calibri" w:hAnsi="Times New Roman" w:cs="Times New Roman"/>
                <w:kern w:val="3"/>
                <w:sz w:val="26"/>
                <w:szCs w:val="26"/>
                <w:lang w:val="de-DE" w:eastAsia="ja-JP" w:bidi="fa-IR"/>
                <w14:ligatures w14:val="none"/>
              </w:rPr>
            </w:pPr>
            <w:r w:rsidRPr="00CD76AD">
              <w:rPr>
                <w:rFonts w:ascii="Times New Roman" w:eastAsia="Calibri" w:hAnsi="Times New Roman" w:cs="Times New Roman"/>
                <w:kern w:val="3"/>
                <w:sz w:val="26"/>
                <w:szCs w:val="26"/>
                <w:lang w:val="de-DE" w:eastAsia="ja-JP" w:bidi="fa-IR"/>
                <w14:ligatures w14:val="none"/>
              </w:rPr>
              <w:lastRenderedPageBreak/>
              <w:t>Диагностика через 6 мес., заполнение протокола обследования</w:t>
            </w:r>
          </w:p>
        </w:tc>
      </w:tr>
    </w:tbl>
    <w:tbl>
      <w:tblPr>
        <w:tblStyle w:val="12"/>
        <w:tblW w:w="10745" w:type="dxa"/>
        <w:tblInd w:w="-714" w:type="dxa"/>
        <w:tblLayout w:type="fixed"/>
        <w:tblLook w:val="04A0" w:firstRow="1" w:lastRow="0" w:firstColumn="1" w:lastColumn="0" w:noHBand="0" w:noVBand="1"/>
      </w:tblPr>
      <w:tblGrid>
        <w:gridCol w:w="1667"/>
        <w:gridCol w:w="1140"/>
        <w:gridCol w:w="1984"/>
        <w:gridCol w:w="2268"/>
        <w:gridCol w:w="1843"/>
        <w:gridCol w:w="1843"/>
      </w:tblGrid>
      <w:tr w:rsidR="00CD76AD" w:rsidRPr="00CD76AD" w14:paraId="40E3850D" w14:textId="77777777" w:rsidTr="00153C39">
        <w:tc>
          <w:tcPr>
            <w:tcW w:w="1667" w:type="dxa"/>
          </w:tcPr>
          <w:p w14:paraId="6F537F9F"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r w:rsidRPr="00CD76AD">
              <w:rPr>
                <w:rFonts w:ascii="Times New Roman" w:eastAsia="Calibri" w:hAnsi="Times New Roman" w:cs="Times New Roman"/>
                <w:sz w:val="26"/>
                <w:szCs w:val="26"/>
                <w:lang w:eastAsia="ru-RU"/>
              </w:rPr>
              <w:lastRenderedPageBreak/>
              <w:t>педагог-психолог</w:t>
            </w:r>
          </w:p>
        </w:tc>
        <w:tc>
          <w:tcPr>
            <w:tcW w:w="1140" w:type="dxa"/>
          </w:tcPr>
          <w:p w14:paraId="7153DB9D" w14:textId="77777777" w:rsidR="00CD76AD" w:rsidRPr="00CD76AD" w:rsidRDefault="00CD76AD" w:rsidP="00CD76AD">
            <w:pPr>
              <w:numPr>
                <w:ilvl w:val="0"/>
                <w:numId w:val="2"/>
              </w:numPr>
              <w:spacing w:after="200" w:line="276" w:lineRule="auto"/>
              <w:contextualSpacing/>
              <w:rPr>
                <w:rFonts w:ascii="Times New Roman" w:eastAsia="Calibri" w:hAnsi="Times New Roman" w:cs="Times New Roman"/>
                <w:sz w:val="26"/>
                <w:szCs w:val="26"/>
                <w:lang w:eastAsia="ru-RU"/>
              </w:rPr>
            </w:pPr>
            <w:r w:rsidRPr="00CD76AD">
              <w:rPr>
                <w:rFonts w:ascii="Times New Roman" w:eastAsia="Calibri" w:hAnsi="Times New Roman" w:cs="Times New Roman"/>
                <w:sz w:val="26"/>
                <w:szCs w:val="26"/>
                <w:lang w:eastAsia="ru-RU"/>
              </w:rPr>
              <w:t>Развитие психических функций</w:t>
            </w:r>
          </w:p>
          <w:p w14:paraId="391D02C2"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28FF9589"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70186010"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722A47F6"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5B1795D6"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32DC1B1E"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410928B6"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176BADA7"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18F1A9DA"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0A0DBCEE"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4C15BACC"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78ABF0C2"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77403BB5"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763F8B0F"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7EC6A579"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25C709DF"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5FD26DAD"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26C6727F"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26233427"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2F94709E"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6CB13CEE"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667B6700"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272B649C"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46BF86F1"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3CA8B653"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2F6761C6"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2C1EB7AE"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31796461"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190CB2BC"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17319371"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63F211EB"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58A6433B"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7D6E069F"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0100F9F3"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1D81A03E"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tc>
        <w:tc>
          <w:tcPr>
            <w:tcW w:w="1984" w:type="dxa"/>
          </w:tcPr>
          <w:p w14:paraId="10ED3083" w14:textId="77777777" w:rsidR="00CD76AD" w:rsidRPr="00CD76AD" w:rsidRDefault="00CD76AD" w:rsidP="00CD76AD">
            <w:pPr>
              <w:numPr>
                <w:ilvl w:val="0"/>
                <w:numId w:val="2"/>
              </w:numPr>
              <w:spacing w:after="200" w:line="276" w:lineRule="auto"/>
              <w:contextualSpacing/>
              <w:rPr>
                <w:rFonts w:ascii="Times New Roman" w:eastAsia="Calibri" w:hAnsi="Times New Roman" w:cs="Times New Roman"/>
                <w:sz w:val="26"/>
                <w:szCs w:val="26"/>
                <w:lang w:eastAsia="ru-RU"/>
              </w:rPr>
            </w:pPr>
            <w:r w:rsidRPr="00CD76AD">
              <w:rPr>
                <w:rFonts w:ascii="Times New Roman" w:eastAsia="Calibri" w:hAnsi="Times New Roman" w:cs="Times New Roman"/>
                <w:sz w:val="26"/>
                <w:szCs w:val="26"/>
                <w:lang w:eastAsia="ru-RU"/>
              </w:rPr>
              <w:lastRenderedPageBreak/>
              <w:t>память недостаточно развита</w:t>
            </w:r>
          </w:p>
          <w:p w14:paraId="766AC33A"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78D08203"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7218B1EF"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386F1FFA"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1A2A80EE"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6BA0EC65"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1799D8E7"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0422D34A"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4710684B"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5B7DD7BE"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05CA6D58"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r w:rsidRPr="00CD76AD">
              <w:rPr>
                <w:rFonts w:ascii="Times New Roman" w:eastAsia="Calibri" w:hAnsi="Times New Roman" w:cs="Times New Roman"/>
                <w:sz w:val="26"/>
                <w:szCs w:val="26"/>
                <w:lang w:eastAsia="ru-RU"/>
              </w:rPr>
              <w:t>2) мышление недостаточно развито</w:t>
            </w:r>
          </w:p>
          <w:p w14:paraId="41D169DD"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19D71329"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6B06D77F"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0086078B"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30DC2242"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081B11C0"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1184B494"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2B1047FA"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2AA6187A"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4105C990"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16127537"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5D277D52"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4EFF916C"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3D7AC5E2"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2A064D4A"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4ECFCFB9"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1560BCC2"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3B361C11"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25DF9DDB"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0EB7A0B2"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359C80BD"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5003B5B7"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395F0C44"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0E665DEE"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082E230B"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6D031D95"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2B92CD00"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39CF33D2" w14:textId="77777777" w:rsidR="00CD76AD" w:rsidRPr="00CD76AD" w:rsidRDefault="00CD76AD" w:rsidP="00CD76AD">
            <w:pPr>
              <w:numPr>
                <w:ilvl w:val="0"/>
                <w:numId w:val="2"/>
              </w:numPr>
              <w:spacing w:after="200" w:line="276" w:lineRule="auto"/>
              <w:contextualSpacing/>
              <w:rPr>
                <w:rFonts w:ascii="Times New Roman" w:eastAsia="Calibri" w:hAnsi="Times New Roman" w:cs="Times New Roman"/>
                <w:sz w:val="26"/>
                <w:szCs w:val="26"/>
                <w:lang w:eastAsia="ru-RU"/>
              </w:rPr>
            </w:pPr>
            <w:r w:rsidRPr="00CD76AD">
              <w:rPr>
                <w:rFonts w:ascii="Times New Roman" w:eastAsia="Calibri" w:hAnsi="Times New Roman" w:cs="Times New Roman"/>
                <w:sz w:val="26"/>
                <w:szCs w:val="26"/>
                <w:lang w:eastAsia="ru-RU"/>
              </w:rPr>
              <w:t>саморегуляция недостаточно развита</w:t>
            </w:r>
          </w:p>
          <w:p w14:paraId="5D03C951"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754F13F2"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75BD1DDA"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732F269C"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72E91698"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7314C305" w14:textId="77777777" w:rsidR="00CD76AD" w:rsidRPr="00CD76AD" w:rsidRDefault="00CD76AD" w:rsidP="00CD76AD">
            <w:pPr>
              <w:numPr>
                <w:ilvl w:val="0"/>
                <w:numId w:val="2"/>
              </w:numPr>
              <w:spacing w:after="200" w:line="276" w:lineRule="auto"/>
              <w:contextualSpacing/>
              <w:rPr>
                <w:rFonts w:ascii="Times New Roman" w:eastAsia="Calibri" w:hAnsi="Times New Roman" w:cs="Times New Roman"/>
                <w:sz w:val="26"/>
                <w:szCs w:val="26"/>
                <w:lang w:eastAsia="ru-RU"/>
              </w:rPr>
            </w:pPr>
            <w:r w:rsidRPr="00CD76AD">
              <w:rPr>
                <w:rFonts w:ascii="Times New Roman" w:eastAsia="Calibri" w:hAnsi="Times New Roman" w:cs="Times New Roman"/>
                <w:sz w:val="26"/>
                <w:szCs w:val="26"/>
                <w:lang w:eastAsia="ru-RU"/>
              </w:rPr>
              <w:t>мелкая моторика недостаточно развита</w:t>
            </w:r>
          </w:p>
          <w:p w14:paraId="7E8A961E"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25ADEE1E"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1C94BA0F"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10B29E07"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2F653E72"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5A197554"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1DB6F029"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0E2803CE"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30269E13"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r w:rsidRPr="00CD76AD">
              <w:rPr>
                <w:rFonts w:ascii="Times New Roman" w:eastAsia="Calibri" w:hAnsi="Times New Roman" w:cs="Times New Roman"/>
                <w:sz w:val="26"/>
                <w:szCs w:val="26"/>
                <w:lang w:eastAsia="ru-RU"/>
              </w:rPr>
              <w:t>5) воображение  не достаточно развито</w:t>
            </w:r>
          </w:p>
        </w:tc>
        <w:tc>
          <w:tcPr>
            <w:tcW w:w="2268" w:type="dxa"/>
          </w:tcPr>
          <w:p w14:paraId="548B0722"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r w:rsidRPr="00CD76AD">
              <w:rPr>
                <w:rFonts w:ascii="Times New Roman" w:eastAsia="Calibri" w:hAnsi="Times New Roman" w:cs="Times New Roman"/>
                <w:sz w:val="26"/>
                <w:szCs w:val="26"/>
                <w:lang w:eastAsia="ru-RU"/>
              </w:rPr>
              <w:lastRenderedPageBreak/>
              <w:t>- Развивать умение запоминать зрительно 5-6несвязанных друг с другом предметов (изображений) с опорой на картинку/ без опоры на наглядность;</w:t>
            </w:r>
          </w:p>
          <w:p w14:paraId="749D8115"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596E0BBF"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r w:rsidRPr="00CD76AD">
              <w:rPr>
                <w:rFonts w:ascii="Times New Roman" w:eastAsia="Calibri" w:hAnsi="Times New Roman" w:cs="Times New Roman"/>
                <w:sz w:val="26"/>
                <w:szCs w:val="26"/>
                <w:lang w:eastAsia="ru-RU"/>
              </w:rPr>
              <w:t>- Развивать умение обобщать предметный материал по категориям: дикие животные, домашние животные, овощи, фрукты, посуда, транспорт.</w:t>
            </w:r>
          </w:p>
          <w:p w14:paraId="6DC587CF"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4DF7FFD8"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r w:rsidRPr="00CD76AD">
              <w:rPr>
                <w:rFonts w:ascii="Times New Roman" w:eastAsia="Calibri" w:hAnsi="Times New Roman" w:cs="Times New Roman"/>
                <w:sz w:val="26"/>
                <w:szCs w:val="26"/>
                <w:lang w:eastAsia="ru-RU"/>
              </w:rPr>
              <w:t xml:space="preserve">- развитие умения вычленять причинно -следственные связи, устанавливать зависимости в наглядной ситуации, делать обобщения, </w:t>
            </w:r>
            <w:r w:rsidRPr="00CD76AD">
              <w:rPr>
                <w:rFonts w:ascii="Times New Roman" w:eastAsia="Calibri" w:hAnsi="Times New Roman" w:cs="Times New Roman"/>
                <w:sz w:val="26"/>
                <w:szCs w:val="26"/>
                <w:lang w:eastAsia="ru-RU"/>
              </w:rPr>
              <w:lastRenderedPageBreak/>
              <w:t>составлять рассказ по серии последовательных картинок;</w:t>
            </w:r>
          </w:p>
          <w:p w14:paraId="3E1ECDD2"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3ECACEA6"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05669C96"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4C91D7A5"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r w:rsidRPr="00CD76AD">
              <w:rPr>
                <w:rFonts w:ascii="Times New Roman" w:eastAsia="Calibri" w:hAnsi="Times New Roman" w:cs="Times New Roman"/>
                <w:sz w:val="26"/>
                <w:szCs w:val="26"/>
                <w:lang w:eastAsia="ru-RU"/>
              </w:rPr>
              <w:t>- развитие умения осуществлять перенос действия на аналогичную деятельность.</w:t>
            </w:r>
          </w:p>
          <w:p w14:paraId="120AB4C7"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3FC5F5FB"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287A8729"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r w:rsidRPr="00CD76AD">
              <w:rPr>
                <w:rFonts w:ascii="Times New Roman" w:eastAsia="Calibri" w:hAnsi="Times New Roman" w:cs="Times New Roman"/>
                <w:sz w:val="26"/>
                <w:szCs w:val="26"/>
                <w:lang w:eastAsia="ru-RU"/>
              </w:rPr>
              <w:t>-Развивать умение раскрашивать изображение, не заходя за его границы;</w:t>
            </w:r>
          </w:p>
          <w:p w14:paraId="7F9FF5B9"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r w:rsidRPr="00CD76AD">
              <w:rPr>
                <w:rFonts w:ascii="Times New Roman" w:eastAsia="Calibri" w:hAnsi="Times New Roman" w:cs="Times New Roman"/>
                <w:sz w:val="26"/>
                <w:szCs w:val="26"/>
                <w:lang w:eastAsia="ru-RU"/>
              </w:rPr>
              <w:t>-развивать умение обводить контур предмета;</w:t>
            </w:r>
          </w:p>
          <w:p w14:paraId="36A2C580"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1D7F8CC1"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41478601"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r w:rsidRPr="00CD76AD">
              <w:rPr>
                <w:rFonts w:ascii="Times New Roman" w:eastAsia="Calibri" w:hAnsi="Times New Roman" w:cs="Times New Roman"/>
                <w:sz w:val="26"/>
                <w:szCs w:val="26"/>
                <w:lang w:eastAsia="ru-RU"/>
              </w:rPr>
              <w:t>- развивать умение называть не мене 6-8 ассоциаций на каждое предложенное изображение</w:t>
            </w:r>
          </w:p>
        </w:tc>
        <w:tc>
          <w:tcPr>
            <w:tcW w:w="1843" w:type="dxa"/>
          </w:tcPr>
          <w:p w14:paraId="6FECAF8C"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r w:rsidRPr="00CD76AD">
              <w:rPr>
                <w:rFonts w:ascii="Times New Roman" w:eastAsia="Calibri" w:hAnsi="Times New Roman" w:cs="Times New Roman"/>
                <w:sz w:val="26"/>
                <w:szCs w:val="26"/>
                <w:lang w:eastAsia="ru-RU"/>
              </w:rPr>
              <w:lastRenderedPageBreak/>
              <w:t>-Зрительно запоминает 5 несвязанных друг с другом предметов (изображений) с опорой на картинку/ без опоры на наглядность;</w:t>
            </w:r>
          </w:p>
          <w:p w14:paraId="6617903C"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310529BC"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2E1EE644"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r w:rsidRPr="00CD76AD">
              <w:rPr>
                <w:rFonts w:ascii="Times New Roman" w:eastAsia="Calibri" w:hAnsi="Times New Roman" w:cs="Times New Roman"/>
                <w:sz w:val="26"/>
                <w:szCs w:val="26"/>
                <w:lang w:eastAsia="ru-RU"/>
              </w:rPr>
              <w:t>- Умеет обобщать и исключать изображения по категориям: игрушки, овощи, фрукты, посуда, транспорт, объясняя свой выбор;</w:t>
            </w:r>
          </w:p>
          <w:p w14:paraId="727497CA"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r w:rsidRPr="00CD76AD">
              <w:rPr>
                <w:rFonts w:ascii="Times New Roman" w:eastAsia="Calibri" w:hAnsi="Times New Roman" w:cs="Times New Roman"/>
                <w:sz w:val="26"/>
                <w:szCs w:val="26"/>
                <w:lang w:eastAsia="ru-RU"/>
              </w:rPr>
              <w:t xml:space="preserve">- вычленяет причинно -следственные связи, устанавливает зависимости в наглядной ситуации, делает </w:t>
            </w:r>
            <w:r w:rsidRPr="00CD76AD">
              <w:rPr>
                <w:rFonts w:ascii="Times New Roman" w:eastAsia="Calibri" w:hAnsi="Times New Roman" w:cs="Times New Roman"/>
                <w:sz w:val="26"/>
                <w:szCs w:val="26"/>
                <w:lang w:eastAsia="ru-RU"/>
              </w:rPr>
              <w:lastRenderedPageBreak/>
              <w:t>обобщения, составляет рассказ по серии последовательных картинок</w:t>
            </w:r>
          </w:p>
          <w:p w14:paraId="7DF01F75"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7FF3CE1A"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r w:rsidRPr="00CD76AD">
              <w:rPr>
                <w:rFonts w:ascii="Times New Roman" w:eastAsia="Calibri" w:hAnsi="Times New Roman" w:cs="Times New Roman"/>
                <w:sz w:val="26"/>
                <w:szCs w:val="26"/>
                <w:lang w:eastAsia="ru-RU"/>
              </w:rPr>
              <w:t>осуществляет перенос действия на аналогичную деятельность.</w:t>
            </w:r>
          </w:p>
          <w:p w14:paraId="4736AC5D"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177F3B70"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0717EE64"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3C21165F"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r w:rsidRPr="00CD76AD">
              <w:rPr>
                <w:rFonts w:ascii="Times New Roman" w:eastAsia="Calibri" w:hAnsi="Times New Roman" w:cs="Times New Roman"/>
                <w:sz w:val="26"/>
                <w:szCs w:val="26"/>
                <w:lang w:eastAsia="ru-RU"/>
              </w:rPr>
              <w:t>- умеет раскрашивать изображение, не заходя за его</w:t>
            </w:r>
          </w:p>
          <w:p w14:paraId="5C63FC26"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r w:rsidRPr="00CD76AD">
              <w:rPr>
                <w:rFonts w:ascii="Times New Roman" w:eastAsia="Calibri" w:hAnsi="Times New Roman" w:cs="Times New Roman"/>
                <w:sz w:val="26"/>
                <w:szCs w:val="26"/>
                <w:lang w:eastAsia="ru-RU"/>
              </w:rPr>
              <w:t>границы;</w:t>
            </w:r>
          </w:p>
          <w:p w14:paraId="02CD1C25"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r w:rsidRPr="00CD76AD">
              <w:rPr>
                <w:rFonts w:ascii="Times New Roman" w:eastAsia="Calibri" w:hAnsi="Times New Roman" w:cs="Times New Roman"/>
                <w:sz w:val="26"/>
                <w:szCs w:val="26"/>
                <w:lang w:eastAsia="ru-RU"/>
              </w:rPr>
              <w:t>- умеет обводить контур предмета;</w:t>
            </w:r>
          </w:p>
          <w:p w14:paraId="11BD5EDB"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28ECBFDE"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r w:rsidRPr="00CD76AD">
              <w:rPr>
                <w:rFonts w:ascii="Times New Roman" w:eastAsia="Calibri" w:hAnsi="Times New Roman" w:cs="Times New Roman"/>
                <w:sz w:val="26"/>
                <w:szCs w:val="26"/>
                <w:lang w:eastAsia="ru-RU"/>
              </w:rPr>
              <w:t>- называет не мене 6-8 ассоциаций на каждое предложенное изображение.</w:t>
            </w:r>
          </w:p>
          <w:p w14:paraId="1D897CFF"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3E8CF1D8"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tc>
        <w:tc>
          <w:tcPr>
            <w:tcW w:w="1843" w:type="dxa"/>
          </w:tcPr>
          <w:p w14:paraId="4026AF94"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r w:rsidRPr="00CD76AD">
              <w:rPr>
                <w:rFonts w:ascii="Times New Roman" w:eastAsia="Calibri" w:hAnsi="Times New Roman" w:cs="Times New Roman"/>
                <w:sz w:val="26"/>
                <w:szCs w:val="26"/>
                <w:lang w:eastAsia="ru-RU"/>
              </w:rPr>
              <w:lastRenderedPageBreak/>
              <w:t>Наблюдение;</w:t>
            </w:r>
          </w:p>
          <w:p w14:paraId="272A9EE1"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291DD69C"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78BEF356"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508A342F"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6100D859"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7878B009"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49064414"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106E8205"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7A7EA99E"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683E0E41"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2FB5B732"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6941BBFF"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19D626BE"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r w:rsidRPr="00CD76AD">
              <w:rPr>
                <w:rFonts w:ascii="Times New Roman" w:eastAsia="Calibri" w:hAnsi="Times New Roman" w:cs="Times New Roman"/>
                <w:sz w:val="26"/>
                <w:szCs w:val="26"/>
                <w:lang w:eastAsia="ru-RU"/>
              </w:rPr>
              <w:t>наблюдение;</w:t>
            </w:r>
          </w:p>
          <w:p w14:paraId="4798F93A"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529DF45F"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10B4B33C"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7F4CCCA6"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405403ED"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72276C3E"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6D707BDC"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0F4C9226"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078F6C96"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2445737C"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r w:rsidRPr="00CD76AD">
              <w:rPr>
                <w:rFonts w:ascii="Times New Roman" w:eastAsia="Calibri" w:hAnsi="Times New Roman" w:cs="Times New Roman"/>
                <w:sz w:val="26"/>
                <w:szCs w:val="26"/>
                <w:lang w:eastAsia="ru-RU"/>
              </w:rPr>
              <w:lastRenderedPageBreak/>
              <w:t>промежуточный мониторинг по блоку;</w:t>
            </w:r>
          </w:p>
          <w:p w14:paraId="176C3058"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2C8760B5"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6095D732"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6F6D7207"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54BC60B7"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59D73527"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301F0FDB"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32B0139C"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27ED135A"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4D0C28B4"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66826664"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339F04D6"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76895EE7"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r w:rsidRPr="00CD76AD">
              <w:rPr>
                <w:rFonts w:ascii="Times New Roman" w:eastAsia="Calibri" w:hAnsi="Times New Roman" w:cs="Times New Roman"/>
                <w:sz w:val="26"/>
                <w:szCs w:val="26"/>
                <w:lang w:eastAsia="ru-RU"/>
              </w:rPr>
              <w:t>промежуточный мониторинг по блоку;</w:t>
            </w:r>
          </w:p>
          <w:p w14:paraId="0F0AC9F8"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2BF2E0EC"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r w:rsidRPr="00CD76AD">
              <w:rPr>
                <w:rFonts w:ascii="Times New Roman" w:eastAsia="Calibri" w:hAnsi="Times New Roman" w:cs="Times New Roman"/>
                <w:sz w:val="26"/>
                <w:szCs w:val="26"/>
                <w:lang w:eastAsia="ru-RU"/>
              </w:rPr>
              <w:t>наблюдение;</w:t>
            </w:r>
          </w:p>
          <w:p w14:paraId="1FAB8F8F"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13AF21EA"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40B4D3FE"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743583C6"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r w:rsidRPr="00CD76AD">
              <w:rPr>
                <w:rFonts w:ascii="Times New Roman" w:eastAsia="Calibri" w:hAnsi="Times New Roman" w:cs="Times New Roman"/>
                <w:sz w:val="26"/>
                <w:szCs w:val="26"/>
                <w:lang w:eastAsia="ru-RU"/>
              </w:rPr>
              <w:t>промежуточный мониторинг;</w:t>
            </w:r>
          </w:p>
          <w:p w14:paraId="440D2E3A"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48B3451B"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206EF514"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5BBCB2B1"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71201381"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76992895"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6CB6CB8B"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p>
          <w:p w14:paraId="3BAB9798" w14:textId="77777777" w:rsidR="00CD76AD" w:rsidRPr="00CD76AD" w:rsidRDefault="00CD76AD" w:rsidP="00CD76AD">
            <w:pPr>
              <w:spacing w:after="200" w:line="276" w:lineRule="auto"/>
              <w:rPr>
                <w:rFonts w:ascii="Times New Roman" w:eastAsia="Calibri" w:hAnsi="Times New Roman" w:cs="Times New Roman"/>
                <w:sz w:val="26"/>
                <w:szCs w:val="26"/>
                <w:lang w:eastAsia="ru-RU"/>
              </w:rPr>
            </w:pPr>
            <w:r w:rsidRPr="00CD76AD">
              <w:rPr>
                <w:rFonts w:ascii="Times New Roman" w:eastAsia="Calibri" w:hAnsi="Times New Roman" w:cs="Times New Roman"/>
                <w:sz w:val="26"/>
                <w:szCs w:val="26"/>
                <w:lang w:eastAsia="ru-RU"/>
              </w:rPr>
              <w:t>наблюдение;</w:t>
            </w:r>
          </w:p>
        </w:tc>
      </w:tr>
    </w:tbl>
    <w:tbl>
      <w:tblPr>
        <w:tblW w:w="10774" w:type="dxa"/>
        <w:tblInd w:w="-743" w:type="dxa"/>
        <w:tblLayout w:type="fixed"/>
        <w:tblLook w:val="0000" w:firstRow="0" w:lastRow="0" w:firstColumn="0" w:lastColumn="0" w:noHBand="0" w:noVBand="0"/>
      </w:tblPr>
      <w:tblGrid>
        <w:gridCol w:w="1702"/>
        <w:gridCol w:w="1134"/>
        <w:gridCol w:w="1984"/>
        <w:gridCol w:w="2268"/>
        <w:gridCol w:w="1843"/>
        <w:gridCol w:w="1843"/>
      </w:tblGrid>
      <w:tr w:rsidR="00CD76AD" w:rsidRPr="00CD76AD" w14:paraId="5B037317" w14:textId="77777777" w:rsidTr="00153C39">
        <w:trPr>
          <w:trHeight w:val="345"/>
        </w:trPr>
        <w:tc>
          <w:tcPr>
            <w:tcW w:w="1702" w:type="dxa"/>
            <w:tcBorders>
              <w:top w:val="single" w:sz="4" w:space="0" w:color="auto"/>
              <w:left w:val="single" w:sz="2" w:space="0" w:color="000000"/>
              <w:bottom w:val="single" w:sz="4" w:space="0" w:color="auto"/>
              <w:right w:val="single" w:sz="4" w:space="0" w:color="auto"/>
            </w:tcBorders>
            <w:shd w:val="clear" w:color="000000" w:fill="FFFFFF"/>
          </w:tcPr>
          <w:p w14:paraId="73740D99"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lastRenderedPageBreak/>
              <w:t>Музыкальный руководитель</w:t>
            </w:r>
          </w:p>
        </w:tc>
        <w:tc>
          <w:tcPr>
            <w:tcW w:w="1134" w:type="dxa"/>
            <w:tcBorders>
              <w:top w:val="single" w:sz="4" w:space="0" w:color="auto"/>
              <w:left w:val="single" w:sz="2" w:space="0" w:color="000000"/>
              <w:bottom w:val="single" w:sz="4" w:space="0" w:color="auto"/>
              <w:right w:val="single" w:sz="4" w:space="0" w:color="auto"/>
            </w:tcBorders>
            <w:shd w:val="clear" w:color="000000" w:fill="FFFFFF"/>
          </w:tcPr>
          <w:p w14:paraId="463AAA88"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Художественно-эстетическая</w:t>
            </w:r>
          </w:p>
        </w:tc>
        <w:tc>
          <w:tcPr>
            <w:tcW w:w="1984" w:type="dxa"/>
            <w:tcBorders>
              <w:top w:val="single" w:sz="4" w:space="0" w:color="auto"/>
              <w:left w:val="single" w:sz="4" w:space="0" w:color="auto"/>
              <w:bottom w:val="single" w:sz="4" w:space="0" w:color="auto"/>
              <w:right w:val="single" w:sz="2" w:space="0" w:color="000000"/>
            </w:tcBorders>
            <w:shd w:val="clear" w:color="000000" w:fill="FFFFFF"/>
          </w:tcPr>
          <w:p w14:paraId="53ACF84D"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Имеет недостаточный опыт музыкальных впечатлений, не заинтересован в слушании муз. Произведений до конца, эмоциональная отзывчивость выражена неярко. Испытывает трудности в запоминании и узнавании муз. Произведений. Подпевает знакомые </w:t>
            </w:r>
            <w:r w:rsidRPr="00CD76AD">
              <w:rPr>
                <w:rFonts w:ascii="Times New Roman" w:eastAsiaTheme="minorEastAsia" w:hAnsi="Times New Roman" w:cs="Times New Roman"/>
                <w:kern w:val="0"/>
                <w:sz w:val="26"/>
                <w:szCs w:val="26"/>
                <w:lang w:eastAsia="ru-RU"/>
                <w14:ligatures w14:val="none"/>
              </w:rPr>
              <w:lastRenderedPageBreak/>
              <w:t>песни. Испытывает сложности в выполнении музыкально-ритмических движений.Не умеет согласовывать движения с партнером.</w:t>
            </w:r>
          </w:p>
        </w:tc>
        <w:tc>
          <w:tcPr>
            <w:tcW w:w="2268" w:type="dxa"/>
            <w:tcBorders>
              <w:top w:val="single" w:sz="4" w:space="0" w:color="auto"/>
              <w:left w:val="single" w:sz="2" w:space="0" w:color="000000"/>
              <w:bottom w:val="single" w:sz="4" w:space="0" w:color="auto"/>
              <w:right w:val="single" w:sz="2" w:space="0" w:color="000000"/>
            </w:tcBorders>
            <w:shd w:val="clear" w:color="000000" w:fill="FFFFFF"/>
          </w:tcPr>
          <w:p w14:paraId="2DBE7418"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lastRenderedPageBreak/>
              <w:t xml:space="preserve">Постепенно накапливать музыкальные впечатления, заинтересовать музыкальными произведениями. Учить определять звуки по высоте, жанр музыки (марш, песня, танец) при поддержке взрослого с использованием наглядной опоры. Учить связывать знакомые мелодии с образами </w:t>
            </w:r>
            <w:r w:rsidRPr="00CD76AD">
              <w:rPr>
                <w:rFonts w:ascii="Times New Roman" w:eastAsiaTheme="minorEastAsia" w:hAnsi="Times New Roman" w:cs="Times New Roman"/>
                <w:kern w:val="0"/>
                <w:sz w:val="26"/>
                <w:szCs w:val="26"/>
                <w:lang w:eastAsia="ru-RU"/>
                <w14:ligatures w14:val="none"/>
              </w:rPr>
              <w:lastRenderedPageBreak/>
              <w:t>животных. Стимулировать к пению или подпеванию вместе о взрослым; выполнению простых музыкально-ритмических движений со словесной опорой и показом; несложные действия с предметами (платочками, флажками, листьями, цветами и др.)  и детскими музыкальными инструментами (маракасом, бубном, колокольчиком) соотнося их с характером музыки. Учить передавать простые ритмические рисунки хлопками и исполнять их на ДМИ.</w:t>
            </w:r>
          </w:p>
        </w:tc>
        <w:tc>
          <w:tcPr>
            <w:tcW w:w="1843" w:type="dxa"/>
            <w:tcBorders>
              <w:top w:val="single" w:sz="4" w:space="0" w:color="auto"/>
              <w:left w:val="single" w:sz="2" w:space="0" w:color="000000"/>
              <w:bottom w:val="single" w:sz="4" w:space="0" w:color="auto"/>
              <w:right w:val="single" w:sz="2" w:space="0" w:color="000000"/>
            </w:tcBorders>
            <w:shd w:val="clear" w:color="000000" w:fill="FFFFFF"/>
          </w:tcPr>
          <w:p w14:paraId="7E78998D"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lastRenderedPageBreak/>
              <w:t>- узнает знакомые песни и пьесы;</w:t>
            </w:r>
          </w:p>
          <w:p w14:paraId="73A7B872"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эмоционально откликается на музыку;</w:t>
            </w:r>
          </w:p>
          <w:p w14:paraId="045BE1EE"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активно подпевает;</w:t>
            </w:r>
          </w:p>
          <w:p w14:paraId="53F72C52"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правильно и ритмично хлопает в ладоши;</w:t>
            </w:r>
          </w:p>
          <w:p w14:paraId="4C6C1CDB"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правильно держит ДМИ и ритмично играет простейшие ритмические рисунки на </w:t>
            </w:r>
            <w:r w:rsidRPr="00CD76AD">
              <w:rPr>
                <w:rFonts w:ascii="Times New Roman" w:eastAsiaTheme="minorEastAsia" w:hAnsi="Times New Roman" w:cs="Times New Roman"/>
                <w:kern w:val="0"/>
                <w:sz w:val="26"/>
                <w:szCs w:val="26"/>
                <w:lang w:eastAsia="ru-RU"/>
                <w14:ligatures w14:val="none"/>
              </w:rPr>
              <w:lastRenderedPageBreak/>
              <w:t>них;</w:t>
            </w:r>
          </w:p>
          <w:p w14:paraId="6A9BD9F1"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самостоятельнопринимает участие а простых плясках и музыкальных играх,согласовывает свои движения с движением  партнера.</w:t>
            </w:r>
          </w:p>
          <w:p w14:paraId="7804F154"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умеет шагать бодрым шагом, выполнять прыжки и легкий бег, «пружинку», хлопки и притопы под музыку.</w:t>
            </w:r>
          </w:p>
          <w:p w14:paraId="70AB0A3D"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С желанием участвует в играх с пением.</w:t>
            </w:r>
          </w:p>
        </w:tc>
        <w:tc>
          <w:tcPr>
            <w:tcW w:w="1843" w:type="dxa"/>
            <w:tcBorders>
              <w:top w:val="single" w:sz="4" w:space="0" w:color="auto"/>
              <w:left w:val="single" w:sz="2" w:space="0" w:color="000000"/>
              <w:bottom w:val="single" w:sz="4" w:space="0" w:color="auto"/>
              <w:right w:val="single" w:sz="2" w:space="0" w:color="000000"/>
            </w:tcBorders>
            <w:shd w:val="clear" w:color="000000" w:fill="FFFFFF"/>
          </w:tcPr>
          <w:p w14:paraId="6CB4C78F"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lastRenderedPageBreak/>
              <w:t>Наблюдение, участие в итоговых мероприятиях,</w:t>
            </w:r>
          </w:p>
          <w:p w14:paraId="6E58AD76" w14:textId="77777777" w:rsidR="00CD76AD" w:rsidRPr="00CD76AD" w:rsidRDefault="00CD76AD" w:rsidP="00CD76AD">
            <w:pPr>
              <w:widowControl w:val="0"/>
              <w:autoSpaceDE w:val="0"/>
              <w:autoSpaceDN w:val="0"/>
              <w:adjustRightInd w:val="0"/>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Промежуточная диагностика</w:t>
            </w:r>
          </w:p>
        </w:tc>
      </w:tr>
    </w:tbl>
    <w:p w14:paraId="2E631080" w14:textId="77777777" w:rsidR="00CD76AD" w:rsidRPr="00CD76AD" w:rsidRDefault="00CD76AD" w:rsidP="00CD76AD">
      <w:pPr>
        <w:spacing w:after="0" w:line="360" w:lineRule="auto"/>
        <w:ind w:firstLine="567"/>
        <w:jc w:val="both"/>
        <w:rPr>
          <w:rFonts w:ascii="Times New Roman" w:eastAsiaTheme="minorEastAsia" w:hAnsi="Times New Roman" w:cs="Times New Roman"/>
          <w:b/>
          <w:kern w:val="0"/>
          <w:sz w:val="26"/>
          <w:szCs w:val="26"/>
          <w:lang w:eastAsia="ru-RU"/>
          <w14:ligatures w14:val="none"/>
        </w:rPr>
      </w:pPr>
    </w:p>
    <w:p w14:paraId="297CBB7E" w14:textId="77777777" w:rsidR="00CD76AD" w:rsidRPr="00CD76AD" w:rsidRDefault="00CD76AD" w:rsidP="00CD76AD">
      <w:pPr>
        <w:spacing w:after="0" w:line="360" w:lineRule="auto"/>
        <w:jc w:val="both"/>
        <w:rPr>
          <w:rFonts w:ascii="Times New Roman" w:eastAsiaTheme="minorEastAsia" w:hAnsi="Times New Roman" w:cs="Times New Roman"/>
          <w:b/>
          <w:i/>
          <w:kern w:val="0"/>
          <w:sz w:val="26"/>
          <w:szCs w:val="26"/>
          <w:lang w:eastAsia="ru-RU"/>
          <w14:ligatures w14:val="none"/>
        </w:rPr>
      </w:pPr>
      <w:r w:rsidRPr="00CD76AD">
        <w:rPr>
          <w:rFonts w:ascii="Times New Roman" w:eastAsiaTheme="minorEastAsia" w:hAnsi="Times New Roman" w:cs="Times New Roman"/>
          <w:b/>
          <w:i/>
          <w:kern w:val="0"/>
          <w:sz w:val="26"/>
          <w:szCs w:val="26"/>
          <w:lang w:eastAsia="ru-RU"/>
          <w14:ligatures w14:val="none"/>
        </w:rPr>
        <w:t>График индивидуальных занятий</w:t>
      </w:r>
    </w:p>
    <w:tbl>
      <w:tblPr>
        <w:tblStyle w:val="a4"/>
        <w:tblW w:w="0" w:type="auto"/>
        <w:tblInd w:w="-743" w:type="dxa"/>
        <w:tblLook w:val="04A0" w:firstRow="1" w:lastRow="0" w:firstColumn="1" w:lastColumn="0" w:noHBand="0" w:noVBand="1"/>
      </w:tblPr>
      <w:tblGrid>
        <w:gridCol w:w="5399"/>
        <w:gridCol w:w="4689"/>
      </w:tblGrid>
      <w:tr w:rsidR="00CD76AD" w:rsidRPr="00CD76AD" w14:paraId="1C91CF3D" w14:textId="77777777" w:rsidTr="00153C39">
        <w:tc>
          <w:tcPr>
            <w:tcW w:w="5528" w:type="dxa"/>
          </w:tcPr>
          <w:p w14:paraId="3131A512" w14:textId="77777777" w:rsidR="00CD76AD" w:rsidRPr="00CD76AD" w:rsidRDefault="00CD76AD" w:rsidP="00CD76AD">
            <w:pPr>
              <w:spacing w:after="200" w:line="360" w:lineRule="auto"/>
              <w:jc w:val="both"/>
              <w:rPr>
                <w:rFonts w:ascii="Times New Roman" w:hAnsi="Times New Roman" w:cs="Times New Roman"/>
                <w:sz w:val="26"/>
                <w:szCs w:val="26"/>
              </w:rPr>
            </w:pPr>
            <w:r w:rsidRPr="00CD76AD">
              <w:rPr>
                <w:rFonts w:ascii="Times New Roman" w:hAnsi="Times New Roman" w:cs="Times New Roman"/>
                <w:sz w:val="26"/>
                <w:szCs w:val="26"/>
              </w:rPr>
              <w:t>педагог-психолог</w:t>
            </w:r>
          </w:p>
        </w:tc>
        <w:tc>
          <w:tcPr>
            <w:tcW w:w="4786" w:type="dxa"/>
          </w:tcPr>
          <w:p w14:paraId="58966447" w14:textId="77777777" w:rsidR="00CD76AD" w:rsidRPr="00CD76AD" w:rsidRDefault="00CD76AD" w:rsidP="00CD76AD">
            <w:pPr>
              <w:spacing w:after="200" w:line="360" w:lineRule="auto"/>
              <w:jc w:val="both"/>
              <w:rPr>
                <w:rFonts w:ascii="Times New Roman" w:hAnsi="Times New Roman" w:cs="Times New Roman"/>
                <w:sz w:val="26"/>
                <w:szCs w:val="26"/>
              </w:rPr>
            </w:pPr>
            <w:r w:rsidRPr="00CD76AD">
              <w:rPr>
                <w:rFonts w:ascii="Times New Roman" w:hAnsi="Times New Roman" w:cs="Times New Roman"/>
                <w:sz w:val="26"/>
                <w:szCs w:val="26"/>
              </w:rPr>
              <w:t>подгрупповое занятие 1 раз в неделю.</w:t>
            </w:r>
          </w:p>
        </w:tc>
      </w:tr>
      <w:tr w:rsidR="00CD76AD" w:rsidRPr="00CD76AD" w14:paraId="47C8DD47" w14:textId="77777777" w:rsidTr="00153C39">
        <w:tc>
          <w:tcPr>
            <w:tcW w:w="5528" w:type="dxa"/>
          </w:tcPr>
          <w:p w14:paraId="20C809AA" w14:textId="77777777" w:rsidR="00CD76AD" w:rsidRPr="00CD76AD" w:rsidRDefault="00CD76AD" w:rsidP="00CD76AD">
            <w:pPr>
              <w:spacing w:after="200" w:line="360" w:lineRule="auto"/>
              <w:jc w:val="both"/>
              <w:rPr>
                <w:rFonts w:ascii="Times New Roman" w:hAnsi="Times New Roman" w:cs="Times New Roman"/>
                <w:sz w:val="26"/>
                <w:szCs w:val="26"/>
              </w:rPr>
            </w:pPr>
            <w:r w:rsidRPr="00CD76AD">
              <w:rPr>
                <w:rFonts w:ascii="Times New Roman" w:hAnsi="Times New Roman" w:cs="Times New Roman"/>
                <w:sz w:val="26"/>
                <w:szCs w:val="26"/>
              </w:rPr>
              <w:t>Учитель-дефектолог</w:t>
            </w:r>
          </w:p>
        </w:tc>
        <w:tc>
          <w:tcPr>
            <w:tcW w:w="4786" w:type="dxa"/>
          </w:tcPr>
          <w:p w14:paraId="35278292" w14:textId="77777777" w:rsidR="00CD76AD" w:rsidRPr="00CD76AD" w:rsidRDefault="00CD76AD" w:rsidP="00CD76AD">
            <w:pPr>
              <w:spacing w:after="200" w:line="360" w:lineRule="auto"/>
              <w:jc w:val="both"/>
              <w:rPr>
                <w:rFonts w:ascii="Times New Roman" w:hAnsi="Times New Roman" w:cs="Times New Roman"/>
                <w:sz w:val="26"/>
                <w:szCs w:val="26"/>
              </w:rPr>
            </w:pPr>
            <w:r w:rsidRPr="00CD76AD">
              <w:rPr>
                <w:rFonts w:ascii="Times New Roman" w:hAnsi="Times New Roman" w:cs="Times New Roman"/>
                <w:sz w:val="26"/>
                <w:szCs w:val="26"/>
              </w:rPr>
              <w:t>подгрупповое занятие 1 раз неделю</w:t>
            </w:r>
          </w:p>
        </w:tc>
      </w:tr>
    </w:tbl>
    <w:p w14:paraId="7FDDB625" w14:textId="77777777" w:rsidR="00CD76AD" w:rsidRPr="00CD76AD" w:rsidRDefault="00CD76AD" w:rsidP="00CD76AD">
      <w:pPr>
        <w:spacing w:after="0" w:line="360" w:lineRule="auto"/>
        <w:jc w:val="center"/>
        <w:rPr>
          <w:rFonts w:ascii="Times New Roman" w:eastAsiaTheme="minorEastAsia" w:hAnsi="Times New Roman" w:cs="Times New Roman"/>
          <w:b/>
          <w:kern w:val="0"/>
          <w:sz w:val="26"/>
          <w:szCs w:val="26"/>
          <w:lang w:eastAsia="ru-RU"/>
          <w14:ligatures w14:val="none"/>
        </w:rPr>
      </w:pPr>
    </w:p>
    <w:p w14:paraId="77A1A2F9" w14:textId="77777777" w:rsidR="00CD76AD" w:rsidRPr="00CD76AD" w:rsidRDefault="00CD76AD" w:rsidP="00CD76AD">
      <w:pPr>
        <w:spacing w:after="0" w:line="360" w:lineRule="auto"/>
        <w:jc w:val="center"/>
        <w:rPr>
          <w:rFonts w:ascii="Times New Roman" w:eastAsiaTheme="minorEastAsia" w:hAnsi="Times New Roman" w:cs="Times New Roman"/>
          <w:b/>
          <w:kern w:val="0"/>
          <w:sz w:val="26"/>
          <w:szCs w:val="26"/>
          <w:lang w:eastAsia="ru-RU"/>
          <w14:ligatures w14:val="none"/>
        </w:rPr>
      </w:pPr>
      <w:r w:rsidRPr="00CD76AD">
        <w:rPr>
          <w:rFonts w:ascii="Times New Roman" w:eastAsiaTheme="minorEastAsia" w:hAnsi="Times New Roman" w:cs="Times New Roman"/>
          <w:b/>
          <w:kern w:val="0"/>
          <w:sz w:val="26"/>
          <w:szCs w:val="26"/>
          <w:lang w:eastAsia="ru-RU"/>
          <w14:ligatures w14:val="none"/>
        </w:rPr>
        <w:t>Рекомендации к организации работы с ………..:</w:t>
      </w:r>
    </w:p>
    <w:p w14:paraId="0EF61C47" w14:textId="77777777" w:rsidR="00CD76AD" w:rsidRPr="00CD76AD" w:rsidRDefault="00CD76AD" w:rsidP="00CD76AD">
      <w:pPr>
        <w:numPr>
          <w:ilvl w:val="0"/>
          <w:numId w:val="120"/>
        </w:numPr>
        <w:spacing w:after="0" w:line="36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создание благоприятных для развития речи ребенка условий;</w:t>
      </w:r>
    </w:p>
    <w:p w14:paraId="12A77FFA" w14:textId="77777777" w:rsidR="00CD76AD" w:rsidRPr="00CD76AD" w:rsidRDefault="00CD76AD" w:rsidP="00CD76AD">
      <w:pPr>
        <w:numPr>
          <w:ilvl w:val="0"/>
          <w:numId w:val="120"/>
        </w:numPr>
        <w:spacing w:after="0" w:line="36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lastRenderedPageBreak/>
        <w:t>связь работы над речью с предметно-практической и игровой деятельностью …….;</w:t>
      </w:r>
    </w:p>
    <w:p w14:paraId="3EE5456E" w14:textId="77777777" w:rsidR="00CD76AD" w:rsidRPr="00CD76AD" w:rsidRDefault="00CD76AD" w:rsidP="00CD76AD">
      <w:pPr>
        <w:numPr>
          <w:ilvl w:val="0"/>
          <w:numId w:val="120"/>
        </w:numPr>
        <w:spacing w:after="0" w:line="36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учет дозировки времени на занятии;</w:t>
      </w:r>
    </w:p>
    <w:p w14:paraId="7CA55BDB" w14:textId="77777777" w:rsidR="00CD76AD" w:rsidRPr="00CD76AD" w:rsidRDefault="00CD76AD" w:rsidP="00CD76AD">
      <w:pPr>
        <w:numPr>
          <w:ilvl w:val="0"/>
          <w:numId w:val="120"/>
        </w:numPr>
        <w:spacing w:after="0" w:line="36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использование в работе над речью возможно большего числа анализаторов: двигательного, слухового, зрительного, осязательного;</w:t>
      </w:r>
    </w:p>
    <w:p w14:paraId="6EC1EB06" w14:textId="77777777" w:rsidR="00CD76AD" w:rsidRPr="00CD76AD" w:rsidRDefault="00CD76AD" w:rsidP="00CD76AD">
      <w:pPr>
        <w:numPr>
          <w:ilvl w:val="0"/>
          <w:numId w:val="120"/>
        </w:numPr>
        <w:spacing w:after="0" w:line="36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индивидуальный, личностно-ориентированный подход к ребенку;</w:t>
      </w:r>
    </w:p>
    <w:p w14:paraId="206238CC" w14:textId="77777777" w:rsidR="00CD76AD" w:rsidRPr="00CD76AD" w:rsidRDefault="00CD76AD" w:rsidP="00CD76AD">
      <w:pPr>
        <w:numPr>
          <w:ilvl w:val="0"/>
          <w:numId w:val="120"/>
        </w:numPr>
        <w:spacing w:after="0" w:line="36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создание ситуаций, когда …….  Должен общаться с другими детьми в группе;</w:t>
      </w:r>
    </w:p>
    <w:p w14:paraId="7329A813" w14:textId="77777777" w:rsidR="00CD76AD" w:rsidRPr="00CD76AD" w:rsidRDefault="00CD76AD" w:rsidP="00CD76AD">
      <w:pPr>
        <w:numPr>
          <w:ilvl w:val="0"/>
          <w:numId w:val="120"/>
        </w:numPr>
        <w:spacing w:after="0" w:line="36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действия на основе образца (</w:t>
      </w:r>
      <w:r w:rsidRPr="00CD76AD">
        <w:rPr>
          <w:rFonts w:ascii="Times New Roman" w:eastAsiaTheme="minorEastAsia" w:hAnsi="Times New Roman" w:cs="Times New Roman"/>
          <w:i/>
          <w:kern w:val="0"/>
          <w:sz w:val="26"/>
          <w:szCs w:val="26"/>
          <w:lang w:eastAsia="ru-RU"/>
          <w14:ligatures w14:val="none"/>
        </w:rPr>
        <w:t>конструирование, лепка, рисование, аппликация</w:t>
      </w:r>
      <w:r w:rsidRPr="00CD76AD">
        <w:rPr>
          <w:rFonts w:ascii="Times New Roman" w:eastAsiaTheme="minorEastAsia" w:hAnsi="Times New Roman" w:cs="Times New Roman"/>
          <w:kern w:val="0"/>
          <w:sz w:val="26"/>
          <w:szCs w:val="26"/>
          <w:lang w:eastAsia="ru-RU"/>
          <w14:ligatures w14:val="none"/>
        </w:rPr>
        <w:t>);</w:t>
      </w:r>
    </w:p>
    <w:p w14:paraId="2021C310" w14:textId="77777777" w:rsidR="00CD76AD" w:rsidRPr="00CD76AD" w:rsidRDefault="00CD76AD" w:rsidP="00CD76AD">
      <w:pPr>
        <w:numPr>
          <w:ilvl w:val="0"/>
          <w:numId w:val="120"/>
        </w:numPr>
        <w:spacing w:after="0" w:line="36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музыкальная (</w:t>
      </w:r>
      <w:r w:rsidRPr="00CD76AD">
        <w:rPr>
          <w:rFonts w:ascii="Times New Roman" w:eastAsiaTheme="minorEastAsia" w:hAnsi="Times New Roman" w:cs="Times New Roman"/>
          <w:i/>
          <w:kern w:val="0"/>
          <w:sz w:val="26"/>
          <w:szCs w:val="26"/>
          <w:lang w:eastAsia="ru-RU"/>
          <w14:ligatures w14:val="none"/>
        </w:rPr>
        <w:t>разучивание коротких попевок, учить водить хоровод</w:t>
      </w:r>
      <w:r w:rsidRPr="00CD76AD">
        <w:rPr>
          <w:rFonts w:ascii="Times New Roman" w:eastAsiaTheme="minorEastAsia" w:hAnsi="Times New Roman" w:cs="Times New Roman"/>
          <w:kern w:val="0"/>
          <w:sz w:val="26"/>
          <w:szCs w:val="26"/>
          <w:lang w:eastAsia="ru-RU"/>
          <w14:ligatures w14:val="none"/>
        </w:rPr>
        <w:t>);</w:t>
      </w:r>
    </w:p>
    <w:p w14:paraId="4A44EE7D" w14:textId="77777777" w:rsidR="00CD76AD" w:rsidRPr="00CD76AD" w:rsidRDefault="00CD76AD" w:rsidP="00CD76AD">
      <w:pPr>
        <w:numPr>
          <w:ilvl w:val="0"/>
          <w:numId w:val="120"/>
        </w:numPr>
        <w:spacing w:after="0" w:line="36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одновременная работа над всеми компонентами речевой системы: фонематические процессы, звуко-буквенный анализ и синтез слов, лексико-грамматическая сторона речи.</w:t>
      </w:r>
    </w:p>
    <w:p w14:paraId="517E1BA8" w14:textId="77777777" w:rsidR="00CD76AD" w:rsidRPr="00CD76AD" w:rsidRDefault="00CD76AD" w:rsidP="00CD76AD">
      <w:pPr>
        <w:spacing w:after="0" w:line="240" w:lineRule="auto"/>
        <w:ind w:left="720"/>
        <w:contextualSpacing/>
        <w:jc w:val="both"/>
        <w:rPr>
          <w:rFonts w:ascii="Times New Roman" w:eastAsiaTheme="minorEastAsia" w:hAnsi="Times New Roman" w:cs="Times New Roman"/>
          <w:b/>
          <w:kern w:val="0"/>
          <w:sz w:val="26"/>
          <w:szCs w:val="26"/>
          <w:lang w:eastAsia="ru-RU"/>
          <w14:ligatures w14:val="none"/>
        </w:rPr>
      </w:pPr>
      <w:r w:rsidRPr="00CD76AD">
        <w:rPr>
          <w:rFonts w:ascii="Times New Roman" w:eastAsiaTheme="minorEastAsia" w:hAnsi="Times New Roman" w:cs="Times New Roman"/>
          <w:b/>
          <w:kern w:val="0"/>
          <w:sz w:val="26"/>
          <w:szCs w:val="26"/>
          <w:lang w:eastAsia="ru-RU"/>
          <w14:ligatures w14:val="none"/>
        </w:rPr>
        <w:t>Виды деятельности, через которые идет реализация:</w:t>
      </w:r>
    </w:p>
    <w:p w14:paraId="6DF7EB99" w14:textId="77777777" w:rsidR="00CD76AD" w:rsidRPr="00CD76AD" w:rsidRDefault="00CD76AD" w:rsidP="00CD76AD">
      <w:pPr>
        <w:spacing w:after="0" w:line="240" w:lineRule="auto"/>
        <w:ind w:left="720"/>
        <w:contextualSpacing/>
        <w:jc w:val="both"/>
        <w:rPr>
          <w:rFonts w:ascii="Times New Roman" w:eastAsiaTheme="minorEastAsia" w:hAnsi="Times New Roman" w:cs="Times New Roman"/>
          <w:b/>
          <w:kern w:val="0"/>
          <w:sz w:val="26"/>
          <w:szCs w:val="26"/>
          <w:lang w:eastAsia="ru-RU"/>
          <w14:ligatures w14:val="none"/>
        </w:rPr>
      </w:pPr>
    </w:p>
    <w:p w14:paraId="5B16382D" w14:textId="77777777" w:rsidR="00CD76AD" w:rsidRPr="00CD76AD" w:rsidRDefault="00CD76AD" w:rsidP="00CD76AD">
      <w:pPr>
        <w:autoSpaceDE w:val="0"/>
        <w:autoSpaceDN w:val="0"/>
        <w:adjustRightInd w:val="0"/>
        <w:spacing w:after="0" w:line="360" w:lineRule="auto"/>
        <w:rPr>
          <w:rFonts w:ascii="Times New Roman" w:eastAsiaTheme="minorEastAsia" w:hAnsi="Times New Roman" w:cs="Times New Roman"/>
          <w:color w:val="000000"/>
          <w:kern w:val="0"/>
          <w:sz w:val="26"/>
          <w:szCs w:val="26"/>
          <w:lang w:eastAsia="ru-RU"/>
          <w14:ligatures w14:val="none"/>
        </w:rPr>
      </w:pPr>
      <w:r w:rsidRPr="00CD76AD">
        <w:rPr>
          <w:rFonts w:ascii="Times New Roman" w:eastAsiaTheme="minorEastAsia" w:hAnsi="Times New Roman" w:cs="Times New Roman"/>
          <w:color w:val="000000"/>
          <w:kern w:val="0"/>
          <w:sz w:val="26"/>
          <w:szCs w:val="26"/>
          <w:lang w:eastAsia="ru-RU"/>
          <w14:ligatures w14:val="none"/>
        </w:rPr>
        <w:t>-</w:t>
      </w:r>
      <w:r w:rsidRPr="00CD76AD">
        <w:rPr>
          <w:rFonts w:ascii="Times New Roman" w:eastAsiaTheme="minorEastAsia" w:hAnsi="Times New Roman" w:cs="Times New Roman"/>
          <w:color w:val="000000"/>
          <w:kern w:val="0"/>
          <w:sz w:val="26"/>
          <w:szCs w:val="26"/>
          <w:u w:val="single"/>
          <w:lang w:eastAsia="ru-RU"/>
          <w14:ligatures w14:val="none"/>
        </w:rPr>
        <w:t>Игровая</w:t>
      </w:r>
      <w:r w:rsidRPr="00CD76AD">
        <w:rPr>
          <w:rFonts w:ascii="Times New Roman" w:eastAsiaTheme="minorEastAsia" w:hAnsi="Times New Roman" w:cs="Times New Roman"/>
          <w:color w:val="000000"/>
          <w:kern w:val="0"/>
          <w:sz w:val="26"/>
          <w:szCs w:val="26"/>
          <w:lang w:eastAsia="ru-RU"/>
          <w14:ligatures w14:val="none"/>
        </w:rPr>
        <w:t xml:space="preserve"> (включая сюжетно-ролевую игру, игру с правилами и другие виды игры)</w:t>
      </w:r>
    </w:p>
    <w:p w14:paraId="7E761041" w14:textId="77777777" w:rsidR="00CD76AD" w:rsidRPr="00CD76AD" w:rsidRDefault="00CD76AD" w:rsidP="00CD76AD">
      <w:pPr>
        <w:autoSpaceDE w:val="0"/>
        <w:autoSpaceDN w:val="0"/>
        <w:adjustRightInd w:val="0"/>
        <w:spacing w:after="0" w:line="360" w:lineRule="auto"/>
        <w:rPr>
          <w:rFonts w:ascii="Times New Roman" w:eastAsiaTheme="minorEastAsia" w:hAnsi="Times New Roman" w:cs="Times New Roman"/>
          <w:color w:val="000000"/>
          <w:kern w:val="0"/>
          <w:sz w:val="26"/>
          <w:szCs w:val="26"/>
          <w:lang w:eastAsia="ru-RU"/>
          <w14:ligatures w14:val="none"/>
        </w:rPr>
      </w:pPr>
      <w:r w:rsidRPr="00CD76AD">
        <w:rPr>
          <w:rFonts w:ascii="Times New Roman" w:eastAsiaTheme="minorEastAsia" w:hAnsi="Times New Roman" w:cs="Times New Roman"/>
          <w:color w:val="000000"/>
          <w:kern w:val="0"/>
          <w:sz w:val="26"/>
          <w:szCs w:val="26"/>
          <w:u w:val="single"/>
          <w:lang w:eastAsia="ru-RU"/>
          <w14:ligatures w14:val="none"/>
        </w:rPr>
        <w:t>- Коммуникативная</w:t>
      </w:r>
      <w:r w:rsidRPr="00CD76AD">
        <w:rPr>
          <w:rFonts w:ascii="Times New Roman" w:eastAsiaTheme="minorEastAsia" w:hAnsi="Times New Roman" w:cs="Times New Roman"/>
          <w:color w:val="000000"/>
          <w:kern w:val="0"/>
          <w:sz w:val="26"/>
          <w:szCs w:val="26"/>
          <w:lang w:eastAsia="ru-RU"/>
          <w14:ligatures w14:val="none"/>
        </w:rPr>
        <w:t xml:space="preserve"> (общение и взаимодействие со взрослыми и сверстниками)</w:t>
      </w:r>
    </w:p>
    <w:p w14:paraId="125A7BC3" w14:textId="77777777" w:rsidR="00CD76AD" w:rsidRPr="00CD76AD" w:rsidRDefault="00CD76AD" w:rsidP="00CD76AD">
      <w:pPr>
        <w:autoSpaceDE w:val="0"/>
        <w:autoSpaceDN w:val="0"/>
        <w:adjustRightInd w:val="0"/>
        <w:spacing w:after="0" w:line="360" w:lineRule="auto"/>
        <w:rPr>
          <w:rFonts w:ascii="Times New Roman" w:eastAsiaTheme="minorEastAsia" w:hAnsi="Times New Roman" w:cs="Times New Roman"/>
          <w:color w:val="000000"/>
          <w:kern w:val="0"/>
          <w:sz w:val="26"/>
          <w:szCs w:val="26"/>
          <w:lang w:eastAsia="ru-RU"/>
          <w14:ligatures w14:val="none"/>
        </w:rPr>
      </w:pPr>
      <w:r w:rsidRPr="00CD76AD">
        <w:rPr>
          <w:rFonts w:ascii="Times New Roman" w:eastAsiaTheme="minorEastAsia" w:hAnsi="Times New Roman" w:cs="Times New Roman"/>
          <w:color w:val="000000"/>
          <w:kern w:val="0"/>
          <w:sz w:val="26"/>
          <w:szCs w:val="26"/>
          <w:lang w:eastAsia="ru-RU"/>
          <w14:ligatures w14:val="none"/>
        </w:rPr>
        <w:t xml:space="preserve">- </w:t>
      </w:r>
      <w:r w:rsidRPr="00CD76AD">
        <w:rPr>
          <w:rFonts w:ascii="Times New Roman" w:eastAsiaTheme="minorEastAsia" w:hAnsi="Times New Roman" w:cs="Times New Roman"/>
          <w:color w:val="000000"/>
          <w:kern w:val="0"/>
          <w:sz w:val="26"/>
          <w:szCs w:val="26"/>
          <w:u w:val="single"/>
          <w:lang w:eastAsia="ru-RU"/>
          <w14:ligatures w14:val="none"/>
        </w:rPr>
        <w:t>Познавательно-исследовательская</w:t>
      </w:r>
      <w:r w:rsidRPr="00CD76AD">
        <w:rPr>
          <w:rFonts w:ascii="Times New Roman" w:eastAsiaTheme="minorEastAsia" w:hAnsi="Times New Roman" w:cs="Times New Roman"/>
          <w:color w:val="000000"/>
          <w:kern w:val="0"/>
          <w:sz w:val="26"/>
          <w:szCs w:val="26"/>
          <w:lang w:eastAsia="ru-RU"/>
          <w14:ligatures w14:val="none"/>
        </w:rPr>
        <w:t xml:space="preserve"> (исследования объектов окружающего мира и экспериментирование с ними) </w:t>
      </w:r>
    </w:p>
    <w:p w14:paraId="344A9BEB" w14:textId="77777777" w:rsidR="00CD76AD" w:rsidRPr="00CD76AD" w:rsidRDefault="00CD76AD" w:rsidP="00CD76AD">
      <w:pPr>
        <w:autoSpaceDE w:val="0"/>
        <w:autoSpaceDN w:val="0"/>
        <w:adjustRightInd w:val="0"/>
        <w:spacing w:after="0" w:line="360" w:lineRule="auto"/>
        <w:rPr>
          <w:rFonts w:ascii="Times New Roman" w:eastAsiaTheme="minorEastAsia" w:hAnsi="Times New Roman" w:cs="Times New Roman"/>
          <w:color w:val="000000"/>
          <w:kern w:val="0"/>
          <w:sz w:val="26"/>
          <w:szCs w:val="26"/>
          <w:lang w:eastAsia="ru-RU"/>
          <w14:ligatures w14:val="none"/>
        </w:rPr>
      </w:pPr>
      <w:r w:rsidRPr="00CD76AD">
        <w:rPr>
          <w:rFonts w:ascii="Times New Roman" w:eastAsiaTheme="minorEastAsia" w:hAnsi="Times New Roman" w:cs="Times New Roman"/>
          <w:color w:val="000000"/>
          <w:kern w:val="0"/>
          <w:sz w:val="26"/>
          <w:szCs w:val="26"/>
          <w:lang w:eastAsia="ru-RU"/>
          <w14:ligatures w14:val="none"/>
        </w:rPr>
        <w:t>-</w:t>
      </w:r>
      <w:r w:rsidRPr="00CD76AD">
        <w:rPr>
          <w:rFonts w:ascii="Times New Roman" w:eastAsiaTheme="minorEastAsia" w:hAnsi="Times New Roman" w:cs="Times New Roman"/>
          <w:color w:val="000000"/>
          <w:kern w:val="0"/>
          <w:sz w:val="26"/>
          <w:szCs w:val="26"/>
          <w:u w:val="single"/>
          <w:lang w:eastAsia="ru-RU"/>
          <w14:ligatures w14:val="none"/>
        </w:rPr>
        <w:t>Восприятие художественной литературы и фольклора</w:t>
      </w:r>
    </w:p>
    <w:p w14:paraId="2D4C4311" w14:textId="77777777" w:rsidR="00CD76AD" w:rsidRPr="00CD76AD" w:rsidRDefault="00CD76AD" w:rsidP="00CD76AD">
      <w:pPr>
        <w:autoSpaceDE w:val="0"/>
        <w:autoSpaceDN w:val="0"/>
        <w:adjustRightInd w:val="0"/>
        <w:spacing w:after="0" w:line="360" w:lineRule="auto"/>
        <w:rPr>
          <w:rFonts w:ascii="Times New Roman" w:eastAsiaTheme="minorEastAsia" w:hAnsi="Times New Roman" w:cs="Times New Roman"/>
          <w:color w:val="000000"/>
          <w:kern w:val="0"/>
          <w:sz w:val="26"/>
          <w:szCs w:val="26"/>
          <w:lang w:eastAsia="ru-RU"/>
          <w14:ligatures w14:val="none"/>
        </w:rPr>
      </w:pPr>
      <w:r w:rsidRPr="00CD76AD">
        <w:rPr>
          <w:rFonts w:ascii="Times New Roman" w:eastAsiaTheme="minorEastAsia" w:hAnsi="Times New Roman" w:cs="Times New Roman"/>
          <w:color w:val="000000"/>
          <w:kern w:val="0"/>
          <w:sz w:val="26"/>
          <w:szCs w:val="26"/>
          <w:lang w:eastAsia="ru-RU"/>
          <w14:ligatures w14:val="none"/>
        </w:rPr>
        <w:t xml:space="preserve">- </w:t>
      </w:r>
      <w:r w:rsidRPr="00CD76AD">
        <w:rPr>
          <w:rFonts w:ascii="Times New Roman" w:eastAsiaTheme="minorEastAsia" w:hAnsi="Times New Roman" w:cs="Times New Roman"/>
          <w:color w:val="000000"/>
          <w:kern w:val="0"/>
          <w:sz w:val="26"/>
          <w:szCs w:val="26"/>
          <w:u w:val="single"/>
          <w:lang w:eastAsia="ru-RU"/>
          <w14:ligatures w14:val="none"/>
        </w:rPr>
        <w:t>Самообслуживание и элементарный бытовой труд</w:t>
      </w:r>
      <w:r w:rsidRPr="00CD76AD">
        <w:rPr>
          <w:rFonts w:ascii="Times New Roman" w:eastAsiaTheme="minorEastAsia" w:hAnsi="Times New Roman" w:cs="Times New Roman"/>
          <w:color w:val="000000"/>
          <w:kern w:val="0"/>
          <w:sz w:val="26"/>
          <w:szCs w:val="26"/>
          <w:lang w:eastAsia="ru-RU"/>
          <w14:ligatures w14:val="none"/>
        </w:rPr>
        <w:t xml:space="preserve"> (в помещении и на улице) </w:t>
      </w:r>
    </w:p>
    <w:p w14:paraId="61B59B98" w14:textId="77777777" w:rsidR="00CD76AD" w:rsidRPr="00CD76AD" w:rsidRDefault="00CD76AD" w:rsidP="00CD76AD">
      <w:pPr>
        <w:autoSpaceDE w:val="0"/>
        <w:autoSpaceDN w:val="0"/>
        <w:adjustRightInd w:val="0"/>
        <w:spacing w:after="0" w:line="360" w:lineRule="auto"/>
        <w:rPr>
          <w:rFonts w:ascii="Times New Roman" w:eastAsiaTheme="minorEastAsia" w:hAnsi="Times New Roman" w:cs="Times New Roman"/>
          <w:color w:val="000000"/>
          <w:kern w:val="0"/>
          <w:sz w:val="26"/>
          <w:szCs w:val="26"/>
          <w:lang w:eastAsia="ru-RU"/>
          <w14:ligatures w14:val="none"/>
        </w:rPr>
      </w:pPr>
      <w:r w:rsidRPr="00CD76AD">
        <w:rPr>
          <w:rFonts w:ascii="Times New Roman" w:eastAsiaTheme="minorEastAsia" w:hAnsi="Times New Roman" w:cs="Times New Roman"/>
          <w:color w:val="000000"/>
          <w:kern w:val="0"/>
          <w:sz w:val="26"/>
          <w:szCs w:val="26"/>
          <w:lang w:eastAsia="ru-RU"/>
          <w14:ligatures w14:val="none"/>
        </w:rPr>
        <w:t>-</w:t>
      </w:r>
      <w:r w:rsidRPr="00CD76AD">
        <w:rPr>
          <w:rFonts w:ascii="Times New Roman" w:eastAsiaTheme="minorEastAsia" w:hAnsi="Times New Roman" w:cs="Times New Roman"/>
          <w:color w:val="000000"/>
          <w:kern w:val="0"/>
          <w:sz w:val="26"/>
          <w:szCs w:val="26"/>
          <w:u w:val="single"/>
          <w:lang w:eastAsia="ru-RU"/>
          <w14:ligatures w14:val="none"/>
        </w:rPr>
        <w:t>Конструирование из разного материала, включая конструкторы, модули, бумагу, природный и иной материал</w:t>
      </w:r>
    </w:p>
    <w:p w14:paraId="0F1F0DCF" w14:textId="77777777" w:rsidR="00CD76AD" w:rsidRPr="00CD76AD" w:rsidRDefault="00CD76AD" w:rsidP="00CD76AD">
      <w:pPr>
        <w:autoSpaceDE w:val="0"/>
        <w:autoSpaceDN w:val="0"/>
        <w:adjustRightInd w:val="0"/>
        <w:spacing w:after="0" w:line="360" w:lineRule="auto"/>
        <w:rPr>
          <w:rFonts w:ascii="Times New Roman" w:eastAsiaTheme="minorEastAsia" w:hAnsi="Times New Roman" w:cs="Times New Roman"/>
          <w:color w:val="000000"/>
          <w:kern w:val="0"/>
          <w:sz w:val="26"/>
          <w:szCs w:val="26"/>
          <w:lang w:eastAsia="ru-RU"/>
          <w14:ligatures w14:val="none"/>
        </w:rPr>
      </w:pPr>
      <w:r w:rsidRPr="00CD76AD">
        <w:rPr>
          <w:rFonts w:ascii="Times New Roman" w:eastAsiaTheme="minorEastAsia" w:hAnsi="Times New Roman" w:cs="Times New Roman"/>
          <w:color w:val="000000"/>
          <w:kern w:val="0"/>
          <w:sz w:val="26"/>
          <w:szCs w:val="26"/>
          <w:lang w:eastAsia="ru-RU"/>
          <w14:ligatures w14:val="none"/>
        </w:rPr>
        <w:t xml:space="preserve">- </w:t>
      </w:r>
      <w:r w:rsidRPr="00CD76AD">
        <w:rPr>
          <w:rFonts w:ascii="Times New Roman" w:eastAsiaTheme="minorEastAsia" w:hAnsi="Times New Roman" w:cs="Times New Roman"/>
          <w:color w:val="000000"/>
          <w:kern w:val="0"/>
          <w:sz w:val="26"/>
          <w:szCs w:val="26"/>
          <w:u w:val="single"/>
          <w:lang w:eastAsia="ru-RU"/>
          <w14:ligatures w14:val="none"/>
        </w:rPr>
        <w:t>Изобразительная</w:t>
      </w:r>
      <w:r w:rsidRPr="00CD76AD">
        <w:rPr>
          <w:rFonts w:ascii="Times New Roman" w:eastAsiaTheme="minorEastAsia" w:hAnsi="Times New Roman" w:cs="Times New Roman"/>
          <w:color w:val="000000"/>
          <w:kern w:val="0"/>
          <w:sz w:val="26"/>
          <w:szCs w:val="26"/>
          <w:lang w:eastAsia="ru-RU"/>
          <w14:ligatures w14:val="none"/>
        </w:rPr>
        <w:t xml:space="preserve"> (рисование, лепка, аппликация)</w:t>
      </w:r>
    </w:p>
    <w:p w14:paraId="35616DC8" w14:textId="77777777" w:rsidR="00CD76AD" w:rsidRPr="00CD76AD" w:rsidRDefault="00CD76AD" w:rsidP="00CD76AD">
      <w:pPr>
        <w:spacing w:after="0" w:line="360" w:lineRule="auto"/>
        <w:jc w:val="both"/>
        <w:rPr>
          <w:rFonts w:ascii="Times New Roman" w:eastAsiaTheme="minorEastAsia" w:hAnsi="Times New Roman" w:cs="Times New Roman"/>
          <w:kern w:val="0"/>
          <w:sz w:val="26"/>
          <w:szCs w:val="26"/>
          <w:lang w:eastAsia="ru-RU"/>
          <w14:ligatures w14:val="none"/>
        </w:rPr>
      </w:pPr>
    </w:p>
    <w:p w14:paraId="75BD523E" w14:textId="77777777" w:rsidR="00CD76AD" w:rsidRPr="00CD76AD" w:rsidRDefault="00CD76AD" w:rsidP="00CD76AD">
      <w:pPr>
        <w:spacing w:after="0" w:line="360" w:lineRule="auto"/>
        <w:jc w:val="center"/>
        <w:rPr>
          <w:rFonts w:ascii="Times New Roman" w:eastAsiaTheme="minorEastAsia" w:hAnsi="Times New Roman" w:cs="Times New Roman"/>
          <w:b/>
          <w:kern w:val="0"/>
          <w:sz w:val="26"/>
          <w:szCs w:val="26"/>
          <w:lang w:eastAsia="ru-RU"/>
          <w14:ligatures w14:val="none"/>
        </w:rPr>
      </w:pPr>
      <w:r w:rsidRPr="00CD76AD">
        <w:rPr>
          <w:rFonts w:ascii="Times New Roman" w:eastAsiaTheme="minorEastAsia" w:hAnsi="Times New Roman" w:cs="Times New Roman"/>
          <w:b/>
          <w:kern w:val="0"/>
          <w:sz w:val="26"/>
          <w:szCs w:val="26"/>
          <w:lang w:eastAsia="ru-RU"/>
          <w14:ligatures w14:val="none"/>
        </w:rPr>
        <w:t>За счет чего достигаем результатов?</w:t>
      </w:r>
    </w:p>
    <w:p w14:paraId="7B090463" w14:textId="77777777" w:rsidR="00CD76AD" w:rsidRPr="00CD76AD" w:rsidRDefault="00CD76AD" w:rsidP="00CD76AD">
      <w:pPr>
        <w:numPr>
          <w:ilvl w:val="0"/>
          <w:numId w:val="121"/>
        </w:numPr>
        <w:spacing w:after="0" w:line="360" w:lineRule="auto"/>
        <w:contextualSpacing/>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Стимулирование активности речи;</w:t>
      </w:r>
    </w:p>
    <w:p w14:paraId="23FA5183" w14:textId="77777777" w:rsidR="00CD76AD" w:rsidRPr="00CD76AD" w:rsidRDefault="00CD76AD" w:rsidP="00CD76AD">
      <w:pPr>
        <w:numPr>
          <w:ilvl w:val="0"/>
          <w:numId w:val="121"/>
        </w:numPr>
        <w:spacing w:after="0" w:line="360" w:lineRule="auto"/>
        <w:contextualSpacing/>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Развитие через игровую деятельность;</w:t>
      </w:r>
    </w:p>
    <w:p w14:paraId="5515D8B1" w14:textId="77777777" w:rsidR="00CD76AD" w:rsidRPr="00CD76AD" w:rsidRDefault="00CD76AD" w:rsidP="00CD76AD">
      <w:pPr>
        <w:numPr>
          <w:ilvl w:val="0"/>
          <w:numId w:val="121"/>
        </w:numPr>
        <w:spacing w:after="0" w:line="360" w:lineRule="auto"/>
        <w:contextualSpacing/>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Развитие через искусство;</w:t>
      </w:r>
    </w:p>
    <w:p w14:paraId="4226F0CB" w14:textId="77777777" w:rsidR="00CD76AD" w:rsidRPr="00CD76AD" w:rsidRDefault="00CD76AD" w:rsidP="00CD76AD">
      <w:pPr>
        <w:numPr>
          <w:ilvl w:val="0"/>
          <w:numId w:val="121"/>
        </w:numPr>
        <w:spacing w:after="0" w:line="360" w:lineRule="auto"/>
        <w:contextualSpacing/>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Чередование умственной нагрузки и отдыха;</w:t>
      </w:r>
    </w:p>
    <w:p w14:paraId="6AF06433" w14:textId="77777777" w:rsidR="00CD76AD" w:rsidRPr="00CD76AD" w:rsidRDefault="00CD76AD" w:rsidP="00CD76AD">
      <w:pPr>
        <w:numPr>
          <w:ilvl w:val="0"/>
          <w:numId w:val="121"/>
        </w:numPr>
        <w:spacing w:after="0" w:line="360" w:lineRule="auto"/>
        <w:contextualSpacing/>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Позитивная поддержка взрослого;</w:t>
      </w:r>
    </w:p>
    <w:p w14:paraId="2340EB2B" w14:textId="77777777" w:rsidR="00CD76AD" w:rsidRPr="00CD76AD" w:rsidRDefault="00CD76AD" w:rsidP="00CD76AD">
      <w:pPr>
        <w:numPr>
          <w:ilvl w:val="0"/>
          <w:numId w:val="121"/>
        </w:numPr>
        <w:spacing w:after="0" w:line="360" w:lineRule="auto"/>
        <w:contextualSpacing/>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Использование сюрпризных моментов для привлечения к различным видам деятельности;</w:t>
      </w:r>
    </w:p>
    <w:p w14:paraId="0C8AA72B" w14:textId="77777777" w:rsidR="00CD76AD" w:rsidRPr="00CD76AD" w:rsidRDefault="00CD76AD" w:rsidP="00CD76AD">
      <w:pPr>
        <w:numPr>
          <w:ilvl w:val="0"/>
          <w:numId w:val="121"/>
        </w:numPr>
        <w:spacing w:after="0" w:line="360" w:lineRule="auto"/>
        <w:contextualSpacing/>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lastRenderedPageBreak/>
        <w:t>Использование жетонов-стимулов для стремления успешного выполнения заданий;</w:t>
      </w:r>
    </w:p>
    <w:p w14:paraId="3E3BC83B" w14:textId="77777777" w:rsidR="00CD76AD" w:rsidRPr="00CD76AD" w:rsidRDefault="00CD76AD" w:rsidP="00CD76AD">
      <w:pPr>
        <w:numPr>
          <w:ilvl w:val="0"/>
          <w:numId w:val="121"/>
        </w:numPr>
        <w:spacing w:after="0" w:line="360" w:lineRule="auto"/>
        <w:contextualSpacing/>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Вовлечение в игру с сюжетными игрушками – куклами, животными, героями сказок;</w:t>
      </w:r>
    </w:p>
    <w:p w14:paraId="167D4E56" w14:textId="77777777" w:rsidR="00CD76AD" w:rsidRPr="00CD76AD" w:rsidRDefault="00CD76AD" w:rsidP="00CD76AD">
      <w:pPr>
        <w:numPr>
          <w:ilvl w:val="0"/>
          <w:numId w:val="121"/>
        </w:numPr>
        <w:spacing w:after="0" w:line="360" w:lineRule="auto"/>
        <w:contextualSpacing/>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Введение ритуалов начала и окончания определенных видов деятельности.</w:t>
      </w:r>
    </w:p>
    <w:p w14:paraId="6032F6FB" w14:textId="77777777" w:rsidR="00CD76AD" w:rsidRPr="00CD76AD" w:rsidRDefault="00CD76AD" w:rsidP="00CD76AD">
      <w:pPr>
        <w:spacing w:after="0" w:line="240" w:lineRule="auto"/>
        <w:contextualSpacing/>
        <w:jc w:val="both"/>
        <w:rPr>
          <w:rFonts w:ascii="Times New Roman" w:eastAsiaTheme="minorEastAsia" w:hAnsi="Times New Roman" w:cs="Times New Roman"/>
          <w:kern w:val="0"/>
          <w:sz w:val="26"/>
          <w:szCs w:val="26"/>
          <w:lang w:eastAsia="ru-RU"/>
          <w14:ligatures w14:val="none"/>
        </w:rPr>
      </w:pPr>
    </w:p>
    <w:p w14:paraId="1E39EECD" w14:textId="77777777" w:rsidR="00CD76AD" w:rsidRPr="00CD76AD" w:rsidRDefault="00CD76AD" w:rsidP="00CD76AD">
      <w:pPr>
        <w:spacing w:after="0" w:line="360" w:lineRule="auto"/>
        <w:contextualSpacing/>
        <w:jc w:val="both"/>
        <w:rPr>
          <w:rFonts w:ascii="Times New Roman" w:eastAsiaTheme="minorEastAsia" w:hAnsi="Times New Roman" w:cs="Times New Roman"/>
          <w:kern w:val="0"/>
          <w:sz w:val="26"/>
          <w:szCs w:val="26"/>
          <w:lang w:eastAsia="ru-RU"/>
          <w14:ligatures w14:val="none"/>
        </w:rPr>
      </w:pPr>
    </w:p>
    <w:p w14:paraId="2F8AEC5D" w14:textId="77777777" w:rsidR="00CD76AD" w:rsidRPr="00CD76AD" w:rsidRDefault="00CD76AD" w:rsidP="00CD76AD">
      <w:pPr>
        <w:spacing w:after="0" w:line="360" w:lineRule="auto"/>
        <w:jc w:val="center"/>
        <w:rPr>
          <w:rFonts w:ascii="Times New Roman" w:eastAsiaTheme="minorEastAsia" w:hAnsi="Times New Roman" w:cs="Times New Roman"/>
          <w:b/>
          <w:kern w:val="0"/>
          <w:sz w:val="26"/>
          <w:szCs w:val="26"/>
          <w:lang w:eastAsia="ru-RU"/>
          <w14:ligatures w14:val="none"/>
        </w:rPr>
      </w:pPr>
      <w:r w:rsidRPr="00CD76AD">
        <w:rPr>
          <w:rFonts w:ascii="Times New Roman" w:eastAsiaTheme="minorEastAsia" w:hAnsi="Times New Roman" w:cs="Times New Roman"/>
          <w:b/>
          <w:kern w:val="0"/>
          <w:sz w:val="26"/>
          <w:szCs w:val="26"/>
          <w:lang w:eastAsia="ru-RU"/>
          <w14:ligatures w14:val="none"/>
        </w:rPr>
        <w:t>Условия реализации индивидуального маршрута</w:t>
      </w:r>
    </w:p>
    <w:p w14:paraId="7F9A86F8" w14:textId="77777777" w:rsidR="00CD76AD" w:rsidRPr="00CD76AD" w:rsidRDefault="00CD76AD" w:rsidP="00CD76AD">
      <w:pPr>
        <w:spacing w:after="0" w:line="36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1.Режим посещения – полный день</w:t>
      </w:r>
    </w:p>
    <w:p w14:paraId="6638DA78" w14:textId="77777777" w:rsidR="00CD76AD" w:rsidRPr="00CD76AD" w:rsidRDefault="00CD76AD" w:rsidP="00CD76AD">
      <w:pPr>
        <w:spacing w:after="0" w:line="36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2. Сопровождение узких специалистов:</w:t>
      </w:r>
    </w:p>
    <w:p w14:paraId="2E220988" w14:textId="77777777" w:rsidR="00CD76AD" w:rsidRPr="00CD76AD" w:rsidRDefault="00CD76AD" w:rsidP="00CD76AD">
      <w:pPr>
        <w:numPr>
          <w:ilvl w:val="0"/>
          <w:numId w:val="119"/>
        </w:numPr>
        <w:spacing w:after="0" w:line="360" w:lineRule="auto"/>
        <w:contextualSpacing/>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Дефектолога</w:t>
      </w:r>
    </w:p>
    <w:p w14:paraId="6AD47B5F" w14:textId="77777777" w:rsidR="00CD76AD" w:rsidRPr="00CD76AD" w:rsidRDefault="00CD76AD" w:rsidP="00CD76AD">
      <w:pPr>
        <w:numPr>
          <w:ilvl w:val="0"/>
          <w:numId w:val="119"/>
        </w:numPr>
        <w:spacing w:after="0" w:line="360" w:lineRule="auto"/>
        <w:contextualSpacing/>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Психолога</w:t>
      </w:r>
    </w:p>
    <w:p w14:paraId="748DEAF6" w14:textId="77777777" w:rsidR="00CD76AD" w:rsidRPr="00CD76AD" w:rsidRDefault="00CD76AD" w:rsidP="00CD76AD">
      <w:pPr>
        <w:numPr>
          <w:ilvl w:val="0"/>
          <w:numId w:val="119"/>
        </w:numPr>
        <w:spacing w:after="0" w:line="360" w:lineRule="auto"/>
        <w:contextualSpacing/>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Учителя-логопеда</w:t>
      </w:r>
    </w:p>
    <w:p w14:paraId="037BDE86" w14:textId="77777777" w:rsidR="00CD76AD" w:rsidRPr="00CD76AD" w:rsidRDefault="00CD76AD" w:rsidP="00CD76AD">
      <w:pPr>
        <w:spacing w:after="0" w:line="36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Сопровождение узких специалистов осуществляется в индивидуальной форме.</w:t>
      </w:r>
    </w:p>
    <w:p w14:paraId="42147799" w14:textId="77777777" w:rsidR="00CD76AD" w:rsidRPr="00CD76AD" w:rsidRDefault="00CD76AD" w:rsidP="00CD76AD">
      <w:pPr>
        <w:spacing w:after="0" w:line="360" w:lineRule="auto"/>
        <w:jc w:val="center"/>
        <w:rPr>
          <w:rFonts w:ascii="Times New Roman" w:eastAsiaTheme="minorEastAsia" w:hAnsi="Times New Roman" w:cs="Times New Roman"/>
          <w:b/>
          <w:kern w:val="0"/>
          <w:sz w:val="26"/>
          <w:szCs w:val="26"/>
          <w:lang w:eastAsia="ru-RU"/>
          <w14:ligatures w14:val="none"/>
        </w:rPr>
      </w:pPr>
      <w:r w:rsidRPr="00CD76AD">
        <w:rPr>
          <w:rFonts w:ascii="Times New Roman" w:eastAsiaTheme="minorEastAsia" w:hAnsi="Times New Roman" w:cs="Times New Roman"/>
          <w:b/>
          <w:kern w:val="0"/>
          <w:sz w:val="26"/>
          <w:szCs w:val="26"/>
          <w:lang w:eastAsia="ru-RU"/>
          <w14:ligatures w14:val="none"/>
        </w:rPr>
        <w:t>Взаимодействие с семьей.</w:t>
      </w:r>
    </w:p>
    <w:p w14:paraId="263CF5E9" w14:textId="77777777" w:rsidR="00CD76AD" w:rsidRPr="00CD76AD" w:rsidRDefault="00CD76AD" w:rsidP="00CD76AD">
      <w:pPr>
        <w:spacing w:after="0" w:line="360" w:lineRule="auto"/>
        <w:ind w:firstLine="567"/>
        <w:jc w:val="both"/>
        <w:rPr>
          <w:rFonts w:ascii="Times New Roman" w:eastAsiaTheme="minorEastAsia" w:hAnsi="Times New Roman" w:cs="Times New Roman"/>
          <w:color w:val="000000"/>
          <w:kern w:val="0"/>
          <w:sz w:val="26"/>
          <w:szCs w:val="26"/>
          <w:lang w:eastAsia="ru-RU"/>
          <w14:ligatures w14:val="none"/>
        </w:rPr>
      </w:pPr>
      <w:r w:rsidRPr="00CD76AD">
        <w:rPr>
          <w:rFonts w:ascii="Times New Roman" w:eastAsiaTheme="minorEastAsia" w:hAnsi="Times New Roman" w:cs="Times New Roman"/>
          <w:color w:val="000000"/>
          <w:kern w:val="0"/>
          <w:sz w:val="26"/>
          <w:szCs w:val="26"/>
          <w:shd w:val="clear" w:color="auto" w:fill="FFFFFF"/>
          <w:lang w:eastAsia="ru-RU"/>
          <w14:ligatures w14:val="none"/>
        </w:rPr>
        <w:t>1) ознакомление родителей с содержанием учебно-воспитательного процесса, организуемого в ДОУ;</w:t>
      </w:r>
    </w:p>
    <w:p w14:paraId="0BB2B082" w14:textId="77777777" w:rsidR="00CD76AD" w:rsidRPr="00CD76AD" w:rsidRDefault="00CD76AD" w:rsidP="00CD76AD">
      <w:pPr>
        <w:spacing w:after="0" w:line="360" w:lineRule="auto"/>
        <w:ind w:firstLine="567"/>
        <w:jc w:val="both"/>
        <w:rPr>
          <w:rFonts w:ascii="Times New Roman" w:eastAsiaTheme="minorEastAsia" w:hAnsi="Times New Roman" w:cs="Times New Roman"/>
          <w:color w:val="000000"/>
          <w:kern w:val="0"/>
          <w:sz w:val="26"/>
          <w:szCs w:val="26"/>
          <w:lang w:eastAsia="ru-RU"/>
          <w14:ligatures w14:val="none"/>
        </w:rPr>
      </w:pPr>
      <w:r w:rsidRPr="00CD76AD">
        <w:rPr>
          <w:rFonts w:ascii="Times New Roman" w:eastAsiaTheme="minorEastAsia" w:hAnsi="Times New Roman" w:cs="Times New Roman"/>
          <w:color w:val="000000"/>
          <w:kern w:val="0"/>
          <w:sz w:val="26"/>
          <w:szCs w:val="26"/>
          <w:shd w:val="clear" w:color="auto" w:fill="FFFFFF"/>
          <w:lang w:eastAsia="ru-RU"/>
          <w14:ligatures w14:val="none"/>
        </w:rPr>
        <w:t>2) психолого-педагогическое просвещение родителей;</w:t>
      </w:r>
    </w:p>
    <w:p w14:paraId="612A1BEE" w14:textId="77777777" w:rsidR="00CD76AD" w:rsidRPr="00CD76AD" w:rsidRDefault="00CD76AD" w:rsidP="00CD76AD">
      <w:pPr>
        <w:spacing w:after="0" w:line="360" w:lineRule="auto"/>
        <w:ind w:firstLine="567"/>
        <w:jc w:val="both"/>
        <w:rPr>
          <w:rFonts w:ascii="Times New Roman" w:eastAsiaTheme="minorEastAsia" w:hAnsi="Times New Roman" w:cs="Times New Roman"/>
          <w:color w:val="000000"/>
          <w:kern w:val="0"/>
          <w:sz w:val="26"/>
          <w:szCs w:val="26"/>
          <w:highlight w:val="yellow"/>
          <w:lang w:eastAsia="ru-RU"/>
          <w14:ligatures w14:val="none"/>
        </w:rPr>
      </w:pPr>
      <w:r w:rsidRPr="00CD76AD">
        <w:rPr>
          <w:rFonts w:ascii="Times New Roman" w:eastAsiaTheme="minorEastAsia" w:hAnsi="Times New Roman" w:cs="Times New Roman"/>
          <w:color w:val="000000"/>
          <w:kern w:val="0"/>
          <w:sz w:val="26"/>
          <w:szCs w:val="26"/>
          <w:shd w:val="clear" w:color="auto" w:fill="FFFFFF"/>
          <w:lang w:eastAsia="ru-RU"/>
          <w14:ligatures w14:val="none"/>
        </w:rPr>
        <w:t>3) вовлечение родителей в совместную с детьми деятельность;</w:t>
      </w:r>
    </w:p>
    <w:p w14:paraId="277E55D9" w14:textId="77777777" w:rsidR="00CD76AD" w:rsidRPr="00CD76AD" w:rsidRDefault="00CD76AD" w:rsidP="00CD76AD">
      <w:pPr>
        <w:spacing w:after="0" w:line="360" w:lineRule="auto"/>
        <w:ind w:firstLine="567"/>
        <w:jc w:val="both"/>
        <w:rPr>
          <w:rFonts w:ascii="Times New Roman" w:eastAsiaTheme="minorEastAsia" w:hAnsi="Times New Roman" w:cs="Times New Roman"/>
          <w:color w:val="000000"/>
          <w:kern w:val="0"/>
          <w:sz w:val="26"/>
          <w:szCs w:val="26"/>
          <w:shd w:val="clear" w:color="auto" w:fill="FFFFFF"/>
          <w:lang w:eastAsia="ru-RU"/>
          <w14:ligatures w14:val="none"/>
        </w:rPr>
      </w:pPr>
      <w:r w:rsidRPr="00CD76AD">
        <w:rPr>
          <w:rFonts w:ascii="Times New Roman" w:eastAsiaTheme="minorEastAsia" w:hAnsi="Times New Roman" w:cs="Times New Roman"/>
          <w:color w:val="000000"/>
          <w:kern w:val="0"/>
          <w:sz w:val="26"/>
          <w:szCs w:val="26"/>
          <w:shd w:val="clear" w:color="auto" w:fill="FFFFFF"/>
          <w:lang w:eastAsia="ru-RU"/>
          <w14:ligatures w14:val="none"/>
        </w:rPr>
        <w:t>4) Взаимодействие всех специалистов ДОУ с семьей.</w:t>
      </w:r>
    </w:p>
    <w:p w14:paraId="34B03E40" w14:textId="77777777" w:rsidR="00CD76AD" w:rsidRPr="00CD76AD" w:rsidRDefault="00CD76AD" w:rsidP="00CD76AD">
      <w:pPr>
        <w:spacing w:after="0" w:line="360" w:lineRule="auto"/>
        <w:ind w:firstLine="567"/>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Прослушивать вместе с детьми детскую жанровую инструментальную музыку: «Марш деревянных солдатиков», «Вальс цветов», «Трепак» П.Чайковского, знакомые детские песни</w:t>
      </w:r>
    </w:p>
    <w:p w14:paraId="6850DD9C" w14:textId="77777777" w:rsidR="00CD76AD" w:rsidRPr="00CD76AD" w:rsidRDefault="00CD76AD" w:rsidP="00CD76AD">
      <w:pPr>
        <w:numPr>
          <w:ilvl w:val="0"/>
          <w:numId w:val="145"/>
        </w:numPr>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Закреплять музыкально-дидактические игры «Петушок, курочка, цыпленок», Качели», «Птица и птенчики»</w:t>
      </w:r>
    </w:p>
    <w:p w14:paraId="0152AB01" w14:textId="77777777" w:rsidR="00CD76AD" w:rsidRPr="00CD76AD" w:rsidRDefault="00CD76AD" w:rsidP="00CD76AD">
      <w:pPr>
        <w:numPr>
          <w:ilvl w:val="0"/>
          <w:numId w:val="145"/>
        </w:numPr>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Слушать в записи звучание музыкальных инструментов</w:t>
      </w:r>
    </w:p>
    <w:p w14:paraId="5B76E61B" w14:textId="77777777" w:rsidR="00CD76AD" w:rsidRPr="00CD76AD" w:rsidRDefault="00CD76AD" w:rsidP="00CD76AD">
      <w:pPr>
        <w:numPr>
          <w:ilvl w:val="0"/>
          <w:numId w:val="145"/>
        </w:numPr>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Следить за естественным пением, побуждать петь вместе и сольно</w:t>
      </w:r>
    </w:p>
    <w:p w14:paraId="7B66821B" w14:textId="77777777" w:rsidR="00CD76AD" w:rsidRPr="00CD76AD" w:rsidRDefault="00CD76AD" w:rsidP="00CD76AD">
      <w:pPr>
        <w:numPr>
          <w:ilvl w:val="0"/>
          <w:numId w:val="145"/>
        </w:numPr>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Закреплять двигательные упражнения и игры</w:t>
      </w:r>
    </w:p>
    <w:p w14:paraId="269A4B7C" w14:textId="77777777" w:rsidR="00CD76AD" w:rsidRPr="00CD76AD" w:rsidRDefault="00CD76AD" w:rsidP="00CD76AD">
      <w:pPr>
        <w:numPr>
          <w:ilvl w:val="0"/>
          <w:numId w:val="145"/>
        </w:numPr>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Играть на детских музыкальных инструментах</w:t>
      </w:r>
    </w:p>
    <w:p w14:paraId="084E8953" w14:textId="77777777" w:rsidR="00CD76AD" w:rsidRPr="00CD76AD" w:rsidRDefault="00CD76AD" w:rsidP="00CD76AD">
      <w:pPr>
        <w:numPr>
          <w:ilvl w:val="0"/>
          <w:numId w:val="145"/>
        </w:numPr>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Инсценировать знакомые стихи и песни, разыгрывать сказки</w:t>
      </w:r>
    </w:p>
    <w:p w14:paraId="47F6EE3F" w14:textId="77777777" w:rsidR="00CD76AD" w:rsidRPr="00CD76AD" w:rsidRDefault="00CD76AD" w:rsidP="00CD76AD">
      <w:pPr>
        <w:spacing w:after="0" w:line="360" w:lineRule="auto"/>
        <w:ind w:firstLine="567"/>
        <w:jc w:val="center"/>
        <w:rPr>
          <w:rFonts w:ascii="Times New Roman" w:eastAsiaTheme="minorEastAsia" w:hAnsi="Times New Roman" w:cs="Times New Roman"/>
          <w:color w:val="000000"/>
          <w:kern w:val="0"/>
          <w:sz w:val="26"/>
          <w:szCs w:val="26"/>
          <w:highlight w:val="yellow"/>
          <w:lang w:eastAsia="ru-RU"/>
          <w14:ligatures w14:val="none"/>
        </w:rPr>
      </w:pPr>
      <w:r w:rsidRPr="00CD76AD">
        <w:rPr>
          <w:rFonts w:eastAsiaTheme="minorEastAsia"/>
          <w:b/>
          <w:bCs/>
          <w:color w:val="000000"/>
          <w:kern w:val="0"/>
          <w:sz w:val="26"/>
          <w:szCs w:val="26"/>
          <w:bdr w:val="none" w:sz="0" w:space="0" w:color="auto" w:frame="1"/>
          <w:shd w:val="clear" w:color="auto" w:fill="FFFFFF"/>
          <w:lang w:eastAsia="ru-RU"/>
          <w14:ligatures w14:val="none"/>
        </w:rPr>
        <w:t>Ф</w:t>
      </w:r>
      <w:r w:rsidRPr="00CD76AD">
        <w:rPr>
          <w:rFonts w:ascii="Times New Roman" w:eastAsiaTheme="minorEastAsia" w:hAnsi="Times New Roman" w:cs="Times New Roman"/>
          <w:b/>
          <w:bCs/>
          <w:color w:val="000000"/>
          <w:kern w:val="0"/>
          <w:sz w:val="26"/>
          <w:szCs w:val="26"/>
          <w:bdr w:val="none" w:sz="0" w:space="0" w:color="auto" w:frame="1"/>
          <w:shd w:val="clear" w:color="auto" w:fill="FFFFFF"/>
          <w:lang w:eastAsia="ru-RU"/>
          <w14:ligatures w14:val="none"/>
        </w:rPr>
        <w:t>ормы и методы работы ДОУ с семьей:</w:t>
      </w:r>
    </w:p>
    <w:p w14:paraId="671ED075" w14:textId="77777777" w:rsidR="00CD76AD" w:rsidRPr="00CD76AD" w:rsidRDefault="00CD76AD" w:rsidP="00CD76AD">
      <w:pPr>
        <w:spacing w:after="0" w:line="360" w:lineRule="auto"/>
        <w:ind w:firstLine="567"/>
        <w:jc w:val="both"/>
        <w:rPr>
          <w:rFonts w:ascii="Times New Roman" w:eastAsiaTheme="minorEastAsia" w:hAnsi="Times New Roman" w:cs="Times New Roman"/>
          <w:color w:val="000000"/>
          <w:kern w:val="0"/>
          <w:sz w:val="26"/>
          <w:szCs w:val="26"/>
          <w:lang w:eastAsia="ru-RU"/>
          <w14:ligatures w14:val="none"/>
        </w:rPr>
      </w:pPr>
      <w:r w:rsidRPr="00CD76AD">
        <w:rPr>
          <w:rFonts w:ascii="Times New Roman" w:eastAsiaTheme="minorEastAsia" w:hAnsi="Times New Roman" w:cs="Times New Roman"/>
          <w:color w:val="000000"/>
          <w:kern w:val="0"/>
          <w:sz w:val="26"/>
          <w:szCs w:val="26"/>
          <w:shd w:val="clear" w:color="auto" w:fill="FFFFFF"/>
          <w:lang w:eastAsia="ru-RU"/>
          <w14:ligatures w14:val="none"/>
        </w:rPr>
        <w:t>- тематические выставки;</w:t>
      </w:r>
    </w:p>
    <w:p w14:paraId="24301616" w14:textId="77777777" w:rsidR="00CD76AD" w:rsidRPr="00CD76AD" w:rsidRDefault="00CD76AD" w:rsidP="00CD76AD">
      <w:pPr>
        <w:spacing w:after="0" w:line="360" w:lineRule="auto"/>
        <w:ind w:firstLine="567"/>
        <w:jc w:val="both"/>
        <w:rPr>
          <w:rFonts w:ascii="Times New Roman" w:eastAsiaTheme="minorEastAsia" w:hAnsi="Times New Roman" w:cs="Times New Roman"/>
          <w:color w:val="000000"/>
          <w:kern w:val="0"/>
          <w:sz w:val="26"/>
          <w:szCs w:val="26"/>
          <w:lang w:eastAsia="ru-RU"/>
          <w14:ligatures w14:val="none"/>
        </w:rPr>
      </w:pPr>
      <w:r w:rsidRPr="00CD76AD">
        <w:rPr>
          <w:rFonts w:ascii="Times New Roman" w:eastAsiaTheme="minorEastAsia" w:hAnsi="Times New Roman" w:cs="Times New Roman"/>
          <w:color w:val="000000"/>
          <w:kern w:val="0"/>
          <w:sz w:val="26"/>
          <w:szCs w:val="26"/>
          <w:shd w:val="clear" w:color="auto" w:fill="FFFFFF"/>
          <w:lang w:eastAsia="ru-RU"/>
          <w14:ligatures w14:val="none"/>
        </w:rPr>
        <w:lastRenderedPageBreak/>
        <w:t>- консультации специалистов;</w:t>
      </w:r>
    </w:p>
    <w:p w14:paraId="63CC0DF3" w14:textId="77777777" w:rsidR="00CD76AD" w:rsidRPr="00CD76AD" w:rsidRDefault="00CD76AD" w:rsidP="00CD76AD">
      <w:pPr>
        <w:spacing w:after="0" w:line="360" w:lineRule="auto"/>
        <w:ind w:firstLine="567"/>
        <w:jc w:val="both"/>
        <w:rPr>
          <w:rFonts w:ascii="Times New Roman" w:eastAsiaTheme="minorEastAsia" w:hAnsi="Times New Roman" w:cs="Times New Roman"/>
          <w:color w:val="000000"/>
          <w:kern w:val="0"/>
          <w:sz w:val="26"/>
          <w:szCs w:val="26"/>
          <w:lang w:eastAsia="ru-RU"/>
          <w14:ligatures w14:val="none"/>
        </w:rPr>
      </w:pPr>
      <w:r w:rsidRPr="00CD76AD">
        <w:rPr>
          <w:rFonts w:ascii="Times New Roman" w:eastAsiaTheme="minorEastAsia" w:hAnsi="Times New Roman" w:cs="Times New Roman"/>
          <w:color w:val="000000"/>
          <w:kern w:val="0"/>
          <w:sz w:val="26"/>
          <w:szCs w:val="26"/>
          <w:shd w:val="clear" w:color="auto" w:fill="FFFFFF"/>
          <w:lang w:eastAsia="ru-RU"/>
          <w14:ligatures w14:val="none"/>
        </w:rPr>
        <w:t>- семейные спортивные встречи;</w:t>
      </w:r>
    </w:p>
    <w:p w14:paraId="264019D1" w14:textId="77777777" w:rsidR="00CD76AD" w:rsidRPr="00CD76AD" w:rsidRDefault="00CD76AD" w:rsidP="00CD76AD">
      <w:pPr>
        <w:spacing w:after="0" w:line="360" w:lineRule="auto"/>
        <w:ind w:firstLine="567"/>
        <w:jc w:val="both"/>
        <w:rPr>
          <w:rFonts w:ascii="Times New Roman" w:eastAsiaTheme="minorEastAsia" w:hAnsi="Times New Roman" w:cs="Times New Roman"/>
          <w:color w:val="000000"/>
          <w:kern w:val="0"/>
          <w:sz w:val="26"/>
          <w:szCs w:val="26"/>
          <w:lang w:eastAsia="ru-RU"/>
          <w14:ligatures w14:val="none"/>
        </w:rPr>
      </w:pPr>
      <w:r w:rsidRPr="00CD76AD">
        <w:rPr>
          <w:rFonts w:ascii="Times New Roman" w:eastAsiaTheme="minorEastAsia" w:hAnsi="Times New Roman" w:cs="Times New Roman"/>
          <w:color w:val="000000"/>
          <w:kern w:val="0"/>
          <w:sz w:val="26"/>
          <w:szCs w:val="26"/>
          <w:shd w:val="clear" w:color="auto" w:fill="FFFFFF"/>
          <w:lang w:eastAsia="ru-RU"/>
          <w14:ligatures w14:val="none"/>
        </w:rPr>
        <w:t>- конкурсы семейных талантов;</w:t>
      </w:r>
    </w:p>
    <w:p w14:paraId="042B280B" w14:textId="77777777" w:rsidR="00CD76AD" w:rsidRPr="00CD76AD" w:rsidRDefault="00CD76AD" w:rsidP="00CD76AD">
      <w:pPr>
        <w:spacing w:after="0" w:line="360" w:lineRule="auto"/>
        <w:ind w:firstLine="567"/>
        <w:jc w:val="both"/>
        <w:rPr>
          <w:rFonts w:ascii="Times New Roman" w:eastAsiaTheme="minorEastAsia" w:hAnsi="Times New Roman" w:cs="Times New Roman"/>
          <w:color w:val="000000"/>
          <w:kern w:val="0"/>
          <w:sz w:val="26"/>
          <w:szCs w:val="26"/>
          <w:shd w:val="clear" w:color="auto" w:fill="FFFFFF"/>
          <w:lang w:eastAsia="ru-RU"/>
          <w14:ligatures w14:val="none"/>
        </w:rPr>
      </w:pPr>
      <w:r w:rsidRPr="00CD76AD">
        <w:rPr>
          <w:rFonts w:ascii="Times New Roman" w:eastAsiaTheme="minorEastAsia" w:hAnsi="Times New Roman" w:cs="Times New Roman"/>
          <w:color w:val="000000"/>
          <w:kern w:val="0"/>
          <w:sz w:val="26"/>
          <w:szCs w:val="26"/>
          <w:shd w:val="clear" w:color="auto" w:fill="FFFFFF"/>
          <w:lang w:eastAsia="ru-RU"/>
          <w14:ligatures w14:val="none"/>
        </w:rPr>
        <w:t>- мастер – классы для родителей;</w:t>
      </w:r>
    </w:p>
    <w:p w14:paraId="06ABDB8E" w14:textId="77777777" w:rsidR="00CD76AD" w:rsidRPr="00CD76AD" w:rsidRDefault="00CD76AD" w:rsidP="00CD76AD">
      <w:pPr>
        <w:spacing w:after="0" w:line="360" w:lineRule="auto"/>
        <w:ind w:firstLine="567"/>
        <w:jc w:val="both"/>
        <w:rPr>
          <w:rFonts w:ascii="Times New Roman" w:eastAsiaTheme="minorEastAsia" w:hAnsi="Times New Roman" w:cs="Times New Roman"/>
          <w:kern w:val="0"/>
          <w:sz w:val="26"/>
          <w:szCs w:val="26"/>
          <w:shd w:val="clear" w:color="auto" w:fill="FFFFFF"/>
          <w:lang w:eastAsia="ru-RU"/>
          <w14:ligatures w14:val="none"/>
        </w:rPr>
      </w:pPr>
      <w:r w:rsidRPr="00CD76AD">
        <w:rPr>
          <w:rFonts w:eastAsiaTheme="minorEastAsia"/>
          <w:kern w:val="0"/>
          <w:sz w:val="26"/>
          <w:szCs w:val="26"/>
          <w:shd w:val="clear" w:color="auto" w:fill="FFFFFF"/>
          <w:lang w:eastAsia="ru-RU"/>
          <w14:ligatures w14:val="none"/>
        </w:rPr>
        <w:t> </w:t>
      </w:r>
      <w:r w:rsidRPr="00CD76AD">
        <w:rPr>
          <w:rFonts w:ascii="Times New Roman" w:eastAsiaTheme="minorEastAsia" w:hAnsi="Times New Roman" w:cs="Times New Roman"/>
          <w:b/>
          <w:bCs/>
          <w:kern w:val="0"/>
          <w:sz w:val="26"/>
          <w:szCs w:val="26"/>
          <w:bdr w:val="none" w:sz="0" w:space="0" w:color="auto" w:frame="1"/>
          <w:shd w:val="clear" w:color="auto" w:fill="FFFFFF"/>
          <w:lang w:eastAsia="ru-RU"/>
          <w14:ligatures w14:val="none"/>
        </w:rPr>
        <w:t>Развивающая предметно-пространственная среда в дошкольном образовании  в средней  группе «Золотой ключик»</w:t>
      </w:r>
      <w:r w:rsidRPr="00CD76AD">
        <w:rPr>
          <w:rFonts w:ascii="Times New Roman" w:eastAsiaTheme="minorEastAsia" w:hAnsi="Times New Roman" w:cs="Times New Roman"/>
          <w:kern w:val="0"/>
          <w:sz w:val="26"/>
          <w:szCs w:val="26"/>
          <w:shd w:val="clear" w:color="auto" w:fill="FFFFFF"/>
          <w:lang w:eastAsia="ru-RU"/>
          <w14:ligatures w14:val="none"/>
        </w:rPr>
        <w:t>.</w:t>
      </w:r>
    </w:p>
    <w:p w14:paraId="0A129AD9" w14:textId="77777777" w:rsidR="00CD76AD" w:rsidRPr="00CD76AD" w:rsidRDefault="00CD76AD" w:rsidP="00CD76AD">
      <w:pPr>
        <w:shd w:val="clear" w:color="auto" w:fill="FFFFFF"/>
        <w:spacing w:after="0" w:line="360" w:lineRule="auto"/>
        <w:ind w:firstLine="567"/>
        <w:jc w:val="both"/>
        <w:rPr>
          <w:rFonts w:ascii="Times New Roman" w:eastAsia="Times New Roman" w:hAnsi="Times New Roman" w:cs="Times New Roman"/>
          <w:kern w:val="0"/>
          <w:sz w:val="26"/>
          <w:szCs w:val="26"/>
          <w:bdr w:val="none" w:sz="0" w:space="0" w:color="auto" w:frame="1"/>
          <w:lang w:eastAsia="ru-RU"/>
          <w14:ligatures w14:val="none"/>
        </w:rPr>
      </w:pPr>
      <w:r w:rsidRPr="00CD76AD">
        <w:rPr>
          <w:rFonts w:ascii="Times New Roman" w:eastAsia="Times New Roman" w:hAnsi="Times New Roman" w:cs="Times New Roman"/>
          <w:kern w:val="0"/>
          <w:sz w:val="26"/>
          <w:szCs w:val="26"/>
          <w:bdr w:val="none" w:sz="0" w:space="0" w:color="auto" w:frame="1"/>
          <w:lang w:eastAsia="ru-RU"/>
          <w14:ligatures w14:val="none"/>
        </w:rPr>
        <w:t>Развивающая предметно- пространственная среда в нашей группе организована так, чтобы …… имел свободный доступ к играм, материалам, пособиям, обеспечивающих все основные виды деятельности, а также имела возможность свободно заниматься любимым делом. Для этого пространство нашей группы условно разделено на центры:</w:t>
      </w:r>
    </w:p>
    <w:p w14:paraId="06CB3C85" w14:textId="77777777" w:rsidR="00CD76AD" w:rsidRPr="00CD76AD" w:rsidRDefault="00CD76AD" w:rsidP="00CD76AD">
      <w:pPr>
        <w:numPr>
          <w:ilvl w:val="0"/>
          <w:numId w:val="146"/>
        </w:numPr>
        <w:shd w:val="clear" w:color="auto" w:fill="FFFFFF"/>
        <w:spacing w:after="0" w:line="360" w:lineRule="auto"/>
        <w:jc w:val="both"/>
        <w:rPr>
          <w:rFonts w:ascii="Helvetica" w:eastAsia="Times New Roman" w:hAnsi="Helvetica" w:cs="Times New Roman"/>
          <w:kern w:val="0"/>
          <w:sz w:val="26"/>
          <w:szCs w:val="26"/>
          <w:lang w:eastAsia="ru-RU"/>
          <w14:ligatures w14:val="none"/>
        </w:rPr>
      </w:pPr>
      <w:r w:rsidRPr="00CD76AD">
        <w:rPr>
          <w:rFonts w:ascii="Times New Roman" w:eastAsia="Times New Roman" w:hAnsi="Times New Roman" w:cs="Times New Roman"/>
          <w:kern w:val="0"/>
          <w:sz w:val="26"/>
          <w:szCs w:val="26"/>
          <w:bdr w:val="none" w:sz="0" w:space="0" w:color="auto" w:frame="1"/>
          <w:lang w:eastAsia="ru-RU"/>
          <w14:ligatures w14:val="none"/>
        </w:rPr>
        <w:t>В центре игры для …… имеется железная дорога, различные машины и инструменты.</w:t>
      </w:r>
    </w:p>
    <w:p w14:paraId="3DDD6AF2" w14:textId="77777777" w:rsidR="00CD76AD" w:rsidRPr="00CD76AD" w:rsidRDefault="00CD76AD" w:rsidP="00CD76AD">
      <w:pPr>
        <w:numPr>
          <w:ilvl w:val="0"/>
          <w:numId w:val="146"/>
        </w:numPr>
        <w:shd w:val="clear" w:color="auto" w:fill="FFFFFF"/>
        <w:spacing w:after="0" w:line="360" w:lineRule="auto"/>
        <w:jc w:val="both"/>
        <w:rPr>
          <w:rFonts w:ascii="Helvetica" w:eastAsia="Times New Roman" w:hAnsi="Helvetica" w:cs="Times New Roman"/>
          <w:kern w:val="0"/>
          <w:sz w:val="26"/>
          <w:szCs w:val="26"/>
          <w:lang w:eastAsia="ru-RU"/>
          <w14:ligatures w14:val="none"/>
        </w:rPr>
      </w:pPr>
      <w:r w:rsidRPr="00CD76AD">
        <w:rPr>
          <w:rFonts w:ascii="Times New Roman" w:eastAsia="Times New Roman" w:hAnsi="Times New Roman" w:cs="Times New Roman"/>
          <w:kern w:val="0"/>
          <w:sz w:val="26"/>
          <w:szCs w:val="26"/>
          <w:bdr w:val="none" w:sz="0" w:space="0" w:color="auto" w:frame="1"/>
          <w:lang w:eastAsia="ru-RU"/>
          <w14:ligatures w14:val="none"/>
        </w:rPr>
        <w:t>В центре двигательной деятельности …… может заниматься на массажере для ног, играть в кольцеброс и различными мячами.</w:t>
      </w:r>
    </w:p>
    <w:p w14:paraId="725C9B54" w14:textId="77777777" w:rsidR="00CD76AD" w:rsidRPr="00CD76AD" w:rsidRDefault="00CD76AD" w:rsidP="00CD76AD">
      <w:pPr>
        <w:numPr>
          <w:ilvl w:val="0"/>
          <w:numId w:val="146"/>
        </w:numPr>
        <w:shd w:val="clear" w:color="auto" w:fill="FFFFFF"/>
        <w:spacing w:after="0" w:line="360" w:lineRule="auto"/>
        <w:jc w:val="both"/>
        <w:rPr>
          <w:rFonts w:ascii="Helvetica" w:eastAsia="Times New Roman" w:hAnsi="Helvetica" w:cs="Times New Roman"/>
          <w:kern w:val="0"/>
          <w:sz w:val="26"/>
          <w:szCs w:val="26"/>
          <w:lang w:eastAsia="ru-RU"/>
          <w14:ligatures w14:val="none"/>
        </w:rPr>
      </w:pPr>
      <w:r w:rsidRPr="00CD76AD">
        <w:rPr>
          <w:rFonts w:ascii="Times New Roman" w:eastAsia="Times New Roman" w:hAnsi="Times New Roman" w:cs="Times New Roman"/>
          <w:kern w:val="0"/>
          <w:sz w:val="26"/>
          <w:szCs w:val="26"/>
          <w:bdr w:val="none" w:sz="0" w:space="0" w:color="auto" w:frame="1"/>
          <w:lang w:eastAsia="ru-RU"/>
          <w14:ligatures w14:val="none"/>
        </w:rPr>
        <w:t>В центре конструирования для …… есть «лего из крупных деталей», а также есть «лего из мелких деталей». Присутствует различный строительный материал.</w:t>
      </w:r>
    </w:p>
    <w:p w14:paraId="65BFE86A" w14:textId="77777777" w:rsidR="00CD76AD" w:rsidRPr="00CD76AD" w:rsidRDefault="00CD76AD" w:rsidP="00CD76AD">
      <w:pPr>
        <w:numPr>
          <w:ilvl w:val="0"/>
          <w:numId w:val="146"/>
        </w:numPr>
        <w:shd w:val="clear" w:color="auto" w:fill="FFFFFF"/>
        <w:spacing w:after="0" w:line="360" w:lineRule="auto"/>
        <w:jc w:val="both"/>
        <w:rPr>
          <w:rFonts w:ascii="Helvetica" w:eastAsia="Times New Roman" w:hAnsi="Helvetica" w:cs="Times New Roman"/>
          <w:kern w:val="0"/>
          <w:sz w:val="26"/>
          <w:szCs w:val="26"/>
          <w:lang w:eastAsia="ru-RU"/>
          <w14:ligatures w14:val="none"/>
        </w:rPr>
      </w:pPr>
      <w:r w:rsidRPr="00CD76AD">
        <w:rPr>
          <w:rFonts w:ascii="Times New Roman" w:eastAsia="Times New Roman" w:hAnsi="Times New Roman" w:cs="Times New Roman"/>
          <w:kern w:val="0"/>
          <w:sz w:val="26"/>
          <w:szCs w:val="26"/>
          <w:bdr w:val="none" w:sz="0" w:space="0" w:color="auto" w:frame="1"/>
          <w:lang w:eastAsia="ru-RU"/>
          <w14:ligatures w14:val="none"/>
        </w:rPr>
        <w:t>В центрах музыкально – театрализованной деятельности и книги, Костя может  играть с ростовой куклой, варежковым театром, пальчиковым и музыкальными инструментами</w:t>
      </w:r>
      <w:r w:rsidRPr="00CD76AD">
        <w:rPr>
          <w:rFonts w:ascii="Helvetica" w:eastAsia="Times New Roman" w:hAnsi="Helvetica" w:cs="Times New Roman"/>
          <w:kern w:val="0"/>
          <w:sz w:val="26"/>
          <w:szCs w:val="26"/>
          <w:lang w:eastAsia="ru-RU"/>
          <w14:ligatures w14:val="none"/>
        </w:rPr>
        <w:t xml:space="preserve">. </w:t>
      </w:r>
      <w:r w:rsidRPr="00CD76AD">
        <w:rPr>
          <w:rFonts w:ascii="Times New Roman" w:eastAsia="Times New Roman" w:hAnsi="Times New Roman" w:cs="Times New Roman"/>
          <w:kern w:val="0"/>
          <w:sz w:val="26"/>
          <w:szCs w:val="26"/>
          <w:lang w:eastAsia="ru-RU"/>
          <w14:ligatures w14:val="none"/>
        </w:rPr>
        <w:t xml:space="preserve">Любит </w:t>
      </w:r>
      <w:r w:rsidRPr="00CD76AD">
        <w:rPr>
          <w:rFonts w:ascii="Times New Roman" w:eastAsia="Times New Roman" w:hAnsi="Times New Roman" w:cs="Times New Roman"/>
          <w:kern w:val="0"/>
          <w:sz w:val="26"/>
          <w:szCs w:val="26"/>
          <w:bdr w:val="none" w:sz="0" w:space="0" w:color="auto" w:frame="1"/>
          <w:lang w:eastAsia="ru-RU"/>
          <w14:ligatures w14:val="none"/>
        </w:rPr>
        <w:t xml:space="preserve"> детские энциклопедии, книжки – малышки, азбуку и математику в картинках.</w:t>
      </w:r>
    </w:p>
    <w:p w14:paraId="0E4410F0" w14:textId="77777777" w:rsidR="00CD76AD" w:rsidRPr="00CD76AD" w:rsidRDefault="00CD76AD" w:rsidP="00CD76AD">
      <w:pPr>
        <w:numPr>
          <w:ilvl w:val="0"/>
          <w:numId w:val="146"/>
        </w:numPr>
        <w:shd w:val="clear" w:color="auto" w:fill="FFFFFF"/>
        <w:spacing w:after="0" w:line="360" w:lineRule="auto"/>
        <w:jc w:val="both"/>
        <w:rPr>
          <w:rFonts w:ascii="Helvetica" w:eastAsia="Times New Roman" w:hAnsi="Helvetica" w:cs="Times New Roman"/>
          <w:kern w:val="0"/>
          <w:sz w:val="26"/>
          <w:szCs w:val="26"/>
          <w:lang w:eastAsia="ru-RU"/>
          <w14:ligatures w14:val="none"/>
        </w:rPr>
      </w:pPr>
      <w:r w:rsidRPr="00CD76AD">
        <w:rPr>
          <w:rFonts w:ascii="Times New Roman" w:eastAsia="Times New Roman" w:hAnsi="Times New Roman" w:cs="Times New Roman"/>
          <w:kern w:val="0"/>
          <w:sz w:val="26"/>
          <w:szCs w:val="26"/>
          <w:bdr w:val="none" w:sz="0" w:space="0" w:color="auto" w:frame="1"/>
          <w:lang w:eastAsia="ru-RU"/>
          <w14:ligatures w14:val="none"/>
        </w:rPr>
        <w:t>В центре отдыха для ……. Мы поместили мягкие подушки, где она  может принять удобное положение.</w:t>
      </w:r>
    </w:p>
    <w:p w14:paraId="644A8646" w14:textId="77777777" w:rsidR="00CD76AD" w:rsidRPr="00CD76AD" w:rsidRDefault="00CD76AD" w:rsidP="00CD76AD">
      <w:pPr>
        <w:numPr>
          <w:ilvl w:val="0"/>
          <w:numId w:val="146"/>
        </w:numPr>
        <w:shd w:val="clear" w:color="auto" w:fill="FFFFFF"/>
        <w:spacing w:after="0" w:line="360" w:lineRule="auto"/>
        <w:jc w:val="both"/>
        <w:rPr>
          <w:rFonts w:ascii="Helvetica" w:eastAsia="Times New Roman" w:hAnsi="Helvetica" w:cs="Times New Roman"/>
          <w:kern w:val="0"/>
          <w:sz w:val="26"/>
          <w:szCs w:val="26"/>
          <w:lang w:eastAsia="ru-RU"/>
          <w14:ligatures w14:val="none"/>
        </w:rPr>
      </w:pPr>
      <w:r w:rsidRPr="00CD76AD">
        <w:rPr>
          <w:rFonts w:ascii="Times New Roman" w:eastAsia="Times New Roman" w:hAnsi="Times New Roman" w:cs="Times New Roman"/>
          <w:kern w:val="0"/>
          <w:sz w:val="26"/>
          <w:szCs w:val="26"/>
          <w:bdr w:val="none" w:sz="0" w:space="0" w:color="auto" w:frame="1"/>
          <w:lang w:eastAsia="ru-RU"/>
          <w14:ligatures w14:val="none"/>
        </w:rPr>
        <w:t>В центре познавательной и исследовательской деятельности ребенок с интересом использует песок, паровозик для сенсорного развития, домик для изучения геометрических фигур, игру «собери бусы».</w:t>
      </w:r>
    </w:p>
    <w:p w14:paraId="1A0E2963" w14:textId="77777777" w:rsidR="00CD76AD" w:rsidRPr="00CD76AD" w:rsidRDefault="00CD76AD" w:rsidP="00CD76AD">
      <w:pPr>
        <w:numPr>
          <w:ilvl w:val="0"/>
          <w:numId w:val="146"/>
        </w:numPr>
        <w:shd w:val="clear" w:color="auto" w:fill="FFFFFF"/>
        <w:spacing w:after="0" w:line="360" w:lineRule="auto"/>
        <w:jc w:val="both"/>
        <w:rPr>
          <w:rFonts w:ascii="Helvetica" w:eastAsia="Times New Roman" w:hAnsi="Helvetica" w:cs="Times New Roman"/>
          <w:kern w:val="0"/>
          <w:sz w:val="26"/>
          <w:szCs w:val="26"/>
          <w:lang w:eastAsia="ru-RU"/>
          <w14:ligatures w14:val="none"/>
        </w:rPr>
      </w:pPr>
      <w:r w:rsidRPr="00CD76AD">
        <w:rPr>
          <w:rFonts w:ascii="Times New Roman" w:eastAsia="Times New Roman" w:hAnsi="Times New Roman" w:cs="Times New Roman"/>
          <w:kern w:val="0"/>
          <w:sz w:val="26"/>
          <w:szCs w:val="26"/>
          <w:bdr w:val="none" w:sz="0" w:space="0" w:color="auto" w:frame="1"/>
          <w:lang w:eastAsia="ru-RU"/>
          <w14:ligatures w14:val="none"/>
        </w:rPr>
        <w:t>В центре продуктивной и творческой деятельности с  Константином занимаемся цветным песком, кинетическим песком, пластилином, восковыми мелками, текстурными валиками.</w:t>
      </w:r>
    </w:p>
    <w:p w14:paraId="2C567B68" w14:textId="77777777" w:rsidR="00CD76AD" w:rsidRPr="00CD76AD" w:rsidRDefault="00CD76AD" w:rsidP="00CD76AD">
      <w:pPr>
        <w:numPr>
          <w:ilvl w:val="0"/>
          <w:numId w:val="146"/>
        </w:numPr>
        <w:shd w:val="clear" w:color="auto" w:fill="FFFFFF"/>
        <w:spacing w:after="0" w:line="360" w:lineRule="auto"/>
        <w:jc w:val="both"/>
        <w:rPr>
          <w:rFonts w:ascii="Helvetica" w:eastAsia="Times New Roman" w:hAnsi="Helvetica" w:cs="Times New Roman"/>
          <w:kern w:val="0"/>
          <w:sz w:val="26"/>
          <w:szCs w:val="26"/>
          <w:lang w:eastAsia="ru-RU"/>
          <w14:ligatures w14:val="none"/>
        </w:rPr>
      </w:pPr>
      <w:r w:rsidRPr="00CD76AD">
        <w:rPr>
          <w:rFonts w:ascii="Times New Roman" w:eastAsia="Times New Roman" w:hAnsi="Times New Roman" w:cs="Times New Roman"/>
          <w:kern w:val="0"/>
          <w:sz w:val="26"/>
          <w:szCs w:val="26"/>
          <w:bdr w:val="none" w:sz="0" w:space="0" w:color="auto" w:frame="1"/>
          <w:lang w:eastAsia="ru-RU"/>
          <w14:ligatures w14:val="none"/>
        </w:rPr>
        <w:lastRenderedPageBreak/>
        <w:t>В центре правильной речи и моторики для ребенка находятся мозаика разных размеров, игрушки с киндера сюрприза, бусы, шнуровки, тубус с различной тканью, игра «Колобок».</w:t>
      </w:r>
    </w:p>
    <w:p w14:paraId="0CC9005A" w14:textId="77777777" w:rsidR="00CD76AD" w:rsidRPr="00CD76AD" w:rsidRDefault="00CD76AD" w:rsidP="00CD76AD">
      <w:pPr>
        <w:tabs>
          <w:tab w:val="left" w:pos="240"/>
        </w:tabs>
        <w:autoSpaceDE w:val="0"/>
        <w:autoSpaceDN w:val="0"/>
        <w:spacing w:after="0" w:line="360" w:lineRule="auto"/>
        <w:ind w:left="212" w:firstLine="708"/>
        <w:jc w:val="center"/>
        <w:rPr>
          <w:rFonts w:ascii="Times New Roman" w:eastAsia="Times New Roman" w:hAnsi="Times New Roman" w:cs="Times New Roman"/>
          <w:kern w:val="0"/>
          <w:sz w:val="26"/>
          <w:szCs w:val="26"/>
          <w14:ligatures w14:val="none"/>
        </w:rPr>
      </w:pPr>
      <w:r w:rsidRPr="00CD76AD">
        <w:rPr>
          <w:rFonts w:ascii="Times New Roman" w:eastAsia="Times New Roman" w:hAnsi="Times New Roman" w:cs="Times New Roman"/>
          <w:b/>
          <w:kern w:val="0"/>
          <w:sz w:val="26"/>
          <w:szCs w:val="26"/>
          <w14:ligatures w14:val="none"/>
        </w:rPr>
        <w:t>Организация режима дня.</w:t>
      </w:r>
    </w:p>
    <w:p w14:paraId="161F3FAF" w14:textId="77777777" w:rsidR="00CD76AD" w:rsidRPr="00CD76AD" w:rsidRDefault="00CD76AD" w:rsidP="00CD76AD">
      <w:pPr>
        <w:spacing w:after="0" w:line="360" w:lineRule="auto"/>
        <w:ind w:firstLine="567"/>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Режим дня составлен с расчетом на 11 часового пребывания в детском саду.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4653"/>
      </w:tblGrid>
      <w:tr w:rsidR="00CD76AD" w:rsidRPr="00CD76AD" w14:paraId="1164666F" w14:textId="77777777" w:rsidTr="00153C39">
        <w:tc>
          <w:tcPr>
            <w:tcW w:w="4785" w:type="dxa"/>
            <w:vAlign w:val="center"/>
          </w:tcPr>
          <w:p w14:paraId="47DADEE3" w14:textId="77777777" w:rsidR="00CD76AD" w:rsidRPr="00CD76AD" w:rsidRDefault="00CD76AD" w:rsidP="00CD76AD">
            <w:pPr>
              <w:spacing w:after="200" w:line="360" w:lineRule="auto"/>
              <w:jc w:val="center"/>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Виды деятельности</w:t>
            </w:r>
          </w:p>
        </w:tc>
        <w:tc>
          <w:tcPr>
            <w:tcW w:w="4786" w:type="dxa"/>
            <w:vAlign w:val="center"/>
          </w:tcPr>
          <w:p w14:paraId="32A57ACA" w14:textId="77777777" w:rsidR="00CD76AD" w:rsidRPr="00CD76AD" w:rsidRDefault="00CD76AD" w:rsidP="00CD76AD">
            <w:pPr>
              <w:spacing w:after="200" w:line="360" w:lineRule="auto"/>
              <w:jc w:val="center"/>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Время</w:t>
            </w:r>
          </w:p>
        </w:tc>
      </w:tr>
      <w:tr w:rsidR="00CD76AD" w:rsidRPr="00CD76AD" w14:paraId="48A5DC84" w14:textId="77777777" w:rsidTr="00153C39">
        <w:tc>
          <w:tcPr>
            <w:tcW w:w="4785" w:type="dxa"/>
          </w:tcPr>
          <w:p w14:paraId="53BA7C00" w14:textId="77777777" w:rsidR="00CD76AD" w:rsidRPr="00CD76AD" w:rsidRDefault="00CD76AD" w:rsidP="00CD76AD">
            <w:pPr>
              <w:spacing w:after="20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Прием, осмотр, игры, дежурство, утренняя гимнастика.</w:t>
            </w:r>
          </w:p>
        </w:tc>
        <w:tc>
          <w:tcPr>
            <w:tcW w:w="4786" w:type="dxa"/>
            <w:vAlign w:val="center"/>
          </w:tcPr>
          <w:p w14:paraId="3433F760" w14:textId="77777777" w:rsidR="00CD76AD" w:rsidRPr="00CD76AD" w:rsidRDefault="00CD76AD" w:rsidP="00CD76AD">
            <w:pPr>
              <w:spacing w:after="200" w:line="360" w:lineRule="auto"/>
              <w:jc w:val="center"/>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7.30 – 8.30</w:t>
            </w:r>
          </w:p>
        </w:tc>
      </w:tr>
      <w:tr w:rsidR="00CD76AD" w:rsidRPr="00CD76AD" w14:paraId="7D915091" w14:textId="77777777" w:rsidTr="00153C39">
        <w:tc>
          <w:tcPr>
            <w:tcW w:w="4785" w:type="dxa"/>
          </w:tcPr>
          <w:p w14:paraId="1E09881A" w14:textId="77777777" w:rsidR="00CD76AD" w:rsidRPr="00CD76AD" w:rsidRDefault="00CD76AD" w:rsidP="00CD76AD">
            <w:pPr>
              <w:spacing w:after="20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Подготовка к завтраку, завтрак.</w:t>
            </w:r>
          </w:p>
        </w:tc>
        <w:tc>
          <w:tcPr>
            <w:tcW w:w="4786" w:type="dxa"/>
            <w:vAlign w:val="center"/>
          </w:tcPr>
          <w:p w14:paraId="6EB7003F" w14:textId="77777777" w:rsidR="00CD76AD" w:rsidRPr="00CD76AD" w:rsidRDefault="00CD76AD" w:rsidP="00CD76AD">
            <w:pPr>
              <w:spacing w:after="200" w:line="360" w:lineRule="auto"/>
              <w:jc w:val="center"/>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8.30 – 8.50</w:t>
            </w:r>
          </w:p>
        </w:tc>
      </w:tr>
      <w:tr w:rsidR="00CD76AD" w:rsidRPr="00CD76AD" w14:paraId="0B3CBAD0" w14:textId="77777777" w:rsidTr="00153C39">
        <w:tc>
          <w:tcPr>
            <w:tcW w:w="4785" w:type="dxa"/>
          </w:tcPr>
          <w:p w14:paraId="4ACCC93B" w14:textId="77777777" w:rsidR="00CD76AD" w:rsidRPr="00CD76AD" w:rsidRDefault="00CD76AD" w:rsidP="00CD76AD">
            <w:pPr>
              <w:spacing w:after="20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Подготовка к образовательной деятельности. Утренний круг.</w:t>
            </w:r>
          </w:p>
        </w:tc>
        <w:tc>
          <w:tcPr>
            <w:tcW w:w="4786" w:type="dxa"/>
            <w:vAlign w:val="center"/>
          </w:tcPr>
          <w:p w14:paraId="2D50AE55" w14:textId="77777777" w:rsidR="00CD76AD" w:rsidRPr="00CD76AD" w:rsidRDefault="00CD76AD" w:rsidP="00CD76AD">
            <w:pPr>
              <w:spacing w:after="200" w:line="360" w:lineRule="auto"/>
              <w:jc w:val="center"/>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8.50 – 9.00</w:t>
            </w:r>
          </w:p>
        </w:tc>
      </w:tr>
      <w:tr w:rsidR="00CD76AD" w:rsidRPr="00CD76AD" w14:paraId="55B61ABB" w14:textId="77777777" w:rsidTr="00153C39">
        <w:tc>
          <w:tcPr>
            <w:tcW w:w="4785" w:type="dxa"/>
          </w:tcPr>
          <w:p w14:paraId="33D77F6D" w14:textId="77777777" w:rsidR="00CD76AD" w:rsidRPr="00CD76AD" w:rsidRDefault="00CD76AD" w:rsidP="00CD76AD">
            <w:pPr>
              <w:spacing w:after="20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Образовательная деятельность</w:t>
            </w:r>
          </w:p>
        </w:tc>
        <w:tc>
          <w:tcPr>
            <w:tcW w:w="4786" w:type="dxa"/>
            <w:vAlign w:val="center"/>
          </w:tcPr>
          <w:p w14:paraId="6D404579" w14:textId="77777777" w:rsidR="00CD76AD" w:rsidRPr="00CD76AD" w:rsidRDefault="00CD76AD" w:rsidP="00CD76AD">
            <w:pPr>
              <w:spacing w:after="200" w:line="360" w:lineRule="auto"/>
              <w:jc w:val="center"/>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9.00 – 10.35</w:t>
            </w:r>
          </w:p>
        </w:tc>
      </w:tr>
      <w:tr w:rsidR="00CD76AD" w:rsidRPr="00CD76AD" w14:paraId="2C978B31" w14:textId="77777777" w:rsidTr="00153C39">
        <w:tc>
          <w:tcPr>
            <w:tcW w:w="4785" w:type="dxa"/>
          </w:tcPr>
          <w:p w14:paraId="462C67CD" w14:textId="77777777" w:rsidR="00CD76AD" w:rsidRPr="00CD76AD" w:rsidRDefault="00CD76AD" w:rsidP="00CD76AD">
            <w:pPr>
              <w:spacing w:after="20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Игры, подготовка к прогулке. </w:t>
            </w:r>
          </w:p>
        </w:tc>
        <w:tc>
          <w:tcPr>
            <w:tcW w:w="4786" w:type="dxa"/>
            <w:vAlign w:val="center"/>
          </w:tcPr>
          <w:p w14:paraId="30970495" w14:textId="77777777" w:rsidR="00CD76AD" w:rsidRPr="00CD76AD" w:rsidRDefault="00CD76AD" w:rsidP="00CD76AD">
            <w:pPr>
              <w:spacing w:after="200" w:line="360" w:lineRule="auto"/>
              <w:jc w:val="center"/>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10.35 – 11.00</w:t>
            </w:r>
          </w:p>
        </w:tc>
      </w:tr>
      <w:tr w:rsidR="00CD76AD" w:rsidRPr="00CD76AD" w14:paraId="6075E7CD" w14:textId="77777777" w:rsidTr="00153C39">
        <w:tc>
          <w:tcPr>
            <w:tcW w:w="4785" w:type="dxa"/>
          </w:tcPr>
          <w:p w14:paraId="4CC3A015" w14:textId="77777777" w:rsidR="00CD76AD" w:rsidRPr="00CD76AD" w:rsidRDefault="00CD76AD" w:rsidP="00CD76AD">
            <w:pPr>
              <w:spacing w:after="20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Прогулка.</w:t>
            </w:r>
          </w:p>
        </w:tc>
        <w:tc>
          <w:tcPr>
            <w:tcW w:w="4786" w:type="dxa"/>
            <w:vAlign w:val="center"/>
          </w:tcPr>
          <w:p w14:paraId="07E111D6" w14:textId="77777777" w:rsidR="00CD76AD" w:rsidRPr="00CD76AD" w:rsidRDefault="00CD76AD" w:rsidP="00CD76AD">
            <w:pPr>
              <w:spacing w:after="200" w:line="360" w:lineRule="auto"/>
              <w:jc w:val="center"/>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11.00- 12.25</w:t>
            </w:r>
          </w:p>
        </w:tc>
      </w:tr>
      <w:tr w:rsidR="00CD76AD" w:rsidRPr="00CD76AD" w14:paraId="576F2A82" w14:textId="77777777" w:rsidTr="00153C39">
        <w:tc>
          <w:tcPr>
            <w:tcW w:w="4785" w:type="dxa"/>
          </w:tcPr>
          <w:p w14:paraId="264A91FE" w14:textId="77777777" w:rsidR="00CD76AD" w:rsidRPr="00CD76AD" w:rsidRDefault="00CD76AD" w:rsidP="00CD76AD">
            <w:pPr>
              <w:spacing w:after="20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Возвращение с прогулки, игры</w:t>
            </w:r>
          </w:p>
        </w:tc>
        <w:tc>
          <w:tcPr>
            <w:tcW w:w="4786" w:type="dxa"/>
            <w:vAlign w:val="center"/>
          </w:tcPr>
          <w:p w14:paraId="15CF940B" w14:textId="77777777" w:rsidR="00CD76AD" w:rsidRPr="00CD76AD" w:rsidRDefault="00CD76AD" w:rsidP="00CD76AD">
            <w:pPr>
              <w:spacing w:after="200" w:line="360" w:lineRule="auto"/>
              <w:jc w:val="center"/>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12.25 – 12.40</w:t>
            </w:r>
          </w:p>
        </w:tc>
      </w:tr>
      <w:tr w:rsidR="00CD76AD" w:rsidRPr="00CD76AD" w14:paraId="0EF8DA40" w14:textId="77777777" w:rsidTr="00153C39">
        <w:tc>
          <w:tcPr>
            <w:tcW w:w="4785" w:type="dxa"/>
          </w:tcPr>
          <w:p w14:paraId="5EBEA620" w14:textId="77777777" w:rsidR="00CD76AD" w:rsidRPr="00CD76AD" w:rsidRDefault="00CD76AD" w:rsidP="00CD76AD">
            <w:pPr>
              <w:spacing w:after="20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Подготовка к обеду, обед.</w:t>
            </w:r>
          </w:p>
        </w:tc>
        <w:tc>
          <w:tcPr>
            <w:tcW w:w="4786" w:type="dxa"/>
            <w:vAlign w:val="center"/>
          </w:tcPr>
          <w:p w14:paraId="52F7FEDA" w14:textId="77777777" w:rsidR="00CD76AD" w:rsidRPr="00CD76AD" w:rsidRDefault="00CD76AD" w:rsidP="00CD76AD">
            <w:pPr>
              <w:spacing w:after="200" w:line="360" w:lineRule="auto"/>
              <w:jc w:val="center"/>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12.40 – 13.10</w:t>
            </w:r>
          </w:p>
        </w:tc>
      </w:tr>
      <w:tr w:rsidR="00CD76AD" w:rsidRPr="00CD76AD" w14:paraId="6196D3F0" w14:textId="77777777" w:rsidTr="00153C39">
        <w:tc>
          <w:tcPr>
            <w:tcW w:w="4785" w:type="dxa"/>
          </w:tcPr>
          <w:p w14:paraId="7BD96FAF" w14:textId="77777777" w:rsidR="00CD76AD" w:rsidRPr="00CD76AD" w:rsidRDefault="00CD76AD" w:rsidP="00CD76AD">
            <w:pPr>
              <w:spacing w:after="20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Подготовка к сну, дневной сон.</w:t>
            </w:r>
          </w:p>
        </w:tc>
        <w:tc>
          <w:tcPr>
            <w:tcW w:w="4786" w:type="dxa"/>
            <w:vAlign w:val="center"/>
          </w:tcPr>
          <w:p w14:paraId="5F9E93BE" w14:textId="77777777" w:rsidR="00CD76AD" w:rsidRPr="00CD76AD" w:rsidRDefault="00CD76AD" w:rsidP="00CD76AD">
            <w:pPr>
              <w:spacing w:after="200" w:line="360" w:lineRule="auto"/>
              <w:jc w:val="center"/>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13.10 – 15.00</w:t>
            </w:r>
          </w:p>
        </w:tc>
      </w:tr>
      <w:tr w:rsidR="00CD76AD" w:rsidRPr="00CD76AD" w14:paraId="08378B8F" w14:textId="77777777" w:rsidTr="00153C39">
        <w:tc>
          <w:tcPr>
            <w:tcW w:w="4785" w:type="dxa"/>
          </w:tcPr>
          <w:p w14:paraId="724D77F3" w14:textId="77777777" w:rsidR="00CD76AD" w:rsidRPr="00CD76AD" w:rsidRDefault="00CD76AD" w:rsidP="00CD76AD">
            <w:pPr>
              <w:spacing w:after="20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Подъем, воздушные и водные процедуры.</w:t>
            </w:r>
          </w:p>
        </w:tc>
        <w:tc>
          <w:tcPr>
            <w:tcW w:w="4786" w:type="dxa"/>
            <w:vAlign w:val="center"/>
          </w:tcPr>
          <w:p w14:paraId="20FF9659" w14:textId="77777777" w:rsidR="00CD76AD" w:rsidRPr="00CD76AD" w:rsidRDefault="00CD76AD" w:rsidP="00CD76AD">
            <w:pPr>
              <w:spacing w:after="200" w:line="360" w:lineRule="auto"/>
              <w:jc w:val="center"/>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15.00 – 15.15</w:t>
            </w:r>
          </w:p>
        </w:tc>
      </w:tr>
      <w:tr w:rsidR="00CD76AD" w:rsidRPr="00CD76AD" w14:paraId="42188825" w14:textId="77777777" w:rsidTr="00153C39">
        <w:tc>
          <w:tcPr>
            <w:tcW w:w="4785" w:type="dxa"/>
          </w:tcPr>
          <w:p w14:paraId="55F19B67" w14:textId="77777777" w:rsidR="00CD76AD" w:rsidRPr="00CD76AD" w:rsidRDefault="00CD76AD" w:rsidP="00CD76AD">
            <w:pPr>
              <w:spacing w:after="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Подготовка к полднику, полдник.</w:t>
            </w:r>
          </w:p>
          <w:p w14:paraId="30E3AFF0" w14:textId="77777777" w:rsidR="00CD76AD" w:rsidRPr="00CD76AD" w:rsidRDefault="00CD76AD" w:rsidP="00CD76AD">
            <w:pPr>
              <w:spacing w:after="20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Вечерний круг.</w:t>
            </w:r>
          </w:p>
        </w:tc>
        <w:tc>
          <w:tcPr>
            <w:tcW w:w="4786" w:type="dxa"/>
            <w:vAlign w:val="center"/>
          </w:tcPr>
          <w:p w14:paraId="29E144C8" w14:textId="77777777" w:rsidR="00CD76AD" w:rsidRPr="00CD76AD" w:rsidRDefault="00CD76AD" w:rsidP="00CD76AD">
            <w:pPr>
              <w:spacing w:after="200" w:line="360" w:lineRule="auto"/>
              <w:jc w:val="center"/>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15.15 – 15.25</w:t>
            </w:r>
          </w:p>
        </w:tc>
      </w:tr>
      <w:tr w:rsidR="00CD76AD" w:rsidRPr="00CD76AD" w14:paraId="60F6F88A" w14:textId="77777777" w:rsidTr="00153C39">
        <w:tc>
          <w:tcPr>
            <w:tcW w:w="4785" w:type="dxa"/>
          </w:tcPr>
          <w:p w14:paraId="422BC4F7" w14:textId="77777777" w:rsidR="00CD76AD" w:rsidRPr="00CD76AD" w:rsidRDefault="00CD76AD" w:rsidP="00CD76AD">
            <w:pPr>
              <w:spacing w:after="20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Игры, самостоятельная художественная деятельность, индивидуальная и коррекционная работа по заданию логопеда.</w:t>
            </w:r>
          </w:p>
        </w:tc>
        <w:tc>
          <w:tcPr>
            <w:tcW w:w="4786" w:type="dxa"/>
            <w:vAlign w:val="center"/>
          </w:tcPr>
          <w:p w14:paraId="2430032F" w14:textId="77777777" w:rsidR="00CD76AD" w:rsidRPr="00CD76AD" w:rsidRDefault="00CD76AD" w:rsidP="00CD76AD">
            <w:pPr>
              <w:spacing w:after="200" w:line="360" w:lineRule="auto"/>
              <w:jc w:val="center"/>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15.25 – 17.25</w:t>
            </w:r>
          </w:p>
        </w:tc>
      </w:tr>
      <w:tr w:rsidR="00CD76AD" w:rsidRPr="00CD76AD" w14:paraId="3542DE0C" w14:textId="77777777" w:rsidTr="00153C39">
        <w:tc>
          <w:tcPr>
            <w:tcW w:w="4785" w:type="dxa"/>
          </w:tcPr>
          <w:p w14:paraId="7DA9B77F" w14:textId="77777777" w:rsidR="00CD76AD" w:rsidRPr="00CD76AD" w:rsidRDefault="00CD76AD" w:rsidP="00CD76AD">
            <w:pPr>
              <w:spacing w:after="20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lastRenderedPageBreak/>
              <w:t>Подготовка к ужину, ужин.</w:t>
            </w:r>
          </w:p>
        </w:tc>
        <w:tc>
          <w:tcPr>
            <w:tcW w:w="4786" w:type="dxa"/>
            <w:vAlign w:val="center"/>
          </w:tcPr>
          <w:p w14:paraId="72F17C85" w14:textId="77777777" w:rsidR="00CD76AD" w:rsidRPr="00CD76AD" w:rsidRDefault="00CD76AD" w:rsidP="00CD76AD">
            <w:pPr>
              <w:spacing w:after="200" w:line="360" w:lineRule="auto"/>
              <w:jc w:val="center"/>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17.25– 17.55</w:t>
            </w:r>
          </w:p>
        </w:tc>
      </w:tr>
      <w:tr w:rsidR="00CD76AD" w:rsidRPr="00CD76AD" w14:paraId="74D26509" w14:textId="77777777" w:rsidTr="00153C39">
        <w:tc>
          <w:tcPr>
            <w:tcW w:w="4785" w:type="dxa"/>
          </w:tcPr>
          <w:p w14:paraId="614D4335" w14:textId="77777777" w:rsidR="00CD76AD" w:rsidRPr="00CD76AD" w:rsidRDefault="00CD76AD" w:rsidP="00CD76AD">
            <w:pPr>
              <w:spacing w:after="200" w:line="36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Подготовка к прогулке, прогулка.</w:t>
            </w:r>
          </w:p>
        </w:tc>
        <w:tc>
          <w:tcPr>
            <w:tcW w:w="4786" w:type="dxa"/>
            <w:vAlign w:val="center"/>
          </w:tcPr>
          <w:p w14:paraId="6C1821B7" w14:textId="77777777" w:rsidR="00CD76AD" w:rsidRPr="00CD76AD" w:rsidRDefault="00CD76AD" w:rsidP="00CD76AD">
            <w:pPr>
              <w:spacing w:after="200" w:line="360" w:lineRule="auto"/>
              <w:jc w:val="center"/>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17.55 – 18.30</w:t>
            </w:r>
          </w:p>
        </w:tc>
      </w:tr>
    </w:tbl>
    <w:p w14:paraId="467AF857" w14:textId="77777777" w:rsidR="00CD76AD" w:rsidRPr="00CD76AD" w:rsidRDefault="00CD76AD" w:rsidP="00CD76AD">
      <w:pPr>
        <w:spacing w:after="0" w:line="360" w:lineRule="auto"/>
        <w:jc w:val="both"/>
        <w:rPr>
          <w:rFonts w:ascii="Times New Roman" w:eastAsiaTheme="minorEastAsia" w:hAnsi="Times New Roman" w:cs="Times New Roman"/>
          <w:kern w:val="0"/>
          <w:sz w:val="26"/>
          <w:szCs w:val="26"/>
          <w:shd w:val="clear" w:color="auto" w:fill="FFFFFF"/>
          <w:lang w:eastAsia="ru-RU"/>
          <w14:ligatures w14:val="none"/>
        </w:rPr>
      </w:pPr>
    </w:p>
    <w:p w14:paraId="7695F4FF" w14:textId="77777777" w:rsidR="00CD76AD" w:rsidRPr="00CD76AD" w:rsidRDefault="00CD76AD" w:rsidP="00CD76AD">
      <w:pPr>
        <w:spacing w:after="0" w:line="360" w:lineRule="auto"/>
        <w:ind w:firstLine="567"/>
        <w:jc w:val="both"/>
        <w:rPr>
          <w:rFonts w:ascii="Times New Roman" w:eastAsiaTheme="minorEastAsia" w:hAnsi="Times New Roman" w:cs="Times New Roman"/>
          <w:kern w:val="0"/>
          <w:sz w:val="26"/>
          <w:szCs w:val="26"/>
          <w:shd w:val="clear" w:color="auto" w:fill="FFFFFF"/>
          <w:lang w:eastAsia="ru-RU"/>
          <w14:ligatures w14:val="none"/>
        </w:rPr>
      </w:pPr>
      <w:r w:rsidRPr="00CD76AD">
        <w:rPr>
          <w:rFonts w:ascii="Times New Roman" w:eastAsiaTheme="minorEastAsia" w:hAnsi="Times New Roman" w:cs="Times New Roman"/>
          <w:kern w:val="0"/>
          <w:sz w:val="26"/>
          <w:szCs w:val="26"/>
          <w:shd w:val="clear" w:color="auto" w:fill="FFFFFF"/>
          <w:lang w:eastAsia="ru-RU"/>
          <w14:ligatures w14:val="none"/>
        </w:rPr>
        <w:t>В режиме дня предусмотрены увеличение времени, отводимого на проведение гигиенических процедур, прием пищи. Предусматривается широкое варьирование </w:t>
      </w:r>
      <w:r w:rsidRPr="00CD76AD">
        <w:rPr>
          <w:rFonts w:ascii="Times New Roman" w:eastAsiaTheme="minorEastAsia" w:hAnsi="Times New Roman" w:cs="Times New Roman"/>
          <w:b/>
          <w:bCs/>
          <w:kern w:val="0"/>
          <w:sz w:val="26"/>
          <w:szCs w:val="26"/>
          <w:bdr w:val="none" w:sz="0" w:space="0" w:color="auto" w:frame="1"/>
          <w:shd w:val="clear" w:color="auto" w:fill="FFFFFF"/>
          <w:lang w:eastAsia="ru-RU"/>
          <w14:ligatures w14:val="none"/>
        </w:rPr>
        <w:t>организационных</w:t>
      </w:r>
      <w:r w:rsidRPr="00CD76AD">
        <w:rPr>
          <w:rFonts w:ascii="Times New Roman" w:eastAsiaTheme="minorEastAsia" w:hAnsi="Times New Roman" w:cs="Times New Roman"/>
          <w:kern w:val="0"/>
          <w:sz w:val="26"/>
          <w:szCs w:val="26"/>
          <w:shd w:val="clear" w:color="auto" w:fill="FFFFFF"/>
          <w:lang w:eastAsia="ru-RU"/>
          <w14:ligatures w14:val="none"/>
        </w:rPr>
        <w:t xml:space="preserve"> форм образовательной </w:t>
      </w:r>
      <w:r w:rsidRPr="00CD76AD">
        <w:rPr>
          <w:rFonts w:ascii="Times New Roman" w:eastAsiaTheme="minorEastAsia" w:hAnsi="Times New Roman" w:cs="Times New Roman"/>
          <w:b/>
          <w:bCs/>
          <w:kern w:val="0"/>
          <w:sz w:val="26"/>
          <w:szCs w:val="26"/>
          <w:bdr w:val="none" w:sz="0" w:space="0" w:color="auto" w:frame="1"/>
          <w:shd w:val="clear" w:color="auto" w:fill="FFFFFF"/>
          <w:lang w:eastAsia="ru-RU"/>
          <w14:ligatures w14:val="none"/>
        </w:rPr>
        <w:t>работы</w:t>
      </w:r>
      <w:r w:rsidRPr="00CD76AD">
        <w:rPr>
          <w:rFonts w:ascii="Times New Roman" w:eastAsiaTheme="minorEastAsia" w:hAnsi="Times New Roman" w:cs="Times New Roman"/>
          <w:kern w:val="0"/>
          <w:sz w:val="26"/>
          <w:szCs w:val="26"/>
          <w:shd w:val="clear" w:color="auto" w:fill="FFFFFF"/>
          <w:lang w:eastAsia="ru-RU"/>
          <w14:ligatures w14:val="none"/>
        </w:rPr>
        <w:t>: групповых, подгрупповых, индивидуальных. Во время образовательной деятельности по мимо физкультминуток и пальчиковых гимнастик, для Кости включен комплекс упражнений для глаз.</w:t>
      </w:r>
    </w:p>
    <w:p w14:paraId="71E4E135" w14:textId="77777777" w:rsidR="00CD76AD" w:rsidRPr="00CD76AD" w:rsidRDefault="00CD76AD" w:rsidP="00CD76AD">
      <w:pPr>
        <w:spacing w:after="0" w:line="360" w:lineRule="auto"/>
        <w:rPr>
          <w:rFonts w:ascii="Times New Roman" w:eastAsiaTheme="minorEastAsia" w:hAnsi="Times New Roman" w:cs="Times New Roman"/>
          <w:b/>
          <w:kern w:val="0"/>
          <w:sz w:val="26"/>
          <w:szCs w:val="26"/>
          <w:lang w:eastAsia="ru-RU"/>
          <w14:ligatures w14:val="none"/>
        </w:rPr>
      </w:pPr>
      <w:r w:rsidRPr="00CD76AD">
        <w:rPr>
          <w:rFonts w:ascii="Times New Roman" w:eastAsiaTheme="minorEastAsia" w:hAnsi="Times New Roman" w:cs="Times New Roman"/>
          <w:b/>
          <w:kern w:val="0"/>
          <w:sz w:val="26"/>
          <w:szCs w:val="26"/>
          <w:lang w:eastAsia="ru-RU"/>
          <w14:ligatures w14:val="none"/>
        </w:rPr>
        <w:t xml:space="preserve">Используемая литература: </w:t>
      </w:r>
    </w:p>
    <w:p w14:paraId="74A090C8" w14:textId="77777777" w:rsidR="00CD76AD" w:rsidRPr="00CD76AD" w:rsidRDefault="00CD76AD" w:rsidP="00CD76AD">
      <w:pPr>
        <w:numPr>
          <w:ilvl w:val="0"/>
          <w:numId w:val="144"/>
        </w:numPr>
        <w:spacing w:after="0" w:line="360" w:lineRule="auto"/>
        <w:contextualSpacing/>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Программа по нравственному воспитанию детей дошкольного возраста</w:t>
      </w:r>
      <w:r w:rsidRPr="00CD76AD">
        <w:rPr>
          <w:rFonts w:ascii="Times New Roman" w:eastAsia="Times New Roman" w:hAnsi="Times New Roman" w:cs="Times New Roman"/>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Обучаем детей не насилию</w:t>
      </w:r>
      <w:r w:rsidRPr="00CD76AD">
        <w:rPr>
          <w:rFonts w:ascii="Times New Roman" w:eastAsia="Times New Roman" w:hAnsi="Times New Roman" w:cs="Times New Roman"/>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под редакцией В</w:t>
      </w:r>
      <w:r w:rsidRPr="00CD76AD">
        <w:rPr>
          <w:rFonts w:ascii="Times New Roman" w:eastAsia="Times New Roman" w:hAnsi="Times New Roman" w:cs="Times New Roman"/>
          <w:kern w:val="0"/>
          <w:sz w:val="26"/>
          <w:szCs w:val="26"/>
          <w:lang w:eastAsia="ru-RU"/>
          <w14:ligatures w14:val="none"/>
        </w:rPr>
        <w:t>.</w:t>
      </w:r>
      <w:r w:rsidRPr="00CD76AD">
        <w:rPr>
          <w:rFonts w:ascii="Times New Roman" w:eastAsiaTheme="minorEastAsia" w:hAnsi="Times New Roman" w:cs="Times New Roman"/>
          <w:kern w:val="0"/>
          <w:sz w:val="26"/>
          <w:szCs w:val="26"/>
          <w:lang w:eastAsia="ru-RU"/>
          <w14:ligatures w14:val="none"/>
        </w:rPr>
        <w:t>Г</w:t>
      </w:r>
      <w:r w:rsidRPr="00CD76AD">
        <w:rPr>
          <w:rFonts w:ascii="Times New Roman" w:eastAsia="Times New Roman" w:hAnsi="Times New Roman" w:cs="Times New Roman"/>
          <w:kern w:val="0"/>
          <w:sz w:val="26"/>
          <w:szCs w:val="26"/>
          <w:lang w:eastAsia="ru-RU"/>
          <w14:ligatures w14:val="none"/>
        </w:rPr>
        <w:t>.</w:t>
      </w:r>
      <w:r w:rsidRPr="00CD76AD">
        <w:rPr>
          <w:rFonts w:ascii="Times New Roman" w:eastAsiaTheme="minorEastAsia" w:hAnsi="Times New Roman" w:cs="Times New Roman"/>
          <w:kern w:val="0"/>
          <w:sz w:val="26"/>
          <w:szCs w:val="26"/>
          <w:lang w:eastAsia="ru-RU"/>
          <w14:ligatures w14:val="none"/>
        </w:rPr>
        <w:t>Маралова</w:t>
      </w:r>
      <w:r w:rsidRPr="00CD76AD">
        <w:rPr>
          <w:rFonts w:ascii="Times New Roman" w:eastAsia="Times New Roman" w:hAnsi="Times New Roman" w:cs="Times New Roman"/>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Н</w:t>
      </w:r>
      <w:r w:rsidRPr="00CD76AD">
        <w:rPr>
          <w:rFonts w:ascii="Times New Roman" w:eastAsia="Times New Roman" w:hAnsi="Times New Roman" w:cs="Times New Roman"/>
          <w:kern w:val="0"/>
          <w:sz w:val="26"/>
          <w:szCs w:val="26"/>
          <w:lang w:eastAsia="ru-RU"/>
          <w14:ligatures w14:val="none"/>
        </w:rPr>
        <w:t>.</w:t>
      </w:r>
      <w:r w:rsidRPr="00CD76AD">
        <w:rPr>
          <w:rFonts w:ascii="Times New Roman" w:eastAsiaTheme="minorEastAsia" w:hAnsi="Times New Roman" w:cs="Times New Roman"/>
          <w:kern w:val="0"/>
          <w:sz w:val="26"/>
          <w:szCs w:val="26"/>
          <w:lang w:eastAsia="ru-RU"/>
          <w14:ligatures w14:val="none"/>
        </w:rPr>
        <w:t>В</w:t>
      </w:r>
      <w:r w:rsidRPr="00CD76AD">
        <w:rPr>
          <w:rFonts w:ascii="Times New Roman" w:eastAsia="Times New Roman" w:hAnsi="Times New Roman" w:cs="Times New Roman"/>
          <w:kern w:val="0"/>
          <w:sz w:val="26"/>
          <w:szCs w:val="26"/>
          <w:lang w:eastAsia="ru-RU"/>
          <w14:ligatures w14:val="none"/>
        </w:rPr>
        <w:t>.</w:t>
      </w:r>
      <w:r w:rsidRPr="00CD76AD">
        <w:rPr>
          <w:rFonts w:ascii="Times New Roman" w:eastAsiaTheme="minorEastAsia" w:hAnsi="Times New Roman" w:cs="Times New Roman"/>
          <w:kern w:val="0"/>
          <w:sz w:val="26"/>
          <w:szCs w:val="26"/>
          <w:lang w:eastAsia="ru-RU"/>
          <w14:ligatures w14:val="none"/>
        </w:rPr>
        <w:t>Гречухиной</w:t>
      </w:r>
      <w:r w:rsidRPr="00CD76AD">
        <w:rPr>
          <w:rFonts w:ascii="Times New Roman" w:eastAsia="Times New Roman" w:hAnsi="Times New Roman" w:cs="Times New Roman"/>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Череповец</w:t>
      </w:r>
      <w:r w:rsidRPr="00CD76AD">
        <w:rPr>
          <w:rFonts w:ascii="Times New Roman" w:eastAsia="Times New Roman" w:hAnsi="Times New Roman" w:cs="Times New Roman"/>
          <w:kern w:val="0"/>
          <w:sz w:val="26"/>
          <w:szCs w:val="26"/>
          <w:lang w:eastAsia="ru-RU"/>
          <w14:ligatures w14:val="none"/>
        </w:rPr>
        <w:t>, 2001</w:t>
      </w:r>
      <w:r w:rsidRPr="00CD76AD">
        <w:rPr>
          <w:rFonts w:ascii="Times New Roman" w:eastAsiaTheme="minorEastAsia" w:hAnsi="Times New Roman" w:cs="Times New Roman"/>
          <w:kern w:val="0"/>
          <w:sz w:val="26"/>
          <w:szCs w:val="26"/>
          <w:lang w:eastAsia="ru-RU"/>
          <w14:ligatures w14:val="none"/>
        </w:rPr>
        <w:t>г</w:t>
      </w:r>
      <w:r w:rsidRPr="00CD76AD">
        <w:rPr>
          <w:rFonts w:ascii="Times New Roman" w:eastAsia="Times New Roman" w:hAnsi="Times New Roman" w:cs="Times New Roman"/>
          <w:kern w:val="0"/>
          <w:sz w:val="26"/>
          <w:szCs w:val="26"/>
          <w:lang w:eastAsia="ru-RU"/>
          <w14:ligatures w14:val="none"/>
        </w:rPr>
        <w:t xml:space="preserve">. </w:t>
      </w:r>
    </w:p>
    <w:p w14:paraId="4EDF4377" w14:textId="77777777" w:rsidR="00CD76AD" w:rsidRPr="00CD76AD" w:rsidRDefault="00CD76AD" w:rsidP="00CD76AD">
      <w:pPr>
        <w:numPr>
          <w:ilvl w:val="0"/>
          <w:numId w:val="144"/>
        </w:numPr>
        <w:spacing w:after="0" w:line="360" w:lineRule="auto"/>
        <w:contextualSpacing/>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Настольная книга практического психолога в образовании Е</w:t>
      </w:r>
      <w:r w:rsidRPr="00CD76AD">
        <w:rPr>
          <w:rFonts w:ascii="Times New Roman" w:eastAsia="Times New Roman" w:hAnsi="Times New Roman" w:cs="Times New Roman"/>
          <w:kern w:val="0"/>
          <w:sz w:val="26"/>
          <w:szCs w:val="26"/>
          <w:lang w:eastAsia="ru-RU"/>
          <w14:ligatures w14:val="none"/>
        </w:rPr>
        <w:t>.</w:t>
      </w:r>
      <w:r w:rsidRPr="00CD76AD">
        <w:rPr>
          <w:rFonts w:ascii="Times New Roman" w:eastAsiaTheme="minorEastAsia" w:hAnsi="Times New Roman" w:cs="Times New Roman"/>
          <w:kern w:val="0"/>
          <w:sz w:val="26"/>
          <w:szCs w:val="26"/>
          <w:lang w:eastAsia="ru-RU"/>
          <w14:ligatures w14:val="none"/>
        </w:rPr>
        <w:t>И</w:t>
      </w:r>
      <w:r w:rsidRPr="00CD76AD">
        <w:rPr>
          <w:rFonts w:ascii="Times New Roman" w:eastAsia="Times New Roman" w:hAnsi="Times New Roman" w:cs="Times New Roman"/>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Рогов М</w:t>
      </w:r>
      <w:r w:rsidRPr="00CD76AD">
        <w:rPr>
          <w:rFonts w:ascii="Times New Roman" w:eastAsia="Times New Roman" w:hAnsi="Times New Roman" w:cs="Times New Roman"/>
          <w:kern w:val="0"/>
          <w:sz w:val="26"/>
          <w:szCs w:val="26"/>
          <w:lang w:eastAsia="ru-RU"/>
          <w14:ligatures w14:val="none"/>
        </w:rPr>
        <w:t xml:space="preserve">, 1996 </w:t>
      </w:r>
    </w:p>
    <w:p w14:paraId="662BFAFA" w14:textId="77777777" w:rsidR="00CD76AD" w:rsidRPr="00CD76AD" w:rsidRDefault="00CD76AD" w:rsidP="00CD76AD">
      <w:pPr>
        <w:numPr>
          <w:ilvl w:val="0"/>
          <w:numId w:val="144"/>
        </w:numPr>
        <w:spacing w:after="0" w:line="360" w:lineRule="auto"/>
        <w:contextualSpacing/>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Игровая терапия</w:t>
      </w:r>
      <w:r w:rsidRPr="00CD76AD">
        <w:rPr>
          <w:rFonts w:ascii="Times New Roman" w:eastAsia="Times New Roman" w:hAnsi="Times New Roman" w:cs="Times New Roman"/>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искусство отношений Г</w:t>
      </w:r>
      <w:r w:rsidRPr="00CD76AD">
        <w:rPr>
          <w:rFonts w:ascii="Times New Roman" w:eastAsia="Times New Roman" w:hAnsi="Times New Roman" w:cs="Times New Roman"/>
          <w:kern w:val="0"/>
          <w:sz w:val="26"/>
          <w:szCs w:val="26"/>
          <w:lang w:eastAsia="ru-RU"/>
          <w14:ligatures w14:val="none"/>
        </w:rPr>
        <w:t>.</w:t>
      </w:r>
      <w:r w:rsidRPr="00CD76AD">
        <w:rPr>
          <w:rFonts w:ascii="Times New Roman" w:eastAsiaTheme="minorEastAsia" w:hAnsi="Times New Roman" w:cs="Times New Roman"/>
          <w:kern w:val="0"/>
          <w:sz w:val="26"/>
          <w:szCs w:val="26"/>
          <w:lang w:eastAsia="ru-RU"/>
          <w14:ligatures w14:val="none"/>
        </w:rPr>
        <w:t>Л</w:t>
      </w:r>
      <w:r w:rsidRPr="00CD76AD">
        <w:rPr>
          <w:rFonts w:ascii="Times New Roman" w:eastAsia="Times New Roman" w:hAnsi="Times New Roman" w:cs="Times New Roman"/>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Лэндрет М</w:t>
      </w:r>
      <w:r w:rsidRPr="00CD76AD">
        <w:rPr>
          <w:rFonts w:ascii="Times New Roman" w:eastAsia="Times New Roman" w:hAnsi="Times New Roman" w:cs="Times New Roman"/>
          <w:kern w:val="0"/>
          <w:sz w:val="26"/>
          <w:szCs w:val="26"/>
          <w:lang w:eastAsia="ru-RU"/>
          <w14:ligatures w14:val="none"/>
        </w:rPr>
        <w:t xml:space="preserve">, 1994 </w:t>
      </w:r>
    </w:p>
    <w:p w14:paraId="4048455A" w14:textId="77777777" w:rsidR="00CD76AD" w:rsidRPr="00CD76AD" w:rsidRDefault="00CD76AD" w:rsidP="00CD76AD">
      <w:pPr>
        <w:numPr>
          <w:ilvl w:val="0"/>
          <w:numId w:val="144"/>
        </w:numPr>
        <w:spacing w:after="0" w:line="360" w:lineRule="auto"/>
        <w:contextualSpacing/>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Учимся общаться с ребёнком В</w:t>
      </w:r>
      <w:r w:rsidRPr="00CD76AD">
        <w:rPr>
          <w:rFonts w:ascii="Times New Roman" w:eastAsia="Times New Roman" w:hAnsi="Times New Roman" w:cs="Times New Roman"/>
          <w:kern w:val="0"/>
          <w:sz w:val="26"/>
          <w:szCs w:val="26"/>
          <w:lang w:eastAsia="ru-RU"/>
          <w14:ligatures w14:val="none"/>
        </w:rPr>
        <w:t>.</w:t>
      </w:r>
      <w:r w:rsidRPr="00CD76AD">
        <w:rPr>
          <w:rFonts w:ascii="Times New Roman" w:eastAsiaTheme="minorEastAsia" w:hAnsi="Times New Roman" w:cs="Times New Roman"/>
          <w:kern w:val="0"/>
          <w:sz w:val="26"/>
          <w:szCs w:val="26"/>
          <w:lang w:eastAsia="ru-RU"/>
          <w14:ligatures w14:val="none"/>
        </w:rPr>
        <w:t>А</w:t>
      </w:r>
      <w:r w:rsidRPr="00CD76AD">
        <w:rPr>
          <w:rFonts w:ascii="Times New Roman" w:eastAsia="Times New Roman" w:hAnsi="Times New Roman" w:cs="Times New Roman"/>
          <w:kern w:val="0"/>
          <w:sz w:val="26"/>
          <w:szCs w:val="26"/>
          <w:lang w:eastAsia="ru-RU"/>
          <w14:ligatures w14:val="none"/>
        </w:rPr>
        <w:t>.</w:t>
      </w:r>
      <w:r w:rsidRPr="00CD76AD">
        <w:rPr>
          <w:rFonts w:ascii="Times New Roman" w:eastAsiaTheme="minorEastAsia" w:hAnsi="Times New Roman" w:cs="Times New Roman"/>
          <w:kern w:val="0"/>
          <w:sz w:val="26"/>
          <w:szCs w:val="26"/>
          <w:lang w:eastAsia="ru-RU"/>
          <w14:ligatures w14:val="none"/>
        </w:rPr>
        <w:t>Петровский</w:t>
      </w:r>
      <w:r w:rsidRPr="00CD76AD">
        <w:rPr>
          <w:rFonts w:ascii="Times New Roman" w:eastAsia="Times New Roman" w:hAnsi="Times New Roman" w:cs="Times New Roman"/>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М</w:t>
      </w:r>
      <w:r w:rsidRPr="00CD76AD">
        <w:rPr>
          <w:rFonts w:ascii="Times New Roman" w:eastAsia="Times New Roman" w:hAnsi="Times New Roman" w:cs="Times New Roman"/>
          <w:kern w:val="0"/>
          <w:sz w:val="26"/>
          <w:szCs w:val="26"/>
          <w:lang w:eastAsia="ru-RU"/>
          <w14:ligatures w14:val="none"/>
        </w:rPr>
        <w:t xml:space="preserve">., 1993 </w:t>
      </w:r>
    </w:p>
    <w:p w14:paraId="2F996331" w14:textId="77777777" w:rsidR="00CD76AD" w:rsidRPr="00CD76AD" w:rsidRDefault="00CD76AD" w:rsidP="00CD76AD">
      <w:pPr>
        <w:numPr>
          <w:ilvl w:val="0"/>
          <w:numId w:val="144"/>
        </w:numPr>
        <w:spacing w:after="0" w:line="360" w:lineRule="auto"/>
        <w:contextualSpacing/>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Как предупредить отклонения в поведении ребёнка А</w:t>
      </w:r>
      <w:r w:rsidRPr="00CD76AD">
        <w:rPr>
          <w:rFonts w:ascii="Times New Roman" w:eastAsia="Times New Roman" w:hAnsi="Times New Roman" w:cs="Times New Roman"/>
          <w:kern w:val="0"/>
          <w:sz w:val="26"/>
          <w:szCs w:val="26"/>
          <w:lang w:eastAsia="ru-RU"/>
          <w14:ligatures w14:val="none"/>
        </w:rPr>
        <w:t>.</w:t>
      </w:r>
      <w:r w:rsidRPr="00CD76AD">
        <w:rPr>
          <w:rFonts w:ascii="Times New Roman" w:eastAsiaTheme="minorEastAsia" w:hAnsi="Times New Roman" w:cs="Times New Roman"/>
          <w:kern w:val="0"/>
          <w:sz w:val="26"/>
          <w:szCs w:val="26"/>
          <w:lang w:eastAsia="ru-RU"/>
          <w14:ligatures w14:val="none"/>
        </w:rPr>
        <w:t>И</w:t>
      </w:r>
      <w:r w:rsidRPr="00CD76AD">
        <w:rPr>
          <w:rFonts w:ascii="Times New Roman" w:eastAsia="Times New Roman" w:hAnsi="Times New Roman" w:cs="Times New Roman"/>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Захаров М</w:t>
      </w:r>
      <w:r w:rsidRPr="00CD76AD">
        <w:rPr>
          <w:rFonts w:ascii="Times New Roman" w:eastAsia="Times New Roman" w:hAnsi="Times New Roman" w:cs="Times New Roman"/>
          <w:kern w:val="0"/>
          <w:sz w:val="26"/>
          <w:szCs w:val="26"/>
          <w:lang w:eastAsia="ru-RU"/>
          <w14:ligatures w14:val="none"/>
        </w:rPr>
        <w:t>, 1986</w:t>
      </w:r>
      <w:r w:rsidRPr="00CD76AD">
        <w:rPr>
          <w:rFonts w:ascii="Times New Roman" w:eastAsiaTheme="minorEastAsia" w:hAnsi="Times New Roman" w:cs="Times New Roman"/>
          <w:kern w:val="0"/>
          <w:sz w:val="26"/>
          <w:szCs w:val="26"/>
          <w:lang w:eastAsia="ru-RU"/>
          <w14:ligatures w14:val="none"/>
        </w:rPr>
        <w:t>г</w:t>
      </w:r>
      <w:r w:rsidRPr="00CD76AD">
        <w:rPr>
          <w:rFonts w:ascii="Times New Roman" w:eastAsia="Times New Roman" w:hAnsi="Times New Roman" w:cs="Times New Roman"/>
          <w:kern w:val="0"/>
          <w:sz w:val="26"/>
          <w:szCs w:val="26"/>
          <w:lang w:eastAsia="ru-RU"/>
          <w14:ligatures w14:val="none"/>
        </w:rPr>
        <w:t xml:space="preserve">. </w:t>
      </w:r>
    </w:p>
    <w:p w14:paraId="2A7F0BF2" w14:textId="77777777" w:rsidR="00CD76AD" w:rsidRPr="00CD76AD" w:rsidRDefault="00CD76AD" w:rsidP="00CD76AD">
      <w:pPr>
        <w:numPr>
          <w:ilvl w:val="0"/>
          <w:numId w:val="144"/>
        </w:numPr>
        <w:spacing w:after="0" w:line="360" w:lineRule="auto"/>
        <w:contextualSpacing/>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Разбуди в ребёнке волшебника Е</w:t>
      </w:r>
      <w:r w:rsidRPr="00CD76AD">
        <w:rPr>
          <w:rFonts w:ascii="Times New Roman" w:eastAsia="Times New Roman" w:hAnsi="Times New Roman" w:cs="Times New Roman"/>
          <w:kern w:val="0"/>
          <w:sz w:val="26"/>
          <w:szCs w:val="26"/>
          <w:lang w:eastAsia="ru-RU"/>
          <w14:ligatures w14:val="none"/>
        </w:rPr>
        <w:t>.</w:t>
      </w:r>
      <w:r w:rsidRPr="00CD76AD">
        <w:rPr>
          <w:rFonts w:ascii="Times New Roman" w:eastAsiaTheme="minorEastAsia" w:hAnsi="Times New Roman" w:cs="Times New Roman"/>
          <w:kern w:val="0"/>
          <w:sz w:val="26"/>
          <w:szCs w:val="26"/>
          <w:lang w:eastAsia="ru-RU"/>
          <w14:ligatures w14:val="none"/>
        </w:rPr>
        <w:t>Е</w:t>
      </w:r>
      <w:r w:rsidRPr="00CD76AD">
        <w:rPr>
          <w:rFonts w:ascii="Times New Roman" w:eastAsia="Times New Roman" w:hAnsi="Times New Roman" w:cs="Times New Roman"/>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Кравцова М</w:t>
      </w:r>
      <w:r w:rsidRPr="00CD76AD">
        <w:rPr>
          <w:rFonts w:ascii="Times New Roman" w:eastAsia="Times New Roman" w:hAnsi="Times New Roman" w:cs="Times New Roman"/>
          <w:kern w:val="0"/>
          <w:sz w:val="26"/>
          <w:szCs w:val="26"/>
          <w:lang w:eastAsia="ru-RU"/>
          <w14:ligatures w14:val="none"/>
        </w:rPr>
        <w:t>, 1996</w:t>
      </w:r>
      <w:r w:rsidRPr="00CD76AD">
        <w:rPr>
          <w:rFonts w:ascii="Times New Roman" w:eastAsiaTheme="minorEastAsia" w:hAnsi="Times New Roman" w:cs="Times New Roman"/>
          <w:kern w:val="0"/>
          <w:sz w:val="26"/>
          <w:szCs w:val="26"/>
          <w:lang w:eastAsia="ru-RU"/>
          <w14:ligatures w14:val="none"/>
        </w:rPr>
        <w:t>г</w:t>
      </w:r>
      <w:r w:rsidRPr="00CD76AD">
        <w:rPr>
          <w:rFonts w:ascii="Times New Roman" w:eastAsia="Times New Roman" w:hAnsi="Times New Roman" w:cs="Times New Roman"/>
          <w:kern w:val="0"/>
          <w:sz w:val="26"/>
          <w:szCs w:val="26"/>
          <w:lang w:eastAsia="ru-RU"/>
          <w14:ligatures w14:val="none"/>
        </w:rPr>
        <w:t xml:space="preserve">. </w:t>
      </w:r>
    </w:p>
    <w:p w14:paraId="66F9FEC8" w14:textId="77777777" w:rsidR="00CD76AD" w:rsidRPr="00CD76AD" w:rsidRDefault="00CD76AD" w:rsidP="00CD76AD">
      <w:pPr>
        <w:numPr>
          <w:ilvl w:val="0"/>
          <w:numId w:val="144"/>
        </w:numPr>
        <w:spacing w:after="0" w:line="360" w:lineRule="auto"/>
        <w:contextualSpacing/>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Диагностика интеллекта методом рисуночного теста С</w:t>
      </w:r>
      <w:r w:rsidRPr="00CD76AD">
        <w:rPr>
          <w:rFonts w:ascii="Times New Roman" w:eastAsia="Times New Roman" w:hAnsi="Times New Roman" w:cs="Times New Roman"/>
          <w:kern w:val="0"/>
          <w:sz w:val="26"/>
          <w:szCs w:val="26"/>
          <w:lang w:eastAsia="ru-RU"/>
          <w14:ligatures w14:val="none"/>
        </w:rPr>
        <w:t>.</w:t>
      </w:r>
      <w:r w:rsidRPr="00CD76AD">
        <w:rPr>
          <w:rFonts w:ascii="Times New Roman" w:eastAsiaTheme="minorEastAsia" w:hAnsi="Times New Roman" w:cs="Times New Roman"/>
          <w:kern w:val="0"/>
          <w:sz w:val="26"/>
          <w:szCs w:val="26"/>
          <w:lang w:eastAsia="ru-RU"/>
          <w14:ligatures w14:val="none"/>
        </w:rPr>
        <w:t>Степанов М</w:t>
      </w:r>
      <w:r w:rsidRPr="00CD76AD">
        <w:rPr>
          <w:rFonts w:ascii="Times New Roman" w:eastAsia="Times New Roman" w:hAnsi="Times New Roman" w:cs="Times New Roman"/>
          <w:kern w:val="0"/>
          <w:sz w:val="26"/>
          <w:szCs w:val="26"/>
          <w:lang w:eastAsia="ru-RU"/>
          <w14:ligatures w14:val="none"/>
        </w:rPr>
        <w:t>.1996</w:t>
      </w:r>
      <w:r w:rsidRPr="00CD76AD">
        <w:rPr>
          <w:rFonts w:ascii="Times New Roman" w:eastAsiaTheme="minorEastAsia" w:hAnsi="Times New Roman" w:cs="Times New Roman"/>
          <w:kern w:val="0"/>
          <w:sz w:val="26"/>
          <w:szCs w:val="26"/>
          <w:lang w:eastAsia="ru-RU"/>
          <w14:ligatures w14:val="none"/>
        </w:rPr>
        <w:t>г</w:t>
      </w:r>
      <w:r w:rsidRPr="00CD76AD">
        <w:rPr>
          <w:rFonts w:ascii="Times New Roman" w:eastAsia="Times New Roman" w:hAnsi="Times New Roman" w:cs="Times New Roman"/>
          <w:kern w:val="0"/>
          <w:sz w:val="26"/>
          <w:szCs w:val="26"/>
          <w:lang w:eastAsia="ru-RU"/>
          <w14:ligatures w14:val="none"/>
        </w:rPr>
        <w:t xml:space="preserve">. </w:t>
      </w:r>
    </w:p>
    <w:p w14:paraId="1FB01D85" w14:textId="77777777" w:rsidR="00CD76AD" w:rsidRPr="00CD76AD" w:rsidRDefault="00CD76AD" w:rsidP="00CD76AD">
      <w:pPr>
        <w:numPr>
          <w:ilvl w:val="0"/>
          <w:numId w:val="144"/>
        </w:numPr>
        <w:spacing w:after="0" w:line="360" w:lineRule="auto"/>
        <w:contextualSpacing/>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Психогимнастика М</w:t>
      </w:r>
      <w:r w:rsidRPr="00CD76AD">
        <w:rPr>
          <w:rFonts w:ascii="Times New Roman" w:eastAsia="Times New Roman" w:hAnsi="Times New Roman" w:cs="Times New Roman"/>
          <w:kern w:val="0"/>
          <w:sz w:val="26"/>
          <w:szCs w:val="26"/>
          <w:lang w:eastAsia="ru-RU"/>
          <w14:ligatures w14:val="none"/>
        </w:rPr>
        <w:t>.</w:t>
      </w:r>
      <w:r w:rsidRPr="00CD76AD">
        <w:rPr>
          <w:rFonts w:ascii="Times New Roman" w:eastAsiaTheme="minorEastAsia" w:hAnsi="Times New Roman" w:cs="Times New Roman"/>
          <w:kern w:val="0"/>
          <w:sz w:val="26"/>
          <w:szCs w:val="26"/>
          <w:lang w:eastAsia="ru-RU"/>
          <w14:ligatures w14:val="none"/>
        </w:rPr>
        <w:t>И</w:t>
      </w:r>
      <w:r w:rsidRPr="00CD76AD">
        <w:rPr>
          <w:rFonts w:ascii="Times New Roman" w:eastAsia="Times New Roman" w:hAnsi="Times New Roman" w:cs="Times New Roman"/>
          <w:kern w:val="0"/>
          <w:sz w:val="26"/>
          <w:szCs w:val="26"/>
          <w:lang w:eastAsia="ru-RU"/>
          <w14:ligatures w14:val="none"/>
        </w:rPr>
        <w:t xml:space="preserve">. </w:t>
      </w:r>
      <w:r w:rsidRPr="00CD76AD">
        <w:rPr>
          <w:rFonts w:ascii="Times New Roman" w:eastAsiaTheme="minorEastAsia" w:hAnsi="Times New Roman" w:cs="Times New Roman"/>
          <w:kern w:val="0"/>
          <w:sz w:val="26"/>
          <w:szCs w:val="26"/>
          <w:lang w:eastAsia="ru-RU"/>
          <w14:ligatures w14:val="none"/>
        </w:rPr>
        <w:t>ЧистяковаМ</w:t>
      </w:r>
      <w:r w:rsidRPr="00CD76AD">
        <w:rPr>
          <w:rFonts w:ascii="Times New Roman" w:eastAsia="Times New Roman" w:hAnsi="Times New Roman" w:cs="Times New Roman"/>
          <w:kern w:val="0"/>
          <w:sz w:val="26"/>
          <w:szCs w:val="26"/>
          <w:lang w:eastAsia="ru-RU"/>
          <w14:ligatures w14:val="none"/>
        </w:rPr>
        <w:t>,1995</w:t>
      </w:r>
      <w:r w:rsidRPr="00CD76AD">
        <w:rPr>
          <w:rFonts w:ascii="Times New Roman" w:eastAsiaTheme="minorEastAsia" w:hAnsi="Times New Roman" w:cs="Times New Roman"/>
          <w:kern w:val="0"/>
          <w:sz w:val="26"/>
          <w:szCs w:val="26"/>
          <w:lang w:eastAsia="ru-RU"/>
          <w14:ligatures w14:val="none"/>
        </w:rPr>
        <w:t>г</w:t>
      </w:r>
      <w:r w:rsidRPr="00CD76AD">
        <w:rPr>
          <w:rFonts w:ascii="Times New Roman" w:eastAsia="Times New Roman" w:hAnsi="Times New Roman" w:cs="Times New Roman"/>
          <w:kern w:val="0"/>
          <w:sz w:val="26"/>
          <w:szCs w:val="26"/>
          <w:lang w:eastAsia="ru-RU"/>
          <w14:ligatures w14:val="none"/>
        </w:rPr>
        <w:t xml:space="preserve">. </w:t>
      </w:r>
    </w:p>
    <w:p w14:paraId="42692925" w14:textId="77777777" w:rsidR="00CD76AD" w:rsidRPr="00CD76AD" w:rsidRDefault="00CD76AD" w:rsidP="00CD76AD">
      <w:pPr>
        <w:numPr>
          <w:ilvl w:val="0"/>
          <w:numId w:val="144"/>
        </w:numPr>
        <w:spacing w:after="0" w:line="360" w:lineRule="auto"/>
        <w:contextualSpacing/>
        <w:rPr>
          <w:rFonts w:ascii="Times New Roman" w:eastAsia="Times New Roman" w:hAnsi="Times New Roman" w:cs="Times New Roman"/>
          <w:color w:val="000000"/>
          <w:kern w:val="0"/>
          <w:sz w:val="26"/>
          <w:szCs w:val="26"/>
          <w:lang w:eastAsia="ru-RU"/>
          <w14:ligatures w14:val="none"/>
        </w:rPr>
      </w:pPr>
      <w:r w:rsidRPr="00CD76AD">
        <w:rPr>
          <w:rFonts w:ascii="Times New Roman" w:eastAsia="Times New Roman" w:hAnsi="Times New Roman" w:cs="Times New Roman"/>
          <w:color w:val="000000"/>
          <w:kern w:val="0"/>
          <w:sz w:val="26"/>
          <w:szCs w:val="26"/>
          <w:lang w:eastAsia="ru-RU"/>
          <w14:ligatures w14:val="none"/>
        </w:rPr>
        <w:t>Образовательная программа дошкольного образования для детей с тяжелыми речевыми нарушениями</w:t>
      </w:r>
    </w:p>
    <w:p w14:paraId="575C4243" w14:textId="77777777" w:rsidR="00CD76AD" w:rsidRPr="00CD76AD" w:rsidRDefault="00CD76AD" w:rsidP="00CD76AD">
      <w:pPr>
        <w:numPr>
          <w:ilvl w:val="0"/>
          <w:numId w:val="144"/>
        </w:numPr>
        <w:spacing w:after="0" w:line="360" w:lineRule="auto"/>
        <w:contextualSpacing/>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Рабочая программа старшей группы №11 на 2020– 2021 учебный год.</w:t>
      </w:r>
    </w:p>
    <w:p w14:paraId="0966EBAB" w14:textId="77777777" w:rsidR="00CD76AD" w:rsidRPr="00CD76AD" w:rsidRDefault="00CD76AD" w:rsidP="00CD76AD">
      <w:pPr>
        <w:numPr>
          <w:ilvl w:val="0"/>
          <w:numId w:val="144"/>
        </w:numPr>
        <w:spacing w:after="0" w:line="360" w:lineRule="auto"/>
        <w:contextualSpacing/>
        <w:jc w:val="both"/>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В.П. Глухов. Формирование связной речи для детей дошкольного возраста с общим речевым недоразвитием [текст]: учебное пособие/ В.П. Глухов. – М.: АРКТИ, 2002.</w:t>
      </w:r>
    </w:p>
    <w:p w14:paraId="4C6BC51B" w14:textId="77777777" w:rsidR="00CD76AD" w:rsidRPr="00CD76AD" w:rsidRDefault="00CD76AD" w:rsidP="00CD76AD">
      <w:pPr>
        <w:numPr>
          <w:ilvl w:val="0"/>
          <w:numId w:val="144"/>
        </w:numPr>
        <w:spacing w:after="0" w:line="360" w:lineRule="auto"/>
        <w:contextualSpacing/>
        <w:jc w:val="both"/>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И. Светлова. Домашний логопед. – М., 2002.</w:t>
      </w:r>
    </w:p>
    <w:p w14:paraId="5D75694F" w14:textId="77777777" w:rsidR="00CD76AD" w:rsidRPr="00CD76AD" w:rsidRDefault="00CD76AD" w:rsidP="00CD76AD">
      <w:pPr>
        <w:numPr>
          <w:ilvl w:val="0"/>
          <w:numId w:val="144"/>
        </w:numPr>
        <w:spacing w:after="0" w:line="360" w:lineRule="auto"/>
        <w:contextualSpacing/>
        <w:jc w:val="both"/>
        <w:rPr>
          <w:rFonts w:ascii="Times New Roman" w:eastAsiaTheme="minorEastAsia" w:hAnsi="Times New Roman" w:cs="Times New Roman"/>
          <w:color w:val="000000"/>
          <w:kern w:val="0"/>
          <w:sz w:val="26"/>
          <w:szCs w:val="26"/>
          <w:lang w:eastAsia="ru-RU"/>
          <w14:ligatures w14:val="none"/>
        </w:rPr>
      </w:pPr>
      <w:r w:rsidRPr="00CD76AD">
        <w:rPr>
          <w:rFonts w:ascii="Times New Roman" w:eastAsiaTheme="minorEastAsia" w:hAnsi="Times New Roman" w:cs="Times New Roman"/>
          <w:color w:val="000000"/>
          <w:kern w:val="0"/>
          <w:sz w:val="26"/>
          <w:szCs w:val="26"/>
          <w:lang w:eastAsia="ru-RU"/>
          <w14:ligatures w14:val="none"/>
        </w:rPr>
        <w:t>Веракса Н.Е.., Веракса А.Н. «Проектная деятельность дошкольников: Методическое пособие.- М.: Мозаика-Синтез, 2008-2010г.</w:t>
      </w:r>
    </w:p>
    <w:p w14:paraId="7C55E6FE" w14:textId="77777777" w:rsidR="00CD76AD" w:rsidRPr="00CD76AD" w:rsidRDefault="00CD76AD" w:rsidP="00CD76AD">
      <w:pPr>
        <w:numPr>
          <w:ilvl w:val="0"/>
          <w:numId w:val="144"/>
        </w:numPr>
        <w:spacing w:after="0" w:line="360" w:lineRule="auto"/>
        <w:contextualSpacing/>
        <w:jc w:val="both"/>
        <w:rPr>
          <w:rFonts w:ascii="Times New Roman" w:eastAsiaTheme="minorEastAsia" w:hAnsi="Times New Roman" w:cs="Times New Roman"/>
          <w:color w:val="000000"/>
          <w:kern w:val="0"/>
          <w:sz w:val="26"/>
          <w:szCs w:val="26"/>
          <w:lang w:eastAsia="ru-RU"/>
          <w14:ligatures w14:val="none"/>
        </w:rPr>
      </w:pPr>
      <w:r w:rsidRPr="00CD76AD">
        <w:rPr>
          <w:rFonts w:ascii="Times New Roman" w:eastAsiaTheme="minorEastAsia" w:hAnsi="Times New Roman" w:cs="Times New Roman"/>
          <w:color w:val="000000"/>
          <w:kern w:val="0"/>
          <w:sz w:val="26"/>
          <w:szCs w:val="26"/>
          <w:lang w:eastAsia="ru-RU"/>
          <w14:ligatures w14:val="none"/>
        </w:rPr>
        <w:t>Колесникова Е.В. «Математика для дошкольников». М., 2002г.</w:t>
      </w:r>
    </w:p>
    <w:p w14:paraId="068BA2AD" w14:textId="77777777" w:rsidR="00CD76AD" w:rsidRPr="00CD76AD" w:rsidRDefault="00CD76AD" w:rsidP="00CD76AD">
      <w:pPr>
        <w:numPr>
          <w:ilvl w:val="0"/>
          <w:numId w:val="144"/>
        </w:numPr>
        <w:spacing w:after="0" w:line="360" w:lineRule="auto"/>
        <w:contextualSpacing/>
        <w:jc w:val="both"/>
        <w:rPr>
          <w:rFonts w:ascii="Times New Roman" w:eastAsiaTheme="minorEastAsia" w:hAnsi="Times New Roman" w:cs="Times New Roman"/>
          <w:color w:val="000000"/>
          <w:kern w:val="0"/>
          <w:sz w:val="26"/>
          <w:szCs w:val="26"/>
          <w:lang w:eastAsia="ru-RU"/>
          <w14:ligatures w14:val="none"/>
        </w:rPr>
      </w:pPr>
      <w:r w:rsidRPr="00CD76AD">
        <w:rPr>
          <w:rFonts w:ascii="Times New Roman" w:eastAsiaTheme="minorEastAsia" w:hAnsi="Times New Roman" w:cs="Times New Roman"/>
          <w:color w:val="000000"/>
          <w:kern w:val="0"/>
          <w:sz w:val="26"/>
          <w:szCs w:val="26"/>
          <w:lang w:eastAsia="ru-RU"/>
          <w14:ligatures w14:val="none"/>
        </w:rPr>
        <w:lastRenderedPageBreak/>
        <w:t>Корзакова Е.И., Нечаева В.Г. «Строительные игры в детском саду». М.: 1996г.</w:t>
      </w:r>
    </w:p>
    <w:p w14:paraId="35EC78D3" w14:textId="77777777" w:rsidR="00CD76AD" w:rsidRPr="00CD76AD" w:rsidRDefault="00CD76AD" w:rsidP="00CD76AD">
      <w:pPr>
        <w:numPr>
          <w:ilvl w:val="0"/>
          <w:numId w:val="144"/>
        </w:numPr>
        <w:spacing w:after="0" w:line="360" w:lineRule="auto"/>
        <w:contextualSpacing/>
        <w:jc w:val="both"/>
        <w:rPr>
          <w:rFonts w:ascii="Times New Roman" w:eastAsiaTheme="minorEastAsia" w:hAnsi="Times New Roman" w:cs="Times New Roman"/>
          <w:color w:val="000000"/>
          <w:kern w:val="0"/>
          <w:sz w:val="26"/>
          <w:szCs w:val="26"/>
          <w:lang w:eastAsia="ru-RU"/>
          <w14:ligatures w14:val="none"/>
        </w:rPr>
      </w:pPr>
      <w:r w:rsidRPr="00CD76AD">
        <w:rPr>
          <w:rFonts w:ascii="Times New Roman" w:eastAsiaTheme="minorEastAsia" w:hAnsi="Times New Roman" w:cs="Times New Roman"/>
          <w:color w:val="000000"/>
          <w:kern w:val="0"/>
          <w:sz w:val="26"/>
          <w:szCs w:val="26"/>
          <w:lang w:eastAsia="ru-RU"/>
          <w14:ligatures w14:val="none"/>
        </w:rPr>
        <w:t>Гульянс Э.К. «Учите детей мастерить». М.:1979.</w:t>
      </w:r>
    </w:p>
    <w:p w14:paraId="4BE41669" w14:textId="77777777" w:rsidR="00CD76AD" w:rsidRPr="00CD76AD" w:rsidRDefault="00CD76AD" w:rsidP="00CD76AD">
      <w:pPr>
        <w:numPr>
          <w:ilvl w:val="0"/>
          <w:numId w:val="144"/>
        </w:numPr>
        <w:spacing w:after="0" w:line="360" w:lineRule="auto"/>
        <w:contextualSpacing/>
        <w:jc w:val="both"/>
        <w:rPr>
          <w:rFonts w:ascii="Times New Roman" w:eastAsiaTheme="minorEastAsia" w:hAnsi="Times New Roman" w:cs="Times New Roman"/>
          <w:color w:val="000000"/>
          <w:kern w:val="0"/>
          <w:sz w:val="26"/>
          <w:szCs w:val="26"/>
          <w:lang w:eastAsia="ru-RU"/>
          <w14:ligatures w14:val="none"/>
        </w:rPr>
      </w:pPr>
      <w:r w:rsidRPr="00CD76AD">
        <w:rPr>
          <w:rFonts w:ascii="Times New Roman" w:eastAsiaTheme="minorEastAsia" w:hAnsi="Times New Roman" w:cs="Times New Roman"/>
          <w:color w:val="000000"/>
          <w:kern w:val="0"/>
          <w:sz w:val="26"/>
          <w:szCs w:val="26"/>
          <w:lang w:eastAsia="ru-RU"/>
          <w14:ligatures w14:val="none"/>
        </w:rPr>
        <w:t>Селезнева Г.Е., Куревина О.А. «Путешествие в прекрасное».М.: «Баласс»,1999г.</w:t>
      </w:r>
    </w:p>
    <w:p w14:paraId="083C993B" w14:textId="77777777" w:rsidR="00CD76AD" w:rsidRPr="00CD76AD" w:rsidRDefault="00CD76AD" w:rsidP="00CD76AD">
      <w:pPr>
        <w:numPr>
          <w:ilvl w:val="0"/>
          <w:numId w:val="144"/>
        </w:numPr>
        <w:spacing w:after="0" w:line="360" w:lineRule="auto"/>
        <w:contextualSpacing/>
        <w:jc w:val="both"/>
        <w:rPr>
          <w:rFonts w:ascii="Times New Roman" w:eastAsiaTheme="minorEastAsia" w:hAnsi="Times New Roman" w:cs="Times New Roman"/>
          <w:color w:val="000000"/>
          <w:kern w:val="0"/>
          <w:sz w:val="26"/>
          <w:szCs w:val="26"/>
          <w:lang w:eastAsia="ru-RU"/>
          <w14:ligatures w14:val="none"/>
        </w:rPr>
      </w:pPr>
      <w:r w:rsidRPr="00CD76AD">
        <w:rPr>
          <w:rFonts w:ascii="Times New Roman" w:eastAsiaTheme="minorEastAsia" w:hAnsi="Times New Roman" w:cs="Times New Roman"/>
          <w:color w:val="000000"/>
          <w:kern w:val="0"/>
          <w:sz w:val="26"/>
          <w:szCs w:val="26"/>
          <w:lang w:eastAsia="ru-RU"/>
          <w14:ligatures w14:val="none"/>
        </w:rPr>
        <w:t>Галанова А.С. «Дошкольники на прогулке», М.:2005г.</w:t>
      </w:r>
    </w:p>
    <w:p w14:paraId="17CF332B" w14:textId="77777777" w:rsidR="00CD76AD" w:rsidRPr="00CD76AD" w:rsidRDefault="00CD76AD" w:rsidP="00CD76AD">
      <w:pPr>
        <w:spacing w:after="0" w:line="240" w:lineRule="auto"/>
        <w:jc w:val="right"/>
        <w:rPr>
          <w:rFonts w:ascii="Times New Roman" w:eastAsiaTheme="minorEastAsia" w:hAnsi="Times New Roman" w:cs="Times New Roman"/>
          <w:b/>
          <w:bCs/>
          <w:iCs/>
          <w:kern w:val="0"/>
          <w:sz w:val="26"/>
          <w:szCs w:val="26"/>
          <w:lang w:eastAsia="ru-RU"/>
          <w14:ligatures w14:val="none"/>
        </w:rPr>
      </w:pPr>
    </w:p>
    <w:p w14:paraId="02EABE15" w14:textId="77777777" w:rsidR="00CD76AD" w:rsidRPr="00CD76AD" w:rsidRDefault="00CD76AD" w:rsidP="00CD76AD">
      <w:pPr>
        <w:spacing w:after="0" w:line="240" w:lineRule="auto"/>
        <w:jc w:val="right"/>
        <w:rPr>
          <w:rFonts w:ascii="Times New Roman" w:eastAsiaTheme="minorEastAsia" w:hAnsi="Times New Roman" w:cs="Times New Roman"/>
          <w:b/>
          <w:bCs/>
          <w:iCs/>
          <w:kern w:val="0"/>
          <w:sz w:val="26"/>
          <w:szCs w:val="26"/>
          <w:lang w:eastAsia="ru-RU"/>
          <w14:ligatures w14:val="none"/>
        </w:rPr>
      </w:pPr>
    </w:p>
    <w:p w14:paraId="028AEDB8" w14:textId="77777777" w:rsidR="00CD76AD" w:rsidRPr="00CD76AD" w:rsidRDefault="00CD76AD" w:rsidP="00CD76AD">
      <w:pPr>
        <w:spacing w:after="0" w:line="240" w:lineRule="auto"/>
        <w:jc w:val="both"/>
        <w:rPr>
          <w:rFonts w:ascii="Times New Roman" w:eastAsiaTheme="minorEastAsia" w:hAnsi="Times New Roman" w:cs="Times New Roman"/>
          <w:b/>
          <w:bCs/>
          <w:iCs/>
          <w:kern w:val="0"/>
          <w:sz w:val="26"/>
          <w:szCs w:val="26"/>
          <w:lang w:eastAsia="ru-RU"/>
          <w14:ligatures w14:val="none"/>
        </w:rPr>
      </w:pPr>
    </w:p>
    <w:p w14:paraId="26CE6744" w14:textId="77777777" w:rsidR="00CD76AD" w:rsidRPr="00CD76AD" w:rsidRDefault="00CD76AD" w:rsidP="00CD76AD">
      <w:pPr>
        <w:spacing w:after="0" w:line="240" w:lineRule="auto"/>
        <w:jc w:val="right"/>
        <w:rPr>
          <w:rFonts w:ascii="Times New Roman" w:eastAsiaTheme="minorEastAsia" w:hAnsi="Times New Roman" w:cs="Times New Roman"/>
          <w:b/>
          <w:bCs/>
          <w:iCs/>
          <w:kern w:val="0"/>
          <w:sz w:val="26"/>
          <w:szCs w:val="26"/>
          <w:lang w:eastAsia="ru-RU"/>
          <w14:ligatures w14:val="none"/>
        </w:rPr>
      </w:pPr>
    </w:p>
    <w:p w14:paraId="575C67C0" w14:textId="77777777" w:rsidR="00CD76AD" w:rsidRPr="00CD76AD" w:rsidRDefault="00CD76AD" w:rsidP="00CD76AD">
      <w:pPr>
        <w:spacing w:after="0" w:line="240" w:lineRule="auto"/>
        <w:jc w:val="right"/>
        <w:rPr>
          <w:rFonts w:ascii="Times New Roman" w:eastAsiaTheme="minorEastAsia" w:hAnsi="Times New Roman" w:cs="Times New Roman"/>
          <w:b/>
          <w:bCs/>
          <w:iCs/>
          <w:kern w:val="0"/>
          <w:sz w:val="26"/>
          <w:szCs w:val="26"/>
          <w:lang w:eastAsia="ru-RU"/>
          <w14:ligatures w14:val="none"/>
        </w:rPr>
      </w:pPr>
    </w:p>
    <w:p w14:paraId="0F0510F6" w14:textId="77777777" w:rsidR="00CD76AD" w:rsidRPr="00CD76AD" w:rsidRDefault="00CD76AD" w:rsidP="00CD76AD">
      <w:pPr>
        <w:spacing w:after="0" w:line="240" w:lineRule="auto"/>
        <w:jc w:val="right"/>
        <w:rPr>
          <w:rFonts w:ascii="Times New Roman" w:eastAsiaTheme="minorEastAsia" w:hAnsi="Times New Roman" w:cs="Times New Roman"/>
          <w:b/>
          <w:bCs/>
          <w:iCs/>
          <w:kern w:val="0"/>
          <w:sz w:val="26"/>
          <w:szCs w:val="26"/>
          <w:lang w:eastAsia="ru-RU"/>
          <w14:ligatures w14:val="none"/>
        </w:rPr>
      </w:pPr>
    </w:p>
    <w:p w14:paraId="50686989" w14:textId="77777777" w:rsidR="00CD76AD" w:rsidRPr="00CD76AD" w:rsidRDefault="00CD76AD" w:rsidP="00CD76AD">
      <w:pPr>
        <w:spacing w:after="0" w:line="240" w:lineRule="auto"/>
        <w:jc w:val="right"/>
        <w:rPr>
          <w:rFonts w:ascii="Times New Roman" w:eastAsiaTheme="minorEastAsia" w:hAnsi="Times New Roman" w:cs="Times New Roman"/>
          <w:b/>
          <w:bCs/>
          <w:iCs/>
          <w:kern w:val="0"/>
          <w:sz w:val="26"/>
          <w:szCs w:val="26"/>
          <w:lang w:eastAsia="ru-RU"/>
          <w14:ligatures w14:val="none"/>
        </w:rPr>
      </w:pPr>
    </w:p>
    <w:p w14:paraId="50A58123" w14:textId="77777777" w:rsidR="00CD76AD" w:rsidRPr="00CD76AD" w:rsidRDefault="00CD76AD" w:rsidP="00CD76AD">
      <w:pPr>
        <w:spacing w:after="0" w:line="240" w:lineRule="auto"/>
        <w:jc w:val="right"/>
        <w:rPr>
          <w:rFonts w:ascii="Times New Roman" w:eastAsiaTheme="minorEastAsia" w:hAnsi="Times New Roman" w:cs="Times New Roman"/>
          <w:b/>
          <w:bCs/>
          <w:iCs/>
          <w:kern w:val="0"/>
          <w:sz w:val="26"/>
          <w:szCs w:val="26"/>
          <w:lang w:eastAsia="ru-RU"/>
          <w14:ligatures w14:val="none"/>
        </w:rPr>
      </w:pPr>
    </w:p>
    <w:p w14:paraId="785809C8" w14:textId="77777777" w:rsidR="00CD76AD" w:rsidRPr="00CD76AD" w:rsidRDefault="00CD76AD" w:rsidP="00CD76AD">
      <w:pPr>
        <w:spacing w:after="0" w:line="240" w:lineRule="auto"/>
        <w:jc w:val="right"/>
        <w:rPr>
          <w:rFonts w:ascii="Times New Roman" w:eastAsiaTheme="minorEastAsia" w:hAnsi="Times New Roman" w:cs="Times New Roman"/>
          <w:b/>
          <w:bCs/>
          <w:iCs/>
          <w:kern w:val="0"/>
          <w:sz w:val="26"/>
          <w:szCs w:val="26"/>
          <w:lang w:eastAsia="ru-RU"/>
          <w14:ligatures w14:val="none"/>
        </w:rPr>
      </w:pPr>
    </w:p>
    <w:p w14:paraId="647C3757" w14:textId="77777777" w:rsidR="00CD76AD" w:rsidRPr="00CD76AD" w:rsidRDefault="00CD76AD" w:rsidP="00CD76AD">
      <w:pPr>
        <w:spacing w:after="0" w:line="240" w:lineRule="auto"/>
        <w:jc w:val="right"/>
        <w:rPr>
          <w:rFonts w:ascii="Times New Roman" w:eastAsiaTheme="minorEastAsia" w:hAnsi="Times New Roman" w:cs="Times New Roman"/>
          <w:b/>
          <w:bCs/>
          <w:iCs/>
          <w:kern w:val="0"/>
          <w:sz w:val="26"/>
          <w:szCs w:val="26"/>
          <w:lang w:eastAsia="ru-RU"/>
          <w14:ligatures w14:val="none"/>
        </w:rPr>
      </w:pPr>
    </w:p>
    <w:p w14:paraId="0C63DDD9" w14:textId="77777777" w:rsidR="00CD76AD" w:rsidRPr="00CD76AD" w:rsidRDefault="00CD76AD" w:rsidP="00CD76AD">
      <w:pPr>
        <w:spacing w:after="0" w:line="240" w:lineRule="auto"/>
        <w:jc w:val="right"/>
        <w:rPr>
          <w:rFonts w:ascii="Times New Roman" w:eastAsiaTheme="minorEastAsia" w:hAnsi="Times New Roman" w:cs="Times New Roman"/>
          <w:b/>
          <w:bCs/>
          <w:iCs/>
          <w:kern w:val="0"/>
          <w:sz w:val="26"/>
          <w:szCs w:val="26"/>
          <w:lang w:eastAsia="ru-RU"/>
          <w14:ligatures w14:val="none"/>
        </w:rPr>
      </w:pPr>
      <w:r w:rsidRPr="00CD76AD">
        <w:rPr>
          <w:rFonts w:ascii="Times New Roman" w:eastAsiaTheme="minorEastAsia" w:hAnsi="Times New Roman" w:cs="Times New Roman"/>
          <w:b/>
          <w:bCs/>
          <w:iCs/>
          <w:kern w:val="0"/>
          <w:sz w:val="26"/>
          <w:szCs w:val="26"/>
          <w:lang w:eastAsia="ru-RU"/>
          <w14:ligatures w14:val="none"/>
        </w:rPr>
        <w:t>ПРИЛОЖЕНИЕ № 3</w:t>
      </w:r>
    </w:p>
    <w:p w14:paraId="6E428E1E" w14:textId="77777777" w:rsidR="00CD76AD" w:rsidRPr="00CD76AD" w:rsidRDefault="00CD76AD" w:rsidP="00CD76AD">
      <w:pPr>
        <w:spacing w:after="0" w:line="240" w:lineRule="auto"/>
        <w:jc w:val="right"/>
        <w:rPr>
          <w:rFonts w:ascii="Times New Roman" w:eastAsiaTheme="minorEastAsia" w:hAnsi="Times New Roman" w:cs="Times New Roman"/>
          <w:b/>
          <w:bCs/>
          <w:iCs/>
          <w:kern w:val="0"/>
          <w:sz w:val="26"/>
          <w:szCs w:val="26"/>
          <w:lang w:eastAsia="ru-RU"/>
          <w14:ligatures w14:val="none"/>
        </w:rPr>
      </w:pPr>
    </w:p>
    <w:p w14:paraId="0A530F43" w14:textId="77777777" w:rsidR="00CD76AD" w:rsidRPr="00CD76AD" w:rsidRDefault="00CD76AD" w:rsidP="00CD76AD">
      <w:pPr>
        <w:spacing w:after="0" w:line="240" w:lineRule="auto"/>
        <w:jc w:val="both"/>
        <w:rPr>
          <w:rFonts w:ascii="Times New Roman" w:eastAsiaTheme="minorEastAsia" w:hAnsi="Times New Roman" w:cs="Times New Roman"/>
          <w:b/>
          <w:bCs/>
          <w:iCs/>
          <w:kern w:val="0"/>
          <w:sz w:val="26"/>
          <w:szCs w:val="26"/>
          <w:lang w:eastAsia="ru-RU"/>
          <w14:ligatures w14:val="none"/>
        </w:rPr>
      </w:pPr>
    </w:p>
    <w:p w14:paraId="4C83E468" w14:textId="77777777" w:rsidR="00CD76AD" w:rsidRPr="00CD76AD" w:rsidRDefault="00CD76AD" w:rsidP="00CD76AD">
      <w:pPr>
        <w:spacing w:after="0" w:line="240" w:lineRule="auto"/>
        <w:jc w:val="both"/>
        <w:rPr>
          <w:rFonts w:ascii="Times New Roman" w:eastAsiaTheme="minorEastAsia" w:hAnsi="Times New Roman" w:cs="Times New Roman"/>
          <w:iCs/>
          <w:kern w:val="0"/>
          <w:sz w:val="26"/>
          <w:szCs w:val="26"/>
          <w:lang w:eastAsia="ru-RU"/>
          <w14:ligatures w14:val="none"/>
        </w:rPr>
      </w:pPr>
    </w:p>
    <w:p w14:paraId="7ADE4125" w14:textId="77777777" w:rsidR="00CD76AD" w:rsidRPr="00CD76AD" w:rsidRDefault="00CD76AD" w:rsidP="00CD76AD">
      <w:pPr>
        <w:spacing w:after="200" w:line="276" w:lineRule="auto"/>
        <w:jc w:val="both"/>
        <w:rPr>
          <w:rFonts w:eastAsiaTheme="minorEastAsia"/>
          <w:i/>
          <w:iCs/>
          <w:color w:val="000000"/>
          <w:kern w:val="0"/>
          <w:sz w:val="26"/>
          <w:szCs w:val="26"/>
          <w:lang w:eastAsia="ru-RU"/>
          <w14:ligatures w14:val="none"/>
        </w:rPr>
      </w:pPr>
    </w:p>
    <w:p w14:paraId="3B7620B4" w14:textId="77777777" w:rsidR="00CD76AD" w:rsidRPr="00CD76AD" w:rsidRDefault="00CD76AD" w:rsidP="00CD76AD">
      <w:pPr>
        <w:spacing w:after="0" w:line="240" w:lineRule="auto"/>
        <w:rPr>
          <w:rFonts w:ascii="Times New Roman" w:eastAsiaTheme="minorEastAsia" w:hAnsi="Times New Roman" w:cs="Times New Roman"/>
          <w:b/>
          <w:bCs/>
          <w:kern w:val="0"/>
          <w:sz w:val="26"/>
          <w:szCs w:val="26"/>
          <w:lang w:eastAsia="ru-RU"/>
          <w14:ligatures w14:val="none"/>
        </w:rPr>
      </w:pPr>
    </w:p>
    <w:p w14:paraId="3DD16166" w14:textId="77777777" w:rsidR="00CD76AD" w:rsidRPr="00CD76AD" w:rsidRDefault="00CD76AD" w:rsidP="00CD76AD">
      <w:pPr>
        <w:spacing w:after="0" w:line="240" w:lineRule="auto"/>
        <w:jc w:val="center"/>
        <w:rPr>
          <w:rFonts w:ascii="Times New Roman" w:eastAsiaTheme="minorEastAsia" w:hAnsi="Times New Roman" w:cs="Times New Roman"/>
          <w:b/>
          <w:bCs/>
          <w:kern w:val="0"/>
          <w:sz w:val="26"/>
          <w:szCs w:val="26"/>
          <w:lang w:eastAsia="ru-RU"/>
          <w14:ligatures w14:val="none"/>
        </w:rPr>
      </w:pPr>
    </w:p>
    <w:p w14:paraId="24924EE3" w14:textId="77777777" w:rsidR="00CD76AD" w:rsidRPr="00CD76AD" w:rsidRDefault="00CD76AD" w:rsidP="00CD76AD">
      <w:pPr>
        <w:spacing w:after="0" w:line="240" w:lineRule="auto"/>
        <w:jc w:val="center"/>
        <w:rPr>
          <w:rFonts w:ascii="Times New Roman" w:eastAsiaTheme="minorEastAsia" w:hAnsi="Times New Roman" w:cs="Times New Roman"/>
          <w:b/>
          <w:bCs/>
          <w:kern w:val="0"/>
          <w:sz w:val="26"/>
          <w:szCs w:val="26"/>
          <w:lang w:eastAsia="ru-RU"/>
          <w14:ligatures w14:val="none"/>
        </w:rPr>
      </w:pPr>
    </w:p>
    <w:p w14:paraId="1BE92339" w14:textId="77777777" w:rsidR="00CD76AD" w:rsidRPr="00CD76AD" w:rsidRDefault="00CD76AD" w:rsidP="00CD76AD">
      <w:pPr>
        <w:spacing w:after="0" w:line="240" w:lineRule="auto"/>
        <w:jc w:val="center"/>
        <w:rPr>
          <w:rFonts w:ascii="Times New Roman" w:eastAsiaTheme="minorEastAsia" w:hAnsi="Times New Roman" w:cs="Times New Roman"/>
          <w:b/>
          <w:bCs/>
          <w:kern w:val="0"/>
          <w:sz w:val="26"/>
          <w:szCs w:val="26"/>
          <w:lang w:eastAsia="ru-RU"/>
          <w14:ligatures w14:val="none"/>
        </w:rPr>
      </w:pPr>
    </w:p>
    <w:p w14:paraId="59F9037E" w14:textId="77777777" w:rsidR="00CD76AD" w:rsidRPr="00CD76AD" w:rsidRDefault="00CD76AD" w:rsidP="00CD76AD">
      <w:pPr>
        <w:spacing w:after="0" w:line="240" w:lineRule="auto"/>
        <w:jc w:val="center"/>
        <w:rPr>
          <w:rFonts w:ascii="Times New Roman" w:eastAsiaTheme="minorEastAsia" w:hAnsi="Times New Roman" w:cs="Times New Roman"/>
          <w:b/>
          <w:bCs/>
          <w:kern w:val="0"/>
          <w:sz w:val="26"/>
          <w:szCs w:val="26"/>
          <w:lang w:eastAsia="ru-RU"/>
          <w14:ligatures w14:val="none"/>
        </w:rPr>
      </w:pPr>
    </w:p>
    <w:p w14:paraId="4107E50C" w14:textId="77777777" w:rsidR="00CD76AD" w:rsidRPr="00CD76AD" w:rsidRDefault="00CD76AD" w:rsidP="00CD76AD">
      <w:pPr>
        <w:spacing w:after="0" w:line="240" w:lineRule="auto"/>
        <w:jc w:val="center"/>
        <w:rPr>
          <w:rFonts w:ascii="Times New Roman" w:eastAsiaTheme="minorEastAsia" w:hAnsi="Times New Roman" w:cs="Times New Roman"/>
          <w:b/>
          <w:bCs/>
          <w:kern w:val="0"/>
          <w:sz w:val="26"/>
          <w:szCs w:val="26"/>
          <w:lang w:eastAsia="ru-RU"/>
          <w14:ligatures w14:val="none"/>
        </w:rPr>
      </w:pPr>
    </w:p>
    <w:p w14:paraId="66EAC2E4" w14:textId="77777777" w:rsidR="00CD76AD" w:rsidRPr="00CD76AD" w:rsidRDefault="00CD76AD" w:rsidP="00CD76AD">
      <w:pPr>
        <w:spacing w:after="0" w:line="240" w:lineRule="auto"/>
        <w:jc w:val="center"/>
        <w:rPr>
          <w:rFonts w:ascii="Times New Roman" w:eastAsiaTheme="minorEastAsia" w:hAnsi="Times New Roman" w:cs="Times New Roman"/>
          <w:b/>
          <w:bCs/>
          <w:kern w:val="0"/>
          <w:sz w:val="26"/>
          <w:szCs w:val="26"/>
          <w:lang w:eastAsia="ru-RU"/>
          <w14:ligatures w14:val="none"/>
        </w:rPr>
      </w:pPr>
    </w:p>
    <w:p w14:paraId="5743943F" w14:textId="77777777" w:rsidR="00CD76AD" w:rsidRPr="00CD76AD" w:rsidRDefault="00CD76AD" w:rsidP="00CD76AD">
      <w:pPr>
        <w:spacing w:after="0" w:line="240" w:lineRule="auto"/>
        <w:jc w:val="center"/>
        <w:rPr>
          <w:rFonts w:ascii="Times New Roman" w:eastAsiaTheme="minorEastAsia" w:hAnsi="Times New Roman" w:cs="Times New Roman"/>
          <w:b/>
          <w:bCs/>
          <w:kern w:val="0"/>
          <w:sz w:val="26"/>
          <w:szCs w:val="26"/>
          <w:lang w:eastAsia="ru-RU"/>
          <w14:ligatures w14:val="none"/>
        </w:rPr>
      </w:pPr>
    </w:p>
    <w:p w14:paraId="569B128C" w14:textId="77777777" w:rsidR="00CD76AD" w:rsidRPr="00CD76AD" w:rsidRDefault="00CD76AD" w:rsidP="00CD76AD">
      <w:pPr>
        <w:spacing w:after="0" w:line="240" w:lineRule="auto"/>
        <w:jc w:val="center"/>
        <w:rPr>
          <w:rFonts w:ascii="Times New Roman" w:eastAsiaTheme="minorEastAsia" w:hAnsi="Times New Roman" w:cs="Times New Roman"/>
          <w:b/>
          <w:bCs/>
          <w:kern w:val="0"/>
          <w:sz w:val="26"/>
          <w:szCs w:val="26"/>
          <w:lang w:eastAsia="ru-RU"/>
          <w14:ligatures w14:val="none"/>
        </w:rPr>
      </w:pPr>
    </w:p>
    <w:p w14:paraId="162360A6" w14:textId="77777777" w:rsidR="00CD76AD" w:rsidRPr="00CD76AD" w:rsidRDefault="00CD76AD" w:rsidP="00CD76AD">
      <w:pPr>
        <w:spacing w:after="0" w:line="240" w:lineRule="auto"/>
        <w:jc w:val="center"/>
        <w:rPr>
          <w:rFonts w:ascii="Times New Roman" w:eastAsiaTheme="minorEastAsia" w:hAnsi="Times New Roman" w:cs="Times New Roman"/>
          <w:b/>
          <w:bCs/>
          <w:kern w:val="0"/>
          <w:sz w:val="26"/>
          <w:szCs w:val="26"/>
          <w:lang w:eastAsia="ru-RU"/>
          <w14:ligatures w14:val="none"/>
        </w:rPr>
      </w:pPr>
    </w:p>
    <w:p w14:paraId="663F8756" w14:textId="77777777" w:rsidR="00CD76AD" w:rsidRPr="00CD76AD" w:rsidRDefault="00CD76AD" w:rsidP="00CD76AD">
      <w:pPr>
        <w:spacing w:after="0" w:line="240" w:lineRule="auto"/>
        <w:jc w:val="center"/>
        <w:rPr>
          <w:rFonts w:ascii="Times New Roman" w:eastAsiaTheme="minorEastAsia" w:hAnsi="Times New Roman" w:cs="Times New Roman"/>
          <w:b/>
          <w:bCs/>
          <w:kern w:val="0"/>
          <w:sz w:val="26"/>
          <w:szCs w:val="26"/>
          <w:lang w:eastAsia="ru-RU"/>
          <w14:ligatures w14:val="none"/>
        </w:rPr>
      </w:pPr>
    </w:p>
    <w:p w14:paraId="2E37CF93" w14:textId="77777777" w:rsidR="00CD76AD" w:rsidRPr="00CD76AD" w:rsidRDefault="00CD76AD" w:rsidP="00CD76AD">
      <w:pPr>
        <w:spacing w:after="0" w:line="240" w:lineRule="auto"/>
        <w:jc w:val="center"/>
        <w:rPr>
          <w:rFonts w:ascii="Times New Roman" w:eastAsiaTheme="minorEastAsia" w:hAnsi="Times New Roman" w:cs="Times New Roman"/>
          <w:b/>
          <w:bCs/>
          <w:kern w:val="0"/>
          <w:sz w:val="26"/>
          <w:szCs w:val="26"/>
          <w:lang w:eastAsia="ru-RU"/>
          <w14:ligatures w14:val="none"/>
        </w:rPr>
      </w:pPr>
    </w:p>
    <w:p w14:paraId="2E23125F" w14:textId="77777777" w:rsidR="00CD76AD" w:rsidRPr="00CD76AD" w:rsidRDefault="00CD76AD" w:rsidP="00CD76AD">
      <w:pPr>
        <w:spacing w:after="0" w:line="240" w:lineRule="auto"/>
        <w:jc w:val="center"/>
        <w:rPr>
          <w:rFonts w:ascii="Times New Roman" w:eastAsiaTheme="minorEastAsia" w:hAnsi="Times New Roman" w:cs="Times New Roman"/>
          <w:b/>
          <w:bCs/>
          <w:kern w:val="0"/>
          <w:sz w:val="26"/>
          <w:szCs w:val="26"/>
          <w:lang w:eastAsia="ru-RU"/>
          <w14:ligatures w14:val="none"/>
        </w:rPr>
      </w:pPr>
    </w:p>
    <w:p w14:paraId="1284836E" w14:textId="77777777" w:rsidR="00CD76AD" w:rsidRPr="00CD76AD" w:rsidRDefault="00CD76AD" w:rsidP="00CD76AD">
      <w:pPr>
        <w:spacing w:after="0" w:line="240" w:lineRule="auto"/>
        <w:jc w:val="center"/>
        <w:rPr>
          <w:rFonts w:ascii="Times New Roman" w:eastAsiaTheme="minorEastAsia" w:hAnsi="Times New Roman" w:cs="Times New Roman"/>
          <w:b/>
          <w:bCs/>
          <w:kern w:val="0"/>
          <w:sz w:val="26"/>
          <w:szCs w:val="26"/>
          <w:lang w:eastAsia="ru-RU"/>
          <w14:ligatures w14:val="none"/>
        </w:rPr>
      </w:pPr>
    </w:p>
    <w:p w14:paraId="00B2E04B" w14:textId="77777777" w:rsidR="00CD76AD" w:rsidRPr="00CD76AD" w:rsidRDefault="00CD76AD" w:rsidP="00CD76AD">
      <w:pPr>
        <w:spacing w:after="0" w:line="240" w:lineRule="auto"/>
        <w:jc w:val="center"/>
        <w:rPr>
          <w:rFonts w:ascii="Times New Roman" w:eastAsiaTheme="minorEastAsia" w:hAnsi="Times New Roman" w:cs="Times New Roman"/>
          <w:b/>
          <w:bCs/>
          <w:kern w:val="0"/>
          <w:sz w:val="26"/>
          <w:szCs w:val="26"/>
          <w:lang w:eastAsia="ru-RU"/>
          <w14:ligatures w14:val="none"/>
        </w:rPr>
      </w:pPr>
    </w:p>
    <w:p w14:paraId="69533BBD" w14:textId="77777777" w:rsidR="00CD76AD" w:rsidRPr="00CD76AD" w:rsidRDefault="00CD76AD" w:rsidP="00CD76AD">
      <w:pPr>
        <w:spacing w:after="0" w:line="240" w:lineRule="auto"/>
        <w:jc w:val="center"/>
        <w:rPr>
          <w:rFonts w:ascii="Times New Roman" w:eastAsiaTheme="minorEastAsia" w:hAnsi="Times New Roman" w:cs="Times New Roman"/>
          <w:b/>
          <w:bCs/>
          <w:kern w:val="0"/>
          <w:sz w:val="26"/>
          <w:szCs w:val="26"/>
          <w:lang w:eastAsia="ru-RU"/>
          <w14:ligatures w14:val="none"/>
        </w:rPr>
      </w:pPr>
    </w:p>
    <w:p w14:paraId="3927BF18" w14:textId="77777777" w:rsidR="00CD76AD" w:rsidRPr="00CD76AD" w:rsidRDefault="00CD76AD" w:rsidP="00CD76AD">
      <w:pPr>
        <w:spacing w:after="0" w:line="240" w:lineRule="auto"/>
        <w:jc w:val="center"/>
        <w:rPr>
          <w:rFonts w:ascii="Times New Roman" w:eastAsiaTheme="minorEastAsia" w:hAnsi="Times New Roman" w:cs="Times New Roman"/>
          <w:b/>
          <w:bCs/>
          <w:kern w:val="0"/>
          <w:sz w:val="26"/>
          <w:szCs w:val="26"/>
          <w:lang w:eastAsia="ru-RU"/>
          <w14:ligatures w14:val="none"/>
        </w:rPr>
      </w:pPr>
    </w:p>
    <w:p w14:paraId="44DABD35" w14:textId="77777777" w:rsidR="00CD76AD" w:rsidRPr="00CD76AD" w:rsidRDefault="00CD76AD" w:rsidP="00CD76AD">
      <w:pPr>
        <w:spacing w:after="0" w:line="240" w:lineRule="auto"/>
        <w:jc w:val="center"/>
        <w:rPr>
          <w:rFonts w:ascii="Times New Roman" w:eastAsiaTheme="minorEastAsia" w:hAnsi="Times New Roman" w:cs="Times New Roman"/>
          <w:b/>
          <w:bCs/>
          <w:kern w:val="0"/>
          <w:sz w:val="26"/>
          <w:szCs w:val="26"/>
          <w:lang w:eastAsia="ru-RU"/>
          <w14:ligatures w14:val="none"/>
        </w:rPr>
      </w:pPr>
    </w:p>
    <w:p w14:paraId="16996AA8" w14:textId="77777777" w:rsidR="00CD76AD" w:rsidRPr="00CD76AD" w:rsidRDefault="00CD76AD" w:rsidP="00CD76AD">
      <w:pPr>
        <w:spacing w:after="0" w:line="240" w:lineRule="auto"/>
        <w:jc w:val="center"/>
        <w:rPr>
          <w:rFonts w:ascii="Times New Roman" w:eastAsiaTheme="minorEastAsia" w:hAnsi="Times New Roman" w:cs="Times New Roman"/>
          <w:b/>
          <w:bCs/>
          <w:kern w:val="0"/>
          <w:sz w:val="26"/>
          <w:szCs w:val="26"/>
          <w:lang w:eastAsia="ru-RU"/>
          <w14:ligatures w14:val="none"/>
        </w:rPr>
      </w:pPr>
    </w:p>
    <w:p w14:paraId="169D5EB0" w14:textId="77777777" w:rsidR="00CD76AD" w:rsidRPr="00CD76AD" w:rsidRDefault="00CD76AD" w:rsidP="00CD76AD">
      <w:pPr>
        <w:spacing w:after="0" w:line="240" w:lineRule="auto"/>
        <w:jc w:val="center"/>
        <w:rPr>
          <w:rFonts w:ascii="Times New Roman" w:eastAsiaTheme="minorEastAsia" w:hAnsi="Times New Roman" w:cs="Times New Roman"/>
          <w:b/>
          <w:bCs/>
          <w:kern w:val="0"/>
          <w:sz w:val="26"/>
          <w:szCs w:val="26"/>
          <w:lang w:eastAsia="ru-RU"/>
          <w14:ligatures w14:val="none"/>
        </w:rPr>
      </w:pPr>
    </w:p>
    <w:p w14:paraId="5F70243F" w14:textId="77777777" w:rsidR="00C03F59" w:rsidRDefault="00C03F59" w:rsidP="00CD76AD">
      <w:pPr>
        <w:spacing w:after="0" w:line="240" w:lineRule="auto"/>
        <w:jc w:val="right"/>
        <w:rPr>
          <w:rFonts w:ascii="Times New Roman" w:eastAsiaTheme="minorEastAsia" w:hAnsi="Times New Roman" w:cs="Times New Roman"/>
          <w:b/>
          <w:bCs/>
          <w:iCs/>
          <w:kern w:val="0"/>
          <w:sz w:val="26"/>
          <w:szCs w:val="26"/>
          <w:lang w:eastAsia="ru-RU"/>
          <w14:ligatures w14:val="none"/>
        </w:rPr>
      </w:pPr>
    </w:p>
    <w:p w14:paraId="574DF233" w14:textId="77777777" w:rsidR="00C03F59" w:rsidRDefault="00C03F59" w:rsidP="00CD76AD">
      <w:pPr>
        <w:spacing w:after="0" w:line="240" w:lineRule="auto"/>
        <w:jc w:val="right"/>
        <w:rPr>
          <w:rFonts w:ascii="Times New Roman" w:eastAsiaTheme="minorEastAsia" w:hAnsi="Times New Roman" w:cs="Times New Roman"/>
          <w:b/>
          <w:bCs/>
          <w:iCs/>
          <w:kern w:val="0"/>
          <w:sz w:val="26"/>
          <w:szCs w:val="26"/>
          <w:lang w:eastAsia="ru-RU"/>
          <w14:ligatures w14:val="none"/>
        </w:rPr>
      </w:pPr>
    </w:p>
    <w:p w14:paraId="20F87D04" w14:textId="77777777" w:rsidR="00C03F59" w:rsidRDefault="00C03F59" w:rsidP="00CD76AD">
      <w:pPr>
        <w:spacing w:after="0" w:line="240" w:lineRule="auto"/>
        <w:jc w:val="right"/>
        <w:rPr>
          <w:rFonts w:ascii="Times New Roman" w:eastAsiaTheme="minorEastAsia" w:hAnsi="Times New Roman" w:cs="Times New Roman"/>
          <w:b/>
          <w:bCs/>
          <w:iCs/>
          <w:kern w:val="0"/>
          <w:sz w:val="26"/>
          <w:szCs w:val="26"/>
          <w:lang w:eastAsia="ru-RU"/>
          <w14:ligatures w14:val="none"/>
        </w:rPr>
      </w:pPr>
    </w:p>
    <w:p w14:paraId="2E464D7F" w14:textId="645160B9" w:rsidR="00CD76AD" w:rsidRPr="00CD76AD" w:rsidRDefault="00CD76AD" w:rsidP="00CD76AD">
      <w:pPr>
        <w:spacing w:after="0" w:line="240" w:lineRule="auto"/>
        <w:jc w:val="right"/>
        <w:rPr>
          <w:rFonts w:ascii="Times New Roman" w:eastAsiaTheme="minorEastAsia" w:hAnsi="Times New Roman" w:cs="Times New Roman"/>
          <w:b/>
          <w:bCs/>
          <w:iCs/>
          <w:kern w:val="0"/>
          <w:sz w:val="26"/>
          <w:szCs w:val="26"/>
          <w:lang w:eastAsia="ru-RU"/>
          <w14:ligatures w14:val="none"/>
        </w:rPr>
      </w:pPr>
      <w:r w:rsidRPr="00CD76AD">
        <w:rPr>
          <w:rFonts w:ascii="Times New Roman" w:eastAsiaTheme="minorEastAsia" w:hAnsi="Times New Roman" w:cs="Times New Roman"/>
          <w:b/>
          <w:bCs/>
          <w:iCs/>
          <w:kern w:val="0"/>
          <w:sz w:val="26"/>
          <w:szCs w:val="26"/>
          <w:lang w:eastAsia="ru-RU"/>
          <w14:ligatures w14:val="none"/>
        </w:rPr>
        <w:lastRenderedPageBreak/>
        <w:t>ПРИЛОЖЕНИ № 4.</w:t>
      </w:r>
    </w:p>
    <w:p w14:paraId="5A17C685" w14:textId="77777777" w:rsidR="00CD76AD" w:rsidRPr="00CD76AD" w:rsidRDefault="00CD76AD" w:rsidP="00CD76AD">
      <w:pPr>
        <w:spacing w:after="0" w:line="240" w:lineRule="auto"/>
        <w:jc w:val="both"/>
        <w:rPr>
          <w:rFonts w:ascii="Times New Roman" w:eastAsiaTheme="minorEastAsia" w:hAnsi="Times New Roman" w:cs="Times New Roman"/>
          <w:b/>
          <w:bCs/>
          <w:kern w:val="0"/>
          <w:sz w:val="26"/>
          <w:szCs w:val="26"/>
          <w:lang w:eastAsia="ru-RU"/>
          <w14:ligatures w14:val="none"/>
        </w:rPr>
      </w:pPr>
    </w:p>
    <w:p w14:paraId="5D27BDCC"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p>
    <w:p w14:paraId="58A92103" w14:textId="77777777" w:rsidR="00CD76AD" w:rsidRPr="00CD76AD" w:rsidRDefault="00CD76AD" w:rsidP="00CD76AD">
      <w:pPr>
        <w:spacing w:after="0" w:line="240" w:lineRule="auto"/>
        <w:jc w:val="center"/>
        <w:rPr>
          <w:rFonts w:ascii="Times New Roman" w:eastAsia="Times New Roman" w:hAnsi="Times New Roman" w:cs="Times New Roman"/>
          <w:b/>
          <w:kern w:val="0"/>
          <w:sz w:val="26"/>
          <w:lang w:eastAsia="ru-RU"/>
          <w14:ligatures w14:val="none"/>
        </w:rPr>
      </w:pPr>
      <w:r w:rsidRPr="00CD76AD">
        <w:rPr>
          <w:rFonts w:ascii="Times New Roman" w:eastAsia="Times New Roman" w:hAnsi="Times New Roman" w:cs="Times New Roman"/>
          <w:b/>
          <w:kern w:val="0"/>
          <w:sz w:val="26"/>
          <w:lang w:eastAsia="ru-RU"/>
          <w14:ligatures w14:val="none"/>
        </w:rPr>
        <w:t>Паспорт «Игрового центра» (Центр «Сюжетно-ролевой игры»)</w:t>
      </w:r>
    </w:p>
    <w:p w14:paraId="6B644B20" w14:textId="77777777" w:rsidR="00CD76AD" w:rsidRPr="00CD76AD" w:rsidRDefault="00CD76AD" w:rsidP="00CD76AD">
      <w:pPr>
        <w:spacing w:after="0" w:line="240" w:lineRule="auto"/>
        <w:jc w:val="both"/>
        <w:rPr>
          <w:rFonts w:ascii="Times New Roman" w:eastAsia="Times New Roman" w:hAnsi="Times New Roman" w:cs="Times New Roman"/>
          <w:b/>
          <w:kern w:val="0"/>
          <w:sz w:val="26"/>
          <w:lang w:eastAsia="ru-RU"/>
          <w14:ligatures w14:val="none"/>
        </w:rPr>
      </w:pPr>
      <w:r w:rsidRPr="00CD76AD">
        <w:rPr>
          <w:rFonts w:ascii="Times New Roman" w:eastAsia="Times New Roman" w:hAnsi="Times New Roman" w:cs="Times New Roman"/>
          <w:b/>
          <w:kern w:val="0"/>
          <w:sz w:val="26"/>
          <w:lang w:eastAsia="ru-RU"/>
          <w14:ligatures w14:val="none"/>
        </w:rPr>
        <w:t>Виды сюжетно-ролевых игр:</w:t>
      </w:r>
    </w:p>
    <w:p w14:paraId="01A2FF11" w14:textId="77777777" w:rsidR="00CD76AD" w:rsidRPr="00CD76AD" w:rsidRDefault="00CD76AD" w:rsidP="00CD76AD">
      <w:pPr>
        <w:numPr>
          <w:ilvl w:val="0"/>
          <w:numId w:val="110"/>
        </w:numPr>
        <w:spacing w:after="0" w:line="240" w:lineRule="auto"/>
        <w:ind w:left="720" w:hanging="360"/>
        <w:jc w:val="both"/>
        <w:rPr>
          <w:rFonts w:ascii="Times New Roman" w:eastAsia="Times New Roman" w:hAnsi="Times New Roman" w:cs="Times New Roman"/>
          <w:b/>
          <w:kern w:val="0"/>
          <w:sz w:val="26"/>
          <w:lang w:eastAsia="ru-RU"/>
          <w14:ligatures w14:val="none"/>
        </w:rPr>
      </w:pPr>
      <w:r w:rsidRPr="00CD76AD">
        <w:rPr>
          <w:rFonts w:ascii="Times New Roman" w:eastAsia="Times New Roman" w:hAnsi="Times New Roman" w:cs="Times New Roman"/>
          <w:kern w:val="0"/>
          <w:sz w:val="26"/>
          <w:lang w:eastAsia="ru-RU"/>
          <w14:ligatures w14:val="none"/>
        </w:rPr>
        <w:t>«Семья»;</w:t>
      </w:r>
    </w:p>
    <w:p w14:paraId="651FED24" w14:textId="77777777" w:rsidR="00CD76AD" w:rsidRPr="00CD76AD" w:rsidRDefault="00CD76AD" w:rsidP="00CD76AD">
      <w:pPr>
        <w:numPr>
          <w:ilvl w:val="0"/>
          <w:numId w:val="110"/>
        </w:numPr>
        <w:spacing w:after="0" w:line="240" w:lineRule="auto"/>
        <w:ind w:left="720" w:hanging="360"/>
        <w:jc w:val="both"/>
        <w:rPr>
          <w:rFonts w:ascii="Times New Roman" w:eastAsia="Times New Roman" w:hAnsi="Times New Roman" w:cs="Times New Roman"/>
          <w:b/>
          <w:kern w:val="0"/>
          <w:sz w:val="26"/>
          <w:lang w:eastAsia="ru-RU"/>
          <w14:ligatures w14:val="none"/>
        </w:rPr>
      </w:pPr>
      <w:r w:rsidRPr="00CD76AD">
        <w:rPr>
          <w:rFonts w:ascii="Times New Roman" w:eastAsia="Times New Roman" w:hAnsi="Times New Roman" w:cs="Times New Roman"/>
          <w:kern w:val="0"/>
          <w:sz w:val="26"/>
          <w:lang w:eastAsia="ru-RU"/>
          <w14:ligatures w14:val="none"/>
        </w:rPr>
        <w:t>«Больница. Поликлиника»;</w:t>
      </w:r>
    </w:p>
    <w:p w14:paraId="14D9603D" w14:textId="77777777" w:rsidR="00CD76AD" w:rsidRPr="00CD76AD" w:rsidRDefault="00CD76AD" w:rsidP="00CD76AD">
      <w:pPr>
        <w:numPr>
          <w:ilvl w:val="0"/>
          <w:numId w:val="110"/>
        </w:numPr>
        <w:spacing w:after="0" w:line="240" w:lineRule="auto"/>
        <w:ind w:left="720" w:hanging="360"/>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«Магазин»;</w:t>
      </w:r>
    </w:p>
    <w:p w14:paraId="724DC126" w14:textId="77777777" w:rsidR="00CD76AD" w:rsidRPr="00CD76AD" w:rsidRDefault="00CD76AD" w:rsidP="00CD76AD">
      <w:pPr>
        <w:numPr>
          <w:ilvl w:val="0"/>
          <w:numId w:val="110"/>
        </w:numPr>
        <w:spacing w:after="0" w:line="240" w:lineRule="auto"/>
        <w:ind w:left="720" w:hanging="360"/>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«Парикмахерская. Салон красоты»;</w:t>
      </w:r>
    </w:p>
    <w:p w14:paraId="2BF7C977" w14:textId="77777777" w:rsidR="00CD76AD" w:rsidRPr="00CD76AD" w:rsidRDefault="00CD76AD" w:rsidP="00CD76AD">
      <w:pPr>
        <w:numPr>
          <w:ilvl w:val="0"/>
          <w:numId w:val="110"/>
        </w:numPr>
        <w:spacing w:after="0" w:line="240" w:lineRule="auto"/>
        <w:ind w:left="720" w:hanging="360"/>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«Цирк»;</w:t>
      </w:r>
    </w:p>
    <w:p w14:paraId="5BF89B0B" w14:textId="77777777" w:rsidR="00CD76AD" w:rsidRPr="00CD76AD" w:rsidRDefault="00CD76AD" w:rsidP="00CD76AD">
      <w:pPr>
        <w:numPr>
          <w:ilvl w:val="0"/>
          <w:numId w:val="110"/>
        </w:numPr>
        <w:spacing w:after="0" w:line="240" w:lineRule="auto"/>
        <w:ind w:left="720" w:hanging="360"/>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«Зоопарк»;</w:t>
      </w:r>
    </w:p>
    <w:p w14:paraId="6B60D367" w14:textId="77777777" w:rsidR="00CD76AD" w:rsidRPr="00CD76AD" w:rsidRDefault="00CD76AD" w:rsidP="00CD76AD">
      <w:pPr>
        <w:numPr>
          <w:ilvl w:val="0"/>
          <w:numId w:val="110"/>
        </w:numPr>
        <w:spacing w:after="0" w:line="240" w:lineRule="auto"/>
        <w:ind w:left="720" w:hanging="360"/>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«Библиотека»;</w:t>
      </w:r>
    </w:p>
    <w:p w14:paraId="7C9B1186" w14:textId="77777777" w:rsidR="00CD76AD" w:rsidRPr="00CD76AD" w:rsidRDefault="00CD76AD" w:rsidP="00CD76AD">
      <w:pPr>
        <w:numPr>
          <w:ilvl w:val="0"/>
          <w:numId w:val="110"/>
        </w:numPr>
        <w:spacing w:after="0" w:line="240" w:lineRule="auto"/>
        <w:ind w:left="720" w:hanging="360"/>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«Почта»;</w:t>
      </w:r>
    </w:p>
    <w:p w14:paraId="63FC2C4D" w14:textId="77777777" w:rsidR="00CD76AD" w:rsidRPr="00CD76AD" w:rsidRDefault="00CD76AD" w:rsidP="00CD76AD">
      <w:pPr>
        <w:numPr>
          <w:ilvl w:val="0"/>
          <w:numId w:val="110"/>
        </w:numPr>
        <w:spacing w:after="0" w:line="240" w:lineRule="auto"/>
        <w:ind w:left="720" w:hanging="360"/>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«Армия»;</w:t>
      </w:r>
    </w:p>
    <w:p w14:paraId="5C3C7218" w14:textId="77777777" w:rsidR="00CD76AD" w:rsidRPr="00CD76AD" w:rsidRDefault="00CD76AD" w:rsidP="00CD76AD">
      <w:pPr>
        <w:numPr>
          <w:ilvl w:val="0"/>
          <w:numId w:val="110"/>
        </w:numPr>
        <w:spacing w:after="0" w:line="240" w:lineRule="auto"/>
        <w:ind w:left="720" w:hanging="360"/>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«Космос. Мы космонавты»;</w:t>
      </w:r>
    </w:p>
    <w:p w14:paraId="15F1E0AF" w14:textId="77777777" w:rsidR="00CD76AD" w:rsidRPr="00CD76AD" w:rsidRDefault="00CD76AD" w:rsidP="00CD76AD">
      <w:pPr>
        <w:numPr>
          <w:ilvl w:val="0"/>
          <w:numId w:val="110"/>
        </w:numPr>
        <w:spacing w:after="0" w:line="240" w:lineRule="auto"/>
        <w:ind w:left="720" w:hanging="360"/>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«Ателье»;</w:t>
      </w:r>
    </w:p>
    <w:p w14:paraId="7B454481" w14:textId="77777777" w:rsidR="00CD76AD" w:rsidRPr="00CD76AD" w:rsidRDefault="00CD76AD" w:rsidP="00CD76AD">
      <w:pPr>
        <w:numPr>
          <w:ilvl w:val="0"/>
          <w:numId w:val="110"/>
        </w:numPr>
        <w:spacing w:after="0" w:line="240" w:lineRule="auto"/>
        <w:ind w:left="720" w:hanging="360"/>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«Детский сад»;</w:t>
      </w:r>
    </w:p>
    <w:p w14:paraId="2B620C24" w14:textId="77777777" w:rsidR="00CD76AD" w:rsidRPr="00CD76AD" w:rsidRDefault="00CD76AD" w:rsidP="00CD76AD">
      <w:pPr>
        <w:numPr>
          <w:ilvl w:val="0"/>
          <w:numId w:val="110"/>
        </w:numPr>
        <w:spacing w:after="0" w:line="240" w:lineRule="auto"/>
        <w:ind w:left="720" w:hanging="360"/>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«Аптека»;</w:t>
      </w:r>
    </w:p>
    <w:p w14:paraId="6B787D8B" w14:textId="77777777" w:rsidR="00CD76AD" w:rsidRPr="00CD76AD" w:rsidRDefault="00CD76AD" w:rsidP="00CD76AD">
      <w:pPr>
        <w:numPr>
          <w:ilvl w:val="0"/>
          <w:numId w:val="110"/>
        </w:numPr>
        <w:spacing w:after="0" w:line="240" w:lineRule="auto"/>
        <w:ind w:left="720" w:hanging="360"/>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«Школа»;</w:t>
      </w:r>
    </w:p>
    <w:p w14:paraId="08752DBE" w14:textId="77777777" w:rsidR="00CD76AD" w:rsidRPr="00CD76AD" w:rsidRDefault="00CD76AD" w:rsidP="00CD76AD">
      <w:pPr>
        <w:numPr>
          <w:ilvl w:val="0"/>
          <w:numId w:val="110"/>
        </w:numPr>
        <w:spacing w:after="0" w:line="240" w:lineRule="auto"/>
        <w:ind w:left="720" w:hanging="360"/>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«Кулинария»;</w:t>
      </w:r>
    </w:p>
    <w:p w14:paraId="12688966" w14:textId="77777777" w:rsidR="00CD76AD" w:rsidRPr="00CD76AD" w:rsidRDefault="00CD76AD" w:rsidP="00CD76AD">
      <w:pPr>
        <w:numPr>
          <w:ilvl w:val="0"/>
          <w:numId w:val="110"/>
        </w:numPr>
        <w:spacing w:after="0" w:line="240" w:lineRule="auto"/>
        <w:ind w:left="720" w:hanging="360"/>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«Морские приключения»;</w:t>
      </w:r>
    </w:p>
    <w:p w14:paraId="4F6BCA72" w14:textId="77777777" w:rsidR="00CD76AD" w:rsidRPr="00CD76AD" w:rsidRDefault="00CD76AD" w:rsidP="00CD76AD">
      <w:pPr>
        <w:numPr>
          <w:ilvl w:val="0"/>
          <w:numId w:val="110"/>
        </w:numPr>
        <w:spacing w:after="0" w:line="240" w:lineRule="auto"/>
        <w:ind w:left="720" w:hanging="360"/>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«Пожарные»;</w:t>
      </w:r>
    </w:p>
    <w:p w14:paraId="754260AF" w14:textId="77777777" w:rsidR="00CD76AD" w:rsidRPr="00CD76AD" w:rsidRDefault="00CD76AD" w:rsidP="00CD76AD">
      <w:pPr>
        <w:numPr>
          <w:ilvl w:val="0"/>
          <w:numId w:val="110"/>
        </w:numPr>
        <w:spacing w:after="0" w:line="240" w:lineRule="auto"/>
        <w:ind w:left="720" w:hanging="360"/>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«Стройка»»</w:t>
      </w:r>
    </w:p>
    <w:p w14:paraId="0E8421A6" w14:textId="77777777" w:rsidR="00CD76AD" w:rsidRPr="00CD76AD" w:rsidRDefault="00CD76AD" w:rsidP="00CD76AD">
      <w:pPr>
        <w:numPr>
          <w:ilvl w:val="0"/>
          <w:numId w:val="110"/>
        </w:numPr>
        <w:spacing w:after="0" w:line="240" w:lineRule="auto"/>
        <w:ind w:left="720" w:hanging="360"/>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«Автопарк»;</w:t>
      </w:r>
    </w:p>
    <w:p w14:paraId="7E0B8B62" w14:textId="77777777" w:rsidR="00CD76AD" w:rsidRPr="00CD76AD" w:rsidRDefault="00CD76AD" w:rsidP="00CD76AD">
      <w:pPr>
        <w:numPr>
          <w:ilvl w:val="0"/>
          <w:numId w:val="110"/>
        </w:numPr>
        <w:spacing w:after="0" w:line="240" w:lineRule="auto"/>
        <w:ind w:left="720" w:hanging="360"/>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«Мастерская»;</w:t>
      </w:r>
    </w:p>
    <w:p w14:paraId="1BEF23A4" w14:textId="77777777" w:rsidR="00CD76AD" w:rsidRPr="00CD76AD" w:rsidRDefault="00CD76AD" w:rsidP="00CD76AD">
      <w:pPr>
        <w:numPr>
          <w:ilvl w:val="0"/>
          <w:numId w:val="110"/>
        </w:numPr>
        <w:spacing w:after="0" w:line="240" w:lineRule="auto"/>
        <w:ind w:left="720" w:hanging="360"/>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«Журналисты»;</w:t>
      </w:r>
    </w:p>
    <w:p w14:paraId="403719ED" w14:textId="77777777" w:rsidR="00CD76AD" w:rsidRPr="00CD76AD" w:rsidRDefault="00CD76AD" w:rsidP="00CD76AD">
      <w:pPr>
        <w:numPr>
          <w:ilvl w:val="0"/>
          <w:numId w:val="110"/>
        </w:numPr>
        <w:spacing w:after="0" w:line="240" w:lineRule="auto"/>
        <w:ind w:left="720" w:hanging="360"/>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«Бюро путешествий»;</w:t>
      </w:r>
    </w:p>
    <w:p w14:paraId="1CEA80A7" w14:textId="77777777" w:rsidR="00CD76AD" w:rsidRPr="00CD76AD" w:rsidRDefault="00CD76AD" w:rsidP="00CD76AD">
      <w:pPr>
        <w:numPr>
          <w:ilvl w:val="0"/>
          <w:numId w:val="110"/>
        </w:numPr>
        <w:spacing w:after="0" w:line="240" w:lineRule="auto"/>
        <w:ind w:left="720" w:hanging="360"/>
        <w:jc w:val="both"/>
        <w:rPr>
          <w:rFonts w:ascii="Times New Roman" w:eastAsia="Times New Roman" w:hAnsi="Times New Roman" w:cs="Times New Roman"/>
          <w:kern w:val="0"/>
          <w:sz w:val="26"/>
          <w:lang w:eastAsia="ru-RU"/>
          <w14:ligatures w14:val="none"/>
        </w:rPr>
      </w:pPr>
      <w:r w:rsidRPr="00CD76AD">
        <w:rPr>
          <w:rFonts w:ascii="Times New Roman" w:eastAsia="Times New Roman" w:hAnsi="Times New Roman" w:cs="Times New Roman"/>
          <w:kern w:val="0"/>
          <w:sz w:val="26"/>
          <w:lang w:eastAsia="ru-RU"/>
          <w14:ligatures w14:val="none"/>
        </w:rPr>
        <w:t>«Правила дорожного движения».</w:t>
      </w:r>
    </w:p>
    <w:p w14:paraId="6B563B31" w14:textId="77777777" w:rsidR="00CD76AD" w:rsidRPr="00CD76AD" w:rsidRDefault="00CD76AD" w:rsidP="00CD76AD">
      <w:pPr>
        <w:spacing w:after="0" w:line="240" w:lineRule="auto"/>
        <w:jc w:val="center"/>
        <w:rPr>
          <w:rFonts w:ascii="Times New Roman" w:eastAsia="Times New Roman" w:hAnsi="Times New Roman" w:cs="Times New Roman"/>
          <w:kern w:val="0"/>
          <w:sz w:val="26"/>
          <w:lang w:eastAsia="ru-RU"/>
          <w14:ligatures w14:val="none"/>
        </w:rPr>
      </w:pPr>
    </w:p>
    <w:tbl>
      <w:tblPr>
        <w:tblW w:w="0" w:type="auto"/>
        <w:jc w:val="center"/>
        <w:tblCellMar>
          <w:left w:w="10" w:type="dxa"/>
          <w:right w:w="10" w:type="dxa"/>
        </w:tblCellMar>
        <w:tblLook w:val="0000" w:firstRow="0" w:lastRow="0" w:firstColumn="0" w:lastColumn="0" w:noHBand="0" w:noVBand="0"/>
      </w:tblPr>
      <w:tblGrid>
        <w:gridCol w:w="432"/>
        <w:gridCol w:w="4476"/>
        <w:gridCol w:w="571"/>
        <w:gridCol w:w="549"/>
        <w:gridCol w:w="594"/>
        <w:gridCol w:w="668"/>
        <w:gridCol w:w="667"/>
        <w:gridCol w:w="1388"/>
      </w:tblGrid>
      <w:tr w:rsidR="00CD76AD" w:rsidRPr="00CD76AD" w14:paraId="5D45714D" w14:textId="77777777" w:rsidTr="00153C39">
        <w:trPr>
          <w:trHeight w:val="949"/>
          <w:jc w:val="center"/>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629AD4D" w14:textId="77777777" w:rsidR="00CD76AD" w:rsidRPr="00CD76AD" w:rsidRDefault="00CD76AD" w:rsidP="00CD76AD">
            <w:pPr>
              <w:spacing w:after="200" w:line="276"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b/>
                <w:color w:val="000000"/>
                <w:kern w:val="0"/>
                <w:sz w:val="20"/>
                <w:szCs w:val="20"/>
                <w:lang w:eastAsia="ru-RU"/>
                <w14:ligatures w14:val="none"/>
              </w:rPr>
              <w:t>№</w:t>
            </w:r>
          </w:p>
        </w:tc>
        <w:tc>
          <w:tcPr>
            <w:tcW w:w="6580"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7EA4F64" w14:textId="77777777" w:rsidR="00CD76AD" w:rsidRPr="00CD76AD" w:rsidRDefault="00CD76AD" w:rsidP="00CD76AD">
            <w:pPr>
              <w:spacing w:after="200" w:line="276"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b/>
                <w:color w:val="000000"/>
                <w:kern w:val="0"/>
                <w:sz w:val="20"/>
                <w:szCs w:val="20"/>
                <w:lang w:eastAsia="ru-RU"/>
                <w14:ligatures w14:val="none"/>
              </w:rPr>
              <w:t>Наименование</w:t>
            </w:r>
          </w:p>
        </w:tc>
        <w:tc>
          <w:tcPr>
            <w:tcW w:w="4578" w:type="dxa"/>
            <w:gridSpan w:val="5"/>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2F4A92A" w14:textId="77777777" w:rsidR="00CD76AD" w:rsidRPr="00CD76AD" w:rsidRDefault="00CD76AD" w:rsidP="00CD76AD">
            <w:pPr>
              <w:spacing w:after="200" w:line="276" w:lineRule="auto"/>
              <w:jc w:val="both"/>
              <w:rPr>
                <w:rFonts w:ascii="Times New Roman" w:eastAsia="Times New Roman" w:hAnsi="Times New Roman" w:cs="Times New Roman"/>
                <w:b/>
                <w:kern w:val="0"/>
                <w:sz w:val="20"/>
                <w:szCs w:val="20"/>
                <w:lang w:eastAsia="ru-RU"/>
                <w14:ligatures w14:val="none"/>
              </w:rPr>
            </w:pPr>
            <w:r w:rsidRPr="00CD76AD">
              <w:rPr>
                <w:rFonts w:ascii="Times New Roman" w:eastAsia="Times New Roman" w:hAnsi="Times New Roman" w:cs="Times New Roman"/>
                <w:b/>
                <w:kern w:val="0"/>
                <w:sz w:val="20"/>
                <w:szCs w:val="20"/>
                <w:lang w:eastAsia="ru-RU"/>
                <w14:ligatures w14:val="none"/>
              </w:rPr>
              <w:t xml:space="preserve">Количество на модуль </w:t>
            </w:r>
            <w:r w:rsidRPr="00CD76AD">
              <w:rPr>
                <w:rFonts w:ascii="Times New Roman" w:eastAsia="Times New Roman" w:hAnsi="Times New Roman" w:cs="Times New Roman"/>
                <w:b/>
                <w:kern w:val="0"/>
                <w:sz w:val="20"/>
                <w:szCs w:val="20"/>
                <w:lang w:eastAsia="ru-RU"/>
                <w14:ligatures w14:val="none"/>
              </w:rPr>
              <w:br/>
              <w:t>по возрастным группам</w:t>
            </w:r>
          </w:p>
          <w:p w14:paraId="1F0A7113" w14:textId="77777777" w:rsidR="00CD76AD" w:rsidRPr="00CD76AD" w:rsidRDefault="00CD76AD" w:rsidP="00CD76AD">
            <w:pPr>
              <w:spacing w:after="200" w:line="276" w:lineRule="auto"/>
              <w:jc w:val="both"/>
              <w:rPr>
                <w:rFonts w:ascii="Times New Roman" w:eastAsia="Times New Roman" w:hAnsi="Times New Roman" w:cs="Times New Roman"/>
                <w:b/>
                <w:kern w:val="0"/>
                <w:sz w:val="20"/>
                <w:szCs w:val="20"/>
                <w:lang w:eastAsia="ru-RU"/>
                <w14:ligatures w14:val="none"/>
              </w:rPr>
            </w:pPr>
          </w:p>
          <w:p w14:paraId="6EA09DF2" w14:textId="77777777" w:rsidR="00CD76AD" w:rsidRPr="00CD76AD" w:rsidRDefault="00CD76AD" w:rsidP="00CD76AD">
            <w:pPr>
              <w:spacing w:after="200" w:line="276" w:lineRule="auto"/>
              <w:jc w:val="both"/>
              <w:rPr>
                <w:rFonts w:ascii="Times New Roman" w:eastAsia="Times New Roman" w:hAnsi="Times New Roman" w:cs="Times New Roman"/>
                <w:b/>
                <w:kern w:val="0"/>
                <w:sz w:val="20"/>
                <w:szCs w:val="20"/>
                <w:lang w:eastAsia="ru-RU"/>
                <w14:ligatures w14:val="none"/>
              </w:rPr>
            </w:pPr>
          </w:p>
          <w:p w14:paraId="22D84806" w14:textId="77777777" w:rsidR="00CD76AD" w:rsidRPr="00CD76AD" w:rsidRDefault="00CD76AD" w:rsidP="00CD76AD">
            <w:pPr>
              <w:spacing w:after="200" w:line="276" w:lineRule="auto"/>
              <w:jc w:val="both"/>
              <w:rPr>
                <w:rFonts w:ascii="Times New Roman" w:eastAsia="Times New Roman" w:hAnsi="Times New Roman" w:cs="Times New Roman"/>
                <w:b/>
                <w:kern w:val="0"/>
                <w:sz w:val="20"/>
                <w:szCs w:val="20"/>
                <w:lang w:eastAsia="ru-RU"/>
                <w14:ligatures w14:val="none"/>
              </w:rPr>
            </w:pPr>
          </w:p>
          <w:p w14:paraId="5E4FD270" w14:textId="77777777" w:rsidR="00CD76AD" w:rsidRPr="00CD76AD" w:rsidRDefault="00CD76AD" w:rsidP="00CD76AD">
            <w:pPr>
              <w:spacing w:after="200" w:line="276" w:lineRule="auto"/>
              <w:jc w:val="both"/>
              <w:rPr>
                <w:rFonts w:ascii="Times New Roman" w:eastAsia="Times New Roman" w:hAnsi="Times New Roman" w:cs="Times New Roman"/>
                <w:b/>
                <w:kern w:val="0"/>
                <w:sz w:val="20"/>
                <w:szCs w:val="20"/>
                <w:lang w:eastAsia="ru-RU"/>
                <w14:ligatures w14:val="none"/>
              </w:rPr>
            </w:pPr>
          </w:p>
          <w:p w14:paraId="3748FEBC" w14:textId="77777777" w:rsidR="00CD76AD" w:rsidRPr="00CD76AD" w:rsidRDefault="00CD76AD" w:rsidP="00CD76AD">
            <w:pPr>
              <w:spacing w:after="200" w:line="276" w:lineRule="auto"/>
              <w:jc w:val="both"/>
              <w:rPr>
                <w:rFonts w:eastAsiaTheme="minorEastAsia"/>
                <w:kern w:val="0"/>
                <w:sz w:val="20"/>
                <w:szCs w:val="20"/>
                <w:lang w:eastAsia="ru-RU"/>
                <w14:ligatures w14:val="none"/>
              </w:rPr>
            </w:pPr>
          </w:p>
        </w:tc>
        <w:tc>
          <w:tcPr>
            <w:tcW w:w="1033"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661494B" w14:textId="77777777" w:rsidR="00CD76AD" w:rsidRPr="00CD76AD" w:rsidRDefault="00CD76AD" w:rsidP="00CD76AD">
            <w:pPr>
              <w:spacing w:after="200" w:line="240"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b/>
                <w:spacing w:val="-4"/>
                <w:kern w:val="0"/>
                <w:sz w:val="20"/>
                <w:szCs w:val="20"/>
                <w:lang w:eastAsia="ru-RU"/>
                <w14:ligatures w14:val="none"/>
              </w:rPr>
              <w:t>Минимальный базовый комплект для организации РППС в семье</w:t>
            </w:r>
          </w:p>
        </w:tc>
      </w:tr>
      <w:tr w:rsidR="00CD76AD" w:rsidRPr="00CD76AD" w14:paraId="6E968E32" w14:textId="77777777" w:rsidTr="00153C39">
        <w:trPr>
          <w:trHeight w:val="320"/>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C187382" w14:textId="77777777" w:rsidR="00CD76AD" w:rsidRPr="00CD76AD" w:rsidRDefault="00CD76AD" w:rsidP="00CD76AD">
            <w:pPr>
              <w:spacing w:after="0" w:line="276" w:lineRule="auto"/>
              <w:jc w:val="center"/>
              <w:rPr>
                <w:rFonts w:ascii="Calibri" w:eastAsia="Calibri" w:hAnsi="Calibri" w:cs="Calibri"/>
                <w:kern w:val="0"/>
                <w:sz w:val="20"/>
                <w:szCs w:val="20"/>
                <w:lang w:eastAsia="ru-RU"/>
                <w14:ligatures w14:val="none"/>
              </w:rPr>
            </w:pPr>
          </w:p>
        </w:tc>
        <w:tc>
          <w:tcPr>
            <w:tcW w:w="658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1142894" w14:textId="77777777" w:rsidR="00CD76AD" w:rsidRPr="00CD76AD" w:rsidRDefault="00CD76AD" w:rsidP="00CD76AD">
            <w:pPr>
              <w:spacing w:after="0" w:line="276" w:lineRule="auto"/>
              <w:jc w:val="center"/>
              <w:rPr>
                <w:rFonts w:ascii="Calibri" w:eastAsia="Calibri" w:hAnsi="Calibri" w:cs="Calibri"/>
                <w:kern w:val="0"/>
                <w:sz w:val="20"/>
                <w:szCs w:val="20"/>
                <w:lang w:eastAsia="ru-RU"/>
                <w14:ligatures w14:val="none"/>
              </w:rPr>
            </w:pPr>
          </w:p>
        </w:tc>
        <w:tc>
          <w:tcPr>
            <w:tcW w:w="4578" w:type="dxa"/>
            <w:gridSpan w:val="5"/>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D659440" w14:textId="77777777" w:rsidR="00CD76AD" w:rsidRPr="00CD76AD" w:rsidRDefault="00CD76AD" w:rsidP="00CD76AD">
            <w:pPr>
              <w:spacing w:after="200" w:line="276" w:lineRule="auto"/>
              <w:jc w:val="both"/>
              <w:rPr>
                <w:rFonts w:ascii="Times New Roman" w:eastAsia="Times New Roman" w:hAnsi="Times New Roman" w:cs="Times New Roman"/>
                <w:b/>
                <w:color w:val="000000"/>
                <w:kern w:val="0"/>
                <w:sz w:val="20"/>
                <w:szCs w:val="20"/>
                <w:lang w:eastAsia="ru-RU"/>
                <w14:ligatures w14:val="none"/>
              </w:rPr>
            </w:pPr>
            <w:r w:rsidRPr="00CD76AD">
              <w:rPr>
                <w:rFonts w:ascii="Times New Roman" w:eastAsia="Times New Roman" w:hAnsi="Times New Roman" w:cs="Times New Roman"/>
                <w:b/>
                <w:color w:val="000000"/>
                <w:kern w:val="0"/>
                <w:sz w:val="20"/>
                <w:szCs w:val="20"/>
                <w:lang w:eastAsia="ru-RU"/>
                <w14:ligatures w14:val="none"/>
              </w:rPr>
              <w:t>Возрастная группа</w:t>
            </w:r>
          </w:p>
          <w:p w14:paraId="1CF536F7" w14:textId="77777777" w:rsidR="00CD76AD" w:rsidRPr="00CD76AD" w:rsidRDefault="00CD76AD" w:rsidP="00CD76AD">
            <w:pPr>
              <w:spacing w:after="200" w:line="276" w:lineRule="auto"/>
              <w:jc w:val="both"/>
              <w:rPr>
                <w:rFonts w:eastAsiaTheme="minorEastAsia"/>
                <w:kern w:val="0"/>
                <w:sz w:val="20"/>
                <w:szCs w:val="20"/>
                <w:lang w:eastAsia="ru-RU"/>
                <w14:ligatures w14:val="none"/>
              </w:rPr>
            </w:pPr>
          </w:p>
        </w:tc>
        <w:tc>
          <w:tcPr>
            <w:tcW w:w="103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64A61CC" w14:textId="77777777" w:rsidR="00CD76AD" w:rsidRPr="00CD76AD" w:rsidRDefault="00CD76AD" w:rsidP="00CD76AD">
            <w:pPr>
              <w:spacing w:after="0" w:line="276" w:lineRule="auto"/>
              <w:jc w:val="center"/>
              <w:rPr>
                <w:rFonts w:ascii="Calibri" w:eastAsia="Calibri" w:hAnsi="Calibri" w:cs="Calibri"/>
                <w:kern w:val="0"/>
                <w:sz w:val="20"/>
                <w:szCs w:val="20"/>
                <w:lang w:eastAsia="ru-RU"/>
                <w14:ligatures w14:val="none"/>
              </w:rPr>
            </w:pPr>
          </w:p>
        </w:tc>
      </w:tr>
      <w:tr w:rsidR="00CD76AD" w:rsidRPr="00CD76AD" w14:paraId="6D820C6B" w14:textId="77777777" w:rsidTr="00153C39">
        <w:trPr>
          <w:trHeight w:val="70"/>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0DA121F" w14:textId="77777777" w:rsidR="00CD76AD" w:rsidRPr="00CD76AD" w:rsidRDefault="00CD76AD" w:rsidP="00CD76AD">
            <w:pPr>
              <w:spacing w:after="0" w:line="276" w:lineRule="auto"/>
              <w:jc w:val="center"/>
              <w:rPr>
                <w:rFonts w:ascii="Calibri" w:eastAsia="Calibri" w:hAnsi="Calibri" w:cs="Calibri"/>
                <w:kern w:val="0"/>
                <w:sz w:val="20"/>
                <w:szCs w:val="20"/>
                <w:lang w:eastAsia="ru-RU"/>
                <w14:ligatures w14:val="none"/>
              </w:rPr>
            </w:pPr>
          </w:p>
        </w:tc>
        <w:tc>
          <w:tcPr>
            <w:tcW w:w="658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8F5EFC6" w14:textId="77777777" w:rsidR="00CD76AD" w:rsidRPr="00CD76AD" w:rsidRDefault="00CD76AD" w:rsidP="00CD76AD">
            <w:pPr>
              <w:spacing w:after="0" w:line="276" w:lineRule="auto"/>
              <w:jc w:val="center"/>
              <w:rPr>
                <w:rFonts w:ascii="Calibri" w:eastAsia="Calibri" w:hAnsi="Calibri" w:cs="Calibri"/>
                <w:kern w:val="0"/>
                <w:sz w:val="20"/>
                <w:szCs w:val="20"/>
                <w:lang w:eastAsia="ru-RU"/>
                <w14:ligatures w14:val="none"/>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DFC67D4" w14:textId="77777777" w:rsidR="00CD76AD" w:rsidRPr="00CD76AD" w:rsidRDefault="00CD76AD" w:rsidP="00CD76AD">
            <w:pPr>
              <w:spacing w:after="200" w:line="276"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b/>
                <w:kern w:val="0"/>
                <w:sz w:val="20"/>
                <w:szCs w:val="20"/>
                <w:lang w:eastAsia="ru-RU"/>
                <w14:ligatures w14:val="none"/>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728153F" w14:textId="77777777" w:rsidR="00CD76AD" w:rsidRPr="00CD76AD" w:rsidRDefault="00CD76AD" w:rsidP="00CD76AD">
            <w:pPr>
              <w:spacing w:after="200" w:line="276"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b/>
                <w:kern w:val="0"/>
                <w:sz w:val="20"/>
                <w:szCs w:val="20"/>
                <w:lang w:eastAsia="ru-RU"/>
                <w14:ligatures w14:val="none"/>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7C3D492" w14:textId="77777777" w:rsidR="00CD76AD" w:rsidRPr="00CD76AD" w:rsidRDefault="00CD76AD" w:rsidP="00CD76AD">
            <w:pPr>
              <w:spacing w:after="200" w:line="276"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b/>
                <w:kern w:val="0"/>
                <w:sz w:val="20"/>
                <w:szCs w:val="20"/>
                <w:lang w:eastAsia="ru-RU"/>
                <w14:ligatures w14:val="none"/>
              </w:rPr>
              <w:t>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EBED835" w14:textId="77777777" w:rsidR="00CD76AD" w:rsidRPr="00CD76AD" w:rsidRDefault="00CD76AD" w:rsidP="00CD76AD">
            <w:pPr>
              <w:spacing w:after="200" w:line="276"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b/>
                <w:kern w:val="0"/>
                <w:sz w:val="20"/>
                <w:szCs w:val="20"/>
                <w:lang w:eastAsia="ru-RU"/>
                <w14:ligatures w14:val="none"/>
              </w:rPr>
              <w:t>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A7923C5" w14:textId="77777777" w:rsidR="00CD76AD" w:rsidRPr="00CD76AD" w:rsidRDefault="00CD76AD" w:rsidP="00CD76AD">
            <w:pPr>
              <w:spacing w:after="200" w:line="276"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b/>
                <w:kern w:val="0"/>
                <w:sz w:val="20"/>
                <w:szCs w:val="20"/>
                <w:lang w:eastAsia="ru-RU"/>
                <w14:ligatures w14:val="none"/>
              </w:rPr>
              <w:t>6-7</w:t>
            </w:r>
          </w:p>
        </w:tc>
        <w:tc>
          <w:tcPr>
            <w:tcW w:w="103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45E3773" w14:textId="77777777" w:rsidR="00CD76AD" w:rsidRPr="00CD76AD" w:rsidRDefault="00CD76AD" w:rsidP="00CD76AD">
            <w:pPr>
              <w:spacing w:after="0" w:line="276" w:lineRule="auto"/>
              <w:jc w:val="center"/>
              <w:rPr>
                <w:rFonts w:ascii="Calibri" w:eastAsia="Calibri" w:hAnsi="Calibri" w:cs="Calibri"/>
                <w:kern w:val="0"/>
                <w:sz w:val="20"/>
                <w:szCs w:val="20"/>
                <w:lang w:eastAsia="ru-RU"/>
                <w14:ligatures w14:val="none"/>
              </w:rPr>
            </w:pPr>
          </w:p>
        </w:tc>
      </w:tr>
      <w:tr w:rsidR="00CD76AD" w:rsidRPr="00CD76AD" w14:paraId="03C008A0"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235650" w14:textId="77777777" w:rsidR="00CD76AD" w:rsidRPr="00CD76AD" w:rsidRDefault="00CD76AD" w:rsidP="00CD76AD">
            <w:pPr>
              <w:tabs>
                <w:tab w:val="left" w:pos="0"/>
              </w:tabs>
              <w:spacing w:after="200" w:line="276"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shd w:val="clear" w:color="auto" w:fill="FFFFFF"/>
                <w:lang w:eastAsia="ru-RU"/>
                <w14:ligatures w14:val="none"/>
              </w:rPr>
              <w:t>1</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3B31534" w14:textId="77777777" w:rsidR="00CD76AD" w:rsidRPr="00CD76AD" w:rsidRDefault="00CD76AD" w:rsidP="00CD76AD">
            <w:pPr>
              <w:spacing w:after="200" w:line="276"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Автомобили (крупного размера)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413312" w14:textId="77777777" w:rsidR="00CD76AD" w:rsidRPr="00CD76AD" w:rsidRDefault="00CD76AD" w:rsidP="00CD76AD">
            <w:pPr>
              <w:spacing w:after="200" w:line="276"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5128CE" w14:textId="77777777" w:rsidR="00CD76AD" w:rsidRPr="00CD76AD" w:rsidRDefault="00CD76AD" w:rsidP="00CD76AD">
            <w:pPr>
              <w:spacing w:after="200" w:line="276"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C975CFF" w14:textId="77777777" w:rsidR="00CD76AD" w:rsidRPr="00CD76AD" w:rsidRDefault="00CD76AD" w:rsidP="00CD76AD">
            <w:pPr>
              <w:spacing w:after="200" w:line="276"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5D78DB6" w14:textId="77777777" w:rsidR="00CD76AD" w:rsidRPr="00CD76AD" w:rsidRDefault="00CD76AD" w:rsidP="00CD76AD">
            <w:pPr>
              <w:spacing w:after="200" w:line="276"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9644840" w14:textId="77777777" w:rsidR="00CD76AD" w:rsidRPr="00CD76AD" w:rsidRDefault="00CD76AD" w:rsidP="00CD76AD">
            <w:pPr>
              <w:spacing w:after="200" w:line="276" w:lineRule="auto"/>
              <w:jc w:val="both"/>
              <w:rPr>
                <w:rFonts w:eastAsiaTheme="minorEastAsia"/>
                <w:kern w:val="0"/>
                <w:sz w:val="20"/>
                <w:szCs w:val="20"/>
                <w:lang w:eastAsia="ru-RU"/>
                <w14:ligatures w14:val="none"/>
              </w:rPr>
            </w:pPr>
            <w:r w:rsidRPr="00CD76AD">
              <w:rPr>
                <w:rFonts w:ascii="Times New Roman" w:eastAsia="Times New Roman" w:hAnsi="Times New Roman" w:cs="Times New Roman"/>
                <w:kern w:val="0"/>
                <w:sz w:val="20"/>
                <w:szCs w:val="20"/>
                <w:lang w:eastAsia="ru-RU"/>
                <w14:ligatures w14:val="none"/>
              </w:rPr>
              <w:t>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7347D85" w14:textId="77777777" w:rsidR="00CD76AD" w:rsidRPr="00CD76AD" w:rsidRDefault="00CD76AD" w:rsidP="00CD76AD">
            <w:pPr>
              <w:spacing w:after="200" w:line="276" w:lineRule="auto"/>
              <w:jc w:val="both"/>
              <w:rPr>
                <w:rFonts w:ascii="Calibri" w:eastAsia="Calibri" w:hAnsi="Calibri" w:cs="Calibri"/>
                <w:kern w:val="0"/>
                <w:sz w:val="20"/>
                <w:szCs w:val="20"/>
                <w:lang w:eastAsia="ru-RU"/>
                <w14:ligatures w14:val="none"/>
              </w:rPr>
            </w:pPr>
          </w:p>
        </w:tc>
      </w:tr>
      <w:tr w:rsidR="00CD76AD" w:rsidRPr="00CD76AD" w14:paraId="4BED0274"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17832A"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lastRenderedPageBreak/>
              <w:t>2</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60FE66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Автомобили (разной тематики, мелкого размера)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B07F3AE"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B1C65B9"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B7772C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7C016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4ED1F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10</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D8D84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0403104F"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E83ED36"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3</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6301EF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Автомобили (среднего размера)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F2198B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ED79C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65AF85"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B0B4E32"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BC39594"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94E183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6E57EF23"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4954786"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4</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E5823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Парковка для автомобилей</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8C1946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56823F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7398D8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F868F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5DF802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45443F"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295B5C75"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7E1224"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5</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58AD5C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Автомастерская</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391AC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C5F19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3D1A31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C69970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D37E7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1A7B1C3"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379A0432"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F6CD7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6</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734593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Строительные инструменты (наборы)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E4E914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2840E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E4E141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466799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53ACF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720278C"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4997639A"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A9FBFF1"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7</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D9348D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Бинокль/подзорная труба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65EDE44"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0818EFA"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556D01C"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7A79F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BA6EB7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DA477D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2E2F130B"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FD4F09F"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8</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1FF04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Дорожные знаки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F50EE6A"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D73B90"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14E218"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632AA4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0BC484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22DB2C0"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5362D0B3"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EFA55AD"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9</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4B5C60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Макеты улицы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C7B083C"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6F7ABC7"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85E428"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98EBDD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4154C0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1366FE"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2E36807A"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ED463C"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10</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AC322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Большой настольный конструктор деревянный с неокрашенными и цветными элементами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E0CF18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9A056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CF3AC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50FD59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82CDB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41AAB9E"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7B3AE901"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BEB8502"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11</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5AA2E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Спецодежда (пожарный, сотрудник ДПС, полиция)</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1273CAC"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94F6F65"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71588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25DD68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4FD098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63A197"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1BC44912"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E09D2B0"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12</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E45F3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«Витрина магазина»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257A1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DC914A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629234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33B3CE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29B2E4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4BFA0B"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781B36BF"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433FF8B"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13</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9DF66B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Продукты (комплект)</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735D0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6C5CA3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CEC4C1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2F142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924C5D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C62F8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74A4158E"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7102743"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14</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1BF022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Кассовый аппарат</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C1FFE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82750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CFF43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7D8D30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42550D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9C48DD"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1CE2BD58"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5DBEF88"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15</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81137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Корзина для продуктов (тележка)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FD58F8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EF33A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9EA91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6CA0CD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05B1ED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BA3727"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11EBD589"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1869B35"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16</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3FD099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Весы детские</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D6678D7"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F36C1C5"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2B4918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4400EF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8BA7B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AD42E4"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5A4A493A"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6B9ECC"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17</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EB7B5A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Трюмо (зеркало)</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8C109C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0A0A60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0F389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8FB841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408961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72E1B9"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407A5B95"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EE819CC"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18</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9329E3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Стол и стулья (комплект)</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5EDA98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98DADA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B4BEB6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A92EBC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16BA92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44122F"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7BF74DC8"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18458C"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19</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B30E8E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Набор «Парикмахер»</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E64702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E2ED6B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5F008D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8F07B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E274CB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4B62D5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4BE4A87C"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96FDB4E"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20</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33D1DA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Браслеты на руку (комплект), бусы и диадемы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AA81D4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E775BA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03ADA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C29719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CF6FE0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7D16E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49B3A220"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E206D99"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21</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19442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Детская посуда (набор)</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D5931A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1D30CE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A2614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7A50C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779014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83238A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15F750EA"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B5F8875"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22</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B02BA6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Кухня</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B51F2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97A495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35C140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7820D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1908D9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195414F"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41FA1274"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BE7D2FC"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23</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795ED4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Гладильная доска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BDA86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F2FDF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805D88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35181A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8E8854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4D5D1D"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2C0114FB"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A2BBB7"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lastRenderedPageBreak/>
              <w:t>24</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B08319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Утюг</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462A2E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1145B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CACAC1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751C43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E0789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C7F558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2A1B0D53"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08E9B1A"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25</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9E11DF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Шкафы для одежды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C469D2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C081C5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E34056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CC02B6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34E6A0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2469DA8"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7A26C159"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ADAF414"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26</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CD295A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Куклы (крупного размера)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5C51C2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5D5422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57D16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108F9D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0667BF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6AE5CB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2B4DB7A5"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D46560"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27</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E41D90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Куклы (среднего размера)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2FFAD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B722B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2BC6037"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FC3D042"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6194940"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31BC47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35F9281D"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F8AEC50"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28</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F989BD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Куклы (мелкого размера)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C9E8A33"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28A84E"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CDBA1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69B51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5502E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5</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C5E3A8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651E8D1C"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84A1CD"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29</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53FF0F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Швейная машинка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10C161D"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7B91CF7"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399260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555469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38108F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418880"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5E5E8DB6"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018599D"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30</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132D23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Бытовая техника (пылесос, телевизор и т.д.)</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5B6B32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D04146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090359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765EC0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C1DA00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3</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7908581"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675FEC77"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C6F75E0"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31</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B0A0EC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Уголок Барби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BE4F009"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D94EA7"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3AB3E27"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7C1DB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38C83C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A8D0D3"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1CB48686" w14:textId="77777777" w:rsidTr="00153C39">
        <w:trPr>
          <w:trHeight w:val="78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5FF8BD0"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32</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7A3962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Руль и педали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C4767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10094D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5A89D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265F9F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33FC7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E696781"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077FC7DD" w14:textId="77777777" w:rsidTr="00153C39">
        <w:trPr>
          <w:trHeight w:val="78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499812B"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33</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FD3B3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Макет ракеты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0D4A835"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945D831"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7838898"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C1C234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8268D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FD8262"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6D226574" w14:textId="77777777" w:rsidTr="00153C39">
        <w:trPr>
          <w:trHeight w:val="78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C233018"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34</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F8D52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Макет корабля</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15D0C5"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CF6F7CC"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98D2C0B"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7DF813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46D891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9318E07"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08D096CC" w14:textId="77777777" w:rsidTr="00153C39">
        <w:trPr>
          <w:trHeight w:val="78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9AF4D9"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35</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AFFD4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Игрушки животных (набор)</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4945B7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85D9C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C011A5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5D1E8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C69ECF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6B5001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3ED12CDC" w14:textId="77777777" w:rsidTr="00153C39">
        <w:trPr>
          <w:trHeight w:val="78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535C4EF"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36</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D0E0D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Ширмы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A4E4DA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906E12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7F97AF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8EEA2E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5ED587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D674BBB"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4A9CC3E9" w14:textId="77777777" w:rsidTr="00153C39">
        <w:trPr>
          <w:trHeight w:val="78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B2CB49"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37</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2DA7C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 xml:space="preserve"> Аптечка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18A6BA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51219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182669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A7624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A726EC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3107D1F"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6B9FD00E" w14:textId="77777777" w:rsidTr="00153C39">
        <w:trPr>
          <w:trHeight w:val="78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B149D94"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38</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0EE321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Посылки, бандероли, конверты, письма, газеты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D04C25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A9FAA7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A5A850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DAEE89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1DAA6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F1FA23D"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1ABE912D" w14:textId="77777777" w:rsidTr="00153C39">
        <w:trPr>
          <w:trHeight w:val="78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CFD9761"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39</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7A54C7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Фуражки, береты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B733E2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F25597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6E5A2F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2A99FD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064F6B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C59592A"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bl>
    <w:p w14:paraId="1BD43AED" w14:textId="77777777" w:rsidR="00CD76AD" w:rsidRPr="00CD76AD" w:rsidRDefault="00CD76AD" w:rsidP="00CD76AD">
      <w:pPr>
        <w:spacing w:after="200" w:line="264" w:lineRule="auto"/>
        <w:jc w:val="center"/>
        <w:rPr>
          <w:rFonts w:ascii="Times New Roman" w:eastAsia="Times New Roman" w:hAnsi="Times New Roman" w:cs="Times New Roman"/>
          <w:kern w:val="0"/>
          <w:sz w:val="26"/>
          <w:lang w:eastAsia="ru-RU"/>
          <w14:ligatures w14:val="none"/>
        </w:rPr>
      </w:pPr>
    </w:p>
    <w:p w14:paraId="37E545D4" w14:textId="77777777" w:rsidR="00CD76AD" w:rsidRPr="00CD76AD" w:rsidRDefault="00CD76AD" w:rsidP="00CD76AD">
      <w:pPr>
        <w:spacing w:after="200" w:line="264" w:lineRule="auto"/>
        <w:jc w:val="center"/>
        <w:rPr>
          <w:rFonts w:ascii="Times New Roman" w:eastAsia="Times New Roman" w:hAnsi="Times New Roman" w:cs="Times New Roman"/>
          <w:b/>
          <w:kern w:val="0"/>
          <w:sz w:val="26"/>
          <w:lang w:eastAsia="ru-RU"/>
          <w14:ligatures w14:val="none"/>
        </w:rPr>
      </w:pPr>
    </w:p>
    <w:p w14:paraId="71B4A48A" w14:textId="77777777" w:rsidR="00CD76AD" w:rsidRPr="00CD76AD" w:rsidRDefault="00CD76AD" w:rsidP="00CD76AD">
      <w:pPr>
        <w:spacing w:after="200" w:line="264" w:lineRule="auto"/>
        <w:jc w:val="center"/>
        <w:rPr>
          <w:rFonts w:ascii="Times New Roman" w:eastAsia="Times New Roman" w:hAnsi="Times New Roman" w:cs="Times New Roman"/>
          <w:b/>
          <w:kern w:val="0"/>
          <w:sz w:val="26"/>
          <w:lang w:eastAsia="ru-RU"/>
          <w14:ligatures w14:val="none"/>
        </w:rPr>
      </w:pPr>
    </w:p>
    <w:p w14:paraId="3A1929C2" w14:textId="77777777" w:rsidR="00CD76AD" w:rsidRPr="00CD76AD" w:rsidRDefault="00CD76AD" w:rsidP="00CD76AD">
      <w:pPr>
        <w:spacing w:after="200" w:line="264" w:lineRule="auto"/>
        <w:jc w:val="center"/>
        <w:rPr>
          <w:rFonts w:ascii="Times New Roman" w:eastAsia="Times New Roman" w:hAnsi="Times New Roman" w:cs="Times New Roman"/>
          <w:b/>
          <w:kern w:val="0"/>
          <w:sz w:val="26"/>
          <w:lang w:eastAsia="ru-RU"/>
          <w14:ligatures w14:val="none"/>
        </w:rPr>
      </w:pPr>
    </w:p>
    <w:p w14:paraId="7263D968" w14:textId="77777777" w:rsidR="00CD76AD" w:rsidRPr="00CD76AD" w:rsidRDefault="00CD76AD" w:rsidP="00CD76AD">
      <w:pPr>
        <w:spacing w:after="200" w:line="264" w:lineRule="auto"/>
        <w:jc w:val="center"/>
        <w:rPr>
          <w:rFonts w:ascii="Times New Roman" w:eastAsia="Times New Roman" w:hAnsi="Times New Roman" w:cs="Times New Roman"/>
          <w:b/>
          <w:kern w:val="0"/>
          <w:sz w:val="26"/>
          <w:lang w:eastAsia="ru-RU"/>
          <w14:ligatures w14:val="none"/>
        </w:rPr>
      </w:pPr>
    </w:p>
    <w:p w14:paraId="7B985421" w14:textId="77777777" w:rsidR="00CD76AD" w:rsidRPr="00CD76AD" w:rsidRDefault="00CD76AD" w:rsidP="00CD76AD">
      <w:pPr>
        <w:spacing w:after="200" w:line="264" w:lineRule="auto"/>
        <w:jc w:val="center"/>
        <w:rPr>
          <w:rFonts w:ascii="Times New Roman" w:eastAsia="Times New Roman" w:hAnsi="Times New Roman" w:cs="Times New Roman"/>
          <w:b/>
          <w:kern w:val="0"/>
          <w:sz w:val="26"/>
          <w:lang w:eastAsia="ru-RU"/>
          <w14:ligatures w14:val="none"/>
        </w:rPr>
      </w:pPr>
    </w:p>
    <w:p w14:paraId="1DE05ED1" w14:textId="77777777" w:rsidR="00CD76AD" w:rsidRPr="00CD76AD" w:rsidRDefault="00CD76AD" w:rsidP="00CD76AD">
      <w:pPr>
        <w:spacing w:after="200" w:line="264" w:lineRule="auto"/>
        <w:jc w:val="center"/>
        <w:rPr>
          <w:rFonts w:ascii="Times New Roman" w:eastAsia="Times New Roman" w:hAnsi="Times New Roman" w:cs="Times New Roman"/>
          <w:b/>
          <w:kern w:val="0"/>
          <w:sz w:val="26"/>
          <w:lang w:eastAsia="ru-RU"/>
          <w14:ligatures w14:val="none"/>
        </w:rPr>
      </w:pPr>
      <w:r w:rsidRPr="00CD76AD">
        <w:rPr>
          <w:rFonts w:ascii="Times New Roman" w:eastAsia="Times New Roman" w:hAnsi="Times New Roman" w:cs="Times New Roman"/>
          <w:b/>
          <w:kern w:val="0"/>
          <w:sz w:val="26"/>
          <w:lang w:eastAsia="ru-RU"/>
          <w14:ligatures w14:val="none"/>
        </w:rPr>
        <w:lastRenderedPageBreak/>
        <w:t>Паспорт «Экологического центра»</w:t>
      </w:r>
    </w:p>
    <w:tbl>
      <w:tblPr>
        <w:tblW w:w="0" w:type="auto"/>
        <w:jc w:val="center"/>
        <w:tblCellMar>
          <w:left w:w="10" w:type="dxa"/>
          <w:right w:w="10" w:type="dxa"/>
        </w:tblCellMar>
        <w:tblLook w:val="0000" w:firstRow="0" w:lastRow="0" w:firstColumn="0" w:lastColumn="0" w:noHBand="0" w:noVBand="0"/>
      </w:tblPr>
      <w:tblGrid>
        <w:gridCol w:w="425"/>
        <w:gridCol w:w="4098"/>
        <w:gridCol w:w="593"/>
        <w:gridCol w:w="573"/>
        <w:gridCol w:w="573"/>
        <w:gridCol w:w="642"/>
        <w:gridCol w:w="641"/>
        <w:gridCol w:w="1800"/>
      </w:tblGrid>
      <w:tr w:rsidR="00CD76AD" w:rsidRPr="00CD76AD" w14:paraId="45DC51E7" w14:textId="77777777" w:rsidTr="00153C39">
        <w:trPr>
          <w:trHeight w:val="2427"/>
          <w:jc w:val="center"/>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3A22FE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color w:val="000000"/>
                <w:kern w:val="0"/>
                <w:sz w:val="26"/>
                <w:lang w:eastAsia="ru-RU"/>
                <w14:ligatures w14:val="none"/>
              </w:rPr>
              <w:t>№</w:t>
            </w:r>
          </w:p>
        </w:tc>
        <w:tc>
          <w:tcPr>
            <w:tcW w:w="6580"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014585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color w:val="000000"/>
                <w:kern w:val="0"/>
                <w:sz w:val="26"/>
                <w:lang w:eastAsia="ru-RU"/>
                <w14:ligatures w14:val="none"/>
              </w:rPr>
              <w:t>Наименование</w:t>
            </w:r>
          </w:p>
        </w:tc>
        <w:tc>
          <w:tcPr>
            <w:tcW w:w="4578" w:type="dxa"/>
            <w:gridSpan w:val="5"/>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78D7D2F"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r w:rsidRPr="00CD76AD">
              <w:rPr>
                <w:rFonts w:ascii="Times New Roman" w:eastAsia="Times New Roman" w:hAnsi="Times New Roman" w:cs="Times New Roman"/>
                <w:b/>
                <w:kern w:val="0"/>
                <w:sz w:val="26"/>
                <w:lang w:eastAsia="ru-RU"/>
                <w14:ligatures w14:val="none"/>
              </w:rPr>
              <w:t xml:space="preserve">Количество на модуль </w:t>
            </w:r>
            <w:r w:rsidRPr="00CD76AD">
              <w:rPr>
                <w:rFonts w:ascii="Times New Roman" w:eastAsia="Times New Roman" w:hAnsi="Times New Roman" w:cs="Times New Roman"/>
                <w:b/>
                <w:kern w:val="0"/>
                <w:sz w:val="26"/>
                <w:lang w:eastAsia="ru-RU"/>
                <w14:ligatures w14:val="none"/>
              </w:rPr>
              <w:br/>
              <w:t>по возрастным группам</w:t>
            </w:r>
          </w:p>
          <w:p w14:paraId="3A0858C7"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6D42A8ED"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315775BF"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034CFEBA"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3BD4CCFC" w14:textId="77777777" w:rsidR="00CD76AD" w:rsidRPr="00CD76AD" w:rsidRDefault="00CD76AD" w:rsidP="00CD76AD">
            <w:pPr>
              <w:spacing w:after="200" w:line="276" w:lineRule="auto"/>
              <w:jc w:val="both"/>
              <w:rPr>
                <w:rFonts w:eastAsiaTheme="minorEastAsia"/>
                <w:kern w:val="0"/>
                <w:lang w:eastAsia="ru-RU"/>
                <w14:ligatures w14:val="none"/>
              </w:rPr>
            </w:pPr>
          </w:p>
        </w:tc>
        <w:tc>
          <w:tcPr>
            <w:tcW w:w="1033"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DC8A7DA" w14:textId="77777777" w:rsidR="00CD76AD" w:rsidRPr="00CD76AD" w:rsidRDefault="00CD76AD" w:rsidP="00CD76AD">
            <w:pPr>
              <w:spacing w:after="200" w:line="240" w:lineRule="auto"/>
              <w:jc w:val="both"/>
              <w:rPr>
                <w:rFonts w:eastAsiaTheme="minorEastAsia"/>
                <w:kern w:val="0"/>
                <w:lang w:eastAsia="ru-RU"/>
                <w14:ligatures w14:val="none"/>
              </w:rPr>
            </w:pPr>
            <w:r w:rsidRPr="00CD76AD">
              <w:rPr>
                <w:rFonts w:ascii="Times New Roman" w:eastAsia="Times New Roman" w:hAnsi="Times New Roman" w:cs="Times New Roman"/>
                <w:b/>
                <w:spacing w:val="-4"/>
                <w:kern w:val="0"/>
                <w:sz w:val="26"/>
                <w:lang w:eastAsia="ru-RU"/>
                <w14:ligatures w14:val="none"/>
              </w:rPr>
              <w:t>Минимальный базовый комплект для организации РППС в семье</w:t>
            </w:r>
          </w:p>
        </w:tc>
      </w:tr>
      <w:tr w:rsidR="00CD76AD" w:rsidRPr="00CD76AD" w14:paraId="0D5ADB9C" w14:textId="77777777" w:rsidTr="00153C39">
        <w:trPr>
          <w:trHeight w:val="320"/>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3EE090"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658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39BF63"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4578" w:type="dxa"/>
            <w:gridSpan w:val="5"/>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D703950" w14:textId="77777777" w:rsidR="00CD76AD" w:rsidRPr="00CD76AD" w:rsidRDefault="00CD76AD" w:rsidP="00CD76AD">
            <w:pPr>
              <w:spacing w:after="200" w:line="276" w:lineRule="auto"/>
              <w:jc w:val="both"/>
              <w:rPr>
                <w:rFonts w:ascii="Times New Roman" w:eastAsia="Times New Roman" w:hAnsi="Times New Roman" w:cs="Times New Roman"/>
                <w:b/>
                <w:color w:val="000000"/>
                <w:kern w:val="0"/>
                <w:sz w:val="26"/>
                <w:lang w:eastAsia="ru-RU"/>
                <w14:ligatures w14:val="none"/>
              </w:rPr>
            </w:pPr>
            <w:r w:rsidRPr="00CD76AD">
              <w:rPr>
                <w:rFonts w:ascii="Times New Roman" w:eastAsia="Times New Roman" w:hAnsi="Times New Roman" w:cs="Times New Roman"/>
                <w:b/>
                <w:color w:val="000000"/>
                <w:kern w:val="0"/>
                <w:sz w:val="26"/>
                <w:lang w:eastAsia="ru-RU"/>
                <w14:ligatures w14:val="none"/>
              </w:rPr>
              <w:t>Возрастная группа</w:t>
            </w:r>
          </w:p>
          <w:p w14:paraId="5553B81C" w14:textId="77777777" w:rsidR="00CD76AD" w:rsidRPr="00CD76AD" w:rsidRDefault="00CD76AD" w:rsidP="00CD76AD">
            <w:pPr>
              <w:spacing w:after="200" w:line="276" w:lineRule="auto"/>
              <w:jc w:val="both"/>
              <w:rPr>
                <w:rFonts w:eastAsiaTheme="minorEastAsia"/>
                <w:kern w:val="0"/>
                <w:lang w:eastAsia="ru-RU"/>
                <w14:ligatures w14:val="none"/>
              </w:rPr>
            </w:pPr>
          </w:p>
        </w:tc>
        <w:tc>
          <w:tcPr>
            <w:tcW w:w="103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7CAE25E"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r>
      <w:tr w:rsidR="00CD76AD" w:rsidRPr="00CD76AD" w14:paraId="43D1833E" w14:textId="77777777" w:rsidTr="00153C39">
        <w:trPr>
          <w:trHeight w:val="539"/>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A7B0A2"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658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302333"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6C3282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7E93F9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A390CE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9B192C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C57A18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6-7</w:t>
            </w:r>
          </w:p>
        </w:tc>
        <w:tc>
          <w:tcPr>
            <w:tcW w:w="103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8DB657E"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r>
      <w:tr w:rsidR="00CD76AD" w:rsidRPr="00CD76AD" w14:paraId="06A7CCEA"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7A4ADA6"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3A6A81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Паспорт «Комнатных растений»</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B8C9FE8"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CDF3750"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59BC1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F91E23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A0881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B90A21B"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3AE1A964"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E6CDE15"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2</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190CAD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Гербарий</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C31DE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A5E374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B7B5FE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71B1B4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5F23E0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9422DBE"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4064D35B"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E2C3339"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3</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B6000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«Календарь наблюдений за погодой»</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12AE83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1BC5F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85C82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15C67F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10C785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71A21C"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43CD3880"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0D12F6"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4</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B9D5D7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Дидактические игры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F170F2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ADD14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142063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CF5C7D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BFF9A9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3</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DA110F"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1BC89F56"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FD6E5A"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5</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F7F431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Атлас</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3DC5BD"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CD7AB38"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8D048BA"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982E90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E337DA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673E2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24B7513F"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A95640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6</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02C67A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Глобус</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291EB41"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2FAF82D"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0FAED7"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1B3357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315E08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5388E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7E8E962B"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B49D21"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7</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6FCBA2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Комнатные растения</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7E48B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FB8EA4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3FF7B8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B33DC6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F9BA29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7</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0B8D9F6"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0AE10214"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F23EDBA"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8</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063C70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Микроскоп</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ED6EB79"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1466EF"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7BDC0E8"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59E553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6378C5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C0F1D3A"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39BD4F5C"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5198218"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9</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EA0C1D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Материал для опытов (пинцеты, сито и т.д.)</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3916F8"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32F50C"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EF95BE"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4505F5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661A6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A0F5859"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1163DD4E" w14:textId="77777777" w:rsidTr="00153C39">
        <w:trPr>
          <w:trHeight w:val="52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E9A4E2C"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10</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0B5A7F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Лейки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3FA124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B9C6D1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B11B46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143350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A56244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5BBD19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6F0C6481"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F2DB833"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11</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00659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Семена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245AB9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5D3BA7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6A5F49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A56B5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14000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A5236C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72713877"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789E80"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12</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365753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Картотека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64F456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25782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A7E2DF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5B5CAA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2D0AF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D098CF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2C65D6E9"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902689"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13</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12358F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Природный материал (разный)</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418FE0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DD64DE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76637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5D2A4F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D0EB42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10</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2206A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bl>
    <w:p w14:paraId="59F282DB" w14:textId="77777777" w:rsidR="00CD76AD" w:rsidRPr="00CD76AD" w:rsidRDefault="00CD76AD" w:rsidP="00CD76AD">
      <w:pPr>
        <w:spacing w:after="200" w:line="264" w:lineRule="auto"/>
        <w:jc w:val="both"/>
        <w:rPr>
          <w:rFonts w:ascii="Times New Roman" w:eastAsia="Times New Roman" w:hAnsi="Times New Roman" w:cs="Times New Roman"/>
          <w:kern w:val="0"/>
          <w:sz w:val="26"/>
          <w:lang w:eastAsia="ru-RU"/>
          <w14:ligatures w14:val="none"/>
        </w:rPr>
      </w:pPr>
    </w:p>
    <w:p w14:paraId="47930012" w14:textId="77777777" w:rsidR="00CD76AD" w:rsidRPr="00CD76AD" w:rsidRDefault="00CD76AD" w:rsidP="00CD76AD">
      <w:pPr>
        <w:spacing w:after="200" w:line="264" w:lineRule="auto"/>
        <w:jc w:val="center"/>
        <w:rPr>
          <w:rFonts w:ascii="Times New Roman" w:eastAsia="Times New Roman" w:hAnsi="Times New Roman" w:cs="Times New Roman"/>
          <w:b/>
          <w:kern w:val="0"/>
          <w:sz w:val="26"/>
          <w:lang w:eastAsia="ru-RU"/>
          <w14:ligatures w14:val="none"/>
        </w:rPr>
      </w:pPr>
    </w:p>
    <w:p w14:paraId="6D769DAF" w14:textId="77777777" w:rsidR="00CD76AD" w:rsidRPr="00CD76AD" w:rsidRDefault="00CD76AD" w:rsidP="00CD76AD">
      <w:pPr>
        <w:spacing w:after="200" w:line="264" w:lineRule="auto"/>
        <w:jc w:val="center"/>
        <w:rPr>
          <w:rFonts w:ascii="Times New Roman" w:eastAsia="Times New Roman" w:hAnsi="Times New Roman" w:cs="Times New Roman"/>
          <w:b/>
          <w:kern w:val="0"/>
          <w:sz w:val="26"/>
          <w:lang w:eastAsia="ru-RU"/>
          <w14:ligatures w14:val="none"/>
        </w:rPr>
      </w:pPr>
      <w:r w:rsidRPr="00CD76AD">
        <w:rPr>
          <w:rFonts w:ascii="Times New Roman" w:eastAsia="Times New Roman" w:hAnsi="Times New Roman" w:cs="Times New Roman"/>
          <w:b/>
          <w:kern w:val="0"/>
          <w:sz w:val="26"/>
          <w:lang w:eastAsia="ru-RU"/>
          <w14:ligatures w14:val="none"/>
        </w:rPr>
        <w:lastRenderedPageBreak/>
        <w:t xml:space="preserve">Паспорт «Физического центра» </w:t>
      </w:r>
    </w:p>
    <w:tbl>
      <w:tblPr>
        <w:tblW w:w="0" w:type="auto"/>
        <w:jc w:val="center"/>
        <w:tblCellMar>
          <w:left w:w="10" w:type="dxa"/>
          <w:right w:w="10" w:type="dxa"/>
        </w:tblCellMar>
        <w:tblLook w:val="0000" w:firstRow="0" w:lastRow="0" w:firstColumn="0" w:lastColumn="0" w:noHBand="0" w:noVBand="0"/>
      </w:tblPr>
      <w:tblGrid>
        <w:gridCol w:w="423"/>
        <w:gridCol w:w="4115"/>
        <w:gridCol w:w="590"/>
        <w:gridCol w:w="571"/>
        <w:gridCol w:w="570"/>
        <w:gridCol w:w="638"/>
        <w:gridCol w:w="638"/>
        <w:gridCol w:w="1800"/>
      </w:tblGrid>
      <w:tr w:rsidR="00CD76AD" w:rsidRPr="00CD76AD" w14:paraId="147E68B3" w14:textId="77777777" w:rsidTr="00153C39">
        <w:trPr>
          <w:trHeight w:val="2427"/>
          <w:jc w:val="center"/>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A8C390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color w:val="000000"/>
                <w:kern w:val="0"/>
                <w:sz w:val="26"/>
                <w:lang w:eastAsia="ru-RU"/>
                <w14:ligatures w14:val="none"/>
              </w:rPr>
              <w:t>№</w:t>
            </w:r>
          </w:p>
        </w:tc>
        <w:tc>
          <w:tcPr>
            <w:tcW w:w="6580"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074EED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color w:val="000000"/>
                <w:kern w:val="0"/>
                <w:sz w:val="26"/>
                <w:lang w:eastAsia="ru-RU"/>
                <w14:ligatures w14:val="none"/>
              </w:rPr>
              <w:t>Наименование</w:t>
            </w:r>
          </w:p>
        </w:tc>
        <w:tc>
          <w:tcPr>
            <w:tcW w:w="4578" w:type="dxa"/>
            <w:gridSpan w:val="5"/>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0FC0047"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r w:rsidRPr="00CD76AD">
              <w:rPr>
                <w:rFonts w:ascii="Times New Roman" w:eastAsia="Times New Roman" w:hAnsi="Times New Roman" w:cs="Times New Roman"/>
                <w:b/>
                <w:kern w:val="0"/>
                <w:sz w:val="26"/>
                <w:lang w:eastAsia="ru-RU"/>
                <w14:ligatures w14:val="none"/>
              </w:rPr>
              <w:t xml:space="preserve">Количество на модуль </w:t>
            </w:r>
            <w:r w:rsidRPr="00CD76AD">
              <w:rPr>
                <w:rFonts w:ascii="Times New Roman" w:eastAsia="Times New Roman" w:hAnsi="Times New Roman" w:cs="Times New Roman"/>
                <w:b/>
                <w:kern w:val="0"/>
                <w:sz w:val="26"/>
                <w:lang w:eastAsia="ru-RU"/>
                <w14:ligatures w14:val="none"/>
              </w:rPr>
              <w:br/>
              <w:t>по возрастным группам</w:t>
            </w:r>
          </w:p>
          <w:p w14:paraId="6EA390F6"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13FD2029"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70C782DC"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30F41414"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1EB31B4F" w14:textId="77777777" w:rsidR="00CD76AD" w:rsidRPr="00CD76AD" w:rsidRDefault="00CD76AD" w:rsidP="00CD76AD">
            <w:pPr>
              <w:spacing w:after="200" w:line="276" w:lineRule="auto"/>
              <w:jc w:val="both"/>
              <w:rPr>
                <w:rFonts w:eastAsiaTheme="minorEastAsia"/>
                <w:kern w:val="0"/>
                <w:lang w:eastAsia="ru-RU"/>
                <w14:ligatures w14:val="none"/>
              </w:rPr>
            </w:pPr>
          </w:p>
        </w:tc>
        <w:tc>
          <w:tcPr>
            <w:tcW w:w="1033"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82B6995" w14:textId="77777777" w:rsidR="00CD76AD" w:rsidRPr="00CD76AD" w:rsidRDefault="00CD76AD" w:rsidP="00CD76AD">
            <w:pPr>
              <w:spacing w:after="200" w:line="240" w:lineRule="auto"/>
              <w:jc w:val="both"/>
              <w:rPr>
                <w:rFonts w:eastAsiaTheme="minorEastAsia"/>
                <w:kern w:val="0"/>
                <w:lang w:eastAsia="ru-RU"/>
                <w14:ligatures w14:val="none"/>
              </w:rPr>
            </w:pPr>
            <w:r w:rsidRPr="00CD76AD">
              <w:rPr>
                <w:rFonts w:ascii="Times New Roman" w:eastAsia="Times New Roman" w:hAnsi="Times New Roman" w:cs="Times New Roman"/>
                <w:b/>
                <w:spacing w:val="-4"/>
                <w:kern w:val="0"/>
                <w:sz w:val="26"/>
                <w:lang w:eastAsia="ru-RU"/>
                <w14:ligatures w14:val="none"/>
              </w:rPr>
              <w:t>Минимальный базовый комплект для организации РППС в семье</w:t>
            </w:r>
          </w:p>
        </w:tc>
      </w:tr>
      <w:tr w:rsidR="00CD76AD" w:rsidRPr="00CD76AD" w14:paraId="77EC4F41" w14:textId="77777777" w:rsidTr="00153C39">
        <w:trPr>
          <w:trHeight w:val="320"/>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0836043"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658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10BDE2"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4578" w:type="dxa"/>
            <w:gridSpan w:val="5"/>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C51753F" w14:textId="77777777" w:rsidR="00CD76AD" w:rsidRPr="00CD76AD" w:rsidRDefault="00CD76AD" w:rsidP="00CD76AD">
            <w:pPr>
              <w:spacing w:after="200" w:line="276" w:lineRule="auto"/>
              <w:jc w:val="both"/>
              <w:rPr>
                <w:rFonts w:ascii="Times New Roman" w:eastAsia="Times New Roman" w:hAnsi="Times New Roman" w:cs="Times New Roman"/>
                <w:b/>
                <w:color w:val="000000"/>
                <w:kern w:val="0"/>
                <w:sz w:val="26"/>
                <w:lang w:eastAsia="ru-RU"/>
                <w14:ligatures w14:val="none"/>
              </w:rPr>
            </w:pPr>
            <w:r w:rsidRPr="00CD76AD">
              <w:rPr>
                <w:rFonts w:ascii="Times New Roman" w:eastAsia="Times New Roman" w:hAnsi="Times New Roman" w:cs="Times New Roman"/>
                <w:b/>
                <w:color w:val="000000"/>
                <w:kern w:val="0"/>
                <w:sz w:val="26"/>
                <w:lang w:eastAsia="ru-RU"/>
                <w14:ligatures w14:val="none"/>
              </w:rPr>
              <w:t>Возрастная группа</w:t>
            </w:r>
          </w:p>
          <w:p w14:paraId="4C0BCC2D" w14:textId="77777777" w:rsidR="00CD76AD" w:rsidRPr="00CD76AD" w:rsidRDefault="00CD76AD" w:rsidP="00CD76AD">
            <w:pPr>
              <w:spacing w:after="200" w:line="276" w:lineRule="auto"/>
              <w:jc w:val="both"/>
              <w:rPr>
                <w:rFonts w:eastAsiaTheme="minorEastAsia"/>
                <w:kern w:val="0"/>
                <w:lang w:eastAsia="ru-RU"/>
                <w14:ligatures w14:val="none"/>
              </w:rPr>
            </w:pPr>
          </w:p>
        </w:tc>
        <w:tc>
          <w:tcPr>
            <w:tcW w:w="103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BA4AF76"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r>
      <w:tr w:rsidR="00CD76AD" w:rsidRPr="00CD76AD" w14:paraId="748A2D99" w14:textId="77777777" w:rsidTr="00153C39">
        <w:trPr>
          <w:trHeight w:val="539"/>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FA96786"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658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0F563B5"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0FF036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232486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E117EC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039517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1F70C6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6-7</w:t>
            </w:r>
          </w:p>
        </w:tc>
        <w:tc>
          <w:tcPr>
            <w:tcW w:w="103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A3EB63"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r>
      <w:tr w:rsidR="00CD76AD" w:rsidRPr="00CD76AD" w14:paraId="04FDE3F1"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404315A"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FE643C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Кегли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C218E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442554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FCF165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99817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098FD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7</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BE03FD7"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01F491D5"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B1E36F2"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2</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2EA3B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Мячи (большие)</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54AF64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7D7AD9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2AFD2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3E9AB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0C1EDE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D113E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29ABB093"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E8B4BDB"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3</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0E9E23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Мячи (средние)</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798E1D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F1C472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AE355E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64310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B8A6E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AE837A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18E149A7"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A1C601"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4</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B35DC9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Мячи (маленькие)</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C5C90F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631C37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E24C2D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353695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1FC905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3</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39FE6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6C05723E"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D340CC"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5</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697D4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Скакалки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DF78B8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CB043C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25410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D3C563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EC3C64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799A2C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7C9514D0"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FCB43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6</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499F62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Гантели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184DFAE"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185E1D1"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34CCF8"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CA808D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5688D5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02AC3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10164825"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E4C6C2A"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7</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4DE8A2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Кольцеброс</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6706F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382CA7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B9DC23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E31B94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49D192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DBCB6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3545824B"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1DA693D"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8</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304330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Обручи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326AD0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DC78C7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B64F5F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B3E01B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D5A23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2BD5A80"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7760C4CF"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A44E04"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9</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51C6F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Флажки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4AF7E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B16252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B9C0BC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7CBD7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7E495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10</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FD05BD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600F26D2" w14:textId="77777777" w:rsidTr="00153C39">
        <w:trPr>
          <w:trHeight w:val="52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66B3AE6"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10</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ABF739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Дорожки для массажа стоп ног</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DC1CF6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3F808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33C05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667CED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777994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240EEA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20FBCF98"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051370E"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11</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6B9FC1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Ленты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08B65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47824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F5E3F8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DB8E90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CF8A9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10</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A051B7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2DF205AA"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57BD80"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12</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0DDC0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Картотека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BF9EA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35AAC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E687A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BEE5A2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20526D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B0DBE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4D931AD3"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D01A2F"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13</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289453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Гимнастические палки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731BF3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80EE6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F46CE5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65DEA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1B95B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A4B80A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578203EB"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78E52C"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14</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BFC9EA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Набивные мешочки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55E519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E6C01D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8E761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455D91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C75A3F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16</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821107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6A59375E"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DD21EB"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15</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B6AFC2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Клюшка + шайба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2583E75"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E60E3A0"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60931C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9C7E2D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456C88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058664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00B02494"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BADEF1B"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lastRenderedPageBreak/>
              <w:t>16</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BAD67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Теннисные мячики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CC29694"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0179590"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3D1A17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C2AFD4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43AAD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3</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6FCF0D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082D14CC"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77E549"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17</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2A3D8B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Картотека подвижных игр</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BED15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71DFC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4A24CA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162F71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CACDF6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F02596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60C4CCE4"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4838F0E"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18</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613E7B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Картотека физминуток</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4AD83A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FA0FA5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B0661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349910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4E233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8AAEFF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72CC2ABA"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F531D3"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19</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85542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Баскетбольная сетка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2FB2B2D"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8B41552"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FA2B890"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8F5AF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6A233E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7AD6A1A"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bl>
    <w:p w14:paraId="1D90261F" w14:textId="77777777" w:rsidR="00CD76AD" w:rsidRPr="00CD76AD" w:rsidRDefault="00CD76AD" w:rsidP="00CD76AD">
      <w:pPr>
        <w:spacing w:after="200" w:line="264" w:lineRule="auto"/>
        <w:jc w:val="both"/>
        <w:rPr>
          <w:rFonts w:ascii="Times New Roman" w:eastAsia="Times New Roman" w:hAnsi="Times New Roman" w:cs="Times New Roman"/>
          <w:kern w:val="0"/>
          <w:sz w:val="26"/>
          <w:lang w:eastAsia="ru-RU"/>
          <w14:ligatures w14:val="none"/>
        </w:rPr>
      </w:pPr>
    </w:p>
    <w:p w14:paraId="3E13332D" w14:textId="77777777" w:rsidR="00CD76AD" w:rsidRPr="00CD76AD" w:rsidRDefault="00CD76AD" w:rsidP="00CD76AD">
      <w:pPr>
        <w:spacing w:after="200" w:line="264" w:lineRule="auto"/>
        <w:jc w:val="center"/>
        <w:rPr>
          <w:rFonts w:ascii="Times New Roman" w:eastAsia="Times New Roman" w:hAnsi="Times New Roman" w:cs="Times New Roman"/>
          <w:b/>
          <w:kern w:val="0"/>
          <w:sz w:val="26"/>
          <w:lang w:eastAsia="ru-RU"/>
          <w14:ligatures w14:val="none"/>
        </w:rPr>
      </w:pPr>
      <w:r w:rsidRPr="00CD76AD">
        <w:rPr>
          <w:rFonts w:ascii="Times New Roman" w:eastAsia="Times New Roman" w:hAnsi="Times New Roman" w:cs="Times New Roman"/>
          <w:b/>
          <w:kern w:val="0"/>
          <w:sz w:val="26"/>
          <w:lang w:eastAsia="ru-RU"/>
          <w14:ligatures w14:val="none"/>
        </w:rPr>
        <w:t>Паспорт «Центр экспериментирования и исследования»</w:t>
      </w:r>
    </w:p>
    <w:p w14:paraId="019F1CDE" w14:textId="77777777" w:rsidR="00CD76AD" w:rsidRPr="00CD76AD" w:rsidRDefault="00CD76AD" w:rsidP="00CD76AD">
      <w:pPr>
        <w:spacing w:after="200" w:line="264" w:lineRule="auto"/>
        <w:jc w:val="center"/>
        <w:rPr>
          <w:rFonts w:ascii="Times New Roman" w:eastAsia="Times New Roman" w:hAnsi="Times New Roman" w:cs="Times New Roman"/>
          <w:b/>
          <w:kern w:val="0"/>
          <w:sz w:val="26"/>
          <w:lang w:eastAsia="ru-RU"/>
          <w14:ligatures w14:val="none"/>
        </w:rPr>
      </w:pPr>
    </w:p>
    <w:tbl>
      <w:tblPr>
        <w:tblW w:w="0" w:type="auto"/>
        <w:jc w:val="center"/>
        <w:tblCellMar>
          <w:left w:w="10" w:type="dxa"/>
          <w:right w:w="10" w:type="dxa"/>
        </w:tblCellMar>
        <w:tblLook w:val="0000" w:firstRow="0" w:lastRow="0" w:firstColumn="0" w:lastColumn="0" w:noHBand="0" w:noVBand="0"/>
      </w:tblPr>
      <w:tblGrid>
        <w:gridCol w:w="422"/>
        <w:gridCol w:w="4116"/>
        <w:gridCol w:w="590"/>
        <w:gridCol w:w="571"/>
        <w:gridCol w:w="570"/>
        <w:gridCol w:w="638"/>
        <w:gridCol w:w="638"/>
        <w:gridCol w:w="1800"/>
      </w:tblGrid>
      <w:tr w:rsidR="00CD76AD" w:rsidRPr="00CD76AD" w14:paraId="7951B7E0" w14:textId="77777777" w:rsidTr="00153C39">
        <w:trPr>
          <w:trHeight w:val="2427"/>
          <w:jc w:val="center"/>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0232A1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color w:val="000000"/>
                <w:kern w:val="0"/>
                <w:sz w:val="26"/>
                <w:lang w:eastAsia="ru-RU"/>
                <w14:ligatures w14:val="none"/>
              </w:rPr>
              <w:t>№</w:t>
            </w:r>
          </w:p>
        </w:tc>
        <w:tc>
          <w:tcPr>
            <w:tcW w:w="6580"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013A6F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color w:val="000000"/>
                <w:kern w:val="0"/>
                <w:sz w:val="26"/>
                <w:lang w:eastAsia="ru-RU"/>
                <w14:ligatures w14:val="none"/>
              </w:rPr>
              <w:t>Наименование</w:t>
            </w:r>
          </w:p>
        </w:tc>
        <w:tc>
          <w:tcPr>
            <w:tcW w:w="4578" w:type="dxa"/>
            <w:gridSpan w:val="5"/>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CF8ACB7"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r w:rsidRPr="00CD76AD">
              <w:rPr>
                <w:rFonts w:ascii="Times New Roman" w:eastAsia="Times New Roman" w:hAnsi="Times New Roman" w:cs="Times New Roman"/>
                <w:b/>
                <w:kern w:val="0"/>
                <w:sz w:val="26"/>
                <w:lang w:eastAsia="ru-RU"/>
                <w14:ligatures w14:val="none"/>
              </w:rPr>
              <w:t xml:space="preserve">Количество на модуль </w:t>
            </w:r>
            <w:r w:rsidRPr="00CD76AD">
              <w:rPr>
                <w:rFonts w:ascii="Times New Roman" w:eastAsia="Times New Roman" w:hAnsi="Times New Roman" w:cs="Times New Roman"/>
                <w:b/>
                <w:kern w:val="0"/>
                <w:sz w:val="26"/>
                <w:lang w:eastAsia="ru-RU"/>
                <w14:ligatures w14:val="none"/>
              </w:rPr>
              <w:br/>
              <w:t>по возрастным группам</w:t>
            </w:r>
          </w:p>
          <w:p w14:paraId="2B06CCD0"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3EEC035B"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7F4991F2"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4470F397"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3C3DB94E" w14:textId="77777777" w:rsidR="00CD76AD" w:rsidRPr="00CD76AD" w:rsidRDefault="00CD76AD" w:rsidP="00CD76AD">
            <w:pPr>
              <w:spacing w:after="200" w:line="276" w:lineRule="auto"/>
              <w:jc w:val="both"/>
              <w:rPr>
                <w:rFonts w:eastAsiaTheme="minorEastAsia"/>
                <w:kern w:val="0"/>
                <w:lang w:eastAsia="ru-RU"/>
                <w14:ligatures w14:val="none"/>
              </w:rPr>
            </w:pPr>
          </w:p>
        </w:tc>
        <w:tc>
          <w:tcPr>
            <w:tcW w:w="1033"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6FAA9D2" w14:textId="77777777" w:rsidR="00CD76AD" w:rsidRPr="00CD76AD" w:rsidRDefault="00CD76AD" w:rsidP="00CD76AD">
            <w:pPr>
              <w:spacing w:after="200" w:line="240" w:lineRule="auto"/>
              <w:jc w:val="both"/>
              <w:rPr>
                <w:rFonts w:eastAsiaTheme="minorEastAsia"/>
                <w:kern w:val="0"/>
                <w:lang w:eastAsia="ru-RU"/>
                <w14:ligatures w14:val="none"/>
              </w:rPr>
            </w:pPr>
            <w:r w:rsidRPr="00CD76AD">
              <w:rPr>
                <w:rFonts w:ascii="Times New Roman" w:eastAsia="Times New Roman" w:hAnsi="Times New Roman" w:cs="Times New Roman"/>
                <w:b/>
                <w:spacing w:val="-4"/>
                <w:kern w:val="0"/>
                <w:sz w:val="26"/>
                <w:lang w:eastAsia="ru-RU"/>
                <w14:ligatures w14:val="none"/>
              </w:rPr>
              <w:t>Минимальный базовый комплект для организации РППС в семье</w:t>
            </w:r>
          </w:p>
        </w:tc>
      </w:tr>
      <w:tr w:rsidR="00CD76AD" w:rsidRPr="00CD76AD" w14:paraId="2A467820" w14:textId="77777777" w:rsidTr="00153C39">
        <w:trPr>
          <w:trHeight w:val="320"/>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F07FD5E"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658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8FD5B2"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4578" w:type="dxa"/>
            <w:gridSpan w:val="5"/>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905B946" w14:textId="77777777" w:rsidR="00CD76AD" w:rsidRPr="00CD76AD" w:rsidRDefault="00CD76AD" w:rsidP="00CD76AD">
            <w:pPr>
              <w:spacing w:after="200" w:line="276" w:lineRule="auto"/>
              <w:jc w:val="both"/>
              <w:rPr>
                <w:rFonts w:ascii="Times New Roman" w:eastAsia="Times New Roman" w:hAnsi="Times New Roman" w:cs="Times New Roman"/>
                <w:b/>
                <w:color w:val="000000"/>
                <w:kern w:val="0"/>
                <w:sz w:val="26"/>
                <w:lang w:eastAsia="ru-RU"/>
                <w14:ligatures w14:val="none"/>
              </w:rPr>
            </w:pPr>
            <w:r w:rsidRPr="00CD76AD">
              <w:rPr>
                <w:rFonts w:ascii="Times New Roman" w:eastAsia="Times New Roman" w:hAnsi="Times New Roman" w:cs="Times New Roman"/>
                <w:b/>
                <w:color w:val="000000"/>
                <w:kern w:val="0"/>
                <w:sz w:val="26"/>
                <w:lang w:eastAsia="ru-RU"/>
                <w14:ligatures w14:val="none"/>
              </w:rPr>
              <w:t>Возрастная группа</w:t>
            </w:r>
          </w:p>
          <w:p w14:paraId="5BA18154" w14:textId="77777777" w:rsidR="00CD76AD" w:rsidRPr="00CD76AD" w:rsidRDefault="00CD76AD" w:rsidP="00CD76AD">
            <w:pPr>
              <w:spacing w:after="200" w:line="276" w:lineRule="auto"/>
              <w:jc w:val="both"/>
              <w:rPr>
                <w:rFonts w:eastAsiaTheme="minorEastAsia"/>
                <w:kern w:val="0"/>
                <w:lang w:eastAsia="ru-RU"/>
                <w14:ligatures w14:val="none"/>
              </w:rPr>
            </w:pPr>
          </w:p>
        </w:tc>
        <w:tc>
          <w:tcPr>
            <w:tcW w:w="103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EB631F"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r>
      <w:tr w:rsidR="00CD76AD" w:rsidRPr="00CD76AD" w14:paraId="64BE5068" w14:textId="77777777" w:rsidTr="00153C39">
        <w:trPr>
          <w:trHeight w:val="539"/>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C7B319F"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658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D2BA456"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E4C4F9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095E6E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1C7718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B5BF50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1D4005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6-7</w:t>
            </w:r>
          </w:p>
        </w:tc>
        <w:tc>
          <w:tcPr>
            <w:tcW w:w="103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D1DA136"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r>
      <w:tr w:rsidR="00CD76AD" w:rsidRPr="00CD76AD" w14:paraId="38356B50"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41FA408"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E4C99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Песок-вода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0162A9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D6C345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2035C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DBC2D7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2A33E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91726B9"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265D73B7"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462A950"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2</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806465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Магниты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3C46CC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18D5EC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7A3F3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7D877B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675E45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10</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3C70D7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2CCFBF00"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A2CFE42"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3</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230E7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Бумага (разного качества)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AEE683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721957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6F138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4DD99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3A1801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5BC1DC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069B211D"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DF3D11"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4</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736756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Увеличительное стекло</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F424A5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D2B546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252015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F09F4C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BFFE9B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3B58AD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70D3A208"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851F6F5"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5</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B7BC8E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Песочные часы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6D8279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D733FC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9631F3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B1845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72E745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C310D3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0FAE3749"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1FC049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6</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C480BA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Микроскоп</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F43C32"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EB626EC"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D0026FF"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9E4B06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54FEF8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6A4E9E7"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5DC8D582"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98BA25E"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7</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CE0C87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Прозрачные и непрозрачные сосуды (разная конфигурация и объем)</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678432C"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EB5A7DB"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9F5513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33A01A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35E268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F7FD99"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106444A5"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B3D109"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8</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9674D4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Мерные ложки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B0CF603"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B469AAC"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EA87A32"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64B57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292864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10</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A350DE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29BE0205"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AA37F8"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9</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A32109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Сито и воронки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B44A0C"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889A797"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3EF4804"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DAA741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F35018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F8984F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57487F8B" w14:textId="77777777" w:rsidTr="00153C39">
        <w:trPr>
          <w:trHeight w:val="52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6045F1"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lastRenderedPageBreak/>
              <w:t>10</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D681D5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Формы для льда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E3B91D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E57A8B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3F0881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DA1ADE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E993EB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807335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11304835"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351DE87"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11</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D28B2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Фартуки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631342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AAA5F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5ADE0D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97E93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0DB54B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94D2FD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4791BE06"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44EE695"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12</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1F0A6F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Приборы и материалы для исследования</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8430EF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FA2693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4AAEEA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C92FCD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FAEBC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E34B85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11480CDA"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D33B7EF"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13</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42417C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Карты-схемы для проведения опытов</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B1F45A"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F81B95"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46D269"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D02D13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215D2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FFC57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56257FAB"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421C2C4"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14</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E399C3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Картотека «Опыты и эксперименты»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329C61D"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A216EE"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956A4D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BFEBA0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63363E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8D5C9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1EECA24E"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9F9E28"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15</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18358F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Контейнеры для материалов</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6F9066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A783F6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224B73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595BBB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C4FCD6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8895E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bl>
    <w:p w14:paraId="771B51E4" w14:textId="77777777" w:rsidR="00CD76AD" w:rsidRPr="00CD76AD" w:rsidRDefault="00CD76AD" w:rsidP="00CD76AD">
      <w:pPr>
        <w:spacing w:after="200" w:line="264" w:lineRule="auto"/>
        <w:jc w:val="center"/>
        <w:rPr>
          <w:rFonts w:ascii="Times New Roman" w:eastAsia="Times New Roman" w:hAnsi="Times New Roman" w:cs="Times New Roman"/>
          <w:b/>
          <w:kern w:val="0"/>
          <w:sz w:val="26"/>
          <w:lang w:eastAsia="ru-RU"/>
          <w14:ligatures w14:val="none"/>
        </w:rPr>
      </w:pPr>
    </w:p>
    <w:p w14:paraId="6E218393" w14:textId="77777777" w:rsidR="00CD76AD" w:rsidRPr="00CD76AD" w:rsidRDefault="00CD76AD" w:rsidP="00CD76AD">
      <w:pPr>
        <w:spacing w:after="200" w:line="264" w:lineRule="auto"/>
        <w:jc w:val="center"/>
        <w:rPr>
          <w:rFonts w:ascii="Times New Roman" w:eastAsia="Times New Roman" w:hAnsi="Times New Roman" w:cs="Times New Roman"/>
          <w:b/>
          <w:kern w:val="0"/>
          <w:sz w:val="26"/>
          <w:lang w:eastAsia="ru-RU"/>
          <w14:ligatures w14:val="none"/>
        </w:rPr>
      </w:pPr>
      <w:r w:rsidRPr="00CD76AD">
        <w:rPr>
          <w:rFonts w:ascii="Times New Roman" w:eastAsia="Times New Roman" w:hAnsi="Times New Roman" w:cs="Times New Roman"/>
          <w:b/>
          <w:kern w:val="0"/>
          <w:sz w:val="26"/>
          <w:lang w:eastAsia="ru-RU"/>
          <w14:ligatures w14:val="none"/>
        </w:rPr>
        <w:t>Паспорт «Центр речевого развития»</w:t>
      </w:r>
    </w:p>
    <w:tbl>
      <w:tblPr>
        <w:tblW w:w="0" w:type="auto"/>
        <w:jc w:val="center"/>
        <w:tblCellMar>
          <w:left w:w="10" w:type="dxa"/>
          <w:right w:w="10" w:type="dxa"/>
        </w:tblCellMar>
        <w:tblLook w:val="0000" w:firstRow="0" w:lastRow="0" w:firstColumn="0" w:lastColumn="0" w:noHBand="0" w:noVBand="0"/>
      </w:tblPr>
      <w:tblGrid>
        <w:gridCol w:w="417"/>
        <w:gridCol w:w="4259"/>
        <w:gridCol w:w="555"/>
        <w:gridCol w:w="536"/>
        <w:gridCol w:w="535"/>
        <w:gridCol w:w="622"/>
        <w:gridCol w:w="621"/>
        <w:gridCol w:w="1800"/>
      </w:tblGrid>
      <w:tr w:rsidR="00CD76AD" w:rsidRPr="00CD76AD" w14:paraId="5759A61F" w14:textId="77777777" w:rsidTr="00153C39">
        <w:trPr>
          <w:trHeight w:val="2427"/>
          <w:jc w:val="center"/>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6C1800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color w:val="000000"/>
                <w:kern w:val="0"/>
                <w:sz w:val="26"/>
                <w:lang w:eastAsia="ru-RU"/>
                <w14:ligatures w14:val="none"/>
              </w:rPr>
              <w:t>№</w:t>
            </w:r>
          </w:p>
        </w:tc>
        <w:tc>
          <w:tcPr>
            <w:tcW w:w="6580"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859A6D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color w:val="000000"/>
                <w:kern w:val="0"/>
                <w:sz w:val="26"/>
                <w:lang w:eastAsia="ru-RU"/>
                <w14:ligatures w14:val="none"/>
              </w:rPr>
              <w:t>Наименование</w:t>
            </w:r>
          </w:p>
        </w:tc>
        <w:tc>
          <w:tcPr>
            <w:tcW w:w="4578" w:type="dxa"/>
            <w:gridSpan w:val="5"/>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261A00E"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r w:rsidRPr="00CD76AD">
              <w:rPr>
                <w:rFonts w:ascii="Times New Roman" w:eastAsia="Times New Roman" w:hAnsi="Times New Roman" w:cs="Times New Roman"/>
                <w:b/>
                <w:kern w:val="0"/>
                <w:sz w:val="26"/>
                <w:lang w:eastAsia="ru-RU"/>
                <w14:ligatures w14:val="none"/>
              </w:rPr>
              <w:t xml:space="preserve">Количество на модуль </w:t>
            </w:r>
            <w:r w:rsidRPr="00CD76AD">
              <w:rPr>
                <w:rFonts w:ascii="Times New Roman" w:eastAsia="Times New Roman" w:hAnsi="Times New Roman" w:cs="Times New Roman"/>
                <w:b/>
                <w:kern w:val="0"/>
                <w:sz w:val="26"/>
                <w:lang w:eastAsia="ru-RU"/>
                <w14:ligatures w14:val="none"/>
              </w:rPr>
              <w:br/>
              <w:t>по возрастным группам</w:t>
            </w:r>
          </w:p>
          <w:p w14:paraId="364603CA"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370C39E5"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6B15D40A"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3F747945"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725D2CCC" w14:textId="77777777" w:rsidR="00CD76AD" w:rsidRPr="00CD76AD" w:rsidRDefault="00CD76AD" w:rsidP="00CD76AD">
            <w:pPr>
              <w:spacing w:after="200" w:line="276" w:lineRule="auto"/>
              <w:jc w:val="both"/>
              <w:rPr>
                <w:rFonts w:eastAsiaTheme="minorEastAsia"/>
                <w:kern w:val="0"/>
                <w:lang w:eastAsia="ru-RU"/>
                <w14:ligatures w14:val="none"/>
              </w:rPr>
            </w:pPr>
          </w:p>
        </w:tc>
        <w:tc>
          <w:tcPr>
            <w:tcW w:w="1033"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B8C7B0D" w14:textId="77777777" w:rsidR="00CD76AD" w:rsidRPr="00CD76AD" w:rsidRDefault="00CD76AD" w:rsidP="00CD76AD">
            <w:pPr>
              <w:spacing w:after="200" w:line="240" w:lineRule="auto"/>
              <w:jc w:val="both"/>
              <w:rPr>
                <w:rFonts w:eastAsiaTheme="minorEastAsia"/>
                <w:kern w:val="0"/>
                <w:lang w:eastAsia="ru-RU"/>
                <w14:ligatures w14:val="none"/>
              </w:rPr>
            </w:pPr>
            <w:r w:rsidRPr="00CD76AD">
              <w:rPr>
                <w:rFonts w:ascii="Times New Roman" w:eastAsia="Times New Roman" w:hAnsi="Times New Roman" w:cs="Times New Roman"/>
                <w:b/>
                <w:spacing w:val="-4"/>
                <w:kern w:val="0"/>
                <w:sz w:val="26"/>
                <w:lang w:eastAsia="ru-RU"/>
                <w14:ligatures w14:val="none"/>
              </w:rPr>
              <w:t>Минимальный базовый комплект для организации РППС в семье</w:t>
            </w:r>
          </w:p>
        </w:tc>
      </w:tr>
      <w:tr w:rsidR="00CD76AD" w:rsidRPr="00CD76AD" w14:paraId="3835B3F2" w14:textId="77777777" w:rsidTr="00153C39">
        <w:trPr>
          <w:trHeight w:val="320"/>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546CB9B"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658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FDB2B5"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4578" w:type="dxa"/>
            <w:gridSpan w:val="5"/>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ABD8279" w14:textId="77777777" w:rsidR="00CD76AD" w:rsidRPr="00CD76AD" w:rsidRDefault="00CD76AD" w:rsidP="00CD76AD">
            <w:pPr>
              <w:spacing w:after="200" w:line="276" w:lineRule="auto"/>
              <w:jc w:val="both"/>
              <w:rPr>
                <w:rFonts w:ascii="Times New Roman" w:eastAsia="Times New Roman" w:hAnsi="Times New Roman" w:cs="Times New Roman"/>
                <w:b/>
                <w:color w:val="000000"/>
                <w:kern w:val="0"/>
                <w:sz w:val="26"/>
                <w:lang w:eastAsia="ru-RU"/>
                <w14:ligatures w14:val="none"/>
              </w:rPr>
            </w:pPr>
            <w:r w:rsidRPr="00CD76AD">
              <w:rPr>
                <w:rFonts w:ascii="Times New Roman" w:eastAsia="Times New Roman" w:hAnsi="Times New Roman" w:cs="Times New Roman"/>
                <w:b/>
                <w:color w:val="000000"/>
                <w:kern w:val="0"/>
                <w:sz w:val="26"/>
                <w:lang w:eastAsia="ru-RU"/>
                <w14:ligatures w14:val="none"/>
              </w:rPr>
              <w:t>Возрастная группа</w:t>
            </w:r>
          </w:p>
          <w:p w14:paraId="6343490D" w14:textId="77777777" w:rsidR="00CD76AD" w:rsidRPr="00CD76AD" w:rsidRDefault="00CD76AD" w:rsidP="00CD76AD">
            <w:pPr>
              <w:spacing w:after="200" w:line="276" w:lineRule="auto"/>
              <w:jc w:val="both"/>
              <w:rPr>
                <w:rFonts w:eastAsiaTheme="minorEastAsia"/>
                <w:kern w:val="0"/>
                <w:lang w:eastAsia="ru-RU"/>
                <w14:ligatures w14:val="none"/>
              </w:rPr>
            </w:pPr>
          </w:p>
        </w:tc>
        <w:tc>
          <w:tcPr>
            <w:tcW w:w="103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56638C"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r>
      <w:tr w:rsidR="00CD76AD" w:rsidRPr="00CD76AD" w14:paraId="0C1CC03F" w14:textId="77777777" w:rsidTr="00153C39">
        <w:trPr>
          <w:trHeight w:val="539"/>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F452CB1"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658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BD08414"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967BDD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BE9F0D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8CA246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DE26BC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24CFF7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6-7</w:t>
            </w:r>
          </w:p>
        </w:tc>
        <w:tc>
          <w:tcPr>
            <w:tcW w:w="103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EF15A29"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r>
      <w:tr w:rsidR="00CD76AD" w:rsidRPr="00CD76AD" w14:paraId="5198627A"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07F359"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0F7B9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Дидактические игры (на развитие связной речи, грамматического строя речи, звукопроизношения)</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F053D0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70301F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96F6B6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78F06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4AB043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FCDB4A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28F0E035"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E06CD2B"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2</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5F9C53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Прописи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0F7340"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C50E6D"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BC763EE"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5196B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101B6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16</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F7792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3AF94EE4"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D62CD1"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3</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282266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Зеркала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6089E3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3AA07B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CF77ED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CA5CF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75C6B3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F88B79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1D59D0B0"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9544BAF"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4</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1E83DA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Схемы артикуляционной гимнастики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592420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6FAF06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3E4F68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D1AC5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3CCB07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E9B781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11E00F9E"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9A79F5F"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5</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E99B22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Картотека «Пальчиковых гимнастик»</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54C70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46351B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42F07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00FB8E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636690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6871B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564AEA6C"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C3DD7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6</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413F97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Наглядно-дидактические пособия</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D5739C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64F78E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1DF17C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A10F6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D8CCE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3924F1"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0A0AD354"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31005E8"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lastRenderedPageBreak/>
              <w:t>7</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8BF527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 xml:space="preserve">Азбука </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CCBB57"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F3BACFB"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F67F1C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1B2210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AAC27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F2574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315B8F13"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C59E826"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8</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2BE13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Мнемотаблицы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E6B7B35"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C6268A2"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65508EA"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743A87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9A1A9B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9F8302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3730CF60"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08C9602"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9</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C6396D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Шнуровки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39F180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9691DB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0A6655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A8A0B8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CE9F75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6C38E2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6B31B83D" w14:textId="77777777" w:rsidTr="00153C39">
        <w:trPr>
          <w:trHeight w:val="52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690569C"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10</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A579C7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Картотека игр на правильное речевое дыхание</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E1ACD3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53E6E4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7184F7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AE37C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9E2D5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73F872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37B761EF"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75F5C4"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11</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16258E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Материал для дыхательной гимнастики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4F9D47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F58895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299734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3E70AE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9A4A0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71625D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530AFBA9"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134CEB7"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12</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EB017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Картотека стихов</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A535C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00C3E6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C2B09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7FE3D8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F8BD46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260B4F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3E0E30CD"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765685F"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13</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61FD8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Картотека загадок, пословиц, поговорок</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247BE9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566A60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DFD37B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4F05A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999F6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0851F4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bl>
    <w:p w14:paraId="4172F6EC" w14:textId="77777777" w:rsidR="00CD76AD" w:rsidRPr="00CD76AD" w:rsidRDefault="00CD76AD" w:rsidP="00CD76AD">
      <w:pPr>
        <w:spacing w:after="200" w:line="264" w:lineRule="auto"/>
        <w:jc w:val="center"/>
        <w:rPr>
          <w:rFonts w:ascii="Times New Roman" w:eastAsia="Times New Roman" w:hAnsi="Times New Roman" w:cs="Times New Roman"/>
          <w:b/>
          <w:kern w:val="0"/>
          <w:sz w:val="26"/>
          <w:lang w:eastAsia="ru-RU"/>
          <w14:ligatures w14:val="none"/>
        </w:rPr>
      </w:pPr>
      <w:r w:rsidRPr="00CD76AD">
        <w:rPr>
          <w:rFonts w:ascii="Times New Roman" w:eastAsia="Times New Roman" w:hAnsi="Times New Roman" w:cs="Times New Roman"/>
          <w:b/>
          <w:kern w:val="0"/>
          <w:sz w:val="26"/>
          <w:lang w:eastAsia="ru-RU"/>
          <w14:ligatures w14:val="none"/>
        </w:rPr>
        <w:t>Паспорт «Центр занимательной математики»</w:t>
      </w:r>
    </w:p>
    <w:tbl>
      <w:tblPr>
        <w:tblW w:w="0" w:type="auto"/>
        <w:jc w:val="center"/>
        <w:tblCellMar>
          <w:left w:w="10" w:type="dxa"/>
          <w:right w:w="10" w:type="dxa"/>
        </w:tblCellMar>
        <w:tblLook w:val="0000" w:firstRow="0" w:lastRow="0" w:firstColumn="0" w:lastColumn="0" w:noHBand="0" w:noVBand="0"/>
      </w:tblPr>
      <w:tblGrid>
        <w:gridCol w:w="424"/>
        <w:gridCol w:w="4152"/>
        <w:gridCol w:w="586"/>
        <w:gridCol w:w="564"/>
        <w:gridCol w:w="562"/>
        <w:gridCol w:w="629"/>
        <w:gridCol w:w="628"/>
        <w:gridCol w:w="1800"/>
      </w:tblGrid>
      <w:tr w:rsidR="00CD76AD" w:rsidRPr="00CD76AD" w14:paraId="6F28C1CA" w14:textId="77777777" w:rsidTr="00153C39">
        <w:trPr>
          <w:trHeight w:val="2427"/>
          <w:jc w:val="center"/>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2779C6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color w:val="000000"/>
                <w:kern w:val="0"/>
                <w:sz w:val="26"/>
                <w:lang w:eastAsia="ru-RU"/>
                <w14:ligatures w14:val="none"/>
              </w:rPr>
              <w:t>№</w:t>
            </w:r>
          </w:p>
        </w:tc>
        <w:tc>
          <w:tcPr>
            <w:tcW w:w="6580"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1B78E4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color w:val="000000"/>
                <w:kern w:val="0"/>
                <w:sz w:val="26"/>
                <w:lang w:eastAsia="ru-RU"/>
                <w14:ligatures w14:val="none"/>
              </w:rPr>
              <w:t>Наименование</w:t>
            </w:r>
          </w:p>
        </w:tc>
        <w:tc>
          <w:tcPr>
            <w:tcW w:w="4578" w:type="dxa"/>
            <w:gridSpan w:val="5"/>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9DB286B"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r w:rsidRPr="00CD76AD">
              <w:rPr>
                <w:rFonts w:ascii="Times New Roman" w:eastAsia="Times New Roman" w:hAnsi="Times New Roman" w:cs="Times New Roman"/>
                <w:b/>
                <w:kern w:val="0"/>
                <w:sz w:val="26"/>
                <w:lang w:eastAsia="ru-RU"/>
                <w14:ligatures w14:val="none"/>
              </w:rPr>
              <w:t xml:space="preserve">Количество на модуль </w:t>
            </w:r>
            <w:r w:rsidRPr="00CD76AD">
              <w:rPr>
                <w:rFonts w:ascii="Times New Roman" w:eastAsia="Times New Roman" w:hAnsi="Times New Roman" w:cs="Times New Roman"/>
                <w:b/>
                <w:kern w:val="0"/>
                <w:sz w:val="26"/>
                <w:lang w:eastAsia="ru-RU"/>
                <w14:ligatures w14:val="none"/>
              </w:rPr>
              <w:br/>
              <w:t>по возрастным группам</w:t>
            </w:r>
          </w:p>
          <w:p w14:paraId="57AA61DE"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3E79690D"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52BFE4AC"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26B4893B"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770161BD" w14:textId="77777777" w:rsidR="00CD76AD" w:rsidRPr="00CD76AD" w:rsidRDefault="00CD76AD" w:rsidP="00CD76AD">
            <w:pPr>
              <w:spacing w:after="200" w:line="276" w:lineRule="auto"/>
              <w:jc w:val="both"/>
              <w:rPr>
                <w:rFonts w:eastAsiaTheme="minorEastAsia"/>
                <w:kern w:val="0"/>
                <w:lang w:eastAsia="ru-RU"/>
                <w14:ligatures w14:val="none"/>
              </w:rPr>
            </w:pPr>
          </w:p>
        </w:tc>
        <w:tc>
          <w:tcPr>
            <w:tcW w:w="1033"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B0F908A" w14:textId="77777777" w:rsidR="00CD76AD" w:rsidRPr="00CD76AD" w:rsidRDefault="00CD76AD" w:rsidP="00CD76AD">
            <w:pPr>
              <w:spacing w:after="200" w:line="240" w:lineRule="auto"/>
              <w:jc w:val="both"/>
              <w:rPr>
                <w:rFonts w:eastAsiaTheme="minorEastAsia"/>
                <w:kern w:val="0"/>
                <w:lang w:eastAsia="ru-RU"/>
                <w14:ligatures w14:val="none"/>
              </w:rPr>
            </w:pPr>
            <w:r w:rsidRPr="00CD76AD">
              <w:rPr>
                <w:rFonts w:ascii="Times New Roman" w:eastAsia="Times New Roman" w:hAnsi="Times New Roman" w:cs="Times New Roman"/>
                <w:b/>
                <w:spacing w:val="-4"/>
                <w:kern w:val="0"/>
                <w:sz w:val="26"/>
                <w:lang w:eastAsia="ru-RU"/>
                <w14:ligatures w14:val="none"/>
              </w:rPr>
              <w:t>Минимальный базовый комплект для организации РППС в семье</w:t>
            </w:r>
          </w:p>
        </w:tc>
      </w:tr>
      <w:tr w:rsidR="00CD76AD" w:rsidRPr="00CD76AD" w14:paraId="13EAF095" w14:textId="77777777" w:rsidTr="00153C39">
        <w:trPr>
          <w:trHeight w:val="320"/>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99F636A"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658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2B584E4"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4578" w:type="dxa"/>
            <w:gridSpan w:val="5"/>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8B7FF30" w14:textId="77777777" w:rsidR="00CD76AD" w:rsidRPr="00CD76AD" w:rsidRDefault="00CD76AD" w:rsidP="00CD76AD">
            <w:pPr>
              <w:spacing w:after="200" w:line="276" w:lineRule="auto"/>
              <w:jc w:val="both"/>
              <w:rPr>
                <w:rFonts w:ascii="Times New Roman" w:eastAsia="Times New Roman" w:hAnsi="Times New Roman" w:cs="Times New Roman"/>
                <w:b/>
                <w:color w:val="000000"/>
                <w:kern w:val="0"/>
                <w:sz w:val="26"/>
                <w:lang w:eastAsia="ru-RU"/>
                <w14:ligatures w14:val="none"/>
              </w:rPr>
            </w:pPr>
            <w:r w:rsidRPr="00CD76AD">
              <w:rPr>
                <w:rFonts w:ascii="Times New Roman" w:eastAsia="Times New Roman" w:hAnsi="Times New Roman" w:cs="Times New Roman"/>
                <w:b/>
                <w:color w:val="000000"/>
                <w:kern w:val="0"/>
                <w:sz w:val="26"/>
                <w:lang w:eastAsia="ru-RU"/>
                <w14:ligatures w14:val="none"/>
              </w:rPr>
              <w:t>Возрастная группа</w:t>
            </w:r>
          </w:p>
          <w:p w14:paraId="55C59E8A" w14:textId="77777777" w:rsidR="00CD76AD" w:rsidRPr="00CD76AD" w:rsidRDefault="00CD76AD" w:rsidP="00CD76AD">
            <w:pPr>
              <w:spacing w:after="200" w:line="276" w:lineRule="auto"/>
              <w:jc w:val="both"/>
              <w:rPr>
                <w:rFonts w:eastAsiaTheme="minorEastAsia"/>
                <w:kern w:val="0"/>
                <w:lang w:eastAsia="ru-RU"/>
                <w14:ligatures w14:val="none"/>
              </w:rPr>
            </w:pPr>
          </w:p>
        </w:tc>
        <w:tc>
          <w:tcPr>
            <w:tcW w:w="103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96006A0"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r>
      <w:tr w:rsidR="00CD76AD" w:rsidRPr="00CD76AD" w14:paraId="7FB4A3FC" w14:textId="77777777" w:rsidTr="00153C39">
        <w:trPr>
          <w:trHeight w:val="539"/>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1C5068"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658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4457C2C"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8B98E6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1981CB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393886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DE3C58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61DD98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6-7</w:t>
            </w:r>
          </w:p>
        </w:tc>
        <w:tc>
          <w:tcPr>
            <w:tcW w:w="103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22E27AB"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r>
      <w:tr w:rsidR="00CD76AD" w:rsidRPr="00CD76AD" w14:paraId="593D3B9C"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003E4B8"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06A4F8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Геометрические фигуры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7971A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3096FA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C0C3F2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CE019A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C441A7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BB927E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49593E9C"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D24B653"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2</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473622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Счетные палочки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89170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B4575D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2C643D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B24A82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853CA5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86543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63E8DFDA"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FC3B9EA"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3</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2C03EA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Дидактические игры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430047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29840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0BBFA1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676C2B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51999D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2F840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3506D8DB"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E089D4"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4</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148FD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Календари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DEEE77"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26F3075"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EA2E18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9B3D18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27A638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C48844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1005636B"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BA0D38"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5</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699F80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Шнуровка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BCC365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44CE09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45039C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C4462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8C32F7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3019D8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0B575549"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9C3C0C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6</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5C6B7D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Наглядно-дидактические пособия</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3881D2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D458A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859206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E3D22A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A67379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CC43F1"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5E94773D"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6F981A"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lastRenderedPageBreak/>
              <w:t>7</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42AFB5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Цифры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FF8B635"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372F049"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B7902F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C73FE3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8EC9C8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3E06B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42EA5417"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AF5A6C"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8</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2C8CF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Тетради в клеточку</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29C91C"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151E7F"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3FDA7B"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5AD93B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080CE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2E3A98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6A263417"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A8BFDC"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9</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D53C0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Картотека логических задач</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56CC1F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5A105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232FF1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7071B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C65B7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AF6E4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598E7EFF" w14:textId="77777777" w:rsidTr="00153C39">
        <w:trPr>
          <w:trHeight w:val="52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6A94D31"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10</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032DC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Картотека математических игр</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0061D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2B57B0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73E596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DF84FF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A2042C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2AF48F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359AD789"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AAAEBFB"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11</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2BD2E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Картотека математических загадок</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E45BB4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42EA62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CA9F13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E971E3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670463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431C1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37FDF64A"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4B696E"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12</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185F7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Картотека математических стихов</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12AB5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94456B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DC06F9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A85F96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BCCBF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5E89DE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0BA1DBB2"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4DE5325"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13</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28794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Часы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BC058AE"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D16C92E"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30B3E4"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7204E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A33BC6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DD0BAFA"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50E810FB"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75EB18"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14</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5C8D0B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Плакат «Дни недели»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3FC8E0C"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E21C5A"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F66992A"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0EAC6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3F81A6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01A6D83"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27F45AC4"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E05794"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15</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8CC64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Математические бусы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19F288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E16B6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FE20B0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DCE302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A1A714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378AF92"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bl>
    <w:p w14:paraId="644AEC2A" w14:textId="77777777" w:rsidR="00CD76AD" w:rsidRPr="00CD76AD" w:rsidRDefault="00CD76AD" w:rsidP="00CD76AD">
      <w:pPr>
        <w:spacing w:after="200" w:line="264" w:lineRule="auto"/>
        <w:jc w:val="center"/>
        <w:rPr>
          <w:rFonts w:ascii="Times New Roman" w:eastAsia="Times New Roman" w:hAnsi="Times New Roman" w:cs="Times New Roman"/>
          <w:kern w:val="0"/>
          <w:sz w:val="26"/>
          <w:lang w:eastAsia="ru-RU"/>
          <w14:ligatures w14:val="none"/>
        </w:rPr>
      </w:pPr>
    </w:p>
    <w:p w14:paraId="2952F4BB" w14:textId="77777777" w:rsidR="00CD76AD" w:rsidRPr="00CD76AD" w:rsidRDefault="00CD76AD" w:rsidP="00CD76AD">
      <w:pPr>
        <w:spacing w:after="200" w:line="264" w:lineRule="auto"/>
        <w:jc w:val="center"/>
        <w:rPr>
          <w:rFonts w:ascii="Times New Roman" w:eastAsia="Times New Roman" w:hAnsi="Times New Roman" w:cs="Times New Roman"/>
          <w:b/>
          <w:kern w:val="0"/>
          <w:sz w:val="26"/>
          <w:lang w:eastAsia="ru-RU"/>
          <w14:ligatures w14:val="none"/>
        </w:rPr>
      </w:pPr>
      <w:r w:rsidRPr="00CD76AD">
        <w:rPr>
          <w:rFonts w:ascii="Times New Roman" w:eastAsia="Times New Roman" w:hAnsi="Times New Roman" w:cs="Times New Roman"/>
          <w:b/>
          <w:kern w:val="0"/>
          <w:sz w:val="26"/>
          <w:lang w:eastAsia="ru-RU"/>
          <w14:ligatures w14:val="none"/>
        </w:rPr>
        <w:t>Паспорт «Юные художники» (художественно-эстетическое развитие)</w:t>
      </w:r>
    </w:p>
    <w:tbl>
      <w:tblPr>
        <w:tblW w:w="0" w:type="auto"/>
        <w:jc w:val="center"/>
        <w:tblCellMar>
          <w:left w:w="10" w:type="dxa"/>
          <w:right w:w="10" w:type="dxa"/>
        </w:tblCellMar>
        <w:tblLook w:val="0000" w:firstRow="0" w:lastRow="0" w:firstColumn="0" w:lastColumn="0" w:noHBand="0" w:noVBand="0"/>
      </w:tblPr>
      <w:tblGrid>
        <w:gridCol w:w="418"/>
        <w:gridCol w:w="4237"/>
        <w:gridCol w:w="571"/>
        <w:gridCol w:w="550"/>
        <w:gridCol w:w="548"/>
        <w:gridCol w:w="611"/>
        <w:gridCol w:w="610"/>
        <w:gridCol w:w="1800"/>
      </w:tblGrid>
      <w:tr w:rsidR="00CD76AD" w:rsidRPr="00CD76AD" w14:paraId="7B8DA36F" w14:textId="77777777" w:rsidTr="00153C39">
        <w:trPr>
          <w:trHeight w:val="2427"/>
          <w:jc w:val="center"/>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E836BD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color w:val="000000"/>
                <w:kern w:val="0"/>
                <w:sz w:val="26"/>
                <w:lang w:eastAsia="ru-RU"/>
                <w14:ligatures w14:val="none"/>
              </w:rPr>
              <w:t>№</w:t>
            </w:r>
          </w:p>
        </w:tc>
        <w:tc>
          <w:tcPr>
            <w:tcW w:w="6580"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2CE1DD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color w:val="000000"/>
                <w:kern w:val="0"/>
                <w:sz w:val="26"/>
                <w:lang w:eastAsia="ru-RU"/>
                <w14:ligatures w14:val="none"/>
              </w:rPr>
              <w:t>Наименование</w:t>
            </w:r>
          </w:p>
        </w:tc>
        <w:tc>
          <w:tcPr>
            <w:tcW w:w="4578" w:type="dxa"/>
            <w:gridSpan w:val="5"/>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85C3E49"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r w:rsidRPr="00CD76AD">
              <w:rPr>
                <w:rFonts w:ascii="Times New Roman" w:eastAsia="Times New Roman" w:hAnsi="Times New Roman" w:cs="Times New Roman"/>
                <w:b/>
                <w:kern w:val="0"/>
                <w:sz w:val="26"/>
                <w:lang w:eastAsia="ru-RU"/>
                <w14:ligatures w14:val="none"/>
              </w:rPr>
              <w:t xml:space="preserve">Количество на модуль </w:t>
            </w:r>
            <w:r w:rsidRPr="00CD76AD">
              <w:rPr>
                <w:rFonts w:ascii="Times New Roman" w:eastAsia="Times New Roman" w:hAnsi="Times New Roman" w:cs="Times New Roman"/>
                <w:b/>
                <w:kern w:val="0"/>
                <w:sz w:val="26"/>
                <w:lang w:eastAsia="ru-RU"/>
                <w14:ligatures w14:val="none"/>
              </w:rPr>
              <w:br/>
              <w:t>по возрастным группам</w:t>
            </w:r>
          </w:p>
          <w:p w14:paraId="05CE6DA9"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5B5198AD"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645B0C19"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13EC0077"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5FDA7F7D" w14:textId="77777777" w:rsidR="00CD76AD" w:rsidRPr="00CD76AD" w:rsidRDefault="00CD76AD" w:rsidP="00CD76AD">
            <w:pPr>
              <w:spacing w:after="200" w:line="276" w:lineRule="auto"/>
              <w:jc w:val="both"/>
              <w:rPr>
                <w:rFonts w:eastAsiaTheme="minorEastAsia"/>
                <w:kern w:val="0"/>
                <w:lang w:eastAsia="ru-RU"/>
                <w14:ligatures w14:val="none"/>
              </w:rPr>
            </w:pPr>
          </w:p>
        </w:tc>
        <w:tc>
          <w:tcPr>
            <w:tcW w:w="1033"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C59C955" w14:textId="77777777" w:rsidR="00CD76AD" w:rsidRPr="00CD76AD" w:rsidRDefault="00CD76AD" w:rsidP="00CD76AD">
            <w:pPr>
              <w:spacing w:after="200" w:line="240" w:lineRule="auto"/>
              <w:jc w:val="both"/>
              <w:rPr>
                <w:rFonts w:eastAsiaTheme="minorEastAsia"/>
                <w:kern w:val="0"/>
                <w:lang w:eastAsia="ru-RU"/>
                <w14:ligatures w14:val="none"/>
              </w:rPr>
            </w:pPr>
            <w:r w:rsidRPr="00CD76AD">
              <w:rPr>
                <w:rFonts w:ascii="Times New Roman" w:eastAsia="Times New Roman" w:hAnsi="Times New Roman" w:cs="Times New Roman"/>
                <w:b/>
                <w:spacing w:val="-4"/>
                <w:kern w:val="0"/>
                <w:sz w:val="26"/>
                <w:lang w:eastAsia="ru-RU"/>
                <w14:ligatures w14:val="none"/>
              </w:rPr>
              <w:t>Минимальный базовый комплект для организации РППС в семье</w:t>
            </w:r>
          </w:p>
        </w:tc>
      </w:tr>
      <w:tr w:rsidR="00CD76AD" w:rsidRPr="00CD76AD" w14:paraId="5DBEE47E" w14:textId="77777777" w:rsidTr="00153C39">
        <w:trPr>
          <w:trHeight w:val="320"/>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3C3C633"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658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8974329"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4578" w:type="dxa"/>
            <w:gridSpan w:val="5"/>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DF82AF3" w14:textId="77777777" w:rsidR="00CD76AD" w:rsidRPr="00CD76AD" w:rsidRDefault="00CD76AD" w:rsidP="00CD76AD">
            <w:pPr>
              <w:spacing w:after="200" w:line="276" w:lineRule="auto"/>
              <w:jc w:val="both"/>
              <w:rPr>
                <w:rFonts w:ascii="Times New Roman" w:eastAsia="Times New Roman" w:hAnsi="Times New Roman" w:cs="Times New Roman"/>
                <w:b/>
                <w:color w:val="000000"/>
                <w:kern w:val="0"/>
                <w:sz w:val="26"/>
                <w:lang w:eastAsia="ru-RU"/>
                <w14:ligatures w14:val="none"/>
              </w:rPr>
            </w:pPr>
            <w:r w:rsidRPr="00CD76AD">
              <w:rPr>
                <w:rFonts w:ascii="Times New Roman" w:eastAsia="Times New Roman" w:hAnsi="Times New Roman" w:cs="Times New Roman"/>
                <w:b/>
                <w:color w:val="000000"/>
                <w:kern w:val="0"/>
                <w:sz w:val="26"/>
                <w:lang w:eastAsia="ru-RU"/>
                <w14:ligatures w14:val="none"/>
              </w:rPr>
              <w:t>Возрастная группа</w:t>
            </w:r>
          </w:p>
          <w:p w14:paraId="249488D1" w14:textId="77777777" w:rsidR="00CD76AD" w:rsidRPr="00CD76AD" w:rsidRDefault="00CD76AD" w:rsidP="00CD76AD">
            <w:pPr>
              <w:spacing w:after="200" w:line="276" w:lineRule="auto"/>
              <w:jc w:val="both"/>
              <w:rPr>
                <w:rFonts w:eastAsiaTheme="minorEastAsia"/>
                <w:kern w:val="0"/>
                <w:lang w:eastAsia="ru-RU"/>
                <w14:ligatures w14:val="none"/>
              </w:rPr>
            </w:pPr>
          </w:p>
        </w:tc>
        <w:tc>
          <w:tcPr>
            <w:tcW w:w="103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5179E9"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r>
      <w:tr w:rsidR="00CD76AD" w:rsidRPr="00CD76AD" w14:paraId="62E5E4E8" w14:textId="77777777" w:rsidTr="00153C39">
        <w:trPr>
          <w:trHeight w:val="539"/>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F50918F"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658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0ED0858"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065F94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319D6F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157987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88100E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80D229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6-7</w:t>
            </w:r>
          </w:p>
        </w:tc>
        <w:tc>
          <w:tcPr>
            <w:tcW w:w="103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F4F849"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r>
      <w:tr w:rsidR="00CD76AD" w:rsidRPr="00CD76AD" w14:paraId="34E9A3C3"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8B70B3"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86F436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Цветные и простые карандаши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F792E4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6F1BA5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286F70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EBE687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BB1A5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9EE456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11E561A3"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23C48C9"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2</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C0EB6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Акварель, гуашь</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D14E5C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5C0F09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5D9D79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131CCA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E84C6A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C515E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0E3E58DF"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DF5839"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3</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484A6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Фломастеры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65B97D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DC794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F24995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A1B799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B139D2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807CB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6474F88D"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8E4204F"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4</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B81A2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Восковые мелки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CFADB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475E9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2052B1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B52CF7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2EE1EB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41C159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37789E5C"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67029FD"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5</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807B6E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Маркеры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B00E6F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CA9F8F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FC0BDD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03F13E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EEC67D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E59009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5B8BD99D"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96012D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lastRenderedPageBreak/>
              <w:t>6</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5C0107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Трафареты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4443B7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8AADBD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C182A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3BD300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BE973B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08D2C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64BFA6B2"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283F64"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7</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614B39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Линейки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33BC1DD"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68912B9"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3A0427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621868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F319EB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A3820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78853075"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6AF34D"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8</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D04956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Бумага (белая и цветная), картон</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3E3A43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F1FED7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6E577A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C2CD6F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40185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F20A6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0121091E"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A0F736"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9</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2388C1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Ножницы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630E0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91EA4F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ABAA4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FB0BDD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6EA1D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1428CD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7E563205" w14:textId="77777777" w:rsidTr="00153C39">
        <w:trPr>
          <w:trHeight w:val="52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B67798B"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10</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BAECBC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Палитра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BCD31B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9F8326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1B1C6C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C23665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51A956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7E1D93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1F4C16F1"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BC9E85F"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11</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BE4566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Раскраски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1D3C21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3C93B2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9EE2DD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625F0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5E5B23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F3CEA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5B8D79E0"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518E475"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12</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7012C3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Клей</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30A911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6D58B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F1BFF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5D81B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469C1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ADF821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2B1AF572"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896CF3"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13</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2599A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Клеенки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85047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F09573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463E13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C343E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11082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72971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14D2A3CA"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446D0B5"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14</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BC195B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Салфетки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9A08F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C55CF8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3066C7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87CF57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CE0B77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3EAE15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5BC6BF90"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FE23B3F"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15</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507C8E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Стеки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6B46C24"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2A56975"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ECB992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3C02DE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EAF1AD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A49A7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2B75C01C"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2AFEC93"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16</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13A78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Доски для лепки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0DF37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42739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958A99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96EE1D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DBDD9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6D0987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4EB18140"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F57B275"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17</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2662CD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Пластилин (соленное тесто)</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D3E58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18BA8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FB8315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848E8B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0136FD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4B77FE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50553F49"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B85C07"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18</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AF41F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Цветной песок</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82C79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F2FFFC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F73CB1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43C0E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A4BF53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F0B51F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49D42403"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69AE54"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19</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E51D26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Бисер, крупа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401F6C4"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A6470FA"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A4F145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CD233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CC5FA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97D5FE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471ECAE0"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A7668CB"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20</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9F2E8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Портреты художников</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4C9CC44"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CADF58A"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8B188B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D7EA8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F4CAFB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BFD7FDA"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0189726B"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359D6CF"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21</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92781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Репродукции картин, скульптуры малых форм</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6163A1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BE4FA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901A8D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FB6C90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24AB64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3EDBF7"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7E91AE35"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F724A0"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22</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444D8F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Образцы декоративно-прикладного искусства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44E5C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2F8AD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0EF010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C071A9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951EA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EC4CA4D"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66EB55C6"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5D516F9"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23</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ADF21B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Операционные карты, отражающие последовательность действий по созданию образа из бумаги, глины и других материалов</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1CC8A9"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44AE62C"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86CD351"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1F3A02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A537D7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01FA4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bl>
    <w:p w14:paraId="6D4680EB" w14:textId="77777777" w:rsidR="00CD76AD" w:rsidRPr="00CD76AD" w:rsidRDefault="00CD76AD" w:rsidP="00CD76AD">
      <w:pPr>
        <w:spacing w:after="200" w:line="264" w:lineRule="auto"/>
        <w:ind w:firstLine="482"/>
        <w:jc w:val="center"/>
        <w:rPr>
          <w:rFonts w:ascii="Times New Roman" w:eastAsia="Times New Roman" w:hAnsi="Times New Roman" w:cs="Times New Roman"/>
          <w:b/>
          <w:kern w:val="0"/>
          <w:sz w:val="26"/>
          <w:lang w:eastAsia="ru-RU"/>
          <w14:ligatures w14:val="none"/>
        </w:rPr>
      </w:pPr>
    </w:p>
    <w:p w14:paraId="44CCA5F7" w14:textId="77777777" w:rsidR="00CD76AD" w:rsidRPr="00CD76AD" w:rsidRDefault="00CD76AD" w:rsidP="00CD76AD">
      <w:pPr>
        <w:spacing w:after="200" w:line="264" w:lineRule="auto"/>
        <w:ind w:firstLine="482"/>
        <w:jc w:val="center"/>
        <w:rPr>
          <w:rFonts w:ascii="Times New Roman" w:eastAsia="Times New Roman" w:hAnsi="Times New Roman" w:cs="Times New Roman"/>
          <w:b/>
          <w:kern w:val="0"/>
          <w:sz w:val="26"/>
          <w:lang w:eastAsia="ru-RU"/>
          <w14:ligatures w14:val="none"/>
        </w:rPr>
      </w:pPr>
    </w:p>
    <w:p w14:paraId="7A07D276" w14:textId="77777777" w:rsidR="00CD76AD" w:rsidRPr="00CD76AD" w:rsidRDefault="00CD76AD" w:rsidP="00CD76AD">
      <w:pPr>
        <w:spacing w:after="200" w:line="264" w:lineRule="auto"/>
        <w:ind w:firstLine="482"/>
        <w:jc w:val="center"/>
        <w:rPr>
          <w:rFonts w:ascii="Times New Roman" w:eastAsia="Times New Roman" w:hAnsi="Times New Roman" w:cs="Times New Roman"/>
          <w:b/>
          <w:kern w:val="0"/>
          <w:sz w:val="26"/>
          <w:lang w:eastAsia="ru-RU"/>
          <w14:ligatures w14:val="none"/>
        </w:rPr>
      </w:pPr>
    </w:p>
    <w:p w14:paraId="192201FD" w14:textId="77777777" w:rsidR="00CD76AD" w:rsidRPr="00CD76AD" w:rsidRDefault="00CD76AD" w:rsidP="00CD76AD">
      <w:pPr>
        <w:spacing w:after="200" w:line="264" w:lineRule="auto"/>
        <w:ind w:firstLine="482"/>
        <w:jc w:val="center"/>
        <w:rPr>
          <w:rFonts w:ascii="Times New Roman" w:eastAsia="Times New Roman" w:hAnsi="Times New Roman" w:cs="Times New Roman"/>
          <w:b/>
          <w:kern w:val="0"/>
          <w:sz w:val="26"/>
          <w:lang w:eastAsia="ru-RU"/>
          <w14:ligatures w14:val="none"/>
        </w:rPr>
      </w:pPr>
    </w:p>
    <w:p w14:paraId="48B309F9" w14:textId="77777777" w:rsidR="00CD76AD" w:rsidRPr="00CD76AD" w:rsidRDefault="00CD76AD" w:rsidP="00CD76AD">
      <w:pPr>
        <w:spacing w:after="200" w:line="264" w:lineRule="auto"/>
        <w:ind w:firstLine="482"/>
        <w:jc w:val="center"/>
        <w:rPr>
          <w:rFonts w:ascii="Times New Roman" w:eastAsia="Times New Roman" w:hAnsi="Times New Roman" w:cs="Times New Roman"/>
          <w:b/>
          <w:kern w:val="0"/>
          <w:sz w:val="26"/>
          <w:lang w:eastAsia="ru-RU"/>
          <w14:ligatures w14:val="none"/>
        </w:rPr>
      </w:pPr>
    </w:p>
    <w:p w14:paraId="17925EBD" w14:textId="77777777" w:rsidR="00CD76AD" w:rsidRPr="00CD76AD" w:rsidRDefault="00CD76AD" w:rsidP="00CD76AD">
      <w:pPr>
        <w:spacing w:after="200" w:line="264" w:lineRule="auto"/>
        <w:ind w:firstLine="482"/>
        <w:jc w:val="center"/>
        <w:rPr>
          <w:rFonts w:ascii="Times New Roman" w:eastAsia="Times New Roman" w:hAnsi="Times New Roman" w:cs="Times New Roman"/>
          <w:b/>
          <w:kern w:val="0"/>
          <w:sz w:val="26"/>
          <w:lang w:eastAsia="ru-RU"/>
          <w14:ligatures w14:val="none"/>
        </w:rPr>
      </w:pPr>
      <w:r w:rsidRPr="00CD76AD">
        <w:rPr>
          <w:rFonts w:ascii="Times New Roman" w:eastAsia="Times New Roman" w:hAnsi="Times New Roman" w:cs="Times New Roman"/>
          <w:b/>
          <w:kern w:val="0"/>
          <w:sz w:val="26"/>
          <w:lang w:eastAsia="ru-RU"/>
          <w14:ligatures w14:val="none"/>
        </w:rPr>
        <w:lastRenderedPageBreak/>
        <w:t>Паспорт «Патриотического центра»</w:t>
      </w:r>
    </w:p>
    <w:p w14:paraId="654944DC" w14:textId="77777777" w:rsidR="00CD76AD" w:rsidRPr="00CD76AD" w:rsidRDefault="00CD76AD" w:rsidP="00CD76AD">
      <w:pPr>
        <w:spacing w:after="200" w:line="264" w:lineRule="auto"/>
        <w:ind w:firstLine="482"/>
        <w:jc w:val="center"/>
        <w:rPr>
          <w:rFonts w:ascii="Times New Roman" w:eastAsia="Times New Roman" w:hAnsi="Times New Roman" w:cs="Times New Roman"/>
          <w:b/>
          <w:kern w:val="0"/>
          <w:sz w:val="26"/>
          <w:lang w:eastAsia="ru-RU"/>
          <w14:ligatures w14:val="none"/>
        </w:rPr>
      </w:pPr>
      <w:r w:rsidRPr="00CD76AD">
        <w:rPr>
          <w:rFonts w:ascii="Times New Roman" w:eastAsia="Times New Roman" w:hAnsi="Times New Roman" w:cs="Times New Roman"/>
          <w:b/>
          <w:kern w:val="0"/>
          <w:sz w:val="26"/>
          <w:lang w:eastAsia="ru-RU"/>
          <w14:ligatures w14:val="none"/>
        </w:rPr>
        <w:t xml:space="preserve"> («Россия – наша Родина» «Край мой родной»)</w:t>
      </w:r>
    </w:p>
    <w:tbl>
      <w:tblPr>
        <w:tblW w:w="0" w:type="auto"/>
        <w:jc w:val="center"/>
        <w:tblCellMar>
          <w:left w:w="10" w:type="dxa"/>
          <w:right w:w="10" w:type="dxa"/>
        </w:tblCellMar>
        <w:tblLook w:val="0000" w:firstRow="0" w:lastRow="0" w:firstColumn="0" w:lastColumn="0" w:noHBand="0" w:noVBand="0"/>
      </w:tblPr>
      <w:tblGrid>
        <w:gridCol w:w="409"/>
        <w:gridCol w:w="4381"/>
        <w:gridCol w:w="545"/>
        <w:gridCol w:w="526"/>
        <w:gridCol w:w="523"/>
        <w:gridCol w:w="581"/>
        <w:gridCol w:w="580"/>
        <w:gridCol w:w="1800"/>
      </w:tblGrid>
      <w:tr w:rsidR="00CD76AD" w:rsidRPr="00CD76AD" w14:paraId="7B112DFF" w14:textId="77777777" w:rsidTr="00153C39">
        <w:trPr>
          <w:trHeight w:val="2427"/>
          <w:jc w:val="center"/>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6E3A1B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color w:val="000000"/>
                <w:kern w:val="0"/>
                <w:sz w:val="26"/>
                <w:lang w:eastAsia="ru-RU"/>
                <w14:ligatures w14:val="none"/>
              </w:rPr>
              <w:t>№</w:t>
            </w:r>
          </w:p>
        </w:tc>
        <w:tc>
          <w:tcPr>
            <w:tcW w:w="6580"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5BF8B4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color w:val="000000"/>
                <w:kern w:val="0"/>
                <w:sz w:val="26"/>
                <w:lang w:eastAsia="ru-RU"/>
                <w14:ligatures w14:val="none"/>
              </w:rPr>
              <w:t>Наименование</w:t>
            </w:r>
          </w:p>
        </w:tc>
        <w:tc>
          <w:tcPr>
            <w:tcW w:w="4578" w:type="dxa"/>
            <w:gridSpan w:val="5"/>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04ED332"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r w:rsidRPr="00CD76AD">
              <w:rPr>
                <w:rFonts w:ascii="Times New Roman" w:eastAsia="Times New Roman" w:hAnsi="Times New Roman" w:cs="Times New Roman"/>
                <w:b/>
                <w:kern w:val="0"/>
                <w:sz w:val="26"/>
                <w:lang w:eastAsia="ru-RU"/>
                <w14:ligatures w14:val="none"/>
              </w:rPr>
              <w:t xml:space="preserve">Количество на модуль </w:t>
            </w:r>
            <w:r w:rsidRPr="00CD76AD">
              <w:rPr>
                <w:rFonts w:ascii="Times New Roman" w:eastAsia="Times New Roman" w:hAnsi="Times New Roman" w:cs="Times New Roman"/>
                <w:b/>
                <w:kern w:val="0"/>
                <w:sz w:val="26"/>
                <w:lang w:eastAsia="ru-RU"/>
                <w14:ligatures w14:val="none"/>
              </w:rPr>
              <w:br/>
              <w:t>по возрастным группам</w:t>
            </w:r>
          </w:p>
          <w:p w14:paraId="2B090C0B"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151FC489"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7EC37AA2"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2C4481E7"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5B3847DE" w14:textId="77777777" w:rsidR="00CD76AD" w:rsidRPr="00CD76AD" w:rsidRDefault="00CD76AD" w:rsidP="00CD76AD">
            <w:pPr>
              <w:spacing w:after="200" w:line="276" w:lineRule="auto"/>
              <w:jc w:val="both"/>
              <w:rPr>
                <w:rFonts w:eastAsiaTheme="minorEastAsia"/>
                <w:kern w:val="0"/>
                <w:lang w:eastAsia="ru-RU"/>
                <w14:ligatures w14:val="none"/>
              </w:rPr>
            </w:pPr>
          </w:p>
        </w:tc>
        <w:tc>
          <w:tcPr>
            <w:tcW w:w="1033"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929FE65" w14:textId="77777777" w:rsidR="00CD76AD" w:rsidRPr="00CD76AD" w:rsidRDefault="00CD76AD" w:rsidP="00CD76AD">
            <w:pPr>
              <w:spacing w:after="200" w:line="240" w:lineRule="auto"/>
              <w:jc w:val="both"/>
              <w:rPr>
                <w:rFonts w:eastAsiaTheme="minorEastAsia"/>
                <w:kern w:val="0"/>
                <w:lang w:eastAsia="ru-RU"/>
                <w14:ligatures w14:val="none"/>
              </w:rPr>
            </w:pPr>
            <w:r w:rsidRPr="00CD76AD">
              <w:rPr>
                <w:rFonts w:ascii="Times New Roman" w:eastAsia="Times New Roman" w:hAnsi="Times New Roman" w:cs="Times New Roman"/>
                <w:b/>
                <w:spacing w:val="-4"/>
                <w:kern w:val="0"/>
                <w:sz w:val="26"/>
                <w:lang w:eastAsia="ru-RU"/>
                <w14:ligatures w14:val="none"/>
              </w:rPr>
              <w:t>Минимальный базовый комплект для организации РППС в семье</w:t>
            </w:r>
          </w:p>
        </w:tc>
      </w:tr>
      <w:tr w:rsidR="00CD76AD" w:rsidRPr="00CD76AD" w14:paraId="479030FD" w14:textId="77777777" w:rsidTr="00153C39">
        <w:trPr>
          <w:trHeight w:val="320"/>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1E9083"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658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9ADB9C"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4578" w:type="dxa"/>
            <w:gridSpan w:val="5"/>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7E7F0B2" w14:textId="77777777" w:rsidR="00CD76AD" w:rsidRPr="00CD76AD" w:rsidRDefault="00CD76AD" w:rsidP="00CD76AD">
            <w:pPr>
              <w:spacing w:after="200" w:line="276" w:lineRule="auto"/>
              <w:jc w:val="both"/>
              <w:rPr>
                <w:rFonts w:ascii="Times New Roman" w:eastAsia="Times New Roman" w:hAnsi="Times New Roman" w:cs="Times New Roman"/>
                <w:b/>
                <w:color w:val="000000"/>
                <w:kern w:val="0"/>
                <w:sz w:val="26"/>
                <w:lang w:eastAsia="ru-RU"/>
                <w14:ligatures w14:val="none"/>
              </w:rPr>
            </w:pPr>
            <w:r w:rsidRPr="00CD76AD">
              <w:rPr>
                <w:rFonts w:ascii="Times New Roman" w:eastAsia="Times New Roman" w:hAnsi="Times New Roman" w:cs="Times New Roman"/>
                <w:b/>
                <w:color w:val="000000"/>
                <w:kern w:val="0"/>
                <w:sz w:val="26"/>
                <w:lang w:eastAsia="ru-RU"/>
                <w14:ligatures w14:val="none"/>
              </w:rPr>
              <w:t>Возрастная группа</w:t>
            </w:r>
          </w:p>
          <w:p w14:paraId="4809D4C6" w14:textId="77777777" w:rsidR="00CD76AD" w:rsidRPr="00CD76AD" w:rsidRDefault="00CD76AD" w:rsidP="00CD76AD">
            <w:pPr>
              <w:spacing w:after="200" w:line="276" w:lineRule="auto"/>
              <w:jc w:val="both"/>
              <w:rPr>
                <w:rFonts w:eastAsiaTheme="minorEastAsia"/>
                <w:kern w:val="0"/>
                <w:lang w:eastAsia="ru-RU"/>
                <w14:ligatures w14:val="none"/>
              </w:rPr>
            </w:pPr>
          </w:p>
        </w:tc>
        <w:tc>
          <w:tcPr>
            <w:tcW w:w="103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C34904A"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r>
      <w:tr w:rsidR="00CD76AD" w:rsidRPr="00CD76AD" w14:paraId="7A698A5A" w14:textId="77777777" w:rsidTr="00153C39">
        <w:trPr>
          <w:trHeight w:val="539"/>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1B4260B"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658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241616"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E703CA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2D3005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3C0321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F4E703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F33382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6-7</w:t>
            </w:r>
          </w:p>
        </w:tc>
        <w:tc>
          <w:tcPr>
            <w:tcW w:w="103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FF2CE2"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r>
      <w:tr w:rsidR="00CD76AD" w:rsidRPr="00CD76AD" w14:paraId="1D38AA6D"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DED9E00"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FD330D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Флаг и герб РФ</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40606A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39AD8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C3CA3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32AC6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20DADC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1CFD55B"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2AF7E2D8"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1EECB14"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2</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0F1809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Портрет президента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BDE7E17"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1980768"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60EC7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5C2FE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A5896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194226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23F326FC"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2C638C3"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3</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97C49F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Иллюстрации с историческими местами нашего города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2EAF57"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094F3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2309CC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DFC6DC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80B9AE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04220D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1D4A866F"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22B5894"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4</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3F2071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Иллюстрации различных городов России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707220C"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B209A3"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428A5E8"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6717A2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A678E2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1C4FDD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13D1D5C8"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F1410B0"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5</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FD10AE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Иллюстрации достопримечательностей города Красноярска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19C070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C6597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63978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CB8F9C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F52F1B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C0F58E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3BD331BE"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40320E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6</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1280E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Портреты выдающихся людей города Красноярска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E729DA"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E3D8289"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C5A2A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0FDB53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01CC81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B3498B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3CF52496"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2825A2"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7</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F38890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Энциклопедии и книги о Красноярске и России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6EC93FA"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CF5A288"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69048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5DFE06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B080B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64700C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7D0DA942"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3896FFA"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8</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A99895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Произведения о России и родном крае</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376976"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BD5A1F2"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DB27EB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3B4A02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370D84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26DD8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19C7DEBA"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2336AD"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9</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F53B5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Макеты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F1CD0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252376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24C31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85DEEB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69B3E9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CBD0079"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bl>
    <w:p w14:paraId="23B844F6" w14:textId="77777777" w:rsidR="00CD76AD" w:rsidRPr="00CD76AD" w:rsidRDefault="00CD76AD" w:rsidP="00CD76AD">
      <w:pPr>
        <w:spacing w:after="200" w:line="264" w:lineRule="auto"/>
        <w:ind w:firstLine="482"/>
        <w:jc w:val="center"/>
        <w:rPr>
          <w:rFonts w:ascii="Times New Roman" w:eastAsia="Times New Roman" w:hAnsi="Times New Roman" w:cs="Times New Roman"/>
          <w:b/>
          <w:kern w:val="0"/>
          <w:sz w:val="26"/>
          <w:lang w:eastAsia="ru-RU"/>
          <w14:ligatures w14:val="none"/>
        </w:rPr>
      </w:pPr>
    </w:p>
    <w:p w14:paraId="6F3A5E77" w14:textId="77777777" w:rsidR="00CD76AD" w:rsidRPr="00CD76AD" w:rsidRDefault="00CD76AD" w:rsidP="00CD76AD">
      <w:pPr>
        <w:spacing w:after="200" w:line="264" w:lineRule="auto"/>
        <w:ind w:firstLine="482"/>
        <w:jc w:val="center"/>
        <w:rPr>
          <w:rFonts w:ascii="Times New Roman" w:eastAsia="Times New Roman" w:hAnsi="Times New Roman" w:cs="Times New Roman"/>
          <w:b/>
          <w:kern w:val="0"/>
          <w:sz w:val="26"/>
          <w:lang w:eastAsia="ru-RU"/>
          <w14:ligatures w14:val="none"/>
        </w:rPr>
      </w:pPr>
      <w:r w:rsidRPr="00CD76AD">
        <w:rPr>
          <w:rFonts w:ascii="Times New Roman" w:eastAsia="Times New Roman" w:hAnsi="Times New Roman" w:cs="Times New Roman"/>
          <w:b/>
          <w:kern w:val="0"/>
          <w:sz w:val="26"/>
          <w:lang w:eastAsia="ru-RU"/>
          <w14:ligatures w14:val="none"/>
        </w:rPr>
        <w:lastRenderedPageBreak/>
        <w:t>Паспорт «Музыкального центра» («Звуки музыки»)</w:t>
      </w:r>
    </w:p>
    <w:tbl>
      <w:tblPr>
        <w:tblW w:w="0" w:type="auto"/>
        <w:jc w:val="center"/>
        <w:tblCellMar>
          <w:left w:w="10" w:type="dxa"/>
          <w:right w:w="10" w:type="dxa"/>
        </w:tblCellMar>
        <w:tblLook w:val="0000" w:firstRow="0" w:lastRow="0" w:firstColumn="0" w:lastColumn="0" w:noHBand="0" w:noVBand="0"/>
      </w:tblPr>
      <w:tblGrid>
        <w:gridCol w:w="425"/>
        <w:gridCol w:w="4129"/>
        <w:gridCol w:w="590"/>
        <w:gridCol w:w="568"/>
        <w:gridCol w:w="566"/>
        <w:gridCol w:w="634"/>
        <w:gridCol w:w="633"/>
        <w:gridCol w:w="1800"/>
      </w:tblGrid>
      <w:tr w:rsidR="00CD76AD" w:rsidRPr="00CD76AD" w14:paraId="663FA5C7" w14:textId="77777777" w:rsidTr="00153C39">
        <w:trPr>
          <w:trHeight w:val="2427"/>
          <w:jc w:val="center"/>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D46F7E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color w:val="000000"/>
                <w:kern w:val="0"/>
                <w:sz w:val="26"/>
                <w:lang w:eastAsia="ru-RU"/>
                <w14:ligatures w14:val="none"/>
              </w:rPr>
              <w:t>№</w:t>
            </w:r>
          </w:p>
        </w:tc>
        <w:tc>
          <w:tcPr>
            <w:tcW w:w="6580"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6A1891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color w:val="000000"/>
                <w:kern w:val="0"/>
                <w:sz w:val="26"/>
                <w:lang w:eastAsia="ru-RU"/>
                <w14:ligatures w14:val="none"/>
              </w:rPr>
              <w:t>Наименование</w:t>
            </w:r>
          </w:p>
        </w:tc>
        <w:tc>
          <w:tcPr>
            <w:tcW w:w="4578" w:type="dxa"/>
            <w:gridSpan w:val="5"/>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E14792A"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r w:rsidRPr="00CD76AD">
              <w:rPr>
                <w:rFonts w:ascii="Times New Roman" w:eastAsia="Times New Roman" w:hAnsi="Times New Roman" w:cs="Times New Roman"/>
                <w:b/>
                <w:kern w:val="0"/>
                <w:sz w:val="26"/>
                <w:lang w:eastAsia="ru-RU"/>
                <w14:ligatures w14:val="none"/>
              </w:rPr>
              <w:t xml:space="preserve">Количество на модуль </w:t>
            </w:r>
            <w:r w:rsidRPr="00CD76AD">
              <w:rPr>
                <w:rFonts w:ascii="Times New Roman" w:eastAsia="Times New Roman" w:hAnsi="Times New Roman" w:cs="Times New Roman"/>
                <w:b/>
                <w:kern w:val="0"/>
                <w:sz w:val="26"/>
                <w:lang w:eastAsia="ru-RU"/>
                <w14:ligatures w14:val="none"/>
              </w:rPr>
              <w:br/>
              <w:t>по возрастным группам</w:t>
            </w:r>
          </w:p>
          <w:p w14:paraId="0279233E"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7C49B2F9"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3263F62B"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3FE795D4"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326BC76C" w14:textId="77777777" w:rsidR="00CD76AD" w:rsidRPr="00CD76AD" w:rsidRDefault="00CD76AD" w:rsidP="00CD76AD">
            <w:pPr>
              <w:spacing w:after="200" w:line="276" w:lineRule="auto"/>
              <w:jc w:val="both"/>
              <w:rPr>
                <w:rFonts w:eastAsiaTheme="minorEastAsia"/>
                <w:kern w:val="0"/>
                <w:lang w:eastAsia="ru-RU"/>
                <w14:ligatures w14:val="none"/>
              </w:rPr>
            </w:pPr>
          </w:p>
        </w:tc>
        <w:tc>
          <w:tcPr>
            <w:tcW w:w="1033"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BCE592B" w14:textId="77777777" w:rsidR="00CD76AD" w:rsidRPr="00CD76AD" w:rsidRDefault="00CD76AD" w:rsidP="00CD76AD">
            <w:pPr>
              <w:spacing w:after="200" w:line="240" w:lineRule="auto"/>
              <w:jc w:val="both"/>
              <w:rPr>
                <w:rFonts w:eastAsiaTheme="minorEastAsia"/>
                <w:kern w:val="0"/>
                <w:lang w:eastAsia="ru-RU"/>
                <w14:ligatures w14:val="none"/>
              </w:rPr>
            </w:pPr>
            <w:r w:rsidRPr="00CD76AD">
              <w:rPr>
                <w:rFonts w:ascii="Times New Roman" w:eastAsia="Times New Roman" w:hAnsi="Times New Roman" w:cs="Times New Roman"/>
                <w:b/>
                <w:spacing w:val="-4"/>
                <w:kern w:val="0"/>
                <w:sz w:val="26"/>
                <w:lang w:eastAsia="ru-RU"/>
                <w14:ligatures w14:val="none"/>
              </w:rPr>
              <w:t>Минимальный базовый комплект для организации РППС в семье</w:t>
            </w:r>
          </w:p>
        </w:tc>
      </w:tr>
      <w:tr w:rsidR="00CD76AD" w:rsidRPr="00CD76AD" w14:paraId="7345649F" w14:textId="77777777" w:rsidTr="00153C39">
        <w:trPr>
          <w:trHeight w:val="320"/>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C7B782"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658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D7C580"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4578" w:type="dxa"/>
            <w:gridSpan w:val="5"/>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AC0A016" w14:textId="77777777" w:rsidR="00CD76AD" w:rsidRPr="00CD76AD" w:rsidRDefault="00CD76AD" w:rsidP="00CD76AD">
            <w:pPr>
              <w:spacing w:after="200" w:line="276" w:lineRule="auto"/>
              <w:jc w:val="both"/>
              <w:rPr>
                <w:rFonts w:ascii="Times New Roman" w:eastAsia="Times New Roman" w:hAnsi="Times New Roman" w:cs="Times New Roman"/>
                <w:b/>
                <w:color w:val="000000"/>
                <w:kern w:val="0"/>
                <w:sz w:val="26"/>
                <w:lang w:eastAsia="ru-RU"/>
                <w14:ligatures w14:val="none"/>
              </w:rPr>
            </w:pPr>
            <w:r w:rsidRPr="00CD76AD">
              <w:rPr>
                <w:rFonts w:ascii="Times New Roman" w:eastAsia="Times New Roman" w:hAnsi="Times New Roman" w:cs="Times New Roman"/>
                <w:b/>
                <w:color w:val="000000"/>
                <w:kern w:val="0"/>
                <w:sz w:val="26"/>
                <w:lang w:eastAsia="ru-RU"/>
                <w14:ligatures w14:val="none"/>
              </w:rPr>
              <w:t>Возрастная группа</w:t>
            </w:r>
          </w:p>
          <w:p w14:paraId="6ACA24A3" w14:textId="77777777" w:rsidR="00CD76AD" w:rsidRPr="00CD76AD" w:rsidRDefault="00CD76AD" w:rsidP="00CD76AD">
            <w:pPr>
              <w:spacing w:after="200" w:line="276" w:lineRule="auto"/>
              <w:jc w:val="both"/>
              <w:rPr>
                <w:rFonts w:eastAsiaTheme="minorEastAsia"/>
                <w:kern w:val="0"/>
                <w:lang w:eastAsia="ru-RU"/>
                <w14:ligatures w14:val="none"/>
              </w:rPr>
            </w:pPr>
          </w:p>
        </w:tc>
        <w:tc>
          <w:tcPr>
            <w:tcW w:w="103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7EC6757"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r>
      <w:tr w:rsidR="00CD76AD" w:rsidRPr="00CD76AD" w14:paraId="2E7982CD" w14:textId="77777777" w:rsidTr="00153C39">
        <w:trPr>
          <w:trHeight w:val="539"/>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83216CE"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658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4A1BE2B"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C094F9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C3F10C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A73494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3CE2DD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7C141E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6-7</w:t>
            </w:r>
          </w:p>
        </w:tc>
        <w:tc>
          <w:tcPr>
            <w:tcW w:w="103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C095E76"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r>
      <w:tr w:rsidR="00CD76AD" w:rsidRPr="00CD76AD" w14:paraId="60A90C76"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69BB337"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E36F61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Балалайка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D8A765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3E9C53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40776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6314D6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C73885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4156BB"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210BEC8A"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050047A"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2</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C88E9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Арфа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1321A1"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5FDF11C"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178DE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AC6CE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5DAAF6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18832A6"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3D86DF4E"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17E22A1"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3</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F0352A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Металлофоны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D87AF0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952AD3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3CC9CD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BAA510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FF360B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D25154"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4338A55D"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A317A5D"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4</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730497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Гармонь</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27FCBB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BB7627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548EBD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8D2A1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794A60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CB1FCB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35E5C90E"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F2CB30E"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5</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0DE0AD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Колокольчики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1536D9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A11C1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7C07CF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86316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D21D59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60C034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42A1F016"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B5EDBE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6</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127012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Дудочки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0637BD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3930F6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C26E2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D09C86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B5A14A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9D6059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75B665A3"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9846198"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7</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A0E9B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Игрушечный синтезатор</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63422F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92D809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1AB298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64DF8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DF524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864FFC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5F6FE2EF"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661C51"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8</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559443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Картотека музыкальных игр и упражнений</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9BB8E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D10EFD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DCE3CC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FDD21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371A09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92B5BD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6ABCE58C"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61C6C2"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9</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C12FBC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Наглядно-дидактические пособия</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F530D4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31A89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C1DD1D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F072FC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1C0612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C5CAF46"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3C3EDEBA"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BBF12E2"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10</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C445EF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Бубен</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5FAFA5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862138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593DF8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4F44FA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BA0D0A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4</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3714A5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0E0DDE09"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2F35299"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11</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B486E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Маракасы, погремушки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A9400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3098DF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098965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8CBB43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9CD4F1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3</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45FE62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54F86691"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50BADA6"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12</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C11A3D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Грамзаписи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BC7C74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34A39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75C07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6637F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C7D5C7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5200E0"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7DE5CD7C"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83B6AB"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13</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003B0D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Портреты композиторов</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A3DF1B"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1B2CEBA"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3B166B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7BEA70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1B27B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4CE6ADA"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4E8EDFF3"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4091943"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14</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C1B0C1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Дидактические игры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4AA8AD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D9E444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BAF667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2FB907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7E1206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A4279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bl>
    <w:p w14:paraId="5A32489D" w14:textId="77777777" w:rsidR="00CD76AD" w:rsidRPr="00CD76AD" w:rsidRDefault="00CD76AD" w:rsidP="00CD76AD">
      <w:pPr>
        <w:spacing w:after="200" w:line="264" w:lineRule="auto"/>
        <w:ind w:firstLine="482"/>
        <w:jc w:val="center"/>
        <w:rPr>
          <w:rFonts w:ascii="Times New Roman" w:eastAsia="Times New Roman" w:hAnsi="Times New Roman" w:cs="Times New Roman"/>
          <w:b/>
          <w:kern w:val="0"/>
          <w:sz w:val="26"/>
          <w:lang w:eastAsia="ru-RU"/>
          <w14:ligatures w14:val="none"/>
        </w:rPr>
      </w:pPr>
    </w:p>
    <w:p w14:paraId="561898FC" w14:textId="77777777" w:rsidR="00CD76AD" w:rsidRPr="00CD76AD" w:rsidRDefault="00CD76AD" w:rsidP="00CD76AD">
      <w:pPr>
        <w:spacing w:after="200" w:line="264" w:lineRule="auto"/>
        <w:ind w:firstLine="482"/>
        <w:jc w:val="center"/>
        <w:rPr>
          <w:rFonts w:ascii="Times New Roman" w:eastAsia="Times New Roman" w:hAnsi="Times New Roman" w:cs="Times New Roman"/>
          <w:b/>
          <w:kern w:val="0"/>
          <w:sz w:val="26"/>
          <w:lang w:eastAsia="ru-RU"/>
          <w14:ligatures w14:val="none"/>
        </w:rPr>
      </w:pPr>
    </w:p>
    <w:p w14:paraId="08B1CF3F" w14:textId="77777777" w:rsidR="00CD76AD" w:rsidRPr="00CD76AD" w:rsidRDefault="00CD76AD" w:rsidP="00CD76AD">
      <w:pPr>
        <w:spacing w:after="200" w:line="264" w:lineRule="auto"/>
        <w:ind w:firstLine="482"/>
        <w:jc w:val="center"/>
        <w:rPr>
          <w:rFonts w:ascii="Times New Roman" w:eastAsia="Times New Roman" w:hAnsi="Times New Roman" w:cs="Times New Roman"/>
          <w:b/>
          <w:kern w:val="0"/>
          <w:sz w:val="26"/>
          <w:lang w:eastAsia="ru-RU"/>
          <w14:ligatures w14:val="none"/>
        </w:rPr>
      </w:pPr>
    </w:p>
    <w:p w14:paraId="2868533E" w14:textId="77777777" w:rsidR="00CD76AD" w:rsidRPr="00CD76AD" w:rsidRDefault="00CD76AD" w:rsidP="00CD76AD">
      <w:pPr>
        <w:spacing w:after="200" w:line="264" w:lineRule="auto"/>
        <w:ind w:firstLine="482"/>
        <w:jc w:val="center"/>
        <w:rPr>
          <w:rFonts w:ascii="Times New Roman" w:eastAsia="Times New Roman" w:hAnsi="Times New Roman" w:cs="Times New Roman"/>
          <w:b/>
          <w:kern w:val="0"/>
          <w:sz w:val="26"/>
          <w:lang w:eastAsia="ru-RU"/>
          <w14:ligatures w14:val="none"/>
        </w:rPr>
      </w:pPr>
      <w:r w:rsidRPr="00CD76AD">
        <w:rPr>
          <w:rFonts w:ascii="Times New Roman" w:eastAsia="Times New Roman" w:hAnsi="Times New Roman" w:cs="Times New Roman"/>
          <w:b/>
          <w:kern w:val="0"/>
          <w:sz w:val="26"/>
          <w:lang w:eastAsia="ru-RU"/>
          <w14:ligatures w14:val="none"/>
        </w:rPr>
        <w:t>Паспорт театрального центра «Юные артисты»</w:t>
      </w:r>
    </w:p>
    <w:tbl>
      <w:tblPr>
        <w:tblW w:w="0" w:type="auto"/>
        <w:jc w:val="center"/>
        <w:tblCellMar>
          <w:left w:w="10" w:type="dxa"/>
          <w:right w:w="10" w:type="dxa"/>
        </w:tblCellMar>
        <w:tblLook w:val="0000" w:firstRow="0" w:lastRow="0" w:firstColumn="0" w:lastColumn="0" w:noHBand="0" w:noVBand="0"/>
      </w:tblPr>
      <w:tblGrid>
        <w:gridCol w:w="425"/>
        <w:gridCol w:w="4129"/>
        <w:gridCol w:w="590"/>
        <w:gridCol w:w="568"/>
        <w:gridCol w:w="566"/>
        <w:gridCol w:w="634"/>
        <w:gridCol w:w="633"/>
        <w:gridCol w:w="1800"/>
      </w:tblGrid>
      <w:tr w:rsidR="00CD76AD" w:rsidRPr="00CD76AD" w14:paraId="4BB9F2CB" w14:textId="77777777" w:rsidTr="00153C39">
        <w:trPr>
          <w:trHeight w:val="2427"/>
          <w:jc w:val="center"/>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54E439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color w:val="000000"/>
                <w:kern w:val="0"/>
                <w:sz w:val="26"/>
                <w:lang w:eastAsia="ru-RU"/>
                <w14:ligatures w14:val="none"/>
              </w:rPr>
              <w:t>№</w:t>
            </w:r>
          </w:p>
        </w:tc>
        <w:tc>
          <w:tcPr>
            <w:tcW w:w="6580"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6830DE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color w:val="000000"/>
                <w:kern w:val="0"/>
                <w:sz w:val="26"/>
                <w:lang w:eastAsia="ru-RU"/>
                <w14:ligatures w14:val="none"/>
              </w:rPr>
              <w:t>Наименование</w:t>
            </w:r>
          </w:p>
        </w:tc>
        <w:tc>
          <w:tcPr>
            <w:tcW w:w="4578" w:type="dxa"/>
            <w:gridSpan w:val="5"/>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CB95D44"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r w:rsidRPr="00CD76AD">
              <w:rPr>
                <w:rFonts w:ascii="Times New Roman" w:eastAsia="Times New Roman" w:hAnsi="Times New Roman" w:cs="Times New Roman"/>
                <w:b/>
                <w:kern w:val="0"/>
                <w:sz w:val="26"/>
                <w:lang w:eastAsia="ru-RU"/>
                <w14:ligatures w14:val="none"/>
              </w:rPr>
              <w:t xml:space="preserve">Количество на модуль </w:t>
            </w:r>
            <w:r w:rsidRPr="00CD76AD">
              <w:rPr>
                <w:rFonts w:ascii="Times New Roman" w:eastAsia="Times New Roman" w:hAnsi="Times New Roman" w:cs="Times New Roman"/>
                <w:b/>
                <w:kern w:val="0"/>
                <w:sz w:val="26"/>
                <w:lang w:eastAsia="ru-RU"/>
                <w14:ligatures w14:val="none"/>
              </w:rPr>
              <w:br/>
              <w:t>по возрастным группам</w:t>
            </w:r>
          </w:p>
          <w:p w14:paraId="7E3BC753"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565AC23F"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72DAD7E8"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5099C422"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36063913" w14:textId="77777777" w:rsidR="00CD76AD" w:rsidRPr="00CD76AD" w:rsidRDefault="00CD76AD" w:rsidP="00CD76AD">
            <w:pPr>
              <w:spacing w:after="200" w:line="276" w:lineRule="auto"/>
              <w:jc w:val="both"/>
              <w:rPr>
                <w:rFonts w:eastAsiaTheme="minorEastAsia"/>
                <w:kern w:val="0"/>
                <w:lang w:eastAsia="ru-RU"/>
                <w14:ligatures w14:val="none"/>
              </w:rPr>
            </w:pPr>
          </w:p>
        </w:tc>
        <w:tc>
          <w:tcPr>
            <w:tcW w:w="1033"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7C856E2" w14:textId="77777777" w:rsidR="00CD76AD" w:rsidRPr="00CD76AD" w:rsidRDefault="00CD76AD" w:rsidP="00CD76AD">
            <w:pPr>
              <w:spacing w:after="200" w:line="240" w:lineRule="auto"/>
              <w:jc w:val="both"/>
              <w:rPr>
                <w:rFonts w:eastAsiaTheme="minorEastAsia"/>
                <w:kern w:val="0"/>
                <w:lang w:eastAsia="ru-RU"/>
                <w14:ligatures w14:val="none"/>
              </w:rPr>
            </w:pPr>
            <w:r w:rsidRPr="00CD76AD">
              <w:rPr>
                <w:rFonts w:ascii="Times New Roman" w:eastAsia="Times New Roman" w:hAnsi="Times New Roman" w:cs="Times New Roman"/>
                <w:b/>
                <w:spacing w:val="-4"/>
                <w:kern w:val="0"/>
                <w:sz w:val="26"/>
                <w:lang w:eastAsia="ru-RU"/>
                <w14:ligatures w14:val="none"/>
              </w:rPr>
              <w:t>Минимальный базовый комплект для организации РППС в семье</w:t>
            </w:r>
          </w:p>
        </w:tc>
      </w:tr>
      <w:tr w:rsidR="00CD76AD" w:rsidRPr="00CD76AD" w14:paraId="499D564B" w14:textId="77777777" w:rsidTr="00153C39">
        <w:trPr>
          <w:trHeight w:val="320"/>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A435A8"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658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AB34B1"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4578" w:type="dxa"/>
            <w:gridSpan w:val="5"/>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01128CB" w14:textId="77777777" w:rsidR="00CD76AD" w:rsidRPr="00CD76AD" w:rsidRDefault="00CD76AD" w:rsidP="00CD76AD">
            <w:pPr>
              <w:spacing w:after="200" w:line="276" w:lineRule="auto"/>
              <w:jc w:val="both"/>
              <w:rPr>
                <w:rFonts w:ascii="Times New Roman" w:eastAsia="Times New Roman" w:hAnsi="Times New Roman" w:cs="Times New Roman"/>
                <w:b/>
                <w:color w:val="000000"/>
                <w:kern w:val="0"/>
                <w:sz w:val="26"/>
                <w:lang w:eastAsia="ru-RU"/>
                <w14:ligatures w14:val="none"/>
              </w:rPr>
            </w:pPr>
            <w:r w:rsidRPr="00CD76AD">
              <w:rPr>
                <w:rFonts w:ascii="Times New Roman" w:eastAsia="Times New Roman" w:hAnsi="Times New Roman" w:cs="Times New Roman"/>
                <w:b/>
                <w:color w:val="000000"/>
                <w:kern w:val="0"/>
                <w:sz w:val="26"/>
                <w:lang w:eastAsia="ru-RU"/>
                <w14:ligatures w14:val="none"/>
              </w:rPr>
              <w:t>Возрастная группа</w:t>
            </w:r>
          </w:p>
          <w:p w14:paraId="7D56B9F3" w14:textId="77777777" w:rsidR="00CD76AD" w:rsidRPr="00CD76AD" w:rsidRDefault="00CD76AD" w:rsidP="00CD76AD">
            <w:pPr>
              <w:spacing w:after="200" w:line="276" w:lineRule="auto"/>
              <w:jc w:val="both"/>
              <w:rPr>
                <w:rFonts w:eastAsiaTheme="minorEastAsia"/>
                <w:kern w:val="0"/>
                <w:lang w:eastAsia="ru-RU"/>
                <w14:ligatures w14:val="none"/>
              </w:rPr>
            </w:pPr>
          </w:p>
        </w:tc>
        <w:tc>
          <w:tcPr>
            <w:tcW w:w="103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328A70D"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r>
      <w:tr w:rsidR="00CD76AD" w:rsidRPr="00CD76AD" w14:paraId="50C4F273" w14:textId="77777777" w:rsidTr="00153C39">
        <w:trPr>
          <w:trHeight w:val="539"/>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045A69"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658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60D2C7D"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2706FA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E794FD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EF9891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60DB70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732BEA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6-7</w:t>
            </w:r>
          </w:p>
        </w:tc>
        <w:tc>
          <w:tcPr>
            <w:tcW w:w="103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0C8572B"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r>
      <w:tr w:rsidR="00CD76AD" w:rsidRPr="00CD76AD" w14:paraId="0E67B52A"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E95F9EC"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AA1ABE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Театр «Би-ба-бо»</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4C763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B60DA4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DA2A0A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2F9C56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31652F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3</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A78913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65068B85"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9DB8FE"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2</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CCEAC9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Варежковый театр (перчаточный театр)</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FC0A95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2CA80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536C3F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109008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166D39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0CF8AA3"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440D20DE"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7235458"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3</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67847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Пальчиковый театр</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B50C00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3E4031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D568F4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CC4349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21965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9913E3B"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4A2E0FB5"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B2D0C5"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4</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4FFF38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Театр эмоций</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A2E5356"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E400D84"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5363C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C27DFE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C5582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DD331E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6B7D96CF"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1D73B6"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5</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ECE89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Маски животных</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3A453D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230DDD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7BB0AD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9BF1D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29971C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3AE299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79FA04EF"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C0F7C0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6</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91724D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Театр резиновых игрушек</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7ED1A5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17FAA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F6E4D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2B579E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12411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2574B8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65C88E58"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79C452E"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7</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116AF0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Куклы-марионетки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E459E06"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FCC1709"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39C795B"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4E85DA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15E392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6C319FB"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2A90E637"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09AFD7"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8</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0ABBE3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Ростовые куклы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7AC5E0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A9F1E0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55018A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CED99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67F748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2A5B80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31CD825D"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3DC9C62"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9</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168224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Ширма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F722D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000B9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2C95AE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1B1087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9F829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560E8BD"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47F5DAFF"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0EEC3F"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10</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8A0B2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Костюмы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9DA779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D2B8E7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05293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00A455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51232A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2F199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785EE860"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DDF4F5D"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11</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F47DC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Теневой театр</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088F5D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4CBAD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7A95DC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77F0BD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FF6C0B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84C763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7C2BE8A3"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C059C04"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12</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E3F2A1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Грамзаписи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83E3F5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711EDE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5DFF72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C197D4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8E77B5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3735FB9"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41F23070"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88AA67"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13</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4FE0E8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Сценарии постановок сказок</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1812EF6"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3F350E1"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72CCC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72811D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74058F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AA2C87D"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6654E3E8"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339080A"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lastRenderedPageBreak/>
              <w:t>14</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DF628D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Картотека русских народных сказок</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88DB2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84D4AD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3D708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813A58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C1A00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326108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bl>
    <w:p w14:paraId="61B82575" w14:textId="77777777" w:rsidR="00CD76AD" w:rsidRPr="00CD76AD" w:rsidRDefault="00CD76AD" w:rsidP="00CD76AD">
      <w:pPr>
        <w:spacing w:after="200" w:line="264" w:lineRule="auto"/>
        <w:ind w:firstLine="482"/>
        <w:jc w:val="center"/>
        <w:rPr>
          <w:rFonts w:ascii="Times New Roman" w:eastAsia="Times New Roman" w:hAnsi="Times New Roman" w:cs="Times New Roman"/>
          <w:b/>
          <w:kern w:val="0"/>
          <w:sz w:val="26"/>
          <w:lang w:eastAsia="ru-RU"/>
          <w14:ligatures w14:val="none"/>
        </w:rPr>
      </w:pPr>
    </w:p>
    <w:p w14:paraId="7081D2BE" w14:textId="77777777" w:rsidR="00CD76AD" w:rsidRPr="00CD76AD" w:rsidRDefault="00CD76AD" w:rsidP="00CD76AD">
      <w:pPr>
        <w:spacing w:after="200" w:line="264" w:lineRule="auto"/>
        <w:ind w:firstLine="482"/>
        <w:jc w:val="center"/>
        <w:rPr>
          <w:rFonts w:ascii="Times New Roman" w:eastAsia="Times New Roman" w:hAnsi="Times New Roman" w:cs="Times New Roman"/>
          <w:b/>
          <w:kern w:val="0"/>
          <w:sz w:val="26"/>
          <w:lang w:eastAsia="ru-RU"/>
          <w14:ligatures w14:val="none"/>
        </w:rPr>
      </w:pPr>
      <w:r w:rsidRPr="00CD76AD">
        <w:rPr>
          <w:rFonts w:ascii="Times New Roman" w:eastAsia="Times New Roman" w:hAnsi="Times New Roman" w:cs="Times New Roman"/>
          <w:b/>
          <w:kern w:val="0"/>
          <w:sz w:val="26"/>
          <w:lang w:eastAsia="ru-RU"/>
          <w14:ligatures w14:val="none"/>
        </w:rPr>
        <w:t>Паспорт книжного центра «Мир книги»</w:t>
      </w:r>
    </w:p>
    <w:tbl>
      <w:tblPr>
        <w:tblW w:w="0" w:type="auto"/>
        <w:jc w:val="center"/>
        <w:tblCellMar>
          <w:left w:w="10" w:type="dxa"/>
          <w:right w:w="10" w:type="dxa"/>
        </w:tblCellMar>
        <w:tblLook w:val="0000" w:firstRow="0" w:lastRow="0" w:firstColumn="0" w:lastColumn="0" w:noHBand="0" w:noVBand="0"/>
      </w:tblPr>
      <w:tblGrid>
        <w:gridCol w:w="424"/>
        <w:gridCol w:w="4153"/>
        <w:gridCol w:w="586"/>
        <w:gridCol w:w="564"/>
        <w:gridCol w:w="561"/>
        <w:gridCol w:w="629"/>
        <w:gridCol w:w="628"/>
        <w:gridCol w:w="1800"/>
      </w:tblGrid>
      <w:tr w:rsidR="00CD76AD" w:rsidRPr="00CD76AD" w14:paraId="0F0805CA" w14:textId="77777777" w:rsidTr="00153C39">
        <w:trPr>
          <w:trHeight w:val="2427"/>
          <w:jc w:val="center"/>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F7EA9A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color w:val="000000"/>
                <w:kern w:val="0"/>
                <w:sz w:val="26"/>
                <w:lang w:eastAsia="ru-RU"/>
                <w14:ligatures w14:val="none"/>
              </w:rPr>
              <w:t>№</w:t>
            </w:r>
          </w:p>
        </w:tc>
        <w:tc>
          <w:tcPr>
            <w:tcW w:w="6580"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94025F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color w:val="000000"/>
                <w:kern w:val="0"/>
                <w:sz w:val="26"/>
                <w:lang w:eastAsia="ru-RU"/>
                <w14:ligatures w14:val="none"/>
              </w:rPr>
              <w:t>Наименование</w:t>
            </w:r>
          </w:p>
        </w:tc>
        <w:tc>
          <w:tcPr>
            <w:tcW w:w="4578" w:type="dxa"/>
            <w:gridSpan w:val="5"/>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CFE5A71"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r w:rsidRPr="00CD76AD">
              <w:rPr>
                <w:rFonts w:ascii="Times New Roman" w:eastAsia="Times New Roman" w:hAnsi="Times New Roman" w:cs="Times New Roman"/>
                <w:b/>
                <w:kern w:val="0"/>
                <w:sz w:val="26"/>
                <w:lang w:eastAsia="ru-RU"/>
                <w14:ligatures w14:val="none"/>
              </w:rPr>
              <w:t xml:space="preserve">Количество на модуль </w:t>
            </w:r>
            <w:r w:rsidRPr="00CD76AD">
              <w:rPr>
                <w:rFonts w:ascii="Times New Roman" w:eastAsia="Times New Roman" w:hAnsi="Times New Roman" w:cs="Times New Roman"/>
                <w:b/>
                <w:kern w:val="0"/>
                <w:sz w:val="26"/>
                <w:lang w:eastAsia="ru-RU"/>
                <w14:ligatures w14:val="none"/>
              </w:rPr>
              <w:br/>
              <w:t>по возрастным группам</w:t>
            </w:r>
          </w:p>
          <w:p w14:paraId="34E05A86"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1DFD865F"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2218AD20"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27B66A76"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1C1EEF6F" w14:textId="77777777" w:rsidR="00CD76AD" w:rsidRPr="00CD76AD" w:rsidRDefault="00CD76AD" w:rsidP="00CD76AD">
            <w:pPr>
              <w:spacing w:after="200" w:line="276" w:lineRule="auto"/>
              <w:jc w:val="both"/>
              <w:rPr>
                <w:rFonts w:eastAsiaTheme="minorEastAsia"/>
                <w:kern w:val="0"/>
                <w:lang w:eastAsia="ru-RU"/>
                <w14:ligatures w14:val="none"/>
              </w:rPr>
            </w:pPr>
          </w:p>
        </w:tc>
        <w:tc>
          <w:tcPr>
            <w:tcW w:w="1033"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9D44280" w14:textId="77777777" w:rsidR="00CD76AD" w:rsidRPr="00CD76AD" w:rsidRDefault="00CD76AD" w:rsidP="00CD76AD">
            <w:pPr>
              <w:spacing w:after="200" w:line="240" w:lineRule="auto"/>
              <w:jc w:val="both"/>
              <w:rPr>
                <w:rFonts w:eastAsiaTheme="minorEastAsia"/>
                <w:kern w:val="0"/>
                <w:lang w:eastAsia="ru-RU"/>
                <w14:ligatures w14:val="none"/>
              </w:rPr>
            </w:pPr>
            <w:r w:rsidRPr="00CD76AD">
              <w:rPr>
                <w:rFonts w:ascii="Times New Roman" w:eastAsia="Times New Roman" w:hAnsi="Times New Roman" w:cs="Times New Roman"/>
                <w:b/>
                <w:spacing w:val="-4"/>
                <w:kern w:val="0"/>
                <w:sz w:val="26"/>
                <w:lang w:eastAsia="ru-RU"/>
                <w14:ligatures w14:val="none"/>
              </w:rPr>
              <w:t>Минимальный базовый комплект для организации РППС в семье</w:t>
            </w:r>
          </w:p>
        </w:tc>
      </w:tr>
      <w:tr w:rsidR="00CD76AD" w:rsidRPr="00CD76AD" w14:paraId="4E7259CB" w14:textId="77777777" w:rsidTr="00153C39">
        <w:trPr>
          <w:trHeight w:val="320"/>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1D2CF54"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658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F68A527"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4578" w:type="dxa"/>
            <w:gridSpan w:val="5"/>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C94A8A0" w14:textId="77777777" w:rsidR="00CD76AD" w:rsidRPr="00CD76AD" w:rsidRDefault="00CD76AD" w:rsidP="00CD76AD">
            <w:pPr>
              <w:spacing w:after="200" w:line="276" w:lineRule="auto"/>
              <w:jc w:val="both"/>
              <w:rPr>
                <w:rFonts w:ascii="Times New Roman" w:eastAsia="Times New Roman" w:hAnsi="Times New Roman" w:cs="Times New Roman"/>
                <w:b/>
                <w:color w:val="000000"/>
                <w:kern w:val="0"/>
                <w:sz w:val="26"/>
                <w:lang w:eastAsia="ru-RU"/>
                <w14:ligatures w14:val="none"/>
              </w:rPr>
            </w:pPr>
            <w:r w:rsidRPr="00CD76AD">
              <w:rPr>
                <w:rFonts w:ascii="Times New Roman" w:eastAsia="Times New Roman" w:hAnsi="Times New Roman" w:cs="Times New Roman"/>
                <w:b/>
                <w:color w:val="000000"/>
                <w:kern w:val="0"/>
                <w:sz w:val="26"/>
                <w:lang w:eastAsia="ru-RU"/>
                <w14:ligatures w14:val="none"/>
              </w:rPr>
              <w:t>Возрастная группа</w:t>
            </w:r>
          </w:p>
          <w:p w14:paraId="6E15EBB2" w14:textId="77777777" w:rsidR="00CD76AD" w:rsidRPr="00CD76AD" w:rsidRDefault="00CD76AD" w:rsidP="00CD76AD">
            <w:pPr>
              <w:spacing w:after="200" w:line="276" w:lineRule="auto"/>
              <w:jc w:val="both"/>
              <w:rPr>
                <w:rFonts w:eastAsiaTheme="minorEastAsia"/>
                <w:kern w:val="0"/>
                <w:lang w:eastAsia="ru-RU"/>
                <w14:ligatures w14:val="none"/>
              </w:rPr>
            </w:pPr>
          </w:p>
        </w:tc>
        <w:tc>
          <w:tcPr>
            <w:tcW w:w="103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000951"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r>
      <w:tr w:rsidR="00CD76AD" w:rsidRPr="00CD76AD" w14:paraId="071E80BE" w14:textId="77777777" w:rsidTr="00153C39">
        <w:trPr>
          <w:trHeight w:val="539"/>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3EB93C5"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658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F90A9EF"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BD4069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00DEE1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1734EA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F9D514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1431CB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6-7</w:t>
            </w:r>
          </w:p>
        </w:tc>
        <w:tc>
          <w:tcPr>
            <w:tcW w:w="103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6B20960"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r>
      <w:tr w:rsidR="00CD76AD" w:rsidRPr="00CD76AD" w14:paraId="0DFBF0DB"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3DBCD6"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3821FF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Дидактические игры по сказкам и литературным произведениям</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211A98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A1E64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00D09A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37A11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2C826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A94152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1977759C"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53AED1"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2</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6656A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Умные книги (энциклопедии, познавательные журналы)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F18010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EBCBF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FBE66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0C3791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609B94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16BDA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666905C7"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6E79A65"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3</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E1ADB6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Художественная литература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60AA0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268C38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82240B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518FC6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96D78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7D80C9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17D5FB89"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60F9136"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4</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E42B05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Книги о животных</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F74C14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D2733A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3F67C3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2083A4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B15A2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EDCCDF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0CC3D458"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71F6DD8"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5</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C5BE5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Книжки-малышки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C24561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907909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241C6D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07620D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ED69FC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ABDC1E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1569028D"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FB5F44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6</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2685BF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Портреты писателей</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89D2AAF"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07B638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A4FCD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C85A28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DB99CC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4C0D99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3FF88165"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939CA2"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7</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1ECE2A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Картотека книг</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7BFAE15"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F8622CF"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F24E78"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5B9215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40047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4F7C2C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2BA5FE54"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88DA81"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8</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C33666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«Больница для книги»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AEC213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FC3CDE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5BE8E8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6E9DB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0A4888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316C59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bl>
    <w:p w14:paraId="1A1AAE44" w14:textId="77777777" w:rsidR="00CD76AD" w:rsidRPr="00CD76AD" w:rsidRDefault="00CD76AD" w:rsidP="00CD76AD">
      <w:pPr>
        <w:spacing w:after="200" w:line="264" w:lineRule="auto"/>
        <w:ind w:firstLine="482"/>
        <w:jc w:val="center"/>
        <w:rPr>
          <w:rFonts w:ascii="Times New Roman" w:eastAsia="Times New Roman" w:hAnsi="Times New Roman" w:cs="Times New Roman"/>
          <w:b/>
          <w:kern w:val="0"/>
          <w:sz w:val="26"/>
          <w:lang w:eastAsia="ru-RU"/>
          <w14:ligatures w14:val="none"/>
        </w:rPr>
      </w:pPr>
    </w:p>
    <w:p w14:paraId="0C9C20B3" w14:textId="77777777" w:rsidR="00CD76AD" w:rsidRPr="00CD76AD" w:rsidRDefault="00CD76AD" w:rsidP="00CD76AD">
      <w:pPr>
        <w:spacing w:after="200" w:line="264" w:lineRule="auto"/>
        <w:ind w:firstLine="482"/>
        <w:jc w:val="center"/>
        <w:rPr>
          <w:rFonts w:ascii="Times New Roman" w:eastAsia="Times New Roman" w:hAnsi="Times New Roman" w:cs="Times New Roman"/>
          <w:b/>
          <w:kern w:val="0"/>
          <w:sz w:val="26"/>
          <w:lang w:eastAsia="ru-RU"/>
          <w14:ligatures w14:val="none"/>
        </w:rPr>
      </w:pPr>
    </w:p>
    <w:p w14:paraId="5C9F3D21" w14:textId="77777777" w:rsidR="00CD76AD" w:rsidRPr="00CD76AD" w:rsidRDefault="00CD76AD" w:rsidP="00CD76AD">
      <w:pPr>
        <w:spacing w:after="200" w:line="264" w:lineRule="auto"/>
        <w:ind w:firstLine="482"/>
        <w:jc w:val="center"/>
        <w:rPr>
          <w:rFonts w:ascii="Times New Roman" w:eastAsia="Times New Roman" w:hAnsi="Times New Roman" w:cs="Times New Roman"/>
          <w:b/>
          <w:kern w:val="0"/>
          <w:sz w:val="26"/>
          <w:lang w:eastAsia="ru-RU"/>
          <w14:ligatures w14:val="none"/>
        </w:rPr>
      </w:pPr>
    </w:p>
    <w:p w14:paraId="63F90D7A" w14:textId="77777777" w:rsidR="00CD76AD" w:rsidRPr="00CD76AD" w:rsidRDefault="00CD76AD" w:rsidP="00CD76AD">
      <w:pPr>
        <w:spacing w:after="200" w:line="264" w:lineRule="auto"/>
        <w:ind w:firstLine="482"/>
        <w:jc w:val="center"/>
        <w:rPr>
          <w:rFonts w:ascii="Times New Roman" w:eastAsia="Times New Roman" w:hAnsi="Times New Roman" w:cs="Times New Roman"/>
          <w:b/>
          <w:kern w:val="0"/>
          <w:sz w:val="26"/>
          <w:lang w:eastAsia="ru-RU"/>
          <w14:ligatures w14:val="none"/>
        </w:rPr>
      </w:pPr>
    </w:p>
    <w:p w14:paraId="6486F023" w14:textId="77777777" w:rsidR="00CD76AD" w:rsidRPr="00CD76AD" w:rsidRDefault="00CD76AD" w:rsidP="00CD76AD">
      <w:pPr>
        <w:spacing w:after="200" w:line="264" w:lineRule="auto"/>
        <w:ind w:firstLine="482"/>
        <w:jc w:val="center"/>
        <w:rPr>
          <w:rFonts w:ascii="Times New Roman" w:eastAsia="Times New Roman" w:hAnsi="Times New Roman" w:cs="Times New Roman"/>
          <w:b/>
          <w:kern w:val="0"/>
          <w:sz w:val="26"/>
          <w:lang w:eastAsia="ru-RU"/>
          <w14:ligatures w14:val="none"/>
        </w:rPr>
      </w:pPr>
    </w:p>
    <w:p w14:paraId="259D5B3E" w14:textId="77777777" w:rsidR="00C323E2" w:rsidRDefault="00C323E2" w:rsidP="00CD76AD">
      <w:pPr>
        <w:spacing w:after="200" w:line="264" w:lineRule="auto"/>
        <w:ind w:firstLine="482"/>
        <w:jc w:val="center"/>
        <w:rPr>
          <w:rFonts w:ascii="Times New Roman" w:eastAsia="Times New Roman" w:hAnsi="Times New Roman" w:cs="Times New Roman"/>
          <w:b/>
          <w:kern w:val="0"/>
          <w:sz w:val="26"/>
          <w:lang w:eastAsia="ru-RU"/>
          <w14:ligatures w14:val="none"/>
        </w:rPr>
      </w:pPr>
    </w:p>
    <w:p w14:paraId="27B7615B" w14:textId="3EE300AA" w:rsidR="00CD76AD" w:rsidRPr="00CD76AD" w:rsidRDefault="00CD76AD" w:rsidP="00CD76AD">
      <w:pPr>
        <w:spacing w:after="200" w:line="264" w:lineRule="auto"/>
        <w:ind w:firstLine="482"/>
        <w:jc w:val="center"/>
        <w:rPr>
          <w:rFonts w:ascii="Times New Roman" w:eastAsia="Times New Roman" w:hAnsi="Times New Roman" w:cs="Times New Roman"/>
          <w:b/>
          <w:kern w:val="0"/>
          <w:sz w:val="26"/>
          <w:lang w:eastAsia="ru-RU"/>
          <w14:ligatures w14:val="none"/>
        </w:rPr>
      </w:pPr>
      <w:r w:rsidRPr="00CD76AD">
        <w:rPr>
          <w:rFonts w:ascii="Times New Roman" w:eastAsia="Times New Roman" w:hAnsi="Times New Roman" w:cs="Times New Roman"/>
          <w:b/>
          <w:kern w:val="0"/>
          <w:sz w:val="26"/>
          <w:lang w:eastAsia="ru-RU"/>
          <w14:ligatures w14:val="none"/>
        </w:rPr>
        <w:t>Паспорт «Центра конструктивной деятельности» («Город строителей»)</w:t>
      </w:r>
    </w:p>
    <w:tbl>
      <w:tblPr>
        <w:tblW w:w="0" w:type="auto"/>
        <w:jc w:val="center"/>
        <w:tblCellMar>
          <w:left w:w="10" w:type="dxa"/>
          <w:right w:w="10" w:type="dxa"/>
        </w:tblCellMar>
        <w:tblLook w:val="0000" w:firstRow="0" w:lastRow="0" w:firstColumn="0" w:lastColumn="0" w:noHBand="0" w:noVBand="0"/>
      </w:tblPr>
      <w:tblGrid>
        <w:gridCol w:w="425"/>
        <w:gridCol w:w="4129"/>
        <w:gridCol w:w="590"/>
        <w:gridCol w:w="568"/>
        <w:gridCol w:w="566"/>
        <w:gridCol w:w="634"/>
        <w:gridCol w:w="633"/>
        <w:gridCol w:w="1800"/>
      </w:tblGrid>
      <w:tr w:rsidR="00CD76AD" w:rsidRPr="00CD76AD" w14:paraId="54A95627" w14:textId="77777777" w:rsidTr="00153C39">
        <w:trPr>
          <w:trHeight w:val="2427"/>
          <w:jc w:val="center"/>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11EB67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color w:val="000000"/>
                <w:kern w:val="0"/>
                <w:sz w:val="26"/>
                <w:lang w:eastAsia="ru-RU"/>
                <w14:ligatures w14:val="none"/>
              </w:rPr>
              <w:t>№</w:t>
            </w:r>
          </w:p>
        </w:tc>
        <w:tc>
          <w:tcPr>
            <w:tcW w:w="6580"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24A442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color w:val="000000"/>
                <w:kern w:val="0"/>
                <w:sz w:val="26"/>
                <w:lang w:eastAsia="ru-RU"/>
                <w14:ligatures w14:val="none"/>
              </w:rPr>
              <w:t>Наименование</w:t>
            </w:r>
          </w:p>
        </w:tc>
        <w:tc>
          <w:tcPr>
            <w:tcW w:w="4578" w:type="dxa"/>
            <w:gridSpan w:val="5"/>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626497E"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r w:rsidRPr="00CD76AD">
              <w:rPr>
                <w:rFonts w:ascii="Times New Roman" w:eastAsia="Times New Roman" w:hAnsi="Times New Roman" w:cs="Times New Roman"/>
                <w:b/>
                <w:kern w:val="0"/>
                <w:sz w:val="26"/>
                <w:lang w:eastAsia="ru-RU"/>
                <w14:ligatures w14:val="none"/>
              </w:rPr>
              <w:t xml:space="preserve">Количество на модуль </w:t>
            </w:r>
            <w:r w:rsidRPr="00CD76AD">
              <w:rPr>
                <w:rFonts w:ascii="Times New Roman" w:eastAsia="Times New Roman" w:hAnsi="Times New Roman" w:cs="Times New Roman"/>
                <w:b/>
                <w:kern w:val="0"/>
                <w:sz w:val="26"/>
                <w:lang w:eastAsia="ru-RU"/>
                <w14:ligatures w14:val="none"/>
              </w:rPr>
              <w:br/>
              <w:t>по возрастным группам</w:t>
            </w:r>
          </w:p>
          <w:p w14:paraId="05DE23C5"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360EEA80"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7546F13C"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3DA1889A" w14:textId="77777777" w:rsidR="00CD76AD" w:rsidRPr="00CD76AD" w:rsidRDefault="00CD76AD" w:rsidP="00CD76AD">
            <w:pPr>
              <w:spacing w:after="200" w:line="276" w:lineRule="auto"/>
              <w:jc w:val="both"/>
              <w:rPr>
                <w:rFonts w:ascii="Times New Roman" w:eastAsia="Times New Roman" w:hAnsi="Times New Roman" w:cs="Times New Roman"/>
                <w:b/>
                <w:kern w:val="0"/>
                <w:sz w:val="26"/>
                <w:lang w:eastAsia="ru-RU"/>
                <w14:ligatures w14:val="none"/>
              </w:rPr>
            </w:pPr>
          </w:p>
          <w:p w14:paraId="790254E2" w14:textId="77777777" w:rsidR="00CD76AD" w:rsidRPr="00CD76AD" w:rsidRDefault="00CD76AD" w:rsidP="00CD76AD">
            <w:pPr>
              <w:spacing w:after="200" w:line="276" w:lineRule="auto"/>
              <w:jc w:val="both"/>
              <w:rPr>
                <w:rFonts w:eastAsiaTheme="minorEastAsia"/>
                <w:kern w:val="0"/>
                <w:lang w:eastAsia="ru-RU"/>
                <w14:ligatures w14:val="none"/>
              </w:rPr>
            </w:pPr>
          </w:p>
        </w:tc>
        <w:tc>
          <w:tcPr>
            <w:tcW w:w="1033"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97F533E" w14:textId="77777777" w:rsidR="00CD76AD" w:rsidRPr="00CD76AD" w:rsidRDefault="00CD76AD" w:rsidP="00CD76AD">
            <w:pPr>
              <w:spacing w:after="200" w:line="240" w:lineRule="auto"/>
              <w:jc w:val="both"/>
              <w:rPr>
                <w:rFonts w:eastAsiaTheme="minorEastAsia"/>
                <w:kern w:val="0"/>
                <w:lang w:eastAsia="ru-RU"/>
                <w14:ligatures w14:val="none"/>
              </w:rPr>
            </w:pPr>
            <w:r w:rsidRPr="00CD76AD">
              <w:rPr>
                <w:rFonts w:ascii="Times New Roman" w:eastAsia="Times New Roman" w:hAnsi="Times New Roman" w:cs="Times New Roman"/>
                <w:b/>
                <w:spacing w:val="-4"/>
                <w:kern w:val="0"/>
                <w:sz w:val="26"/>
                <w:lang w:eastAsia="ru-RU"/>
                <w14:ligatures w14:val="none"/>
              </w:rPr>
              <w:t>Минимальный базовый комплект для организации РППС в семье</w:t>
            </w:r>
          </w:p>
        </w:tc>
      </w:tr>
      <w:tr w:rsidR="00CD76AD" w:rsidRPr="00CD76AD" w14:paraId="7FE05AC5" w14:textId="77777777" w:rsidTr="00153C39">
        <w:trPr>
          <w:trHeight w:val="320"/>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F5AEDD5"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658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E62F226"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4578" w:type="dxa"/>
            <w:gridSpan w:val="5"/>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4F079B1" w14:textId="77777777" w:rsidR="00CD76AD" w:rsidRPr="00CD76AD" w:rsidRDefault="00CD76AD" w:rsidP="00CD76AD">
            <w:pPr>
              <w:spacing w:after="200" w:line="276" w:lineRule="auto"/>
              <w:jc w:val="both"/>
              <w:rPr>
                <w:rFonts w:ascii="Times New Roman" w:eastAsia="Times New Roman" w:hAnsi="Times New Roman" w:cs="Times New Roman"/>
                <w:b/>
                <w:color w:val="000000"/>
                <w:kern w:val="0"/>
                <w:sz w:val="26"/>
                <w:lang w:eastAsia="ru-RU"/>
                <w14:ligatures w14:val="none"/>
              </w:rPr>
            </w:pPr>
            <w:r w:rsidRPr="00CD76AD">
              <w:rPr>
                <w:rFonts w:ascii="Times New Roman" w:eastAsia="Times New Roman" w:hAnsi="Times New Roman" w:cs="Times New Roman"/>
                <w:b/>
                <w:color w:val="000000"/>
                <w:kern w:val="0"/>
                <w:sz w:val="26"/>
                <w:lang w:eastAsia="ru-RU"/>
                <w14:ligatures w14:val="none"/>
              </w:rPr>
              <w:t>Возрастная группа</w:t>
            </w:r>
          </w:p>
          <w:p w14:paraId="687945A1" w14:textId="77777777" w:rsidR="00CD76AD" w:rsidRPr="00CD76AD" w:rsidRDefault="00CD76AD" w:rsidP="00CD76AD">
            <w:pPr>
              <w:spacing w:after="200" w:line="276" w:lineRule="auto"/>
              <w:jc w:val="both"/>
              <w:rPr>
                <w:rFonts w:eastAsiaTheme="minorEastAsia"/>
                <w:kern w:val="0"/>
                <w:lang w:eastAsia="ru-RU"/>
                <w14:ligatures w14:val="none"/>
              </w:rPr>
            </w:pPr>
          </w:p>
        </w:tc>
        <w:tc>
          <w:tcPr>
            <w:tcW w:w="103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F711286"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r>
      <w:tr w:rsidR="00CD76AD" w:rsidRPr="00CD76AD" w14:paraId="43F2B9CD" w14:textId="77777777" w:rsidTr="00153C39">
        <w:trPr>
          <w:trHeight w:val="539"/>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072B54"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658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1627C7"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800FD9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90CA2A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4C9C27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B36B74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D2233C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b/>
                <w:kern w:val="0"/>
                <w:sz w:val="26"/>
                <w:lang w:eastAsia="ru-RU"/>
                <w14:ligatures w14:val="none"/>
              </w:rPr>
              <w:t>6-7</w:t>
            </w:r>
          </w:p>
        </w:tc>
        <w:tc>
          <w:tcPr>
            <w:tcW w:w="103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4282A7C" w14:textId="77777777" w:rsidR="00CD76AD" w:rsidRPr="00CD76AD" w:rsidRDefault="00CD76AD" w:rsidP="00CD76AD">
            <w:pPr>
              <w:spacing w:after="0" w:line="276" w:lineRule="auto"/>
              <w:jc w:val="center"/>
              <w:rPr>
                <w:rFonts w:ascii="Calibri" w:eastAsia="Calibri" w:hAnsi="Calibri" w:cs="Calibri"/>
                <w:kern w:val="0"/>
                <w:lang w:eastAsia="ru-RU"/>
                <w14:ligatures w14:val="none"/>
              </w:rPr>
            </w:pPr>
          </w:p>
        </w:tc>
      </w:tr>
      <w:tr w:rsidR="00CD76AD" w:rsidRPr="00CD76AD" w14:paraId="1F8C53B0"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1CED6E5"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716FED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Крупные пазлы (набор)</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83B23F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FDECA5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10533C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F9F969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619F2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424B6F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6B502A0C"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573499F"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2</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2DC4BE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Мелкие пазлы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59A3E8"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1F1C8D6"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3B26D2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F11EF2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E103BF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FD8CD7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17D2D6FB"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D69EF17"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3</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06326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Лего</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CC771C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A65B90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77856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344933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8CF4DB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3E51E9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3D9ABD41"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8E0C0A"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4</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A709F9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Магнитный конструктор</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DA75A64"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4395F5"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3DC937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13518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2B21C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1BA92B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3FD2F3E6"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45B3E6D"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5</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B76D74D"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Плоскостной конструктор</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2EA0F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CE2885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9952C3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ACD7C0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1B76F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0B0204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4152682D"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E3898F"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6</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62105F9"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Суставной конструктор</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EEDED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5E7156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D2DC91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088771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E4E3B6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4983D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738F239B"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173673C"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7</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34C16F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Конструктор-трансформер</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919644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290F9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483A9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5FBD2A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8CCFB7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D7601E"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416A2A78"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555E0CD"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8</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9DFD1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Конструктор «Лабиринт»</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A03A61C"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086DF0"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36E946F"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4415717"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9B6F55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AEF826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198AD6A3"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0EC05E7"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9</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9AB2D4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Крупный деревянный конструктор</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6F41B9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D4195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DC3CF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1C02B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5A1BDE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FE9444"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689299EB"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E58EE32"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10</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B70334"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Мелкий деревянный конструктор</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C02B249"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7E96E7"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96FE37A"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47684B3"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1CDCEE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F8626FD"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r w:rsidR="00CD76AD" w:rsidRPr="00CD76AD" w14:paraId="1377232F"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27AD54"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11</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C314B0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Металлический конструктор</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A1736E3"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7A16DEB"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702A6D6"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BC7511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7F7231"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C4CA588"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да</w:t>
            </w:r>
          </w:p>
        </w:tc>
      </w:tr>
      <w:tr w:rsidR="00CD76AD" w:rsidRPr="00CD76AD" w14:paraId="1BA5B211" w14:textId="77777777" w:rsidTr="00153C39">
        <w:trPr>
          <w:trHeight w:val="2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C8D6E35" w14:textId="77777777" w:rsidR="00CD76AD" w:rsidRPr="00CD76AD" w:rsidRDefault="00CD76AD" w:rsidP="00CD76AD">
            <w:pPr>
              <w:tabs>
                <w:tab w:val="left" w:pos="0"/>
              </w:tabs>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shd w:val="clear" w:color="auto" w:fill="FFFFFF"/>
                <w:lang w:eastAsia="ru-RU"/>
                <w14:ligatures w14:val="none"/>
              </w:rPr>
              <w:t>12</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C9C092"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Разноцветные кубики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EED684C"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C6FB7B"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0AA8FA6"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A55B7B5"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57583E0" w14:textId="77777777" w:rsidR="00CD76AD" w:rsidRPr="00CD76AD" w:rsidRDefault="00CD76AD" w:rsidP="00CD76AD">
            <w:pPr>
              <w:spacing w:after="200" w:line="276" w:lineRule="auto"/>
              <w:jc w:val="both"/>
              <w:rPr>
                <w:rFonts w:eastAsiaTheme="minorEastAsia"/>
                <w:kern w:val="0"/>
                <w:lang w:eastAsia="ru-RU"/>
                <w14:ligatures w14:val="none"/>
              </w:rPr>
            </w:pPr>
            <w:r w:rsidRPr="00CD76AD">
              <w:rPr>
                <w:rFonts w:ascii="Times New Roman" w:eastAsia="Times New Roman" w:hAnsi="Times New Roman" w:cs="Times New Roman"/>
                <w:kern w:val="0"/>
                <w:sz w:val="26"/>
                <w:lang w:eastAsia="ru-RU"/>
                <w14:ligatures w14:val="none"/>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512282" w14:textId="77777777" w:rsidR="00CD76AD" w:rsidRPr="00CD76AD" w:rsidRDefault="00CD76AD" w:rsidP="00CD76AD">
            <w:pPr>
              <w:spacing w:after="200" w:line="276" w:lineRule="auto"/>
              <w:jc w:val="both"/>
              <w:rPr>
                <w:rFonts w:ascii="Calibri" w:eastAsia="Calibri" w:hAnsi="Calibri" w:cs="Calibri"/>
                <w:kern w:val="0"/>
                <w:lang w:eastAsia="ru-RU"/>
                <w14:ligatures w14:val="none"/>
              </w:rPr>
            </w:pPr>
          </w:p>
        </w:tc>
      </w:tr>
    </w:tbl>
    <w:p w14:paraId="3EACEBAD" w14:textId="77777777" w:rsidR="00CD76AD" w:rsidRPr="00CD76AD" w:rsidRDefault="00CD76AD" w:rsidP="00CD76AD">
      <w:pPr>
        <w:spacing w:after="200" w:line="264" w:lineRule="auto"/>
        <w:ind w:firstLine="482"/>
        <w:jc w:val="center"/>
        <w:rPr>
          <w:rFonts w:ascii="Times New Roman" w:eastAsia="Times New Roman" w:hAnsi="Times New Roman" w:cs="Times New Roman"/>
          <w:b/>
          <w:kern w:val="0"/>
          <w:sz w:val="26"/>
          <w:lang w:eastAsia="ru-RU"/>
          <w14:ligatures w14:val="none"/>
        </w:rPr>
      </w:pPr>
    </w:p>
    <w:p w14:paraId="0ADA19DA" w14:textId="77777777" w:rsidR="00CD76AD" w:rsidRPr="00CD76AD" w:rsidRDefault="00CD76AD" w:rsidP="00CD76AD">
      <w:pPr>
        <w:spacing w:after="200" w:line="264" w:lineRule="auto"/>
        <w:ind w:firstLine="482"/>
        <w:jc w:val="center"/>
        <w:rPr>
          <w:rFonts w:ascii="Times New Roman" w:eastAsia="Times New Roman" w:hAnsi="Times New Roman" w:cs="Times New Roman"/>
          <w:b/>
          <w:kern w:val="0"/>
          <w:sz w:val="26"/>
          <w:lang w:eastAsia="ru-RU"/>
          <w14:ligatures w14:val="none"/>
        </w:rPr>
      </w:pPr>
    </w:p>
    <w:p w14:paraId="6C1E770A" w14:textId="77777777" w:rsidR="00CD76AD" w:rsidRPr="00CD76AD" w:rsidRDefault="00CD76AD" w:rsidP="00CD76AD">
      <w:pPr>
        <w:spacing w:after="200" w:line="264" w:lineRule="auto"/>
        <w:ind w:firstLine="482"/>
        <w:jc w:val="center"/>
        <w:rPr>
          <w:rFonts w:ascii="Times New Roman" w:eastAsia="Times New Roman" w:hAnsi="Times New Roman" w:cs="Times New Roman"/>
          <w:b/>
          <w:kern w:val="0"/>
          <w:sz w:val="26"/>
          <w:lang w:eastAsia="ru-RU"/>
          <w14:ligatures w14:val="none"/>
        </w:rPr>
      </w:pPr>
    </w:p>
    <w:p w14:paraId="67C9B956"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p>
    <w:p w14:paraId="75404E47"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2F7BE3E8"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40D7F813" w14:textId="3F07F62D" w:rsidR="00CD76AD" w:rsidRPr="00CD76AD" w:rsidRDefault="00CD76AD" w:rsidP="00CD76AD">
      <w:pPr>
        <w:spacing w:after="0" w:line="240" w:lineRule="auto"/>
        <w:jc w:val="right"/>
        <w:rPr>
          <w:rFonts w:ascii="Times New Roman" w:eastAsiaTheme="minorEastAsia" w:hAnsi="Times New Roman" w:cs="Times New Roman"/>
          <w:b/>
          <w:bCs/>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ПРИЛОЖЕНИЕ № 5.</w:t>
      </w:r>
    </w:p>
    <w:p w14:paraId="3854D6F5"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p>
    <w:p w14:paraId="29C7379E"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p>
    <w:p w14:paraId="5AAD6E3B" w14:textId="77777777" w:rsidR="00CD76AD" w:rsidRPr="00CD76AD" w:rsidRDefault="00CD76AD" w:rsidP="00CD76AD">
      <w:pPr>
        <w:spacing w:after="200" w:line="276" w:lineRule="auto"/>
        <w:jc w:val="center"/>
        <w:rPr>
          <w:rFonts w:ascii="Times New Roman" w:eastAsiaTheme="minorEastAsia" w:hAnsi="Times New Roman" w:cs="Times New Roman"/>
          <w:b/>
          <w:bCs/>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Примерный перечень художественной литературы</w:t>
      </w:r>
    </w:p>
    <w:p w14:paraId="4A6AB25D" w14:textId="77777777" w:rsidR="00CD76AD" w:rsidRPr="00CD76AD" w:rsidRDefault="00CD76AD" w:rsidP="00CD76AD">
      <w:pPr>
        <w:spacing w:after="200" w:line="276" w:lineRule="auto"/>
        <w:jc w:val="both"/>
        <w:rPr>
          <w:rFonts w:ascii="Times New Roman" w:eastAsiaTheme="minorEastAsia" w:hAnsi="Times New Roman" w:cs="Times New Roman"/>
          <w:b/>
          <w:bCs/>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 xml:space="preserve">От 3 до 4 лет. </w:t>
      </w:r>
    </w:p>
    <w:p w14:paraId="7A4966F5"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Малые формы фольклора</w:t>
      </w:r>
      <w:r w:rsidRPr="00CD76AD">
        <w:rPr>
          <w:rFonts w:ascii="Times New Roman" w:eastAsiaTheme="minorEastAsia" w:hAnsi="Times New Roman" w:cs="Times New Roman"/>
          <w:kern w:val="0"/>
          <w:sz w:val="26"/>
          <w:szCs w:val="26"/>
          <w:lang w:eastAsia="ru-RU"/>
          <w14:ligatures w14:val="none"/>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14:paraId="6CFFC8A7"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w:t>
      </w:r>
      <w:r w:rsidRPr="00CD76AD">
        <w:rPr>
          <w:rFonts w:ascii="Times New Roman" w:eastAsiaTheme="minorEastAsia" w:hAnsi="Times New Roman" w:cs="Times New Roman"/>
          <w:b/>
          <w:bCs/>
          <w:kern w:val="0"/>
          <w:sz w:val="26"/>
          <w:szCs w:val="26"/>
          <w:lang w:eastAsia="ru-RU"/>
          <w14:ligatures w14:val="none"/>
        </w:rPr>
        <w:t>Русские народные сказки</w:t>
      </w:r>
      <w:r w:rsidRPr="00CD76AD">
        <w:rPr>
          <w:rFonts w:ascii="Times New Roman" w:eastAsiaTheme="minorEastAsia" w:hAnsi="Times New Roman" w:cs="Times New Roman"/>
          <w:kern w:val="0"/>
          <w:sz w:val="26"/>
          <w:szCs w:val="26"/>
          <w:lang w:eastAsia="ru-RU"/>
          <w14:ligatures w14:val="none"/>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14:paraId="2BC18E0E"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Произведения поэтов и писателей России. Поэзия.</w:t>
      </w:r>
      <w:r w:rsidRPr="00CD76AD">
        <w:rPr>
          <w:rFonts w:ascii="Times New Roman" w:eastAsiaTheme="minorEastAsia" w:hAnsi="Times New Roman" w:cs="Times New Roman"/>
          <w:kern w:val="0"/>
          <w:sz w:val="26"/>
          <w:szCs w:val="26"/>
          <w:lang w:eastAsia="ru-RU"/>
          <w14:ligatures w14:val="none"/>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 </w:t>
      </w:r>
    </w:p>
    <w:p w14:paraId="3B736B67"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Проза.</w:t>
      </w:r>
      <w:r w:rsidRPr="00CD76AD">
        <w:rPr>
          <w:rFonts w:ascii="Times New Roman" w:eastAsiaTheme="minorEastAsia" w:hAnsi="Times New Roman" w:cs="Times New Roman"/>
          <w:kern w:val="0"/>
          <w:sz w:val="26"/>
          <w:szCs w:val="26"/>
          <w:lang w:eastAsia="ru-RU"/>
          <w14:ligatures w14:val="none"/>
        </w:rPr>
        <w:t xml:space="preserve"> Бианки В.В. «Купание медвежат»; Воронкова Л.Ф. «Снег идет» (из книги «Снег идет»); Дмитриев Ю. «Синий шалашик»; Житков Б.С. «Что я видел» (1 – 2 </w:t>
      </w:r>
      <w:r w:rsidRPr="00CD76AD">
        <w:rPr>
          <w:rFonts w:ascii="Times New Roman" w:eastAsiaTheme="minorEastAsia" w:hAnsi="Times New Roman" w:cs="Times New Roman"/>
          <w:kern w:val="0"/>
          <w:sz w:val="26"/>
          <w:szCs w:val="26"/>
          <w:lang w:eastAsia="ru-RU"/>
          <w14:ligatures w14:val="none"/>
        </w:rPr>
        <w:lastRenderedPageBreak/>
        <w:t xml:space="preserve">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 </w:t>
      </w:r>
    </w:p>
    <w:p w14:paraId="55EC30B9"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Произведения поэтов и писателей разных стран. Поэзия.</w:t>
      </w:r>
      <w:r w:rsidRPr="00CD76AD">
        <w:rPr>
          <w:rFonts w:ascii="Times New Roman" w:eastAsiaTheme="minorEastAsia" w:hAnsi="Times New Roman" w:cs="Times New Roman"/>
          <w:kern w:val="0"/>
          <w:sz w:val="26"/>
          <w:szCs w:val="26"/>
          <w:lang w:eastAsia="ru-RU"/>
          <w14:ligatures w14:val="none"/>
        </w:rPr>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З.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14:paraId="61160F08"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Проза</w:t>
      </w:r>
      <w:r w:rsidRPr="00CD76AD">
        <w:rPr>
          <w:rFonts w:ascii="Times New Roman" w:eastAsiaTheme="minorEastAsia" w:hAnsi="Times New Roman" w:cs="Times New Roman"/>
          <w:kern w:val="0"/>
          <w:sz w:val="26"/>
          <w:szCs w:val="26"/>
          <w:lang w:eastAsia="ru-RU"/>
          <w14:ligatures w14:val="none"/>
        </w:rP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 </w:t>
      </w:r>
    </w:p>
    <w:p w14:paraId="264BA057"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От 4 до 5 лет.</w:t>
      </w:r>
      <w:r w:rsidRPr="00CD76AD">
        <w:rPr>
          <w:rFonts w:ascii="Times New Roman" w:eastAsiaTheme="minorEastAsia" w:hAnsi="Times New Roman" w:cs="Times New Roman"/>
          <w:kern w:val="0"/>
          <w:sz w:val="26"/>
          <w:szCs w:val="26"/>
          <w:lang w:eastAsia="ru-RU"/>
          <w14:ligatures w14:val="none"/>
        </w:rPr>
        <w:t xml:space="preserve"> </w:t>
      </w:r>
    </w:p>
    <w:p w14:paraId="3E52FBCD"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w:t>
      </w:r>
      <w:r w:rsidRPr="00CD76AD">
        <w:rPr>
          <w:rFonts w:ascii="Times New Roman" w:eastAsiaTheme="minorEastAsia" w:hAnsi="Times New Roman" w:cs="Times New Roman"/>
          <w:b/>
          <w:bCs/>
          <w:kern w:val="0"/>
          <w:sz w:val="26"/>
          <w:szCs w:val="26"/>
          <w:lang w:eastAsia="ru-RU"/>
          <w14:ligatures w14:val="none"/>
        </w:rPr>
        <w:t>Малые формы фольклора.</w:t>
      </w:r>
      <w:r w:rsidRPr="00CD76AD">
        <w:rPr>
          <w:rFonts w:ascii="Times New Roman" w:eastAsiaTheme="minorEastAsia" w:hAnsi="Times New Roman" w:cs="Times New Roman"/>
          <w:kern w:val="0"/>
          <w:sz w:val="26"/>
          <w:szCs w:val="26"/>
          <w:lang w:eastAsia="ru-RU"/>
          <w14:ligatures w14:val="none"/>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14:paraId="1092CB48"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Русские народные сказки.</w:t>
      </w:r>
      <w:r w:rsidRPr="00CD76AD">
        <w:rPr>
          <w:rFonts w:ascii="Times New Roman" w:eastAsiaTheme="minorEastAsia" w:hAnsi="Times New Roman" w:cs="Times New Roman"/>
          <w:kern w:val="0"/>
          <w:sz w:val="26"/>
          <w:szCs w:val="26"/>
          <w:lang w:eastAsia="ru-RU"/>
          <w14:ligatures w14:val="none"/>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w:t>
      </w:r>
    </w:p>
    <w:p w14:paraId="6A8D3A88"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Фольклор народов мира</w:t>
      </w:r>
      <w:r w:rsidRPr="00CD76AD">
        <w:rPr>
          <w:rFonts w:ascii="Times New Roman" w:eastAsiaTheme="minorEastAsia" w:hAnsi="Times New Roman" w:cs="Times New Roman"/>
          <w:kern w:val="0"/>
          <w:sz w:val="26"/>
          <w:szCs w:val="26"/>
          <w:lang w:eastAsia="ru-RU"/>
          <w14:ligatures w14:val="none"/>
        </w:rPr>
        <w:t xml:space="preserve">. Песенки. «Утята», франц., обраб. Н. Гернет и С. Гиппиус; «Пальцы», пер. с нем. Л. Яхина; «Песня моряка» норвежск. Нар. Песенка (обраб. Ю. Вронского); «Барабек», англ. (обраб. К. Чуковского); «Шалтай-Болтай», англ. (обраб. С. Маршака). </w:t>
      </w:r>
    </w:p>
    <w:p w14:paraId="470B6825"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Сказки.</w:t>
      </w:r>
      <w:r w:rsidRPr="00CD76AD">
        <w:rPr>
          <w:rFonts w:ascii="Times New Roman" w:eastAsiaTheme="minorEastAsia" w:hAnsi="Times New Roman" w:cs="Times New Roman"/>
          <w:kern w:val="0"/>
          <w:sz w:val="26"/>
          <w:szCs w:val="26"/>
          <w:lang w:eastAsia="ru-RU"/>
          <w14:ligatures w14:val="none"/>
        </w:rPr>
        <w:t xml:space="preserve">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w:t>
      </w:r>
      <w:r w:rsidRPr="00CD76AD">
        <w:rPr>
          <w:rFonts w:ascii="Times New Roman" w:eastAsiaTheme="minorEastAsia" w:hAnsi="Times New Roman" w:cs="Times New Roman"/>
          <w:kern w:val="0"/>
          <w:sz w:val="26"/>
          <w:szCs w:val="26"/>
          <w:lang w:eastAsia="ru-RU"/>
          <w14:ligatures w14:val="none"/>
        </w:rPr>
        <w:lastRenderedPageBreak/>
        <w:t xml:space="preserve">Могилевской); «Красная Шапочка», из сказок Ш. Перро, пер. с франц. Т. Габбе; «Три поросенка», пер. с англ. С. Михалкова. </w:t>
      </w:r>
    </w:p>
    <w:p w14:paraId="1BA72D22"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Произведения поэтов и писателей России. Поэзия.</w:t>
      </w:r>
      <w:r w:rsidRPr="00CD76AD">
        <w:rPr>
          <w:rFonts w:ascii="Times New Roman" w:eastAsiaTheme="minorEastAsia" w:hAnsi="Times New Roman" w:cs="Times New Roman"/>
          <w:kern w:val="0"/>
          <w:sz w:val="26"/>
          <w:szCs w:val="26"/>
          <w:lang w:eastAsia="ru-RU"/>
          <w14:ligatures w14:val="none"/>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14:paraId="777B3515"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Проза.</w:t>
      </w:r>
      <w:r w:rsidRPr="00CD76AD">
        <w:rPr>
          <w:rFonts w:ascii="Times New Roman" w:eastAsiaTheme="minorEastAsia" w:hAnsi="Times New Roman" w:cs="Times New Roman"/>
          <w:kern w:val="0"/>
          <w:sz w:val="26"/>
          <w:szCs w:val="26"/>
          <w:lang w:eastAsia="ru-RU"/>
          <w14:ligatures w14:val="none"/>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 </w:t>
      </w:r>
    </w:p>
    <w:p w14:paraId="4CB06EA0"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lastRenderedPageBreak/>
        <w:t>Литературные сказки.</w:t>
      </w:r>
      <w:r w:rsidRPr="00CD76AD">
        <w:rPr>
          <w:rFonts w:ascii="Times New Roman" w:eastAsiaTheme="minorEastAsia" w:hAnsi="Times New Roman" w:cs="Times New Roman"/>
          <w:kern w:val="0"/>
          <w:sz w:val="26"/>
          <w:szCs w:val="26"/>
          <w:lang w:eastAsia="ru-RU"/>
          <w14:ligatures w14:val="none"/>
        </w:rPr>
        <w:t xml:space="preserve"> Горький М. «Воробьишко»; Мамин-Сибиряк Д.Н. «Сказка про Комара Комаровича – Длинный Нос и про Мохнатого Мишу – Короткий Хвост»; Москвина М.Л. «Что 178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w:t>
      </w:r>
    </w:p>
    <w:p w14:paraId="2790BDAD"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Произведения поэтов и писателей разных стран. Поэзия</w:t>
      </w:r>
      <w:r w:rsidRPr="00CD76AD">
        <w:rPr>
          <w:rFonts w:ascii="Times New Roman" w:eastAsiaTheme="minorEastAsia" w:hAnsi="Times New Roman" w:cs="Times New Roman"/>
          <w:kern w:val="0"/>
          <w:sz w:val="26"/>
          <w:szCs w:val="26"/>
          <w:lang w:eastAsia="ru-RU"/>
          <w14:ligatures w14:val="none"/>
        </w:rPr>
        <w:t>.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14:paraId="76C96F9C"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w:t>
      </w:r>
      <w:r w:rsidRPr="00CD76AD">
        <w:rPr>
          <w:rFonts w:ascii="Times New Roman" w:eastAsiaTheme="minorEastAsia" w:hAnsi="Times New Roman" w:cs="Times New Roman"/>
          <w:b/>
          <w:bCs/>
          <w:kern w:val="0"/>
          <w:sz w:val="26"/>
          <w:szCs w:val="26"/>
          <w:lang w:eastAsia="ru-RU"/>
          <w14:ligatures w14:val="none"/>
        </w:rPr>
        <w:t>Литературные сказки.</w:t>
      </w:r>
      <w:r w:rsidRPr="00CD76AD">
        <w:rPr>
          <w:rFonts w:ascii="Times New Roman" w:eastAsiaTheme="minorEastAsia" w:hAnsi="Times New Roman" w:cs="Times New Roman"/>
          <w:kern w:val="0"/>
          <w:sz w:val="26"/>
          <w:szCs w:val="26"/>
          <w:lang w:eastAsia="ru-RU"/>
          <w14:ligatures w14:val="none"/>
        </w:rP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 – 2 главы из книги по выбору), пер. с англ. О. Образцовой и Н. Шанько; Юхансон Г. «Мулле Мек и Буффа» (пер. Л. Затолокиной). </w:t>
      </w:r>
    </w:p>
    <w:p w14:paraId="28CBA4BE"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От 5 до 6 лет.</w:t>
      </w:r>
      <w:r w:rsidRPr="00CD76AD">
        <w:rPr>
          <w:rFonts w:ascii="Times New Roman" w:eastAsiaTheme="minorEastAsia" w:hAnsi="Times New Roman" w:cs="Times New Roman"/>
          <w:kern w:val="0"/>
          <w:sz w:val="26"/>
          <w:szCs w:val="26"/>
          <w:lang w:eastAsia="ru-RU"/>
          <w14:ligatures w14:val="none"/>
        </w:rPr>
        <w:t xml:space="preserve"> </w:t>
      </w:r>
    </w:p>
    <w:p w14:paraId="277BC43F"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Малые формы фольклора.</w:t>
      </w:r>
      <w:r w:rsidRPr="00CD76AD">
        <w:rPr>
          <w:rFonts w:ascii="Times New Roman" w:eastAsiaTheme="minorEastAsia" w:hAnsi="Times New Roman" w:cs="Times New Roman"/>
          <w:kern w:val="0"/>
          <w:sz w:val="26"/>
          <w:szCs w:val="26"/>
          <w:lang w:eastAsia="ru-RU"/>
          <w14:ligatures w14:val="none"/>
        </w:rPr>
        <w:t xml:space="preserve"> Загадки, небылицы, дразнилки, считалки, пословицы, поговорки, заклички, народные песенки, прибаутки, скороговорки. </w:t>
      </w:r>
    </w:p>
    <w:p w14:paraId="522479B4"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Русские народные сказки</w:t>
      </w:r>
      <w:r w:rsidRPr="00CD76AD">
        <w:rPr>
          <w:rFonts w:ascii="Times New Roman" w:eastAsiaTheme="minorEastAsia" w:hAnsi="Times New Roman" w:cs="Times New Roman"/>
          <w:kern w:val="0"/>
          <w:sz w:val="26"/>
          <w:szCs w:val="26"/>
          <w:lang w:eastAsia="ru-RU"/>
          <w14:ligatures w14:val="none"/>
        </w:rPr>
        <w:t xml:space="preserve">.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 </w:t>
      </w:r>
    </w:p>
    <w:p w14:paraId="5C5DDFE8"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Сказки народов мира</w:t>
      </w:r>
      <w:r w:rsidRPr="00CD76AD">
        <w:rPr>
          <w:rFonts w:ascii="Times New Roman" w:eastAsiaTheme="minorEastAsia" w:hAnsi="Times New Roman" w:cs="Times New Roman"/>
          <w:kern w:val="0"/>
          <w:sz w:val="26"/>
          <w:szCs w:val="26"/>
          <w:lang w:eastAsia="ru-RU"/>
          <w14:ligatures w14:val="none"/>
        </w:rPr>
        <w:t xml:space="preserve">. «Госпожа Метелица», пересказ с нем. А. Введенского, под редакцией С.Я. Маршака, из сказок братьев Гримм; «Желтый аист», пер. с кит. Ф. Ярлина; «Златовласка», пер. с чешск. К.Г. Паустовского; «Летучий корабль», пер. с укр. А. Нечаева; «Рапунцель» пер. с нем. Г. Петникова/пер. и обраб. И. Архангельской. </w:t>
      </w:r>
    </w:p>
    <w:p w14:paraId="1863A83E"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lastRenderedPageBreak/>
        <w:t>Произведения поэтов и писателей России. Поэзия</w:t>
      </w:r>
      <w:r w:rsidRPr="00CD76AD">
        <w:rPr>
          <w:rFonts w:ascii="Times New Roman" w:eastAsiaTheme="minorEastAsia" w:hAnsi="Times New Roman" w:cs="Times New Roman"/>
          <w:kern w:val="0"/>
          <w:sz w:val="26"/>
          <w:szCs w:val="26"/>
          <w:lang w:eastAsia="ru-RU"/>
          <w14:ligatures w14:val="none"/>
        </w:rPr>
        <w:t xml:space="preserve">.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Яснов М.Д. «Мирная считалка», «Жила-была семья», «Подарки для Елки. Зимняя книга» (по выбору). </w:t>
      </w:r>
    </w:p>
    <w:p w14:paraId="423A07A6"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Проза.</w:t>
      </w:r>
      <w:r w:rsidRPr="00CD76AD">
        <w:rPr>
          <w:rFonts w:ascii="Times New Roman" w:eastAsiaTheme="minorEastAsia" w:hAnsi="Times New Roman" w:cs="Times New Roman"/>
          <w:kern w:val="0"/>
          <w:sz w:val="26"/>
          <w:szCs w:val="26"/>
          <w:lang w:eastAsia="ru-RU"/>
          <w14:ligatures w14:val="none"/>
        </w:rPr>
        <w:t xml:space="preserve">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179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 </w:t>
      </w:r>
    </w:p>
    <w:p w14:paraId="47443CD4"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Литературные сказки.</w:t>
      </w:r>
      <w:r w:rsidRPr="00CD76AD">
        <w:rPr>
          <w:rFonts w:ascii="Times New Roman" w:eastAsiaTheme="minorEastAsia" w:hAnsi="Times New Roman" w:cs="Times New Roman"/>
          <w:kern w:val="0"/>
          <w:sz w:val="26"/>
          <w:szCs w:val="26"/>
          <w:lang w:eastAsia="ru-RU"/>
          <w14:ligatures w14:val="none"/>
        </w:rP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w:t>
      </w:r>
      <w:r w:rsidRPr="00CD76AD">
        <w:rPr>
          <w:rFonts w:ascii="Times New Roman" w:eastAsiaTheme="minorEastAsia" w:hAnsi="Times New Roman" w:cs="Times New Roman"/>
          <w:kern w:val="0"/>
          <w:sz w:val="26"/>
          <w:szCs w:val="26"/>
          <w:lang w:eastAsia="ru-RU"/>
          <w14:ligatures w14:val="none"/>
        </w:rPr>
        <w:lastRenderedPageBreak/>
        <w:t xml:space="preserve">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14:paraId="1FDE5C79"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Произведения поэтов и писателей разных стран. Поэзия</w:t>
      </w:r>
      <w:r w:rsidRPr="00CD76AD">
        <w:rPr>
          <w:rFonts w:ascii="Times New Roman" w:eastAsiaTheme="minorEastAsia" w:hAnsi="Times New Roman" w:cs="Times New Roman"/>
          <w:kern w:val="0"/>
          <w:sz w:val="26"/>
          <w:szCs w:val="26"/>
          <w:lang w:eastAsia="ru-RU"/>
          <w14:ligatures w14:val="none"/>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14:paraId="308E3E10"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Литературные сказки</w:t>
      </w:r>
      <w:r w:rsidRPr="00CD76AD">
        <w:rPr>
          <w:rFonts w:ascii="Times New Roman" w:eastAsiaTheme="minorEastAsia" w:hAnsi="Times New Roman" w:cs="Times New Roman"/>
          <w:kern w:val="0"/>
          <w:sz w:val="26"/>
          <w:szCs w:val="26"/>
          <w:lang w:eastAsia="ru-RU"/>
          <w14:ligatures w14:val="none"/>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 </w:t>
      </w:r>
    </w:p>
    <w:p w14:paraId="5BEFB6D0"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От 6 до 7 лет.</w:t>
      </w:r>
      <w:r w:rsidRPr="00CD76AD">
        <w:rPr>
          <w:rFonts w:ascii="Times New Roman" w:eastAsiaTheme="minorEastAsia" w:hAnsi="Times New Roman" w:cs="Times New Roman"/>
          <w:kern w:val="0"/>
          <w:sz w:val="26"/>
          <w:szCs w:val="26"/>
          <w:lang w:eastAsia="ru-RU"/>
          <w14:ligatures w14:val="none"/>
        </w:rPr>
        <w:t xml:space="preserve"> </w:t>
      </w:r>
    </w:p>
    <w:p w14:paraId="164542F3"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Малые формы фольклора</w:t>
      </w:r>
      <w:r w:rsidRPr="00CD76AD">
        <w:rPr>
          <w:rFonts w:ascii="Times New Roman" w:eastAsiaTheme="minorEastAsia" w:hAnsi="Times New Roman" w:cs="Times New Roman"/>
          <w:kern w:val="0"/>
          <w:sz w:val="26"/>
          <w:szCs w:val="26"/>
          <w:lang w:eastAsia="ru-RU"/>
          <w14:ligatures w14:val="none"/>
        </w:rPr>
        <w:t xml:space="preserve">. Загадки, небылицы, дразнилки, считалки, пословицы, поговорки, заклички, народные песенки, прибаутки, скороговорки. </w:t>
      </w:r>
    </w:p>
    <w:p w14:paraId="7A2621A4"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Русские народные сказки</w:t>
      </w:r>
      <w:r w:rsidRPr="00CD76AD">
        <w:rPr>
          <w:rFonts w:ascii="Times New Roman" w:eastAsiaTheme="minorEastAsia" w:hAnsi="Times New Roman" w:cs="Times New Roman"/>
          <w:kern w:val="0"/>
          <w:sz w:val="26"/>
          <w:szCs w:val="26"/>
          <w:lang w:eastAsia="ru-RU"/>
          <w14:ligatures w14:val="none"/>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w:t>
      </w:r>
    </w:p>
    <w:p w14:paraId="23E587B7"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lastRenderedPageBreak/>
        <w:t>Былины</w:t>
      </w:r>
      <w:r w:rsidRPr="00CD76AD">
        <w:rPr>
          <w:rFonts w:ascii="Times New Roman" w:eastAsiaTheme="minorEastAsia" w:hAnsi="Times New Roman" w:cs="Times New Roman"/>
          <w:kern w:val="0"/>
          <w:sz w:val="26"/>
          <w:szCs w:val="26"/>
          <w:lang w:eastAsia="ru-RU"/>
          <w14:ligatures w14:val="none"/>
        </w:rPr>
        <w:t xml:space="preserve">.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 </w:t>
      </w:r>
    </w:p>
    <w:p w14:paraId="37944A21"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Сказки народов мира.</w:t>
      </w:r>
      <w:r w:rsidRPr="00CD76AD">
        <w:rPr>
          <w:rFonts w:ascii="Times New Roman" w:eastAsiaTheme="minorEastAsia" w:hAnsi="Times New Roman" w:cs="Times New Roman"/>
          <w:kern w:val="0"/>
          <w:sz w:val="26"/>
          <w:szCs w:val="26"/>
          <w:lang w:eastAsia="ru-RU"/>
          <w14:ligatures w14:val="none"/>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180 сапогах» (пер. с франц. Т. Габбе), «Волшебница» (пер. с франц. И.С. Тургенева), «Мальчик с пальчик» (пер. с франц. Б.А. Дехтерева), «Золушка» (пер. с франц. Т. Габбе) из сказок Перро Ш. </w:t>
      </w:r>
    </w:p>
    <w:p w14:paraId="4EEC94E0"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Произведения поэтов и писателей России. Поэзия</w:t>
      </w:r>
      <w:r w:rsidRPr="00CD76AD">
        <w:rPr>
          <w:rFonts w:ascii="Times New Roman" w:eastAsiaTheme="minorEastAsia" w:hAnsi="Times New Roman" w:cs="Times New Roman"/>
          <w:kern w:val="0"/>
          <w:sz w:val="26"/>
          <w:szCs w:val="26"/>
          <w:lang w:eastAsia="ru-RU"/>
          <w14:ligatures w14:val="none"/>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 </w:t>
      </w:r>
    </w:p>
    <w:p w14:paraId="65183AC0"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Проза.</w:t>
      </w:r>
      <w:r w:rsidRPr="00CD76AD">
        <w:rPr>
          <w:rFonts w:ascii="Times New Roman" w:eastAsiaTheme="minorEastAsia" w:hAnsi="Times New Roman" w:cs="Times New Roman"/>
          <w:kern w:val="0"/>
          <w:sz w:val="26"/>
          <w:szCs w:val="26"/>
          <w:lang w:eastAsia="ru-RU"/>
          <w14:ligatures w14:val="none"/>
        </w:rP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w:t>
      </w:r>
      <w:r w:rsidRPr="00CD76AD">
        <w:rPr>
          <w:rFonts w:ascii="Times New Roman" w:eastAsiaTheme="minorEastAsia" w:hAnsi="Times New Roman" w:cs="Times New Roman"/>
          <w:kern w:val="0"/>
          <w:sz w:val="26"/>
          <w:szCs w:val="26"/>
          <w:lang w:eastAsia="ru-RU"/>
          <w14:ligatures w14:val="none"/>
        </w:rPr>
        <w:lastRenderedPageBreak/>
        <w:t xml:space="preserve">собаки» (1 – 2 рассказа по выбору); Фадеева О. «Мне письмо!»; Чаплина В.В. «Кинули»; Шим Э.Ю. «Хлеб растет». </w:t>
      </w:r>
    </w:p>
    <w:p w14:paraId="6D92CEBC"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Литературные сказки.</w:t>
      </w:r>
      <w:r w:rsidRPr="00CD76AD">
        <w:rPr>
          <w:rFonts w:ascii="Times New Roman" w:eastAsiaTheme="minorEastAsia" w:hAnsi="Times New Roman" w:cs="Times New Roman"/>
          <w:kern w:val="0"/>
          <w:sz w:val="26"/>
          <w:szCs w:val="26"/>
          <w:lang w:eastAsia="ru-RU"/>
          <w14:ligatures w14:val="none"/>
        </w:rPr>
        <w:t xml:space="preserve">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 </w:t>
      </w:r>
    </w:p>
    <w:p w14:paraId="3411ED38"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Произведения поэтов и писателей разных стран. Поэзи</w:t>
      </w:r>
      <w:r w:rsidRPr="00CD76AD">
        <w:rPr>
          <w:rFonts w:ascii="Times New Roman" w:eastAsiaTheme="minorEastAsia" w:hAnsi="Times New Roman" w:cs="Times New Roman"/>
          <w:kern w:val="0"/>
          <w:sz w:val="26"/>
          <w:szCs w:val="26"/>
          <w:lang w:eastAsia="ru-RU"/>
          <w14:ligatures w14:val="none"/>
        </w:rPr>
        <w:t>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2EC65EFA"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 xml:space="preserve"> Литературные сказки</w:t>
      </w:r>
      <w:r w:rsidRPr="00CD76AD">
        <w:rPr>
          <w:rFonts w:ascii="Times New Roman" w:eastAsiaTheme="minorEastAsia" w:hAnsi="Times New Roman" w:cs="Times New Roman"/>
          <w:kern w:val="0"/>
          <w:sz w:val="26"/>
          <w:szCs w:val="26"/>
          <w:lang w:eastAsia="ru-RU"/>
          <w14:ligatures w14:val="none"/>
        </w:rPr>
        <w:t>.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0B366A4D" w14:textId="77777777" w:rsidR="00CD76AD" w:rsidRPr="00CD76AD" w:rsidRDefault="00CD76AD" w:rsidP="00CD76AD">
      <w:pPr>
        <w:spacing w:after="200" w:line="276" w:lineRule="auto"/>
        <w:jc w:val="center"/>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Примерный перечень музыкальных произведений</w:t>
      </w:r>
    </w:p>
    <w:p w14:paraId="4198B868"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От 3 до 4 лет</w:t>
      </w:r>
      <w:r w:rsidRPr="00CD76AD">
        <w:rPr>
          <w:rFonts w:ascii="Times New Roman" w:eastAsiaTheme="minorEastAsia" w:hAnsi="Times New Roman" w:cs="Times New Roman"/>
          <w:kern w:val="0"/>
          <w:sz w:val="26"/>
          <w:szCs w:val="26"/>
          <w:lang w:eastAsia="ru-RU"/>
          <w14:ligatures w14:val="none"/>
        </w:rPr>
        <w:t xml:space="preserve">. </w:t>
      </w:r>
    </w:p>
    <w:p w14:paraId="1AE73C9C"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Слушание.</w:t>
      </w:r>
      <w:r w:rsidRPr="00CD76AD">
        <w:rPr>
          <w:rFonts w:ascii="Times New Roman" w:eastAsiaTheme="minorEastAsia" w:hAnsi="Times New Roman" w:cs="Times New Roman"/>
          <w:kern w:val="0"/>
          <w:sz w:val="26"/>
          <w:szCs w:val="26"/>
          <w:lang w:eastAsia="ru-RU"/>
          <w14:ligatures w14:val="none"/>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Пение. </w:t>
      </w:r>
    </w:p>
    <w:p w14:paraId="340CE372"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lastRenderedPageBreak/>
        <w:t>Упражнения на развитие слуха и голоса</w:t>
      </w:r>
      <w:r w:rsidRPr="00CD76AD">
        <w:rPr>
          <w:rFonts w:ascii="Times New Roman" w:eastAsiaTheme="minorEastAsia" w:hAnsi="Times New Roman" w:cs="Times New Roman"/>
          <w:kern w:val="0"/>
          <w:sz w:val="26"/>
          <w:szCs w:val="26"/>
          <w:lang w:eastAsia="ru-RU"/>
          <w14:ligatures w14:val="none"/>
        </w:rPr>
        <w:t xml:space="preserve">.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w:t>
      </w:r>
    </w:p>
    <w:p w14:paraId="6D7E5DC9"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Народные. Песни</w:t>
      </w:r>
      <w:r w:rsidRPr="00CD76AD">
        <w:rPr>
          <w:rFonts w:ascii="Times New Roman" w:eastAsiaTheme="minorEastAsia" w:hAnsi="Times New Roman" w:cs="Times New Roman"/>
          <w:kern w:val="0"/>
          <w:sz w:val="26"/>
          <w:szCs w:val="26"/>
          <w:lang w:eastAsia="ru-RU"/>
          <w14:ligatures w14:val="none"/>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14:paraId="23E0CBE7"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Песенное творчество</w:t>
      </w:r>
      <w:r w:rsidRPr="00CD76AD">
        <w:rPr>
          <w:rFonts w:ascii="Times New Roman" w:eastAsiaTheme="minorEastAsia" w:hAnsi="Times New Roman" w:cs="Times New Roman"/>
          <w:kern w:val="0"/>
          <w:sz w:val="26"/>
          <w:szCs w:val="26"/>
          <w:lang w:eastAsia="ru-RU"/>
          <w14:ligatures w14:val="none"/>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14:paraId="01FB1558"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Музыкально-ритмические движения</w:t>
      </w:r>
      <w:r w:rsidRPr="00CD76AD">
        <w:rPr>
          <w:rFonts w:ascii="Times New Roman" w:eastAsiaTheme="minorEastAsia" w:hAnsi="Times New Roman" w:cs="Times New Roman"/>
          <w:kern w:val="0"/>
          <w:sz w:val="26"/>
          <w:szCs w:val="26"/>
          <w:lang w:eastAsia="ru-RU"/>
          <w14:ligatures w14:val="none"/>
        </w:rPr>
        <w:t xml:space="preserve">. 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 </w:t>
      </w:r>
    </w:p>
    <w:p w14:paraId="186E7BD5"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Игры</w:t>
      </w:r>
      <w:r w:rsidRPr="00CD76AD">
        <w:rPr>
          <w:rFonts w:ascii="Times New Roman" w:eastAsiaTheme="minorEastAsia" w:hAnsi="Times New Roman" w:cs="Times New Roman"/>
          <w:kern w:val="0"/>
          <w:sz w:val="26"/>
          <w:szCs w:val="26"/>
          <w:lang w:eastAsia="ru-RU"/>
          <w14:ligatures w14:val="none"/>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14:paraId="619149F6"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Характерные танцы</w:t>
      </w:r>
      <w:r w:rsidRPr="00CD76AD">
        <w:rPr>
          <w:rFonts w:ascii="Times New Roman" w:eastAsiaTheme="minorEastAsia" w:hAnsi="Times New Roman" w:cs="Times New Roman"/>
          <w:kern w:val="0"/>
          <w:sz w:val="26"/>
          <w:szCs w:val="26"/>
          <w:lang w:eastAsia="ru-RU"/>
          <w14:ligatures w14:val="none"/>
        </w:rPr>
        <w:t xml:space="preserve">. «Танец снежинок», муз. Бекмана; «Фонарики», муз. Р. Рустамова; «Танец зайчиков», рус. Нар. Мелодия; «Вышли куклы танцевать», муз. В. Витлина. 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14:paraId="1DCF39F6"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Музыкально-дидактические игры.</w:t>
      </w:r>
      <w:r w:rsidRPr="00CD76AD">
        <w:rPr>
          <w:rFonts w:ascii="Times New Roman" w:eastAsiaTheme="minorEastAsia" w:hAnsi="Times New Roman" w:cs="Times New Roman"/>
          <w:kern w:val="0"/>
          <w:sz w:val="26"/>
          <w:szCs w:val="26"/>
          <w:lang w:eastAsia="ru-RU"/>
          <w14:ligatures w14:val="none"/>
        </w:rPr>
        <w:t xml:space="preserve"> Развитие звуковысотного слуха. «Птицы и птенчики», «Веселые матрешки», «Три медведя». Развитие ритмического слуха. «Кто как идет?», «Веселые дудочки». Развитие тембрового и динамического слуха. </w:t>
      </w:r>
      <w:r w:rsidRPr="00CD76AD">
        <w:rPr>
          <w:rFonts w:ascii="Times New Roman" w:eastAsiaTheme="minorEastAsia" w:hAnsi="Times New Roman" w:cs="Times New Roman"/>
          <w:kern w:val="0"/>
          <w:sz w:val="26"/>
          <w:szCs w:val="26"/>
          <w:lang w:eastAsia="ru-RU"/>
          <w14:ligatures w14:val="none"/>
        </w:rPr>
        <w:lastRenderedPageBreak/>
        <w:t xml:space="preserve">«Громко – тихо», «Узнай свой инструмент»; «Колокольчики». Определение жанра и развитие памяти. «Что делает кукла?», «Узнай и спой песню по картинке». Подыгрывание на детских ударных музыкальных инструментах. Народные мелодии. </w:t>
      </w:r>
    </w:p>
    <w:p w14:paraId="31EF52CF"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От 4 лет до 5 лет</w:t>
      </w:r>
      <w:r w:rsidRPr="00CD76AD">
        <w:rPr>
          <w:rFonts w:ascii="Times New Roman" w:eastAsiaTheme="minorEastAsia" w:hAnsi="Times New Roman" w:cs="Times New Roman"/>
          <w:kern w:val="0"/>
          <w:sz w:val="26"/>
          <w:szCs w:val="26"/>
          <w:lang w:eastAsia="ru-RU"/>
          <w14:ligatures w14:val="none"/>
        </w:rPr>
        <w:t xml:space="preserve">. </w:t>
      </w:r>
    </w:p>
    <w:p w14:paraId="45488AC4"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Слушание.</w:t>
      </w:r>
      <w:r w:rsidRPr="00CD76AD">
        <w:rPr>
          <w:rFonts w:ascii="Times New Roman" w:eastAsiaTheme="minorEastAsia" w:hAnsi="Times New Roman" w:cs="Times New Roman"/>
          <w:kern w:val="0"/>
          <w:sz w:val="26"/>
          <w:szCs w:val="26"/>
          <w:lang w:eastAsia="ru-RU"/>
          <w14:ligatures w14:val="none"/>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182 «Жаворонок», муз. М. Глинки; «Марш», муз. С. Прокофьева. </w:t>
      </w:r>
    </w:p>
    <w:p w14:paraId="0B006A8E"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Пение.</w:t>
      </w:r>
      <w:r w:rsidRPr="00CD76AD">
        <w:rPr>
          <w:rFonts w:ascii="Times New Roman" w:eastAsiaTheme="minorEastAsia" w:hAnsi="Times New Roman" w:cs="Times New Roman"/>
          <w:kern w:val="0"/>
          <w:sz w:val="26"/>
          <w:szCs w:val="26"/>
          <w:lang w:eastAsia="ru-RU"/>
          <w14:ligatures w14:val="none"/>
        </w:rPr>
        <w:t xml:space="preserve"> 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14:paraId="2A048BE6"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Музыкально-ритмические движения</w:t>
      </w:r>
      <w:r w:rsidRPr="00CD76AD">
        <w:rPr>
          <w:rFonts w:ascii="Times New Roman" w:eastAsiaTheme="minorEastAsia" w:hAnsi="Times New Roman" w:cs="Times New Roman"/>
          <w:kern w:val="0"/>
          <w:sz w:val="26"/>
          <w:szCs w:val="26"/>
          <w:lang w:eastAsia="ru-RU"/>
          <w14:ligatures w14:val="none"/>
        </w:rPr>
        <w:t xml:space="preserve">. 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14:paraId="0B77C6E2"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Этюды-драматизации</w:t>
      </w:r>
      <w:r w:rsidRPr="00CD76AD">
        <w:rPr>
          <w:rFonts w:ascii="Times New Roman" w:eastAsiaTheme="minorEastAsia" w:hAnsi="Times New Roman" w:cs="Times New Roman"/>
          <w:kern w:val="0"/>
          <w:sz w:val="26"/>
          <w:szCs w:val="26"/>
          <w:lang w:eastAsia="ru-RU"/>
          <w14:ligatures w14:val="none"/>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 Характерные танцы. «Снежинки», муз. О. Берта, обраб. Н. Метлова; «Танец зайчат» под «Польку» И. Штрауса; «Снежинки», муз. Т. Ломовой; «Бусинки» под «Галоп» И. Дунаевского. </w:t>
      </w:r>
    </w:p>
    <w:p w14:paraId="0D1574CB"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Музыкальные игры.</w:t>
      </w:r>
      <w:r w:rsidRPr="00CD76AD">
        <w:rPr>
          <w:rFonts w:ascii="Times New Roman" w:eastAsiaTheme="minorEastAsia" w:hAnsi="Times New Roman" w:cs="Times New Roman"/>
          <w:kern w:val="0"/>
          <w:sz w:val="26"/>
          <w:szCs w:val="26"/>
          <w:lang w:eastAsia="ru-RU"/>
          <w14:ligatures w14:val="none"/>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14:paraId="0B2E3510"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Игры с пением</w:t>
      </w:r>
      <w:r w:rsidRPr="00CD76AD">
        <w:rPr>
          <w:rFonts w:ascii="Times New Roman" w:eastAsiaTheme="minorEastAsia" w:hAnsi="Times New Roman" w:cs="Times New Roman"/>
          <w:kern w:val="0"/>
          <w:sz w:val="26"/>
          <w:szCs w:val="26"/>
          <w:lang w:eastAsia="ru-RU"/>
          <w14:ligatures w14:val="none"/>
        </w:rPr>
        <w:t xml:space="preserve">. «Огородная-хороводная», муз. Б. Можжевелова, сл. А. Пассовой; «Гуси, лебеди и волк», муз. Е. Тиличеевой, сл. М. Булатова; «Мы на луг ходили», </w:t>
      </w:r>
      <w:r w:rsidRPr="00CD76AD">
        <w:rPr>
          <w:rFonts w:ascii="Times New Roman" w:eastAsiaTheme="minorEastAsia" w:hAnsi="Times New Roman" w:cs="Times New Roman"/>
          <w:kern w:val="0"/>
          <w:sz w:val="26"/>
          <w:szCs w:val="26"/>
          <w:lang w:eastAsia="ru-RU"/>
          <w14:ligatures w14:val="none"/>
        </w:rPr>
        <w:lastRenderedPageBreak/>
        <w:t xml:space="preserve">муз. А. Филиппенко, сл. Н. Кукловской. 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 </w:t>
      </w:r>
    </w:p>
    <w:p w14:paraId="06B66BD3"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Развитие танцевально-игрового творчества</w:t>
      </w:r>
      <w:r w:rsidRPr="00CD76AD">
        <w:rPr>
          <w:rFonts w:ascii="Times New Roman" w:eastAsiaTheme="minorEastAsia" w:hAnsi="Times New Roman" w:cs="Times New Roman"/>
          <w:kern w:val="0"/>
          <w:sz w:val="26"/>
          <w:szCs w:val="26"/>
          <w:lang w:eastAsia="ru-RU"/>
          <w14:ligatures w14:val="none"/>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14:paraId="1F533C4B"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Музыкально-дидактические игры.</w:t>
      </w:r>
      <w:r w:rsidRPr="00CD76AD">
        <w:rPr>
          <w:rFonts w:ascii="Times New Roman" w:eastAsiaTheme="minorEastAsia" w:hAnsi="Times New Roman" w:cs="Times New Roman"/>
          <w:kern w:val="0"/>
          <w:sz w:val="26"/>
          <w:szCs w:val="26"/>
          <w:lang w:eastAsia="ru-RU"/>
          <w14:ligatures w14:val="none"/>
        </w:rPr>
        <w:t xml:space="preserve"> Развитие звуковысотного слуха. «Птицы и птенчики», «Качели».  «Петушок, курочка и цыпленок», «Кто как идет?», «Веселые дудочки»; «Сыграй, как я». 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573CDD64"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w:t>
      </w:r>
      <w:r w:rsidRPr="00CD76AD">
        <w:rPr>
          <w:rFonts w:ascii="Times New Roman" w:eastAsiaTheme="minorEastAsia" w:hAnsi="Times New Roman" w:cs="Times New Roman"/>
          <w:b/>
          <w:bCs/>
          <w:kern w:val="0"/>
          <w:sz w:val="26"/>
          <w:szCs w:val="26"/>
          <w:lang w:eastAsia="ru-RU"/>
          <w14:ligatures w14:val="none"/>
        </w:rPr>
        <w:t>Игра на детских музыкальных инструментах</w:t>
      </w:r>
      <w:r w:rsidRPr="00CD76AD">
        <w:rPr>
          <w:rFonts w:ascii="Times New Roman" w:eastAsiaTheme="minorEastAsia" w:hAnsi="Times New Roman" w:cs="Times New Roman"/>
          <w:kern w:val="0"/>
          <w:sz w:val="26"/>
          <w:szCs w:val="26"/>
          <w:lang w:eastAsia="ru-RU"/>
          <w14:ligatures w14:val="none"/>
        </w:rPr>
        <w:t xml:space="preserve">. «Гармошка», «Небо синее», «Андрей-воробей», муз. Е. Тиличеевой, сл. М. Долинова; «Сорока-сорока», рус. Нар. Прибаутка, обр. Т. Попатенко. </w:t>
      </w:r>
    </w:p>
    <w:p w14:paraId="55061E7E"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От 5 лет до 6 лет</w:t>
      </w:r>
      <w:r w:rsidRPr="00CD76AD">
        <w:rPr>
          <w:rFonts w:ascii="Times New Roman" w:eastAsiaTheme="minorEastAsia" w:hAnsi="Times New Roman" w:cs="Times New Roman"/>
          <w:kern w:val="0"/>
          <w:sz w:val="26"/>
          <w:szCs w:val="26"/>
          <w:lang w:eastAsia="ru-RU"/>
          <w14:ligatures w14:val="none"/>
        </w:rPr>
        <w:t xml:space="preserve">. </w:t>
      </w:r>
    </w:p>
    <w:p w14:paraId="66CCA774"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Слушание</w:t>
      </w:r>
      <w:r w:rsidRPr="00CD76AD">
        <w:rPr>
          <w:rFonts w:ascii="Times New Roman" w:eastAsiaTheme="minorEastAsia" w:hAnsi="Times New Roman" w:cs="Times New Roman"/>
          <w:kern w:val="0"/>
          <w:sz w:val="26"/>
          <w:szCs w:val="26"/>
          <w:lang w:eastAsia="ru-RU"/>
          <w14:ligatures w14:val="none"/>
        </w:rPr>
        <w:t>.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54410B9E"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w:t>
      </w:r>
      <w:r w:rsidRPr="00CD76AD">
        <w:rPr>
          <w:rFonts w:ascii="Times New Roman" w:eastAsiaTheme="minorEastAsia" w:hAnsi="Times New Roman" w:cs="Times New Roman"/>
          <w:b/>
          <w:bCs/>
          <w:kern w:val="0"/>
          <w:sz w:val="26"/>
          <w:szCs w:val="26"/>
          <w:lang w:eastAsia="ru-RU"/>
          <w14:ligatures w14:val="none"/>
        </w:rPr>
        <w:t>Пение.</w:t>
      </w:r>
      <w:r w:rsidRPr="00CD76AD">
        <w:rPr>
          <w:rFonts w:ascii="Times New Roman" w:eastAsiaTheme="minorEastAsia" w:hAnsi="Times New Roman" w:cs="Times New Roman"/>
          <w:kern w:val="0"/>
          <w:sz w:val="26"/>
          <w:szCs w:val="26"/>
          <w:lang w:eastAsia="ru-RU"/>
          <w14:ligatures w14:val="none"/>
        </w:rPr>
        <w:t xml:space="preserve"> Упражнения на развитие слуха и голоса. «Ворон», рус. Нар. Песня, обраб. Е. Тиличеевой; 183 «Андрей-воробей», рус. Нар. Песня, обр. Ю. Слонова; «Бубенчики», «Гармошка», муз. Е. Тиличеевой; «Паровоз», «Барабан», муз. Е. Тиличеевой, сл. Н. Найденовой. </w:t>
      </w:r>
    </w:p>
    <w:p w14:paraId="5E679D9D"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Песни.</w:t>
      </w:r>
      <w:r w:rsidRPr="00CD76AD">
        <w:rPr>
          <w:rFonts w:ascii="Times New Roman" w:eastAsiaTheme="minorEastAsia" w:hAnsi="Times New Roman" w:cs="Times New Roman"/>
          <w:kern w:val="0"/>
          <w:sz w:val="26"/>
          <w:szCs w:val="26"/>
          <w:lang w:eastAsia="ru-RU"/>
          <w14:ligatures w14:val="none"/>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14:paraId="48167B7B"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Песенное творчество</w:t>
      </w:r>
      <w:r w:rsidRPr="00CD76AD">
        <w:rPr>
          <w:rFonts w:ascii="Times New Roman" w:eastAsiaTheme="minorEastAsia" w:hAnsi="Times New Roman" w:cs="Times New Roman"/>
          <w:kern w:val="0"/>
          <w:sz w:val="26"/>
          <w:szCs w:val="26"/>
          <w:lang w:eastAsia="ru-RU"/>
          <w14:ligatures w14:val="none"/>
        </w:rPr>
        <w:t xml:space="preserve">. 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Музыкально-ритмические движения. Упражнения. «Шаг и бег», муз. Н. Надененко; «Плавные руки», муз. Р. Глиэра («Вальс», фрагмент); «Кто лучше скачет», муз. Т. Ломовой; «Росинки», муз. С. Майкапара. </w:t>
      </w:r>
    </w:p>
    <w:p w14:paraId="218C09A8"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lastRenderedPageBreak/>
        <w:t>Упражнения с предметами.</w:t>
      </w:r>
      <w:r w:rsidRPr="00CD76AD">
        <w:rPr>
          <w:rFonts w:ascii="Times New Roman" w:eastAsiaTheme="minorEastAsia" w:hAnsi="Times New Roman" w:cs="Times New Roman"/>
          <w:kern w:val="0"/>
          <w:sz w:val="26"/>
          <w:szCs w:val="26"/>
          <w:lang w:eastAsia="ru-RU"/>
          <w14:ligatures w14:val="none"/>
        </w:rPr>
        <w:t xml:space="preserve"> «Упражнения с мячами», муз. Т. Ломовой; «Вальс», муз. Ф. Бургмюллера. Этюды.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 Характерные танцы. «Матрешки», муз. Б. Мокроусова; «Пляска Петрушек», «Танец Снегурочки и снежинок», муз. Р. Глиэра. Хороводы. «Урожайная», муз. А. Филиппенко, сл. О. Волгиной; «Новогодняя хороводная», муз. С. Шайдар; «Пошла млада за водой», рус. Нар. Песня, обраб. В. Агафонникова. </w:t>
      </w:r>
    </w:p>
    <w:p w14:paraId="145B420F"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Музыкальные игры.</w:t>
      </w:r>
      <w:r w:rsidRPr="00CD76AD">
        <w:rPr>
          <w:rFonts w:ascii="Times New Roman" w:eastAsiaTheme="minorEastAsia" w:hAnsi="Times New Roman" w:cs="Times New Roman"/>
          <w:kern w:val="0"/>
          <w:sz w:val="26"/>
          <w:szCs w:val="26"/>
          <w:lang w:eastAsia="ru-RU"/>
          <w14:ligatures w14:val="none"/>
        </w:rPr>
        <w:t xml:space="preserve"> Игры. «Не выпустим», муз. Т. Ломовой; «Будь ловким!», муз. Н. Ладухина; «Ищи игрушку», «Найди себе пару», латв. Нар. Мелодия, обраб. Т. Попатенко. </w:t>
      </w:r>
    </w:p>
    <w:p w14:paraId="0C01ECA1"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Игры с пением</w:t>
      </w:r>
      <w:r w:rsidRPr="00CD76AD">
        <w:rPr>
          <w:rFonts w:ascii="Times New Roman" w:eastAsiaTheme="minorEastAsia" w:hAnsi="Times New Roman" w:cs="Times New Roman"/>
          <w:kern w:val="0"/>
          <w:sz w:val="26"/>
          <w:szCs w:val="26"/>
          <w:lang w:eastAsia="ru-RU"/>
          <w14:ligatures w14:val="none"/>
        </w:rPr>
        <w:t xml:space="preserve">. «Колпачок», «Ворон», рус. Нар. Песни; «Заинька», рус. Нар. Песня, обраб. Н. Римского-Корсакова; «Как на тоненький ледок», рус. Нар. Песня, обраб. А. Рубца. </w:t>
      </w:r>
    </w:p>
    <w:p w14:paraId="40DF9249"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Музыкально-дидактические игры.</w:t>
      </w:r>
      <w:r w:rsidRPr="00CD76AD">
        <w:rPr>
          <w:rFonts w:ascii="Times New Roman" w:eastAsiaTheme="minorEastAsia" w:hAnsi="Times New Roman" w:cs="Times New Roman"/>
          <w:kern w:val="0"/>
          <w:sz w:val="26"/>
          <w:szCs w:val="26"/>
          <w:lang w:eastAsia="ru-RU"/>
          <w14:ligatures w14:val="none"/>
        </w:rPr>
        <w:t xml:space="preserve"> 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Развитие тембрового слуха. «На чем играю?», «Музыкальные загадки», «Музыкальный домик». </w:t>
      </w:r>
    </w:p>
    <w:p w14:paraId="5BFBE464"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Развитие диатонического слуха</w:t>
      </w:r>
      <w:r w:rsidRPr="00CD76AD">
        <w:rPr>
          <w:rFonts w:ascii="Times New Roman" w:eastAsiaTheme="minorEastAsia" w:hAnsi="Times New Roman" w:cs="Times New Roman"/>
          <w:kern w:val="0"/>
          <w:sz w:val="26"/>
          <w:szCs w:val="26"/>
          <w:lang w:eastAsia="ru-RU"/>
          <w14:ligatures w14:val="none"/>
        </w:rPr>
        <w:t xml:space="preserve">. «Громко, тихо запоем», «Звенящие колокольчики». Развитие восприятия музыки и музыкальной памяти. «Будь внимательным», «Буратино», «Музыкальный магазин», «Времена года», «Наши песни». </w:t>
      </w:r>
    </w:p>
    <w:p w14:paraId="6975C36A"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Инсценировки и музыкальные спектакли.</w:t>
      </w:r>
      <w:r w:rsidRPr="00CD76AD">
        <w:rPr>
          <w:rFonts w:ascii="Times New Roman" w:eastAsiaTheme="minorEastAsia" w:hAnsi="Times New Roman" w:cs="Times New Roman"/>
          <w:kern w:val="0"/>
          <w:sz w:val="26"/>
          <w:szCs w:val="26"/>
          <w:lang w:eastAsia="ru-RU"/>
          <w14:ligatures w14:val="none"/>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 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65D6B9B5"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w:t>
      </w:r>
      <w:r w:rsidRPr="00CD76AD">
        <w:rPr>
          <w:rFonts w:ascii="Times New Roman" w:eastAsiaTheme="minorEastAsia" w:hAnsi="Times New Roman" w:cs="Times New Roman"/>
          <w:b/>
          <w:bCs/>
          <w:kern w:val="0"/>
          <w:sz w:val="26"/>
          <w:szCs w:val="26"/>
          <w:lang w:eastAsia="ru-RU"/>
          <w14:ligatures w14:val="none"/>
        </w:rPr>
        <w:t>Игра на детских музыкальных инструментах</w:t>
      </w:r>
      <w:r w:rsidRPr="00CD76AD">
        <w:rPr>
          <w:rFonts w:ascii="Times New Roman" w:eastAsiaTheme="minorEastAsia" w:hAnsi="Times New Roman" w:cs="Times New Roman"/>
          <w:kern w:val="0"/>
          <w:sz w:val="26"/>
          <w:szCs w:val="26"/>
          <w:lang w:eastAsia="ru-RU"/>
          <w14:ligatures w14:val="none"/>
        </w:rPr>
        <w:t xml:space="preserve">. «Дон-дон», рус. Нар. Песня, обраб. Р. Рустамова; «Гори, гори ясно!», рус. Нар. Мелодия; «Часики», муз. С. Вольфензона. От 6 лет до 7 лет. 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14:paraId="799F4CC9"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lastRenderedPageBreak/>
        <w:t>Пение.</w:t>
      </w:r>
      <w:r w:rsidRPr="00CD76AD">
        <w:rPr>
          <w:rFonts w:ascii="Times New Roman" w:eastAsiaTheme="minorEastAsia" w:hAnsi="Times New Roman" w:cs="Times New Roman"/>
          <w:kern w:val="0"/>
          <w:sz w:val="26"/>
          <w:szCs w:val="26"/>
          <w:lang w:eastAsia="ru-RU"/>
          <w14:ligatures w14:val="none"/>
        </w:rPr>
        <w:t xml:space="preserve"> Упражнения на развитие слуха и голоса. «Бубенчики», «Наш дом», «Дудка», «Кукушечка», муз. 184 Е. Тиличеевой, сл. М. Долинова; «В школу», муз. Е. Тиличеевой, сл. М. Долинова; «Котя-коток», «Колыбельная», «Горошина», муз. В. Карасевой; «Качели», муз. Е. Тиличеевой, сл. М. Долинова. 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14:paraId="6F51BAC5"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Песенное творчество.</w:t>
      </w:r>
      <w:r w:rsidRPr="00CD76AD">
        <w:rPr>
          <w:rFonts w:ascii="Times New Roman" w:eastAsiaTheme="minorEastAsia" w:hAnsi="Times New Roman" w:cs="Times New Roman"/>
          <w:kern w:val="0"/>
          <w:sz w:val="26"/>
          <w:szCs w:val="26"/>
          <w:lang w:eastAsia="ru-RU"/>
          <w14:ligatures w14:val="none"/>
        </w:rPr>
        <w:t xml:space="preserve"> «Веселая песенка», муз. Г. Струве, сл. В. Викторова; «Плясовая», муз. Т. Ломовой; «Весной», муз. Г. Зингера. </w:t>
      </w:r>
    </w:p>
    <w:p w14:paraId="2D770C3B"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Музыкально-ритмические движения</w:t>
      </w:r>
      <w:r w:rsidRPr="00CD76AD">
        <w:rPr>
          <w:rFonts w:ascii="Times New Roman" w:eastAsiaTheme="minorEastAsia" w:hAnsi="Times New Roman" w:cs="Times New Roman"/>
          <w:kern w:val="0"/>
          <w:sz w:val="26"/>
          <w:szCs w:val="26"/>
          <w:lang w:eastAsia="ru-RU"/>
          <w14:ligatures w14:val="none"/>
        </w:rPr>
        <w:t xml:space="preserve"> 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Характерные танцы. «Танец снежинок», муз. А. Жилина; «Выход к пляске медвежат», муз. М. Красева; «Матрешки», муз. Ю. Слонова, сл. Л. Некрасовой. Хороводы. «Выйду ль я на реченьку», рус. Нар. Песня, обраб. В. Иванникова; «На горе-то калина», рус. Нар. Мелодия, обраб. А. Новикова. </w:t>
      </w:r>
    </w:p>
    <w:p w14:paraId="4B1D063B"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Музыкальные игры.</w:t>
      </w:r>
      <w:r w:rsidRPr="00CD76AD">
        <w:rPr>
          <w:rFonts w:ascii="Times New Roman" w:eastAsiaTheme="minorEastAsia" w:hAnsi="Times New Roman" w:cs="Times New Roman"/>
          <w:kern w:val="0"/>
          <w:sz w:val="26"/>
          <w:szCs w:val="26"/>
          <w:lang w:eastAsia="ru-RU"/>
          <w14:ligatures w14:val="none"/>
        </w:rPr>
        <w:t xml:space="preserve"> 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14:paraId="3384D442"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Музыкально-дидактические игры.</w:t>
      </w:r>
      <w:r w:rsidRPr="00CD76AD">
        <w:rPr>
          <w:rFonts w:ascii="Times New Roman" w:eastAsiaTheme="minorEastAsia" w:hAnsi="Times New Roman" w:cs="Times New Roman"/>
          <w:kern w:val="0"/>
          <w:sz w:val="26"/>
          <w:szCs w:val="26"/>
          <w:lang w:eastAsia="ru-RU"/>
          <w14:ligatures w14:val="none"/>
        </w:rPr>
        <w:t xml:space="preserve"> Развитие звуковысотного слуха. «Три поросенка», «Подумай, отгадай», «Звуки разные бывают», «Веселые Петрушки». </w:t>
      </w:r>
    </w:p>
    <w:p w14:paraId="09CFC51E"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lastRenderedPageBreak/>
        <w:t>Развитие чувства ритма</w:t>
      </w:r>
      <w:r w:rsidRPr="00CD76AD">
        <w:rPr>
          <w:rFonts w:ascii="Times New Roman" w:eastAsiaTheme="minorEastAsia" w:hAnsi="Times New Roman" w:cs="Times New Roman"/>
          <w:kern w:val="0"/>
          <w:sz w:val="26"/>
          <w:szCs w:val="26"/>
          <w:lang w:eastAsia="ru-RU"/>
          <w14:ligatures w14:val="none"/>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14:paraId="02C9BAE9"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Развитие диатонического слуха.</w:t>
      </w:r>
      <w:r w:rsidRPr="00CD76AD">
        <w:rPr>
          <w:rFonts w:ascii="Times New Roman" w:eastAsiaTheme="minorEastAsia" w:hAnsi="Times New Roman" w:cs="Times New Roman"/>
          <w:kern w:val="0"/>
          <w:sz w:val="26"/>
          <w:szCs w:val="26"/>
          <w:lang w:eastAsia="ru-RU"/>
          <w14:ligatures w14:val="none"/>
        </w:rPr>
        <w:t xml:space="preserve"> «Громко-тихо запоем», «Звенящие колокольчики, ищи». Развитие восприятия музыки. «На лугу», «Песня – танец – марш», «Времена года», «Наши любимые произведения». Развитие музыкальной памяти. «Назови композитора», «Угадай песню», «Повтори мелодию», «Узнай произведение». 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14:paraId="10143A2A"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Развитие танцевально-игрового творчества</w:t>
      </w:r>
      <w:r w:rsidRPr="00CD76AD">
        <w:rPr>
          <w:rFonts w:ascii="Times New Roman" w:eastAsiaTheme="minorEastAsia" w:hAnsi="Times New Roman" w:cs="Times New Roman"/>
          <w:kern w:val="0"/>
          <w:sz w:val="26"/>
          <w:szCs w:val="26"/>
          <w:lang w:eastAsia="ru-RU"/>
          <w14:ligatures w14:val="none"/>
        </w:rPr>
        <w:t xml:space="preserve">. «Полька», муз. Ю. Чичкова; «Хожу я по улице», рус. Нар. Песня, обраб. А.Б.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185 перепляс», рус. Нар. Песня, обраб. К. Волкова. </w:t>
      </w:r>
    </w:p>
    <w:p w14:paraId="7308159A"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Игра на детских музыкальных инструментах</w:t>
      </w:r>
      <w:r w:rsidRPr="00CD76AD">
        <w:rPr>
          <w:rFonts w:ascii="Times New Roman" w:eastAsiaTheme="minorEastAsia" w:hAnsi="Times New Roman" w:cs="Times New Roman"/>
          <w:kern w:val="0"/>
          <w:sz w:val="26"/>
          <w:szCs w:val="26"/>
          <w:lang w:eastAsia="ru-RU"/>
          <w14:ligatures w14:val="none"/>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1831BC91" w14:textId="77777777" w:rsidR="00CD76AD" w:rsidRPr="00CD76AD" w:rsidRDefault="00CD76AD" w:rsidP="00CD76AD">
      <w:pPr>
        <w:spacing w:after="200" w:line="276" w:lineRule="auto"/>
        <w:jc w:val="center"/>
        <w:rPr>
          <w:rFonts w:ascii="Times New Roman" w:eastAsiaTheme="minorEastAsia" w:hAnsi="Times New Roman" w:cs="Times New Roman"/>
          <w:b/>
          <w:bCs/>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Примерный перечень произведений изобразительного искусства</w:t>
      </w:r>
    </w:p>
    <w:p w14:paraId="471BD7D3"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От 3 до 4 лет</w:t>
      </w:r>
      <w:r w:rsidRPr="00CD76AD">
        <w:rPr>
          <w:rFonts w:ascii="Times New Roman" w:eastAsiaTheme="minorEastAsia" w:hAnsi="Times New Roman" w:cs="Times New Roman"/>
          <w:kern w:val="0"/>
          <w:sz w:val="26"/>
          <w:szCs w:val="26"/>
          <w:lang w:eastAsia="ru-RU"/>
          <w14:ligatures w14:val="none"/>
        </w:rPr>
        <w:t xml:space="preserve">. </w:t>
      </w:r>
    </w:p>
    <w:p w14:paraId="123388A1"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Иллюстрации к книгам</w:t>
      </w:r>
      <w:r w:rsidRPr="00CD76AD">
        <w:rPr>
          <w:rFonts w:ascii="Times New Roman" w:eastAsiaTheme="minorEastAsia" w:hAnsi="Times New Roman" w:cs="Times New Roman"/>
          <w:kern w:val="0"/>
          <w:sz w:val="26"/>
          <w:szCs w:val="26"/>
          <w:lang w:eastAsia="ru-RU"/>
          <w14:ligatures w14:val="none"/>
        </w:rPr>
        <w:t xml:space="preserve">: Е.И. Чарушин «Рассказы о животных»; Ю.А. Васнецов к книге Л.Н. Толстого «Три медведя». </w:t>
      </w:r>
    </w:p>
    <w:p w14:paraId="5E0D4D32"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Иллюстрации, репродукции картин</w:t>
      </w:r>
      <w:r w:rsidRPr="00CD76AD">
        <w:rPr>
          <w:rFonts w:ascii="Times New Roman" w:eastAsiaTheme="minorEastAsia" w:hAnsi="Times New Roman" w:cs="Times New Roman"/>
          <w:kern w:val="0"/>
          <w:sz w:val="26"/>
          <w:szCs w:val="26"/>
          <w:lang w:eastAsia="ru-RU"/>
          <w14:ligatures w14:val="none"/>
        </w:rPr>
        <w:t xml:space="preserve">: П.П. Кончаловский «Клубника», «Сирень в корзине»; К.С. Петров-Водкин «Яблоки на красном фоне»; Н.Н. Жуков «Елка в нашей гостиной»; М.И. Климентов «Курица с цыплятами». </w:t>
      </w:r>
    </w:p>
    <w:p w14:paraId="3F5766A8"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От 4 до 5 лет</w:t>
      </w:r>
      <w:r w:rsidRPr="00CD76AD">
        <w:rPr>
          <w:rFonts w:ascii="Times New Roman" w:eastAsiaTheme="minorEastAsia" w:hAnsi="Times New Roman" w:cs="Times New Roman"/>
          <w:kern w:val="0"/>
          <w:sz w:val="26"/>
          <w:szCs w:val="26"/>
          <w:lang w:eastAsia="ru-RU"/>
          <w14:ligatures w14:val="none"/>
        </w:rPr>
        <w:t xml:space="preserve">. </w:t>
      </w:r>
    </w:p>
    <w:p w14:paraId="170A1FAA"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Иллюстрации, репродукции картин</w:t>
      </w:r>
      <w:r w:rsidRPr="00CD76AD">
        <w:rPr>
          <w:rFonts w:ascii="Times New Roman" w:eastAsiaTheme="minorEastAsia" w:hAnsi="Times New Roman" w:cs="Times New Roman"/>
          <w:kern w:val="0"/>
          <w:sz w:val="26"/>
          <w:szCs w:val="26"/>
          <w:lang w:eastAsia="ru-RU"/>
          <w14:ligatures w14:val="none"/>
        </w:rPr>
        <w:t xml:space="preserve">: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w:t>
      </w:r>
    </w:p>
    <w:p w14:paraId="7A6D6E0F"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lastRenderedPageBreak/>
        <w:t>Иллюстрации к книгам</w:t>
      </w:r>
      <w:r w:rsidRPr="00CD76AD">
        <w:rPr>
          <w:rFonts w:ascii="Times New Roman" w:eastAsiaTheme="minorEastAsia" w:hAnsi="Times New Roman" w:cs="Times New Roman"/>
          <w:kern w:val="0"/>
          <w:sz w:val="26"/>
          <w:szCs w:val="26"/>
          <w:lang w:eastAsia="ru-RU"/>
          <w14:ligatures w14:val="none"/>
        </w:rPr>
        <w:t xml:space="preserve">: В.В. Лебедев к книге С.Я. Маршака «Усатый-полосатый». </w:t>
      </w:r>
    </w:p>
    <w:p w14:paraId="53242338"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От 5 до 6 лет.</w:t>
      </w:r>
      <w:r w:rsidRPr="00CD76AD">
        <w:rPr>
          <w:rFonts w:ascii="Times New Roman" w:eastAsiaTheme="minorEastAsia" w:hAnsi="Times New Roman" w:cs="Times New Roman"/>
          <w:kern w:val="0"/>
          <w:sz w:val="26"/>
          <w:szCs w:val="26"/>
          <w:lang w:eastAsia="ru-RU"/>
          <w14:ligatures w14:val="none"/>
        </w:rPr>
        <w:t xml:space="preserve"> </w:t>
      </w:r>
    </w:p>
    <w:p w14:paraId="2C67F93B"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Иллюстрации, репродукции картин</w:t>
      </w:r>
      <w:r w:rsidRPr="00CD76AD">
        <w:rPr>
          <w:rFonts w:ascii="Times New Roman" w:eastAsiaTheme="minorEastAsia" w:hAnsi="Times New Roman" w:cs="Times New Roman"/>
          <w:kern w:val="0"/>
          <w:sz w:val="26"/>
          <w:szCs w:val="26"/>
          <w:lang w:eastAsia="ru-RU"/>
          <w14:ligatures w14:val="none"/>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Иллюстрации к книгам: И.Я. Билибин «Сестрица Аленушка и братец Иванушка», «Царевна-лягушка», «Василиса Прекрасная». </w:t>
      </w:r>
    </w:p>
    <w:p w14:paraId="2BD116C4"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От 6 до 7 лет.</w:t>
      </w:r>
      <w:r w:rsidRPr="00CD76AD">
        <w:rPr>
          <w:rFonts w:ascii="Times New Roman" w:eastAsiaTheme="minorEastAsia" w:hAnsi="Times New Roman" w:cs="Times New Roman"/>
          <w:kern w:val="0"/>
          <w:sz w:val="26"/>
          <w:szCs w:val="26"/>
          <w:lang w:eastAsia="ru-RU"/>
          <w14:ligatures w14:val="none"/>
        </w:rPr>
        <w:t xml:space="preserve"> </w:t>
      </w:r>
    </w:p>
    <w:p w14:paraId="0F6317E0" w14:textId="77777777" w:rsidR="00CD76AD" w:rsidRPr="00CD76AD" w:rsidRDefault="00CD76AD" w:rsidP="00CD76AD">
      <w:pPr>
        <w:spacing w:after="200" w:line="276"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Иллюстрации, репродукции картин</w:t>
      </w:r>
      <w:r w:rsidRPr="00CD76AD">
        <w:rPr>
          <w:rFonts w:ascii="Times New Roman" w:eastAsiaTheme="minorEastAsia" w:hAnsi="Times New Roman" w:cs="Times New Roman"/>
          <w:kern w:val="0"/>
          <w:sz w:val="26"/>
          <w:szCs w:val="26"/>
          <w:lang w:eastAsia="ru-RU"/>
          <w14:ligatures w14:val="none"/>
        </w:rPr>
        <w:t>: И.И. Левитан «Золотая осень», «Осенний день. Сокольники», «Стога», «Март», «Весна. Большая вода»; В.М. Васнецов «Аленушка», «Богатыри», «Иван-царевич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Петров-Водкин «Утренний натюрморт»; К.Е. Маковский «Дети, бегущие от грозы», «Портрет детей художника»; И.И. Ершов «Ксения читает сказки куклам»; М.А. Врубель «Царевна-Лебедь». 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14:paraId="6797A877" w14:textId="77777777" w:rsidR="00CD76AD" w:rsidRPr="00CD76AD" w:rsidRDefault="00CD76AD" w:rsidP="00CD76AD">
      <w:pPr>
        <w:spacing w:after="200" w:line="276" w:lineRule="auto"/>
        <w:jc w:val="center"/>
        <w:rPr>
          <w:rFonts w:ascii="Times New Roman" w:eastAsiaTheme="minorEastAsia" w:hAnsi="Times New Roman" w:cs="Times New Roman"/>
          <w:b/>
          <w:bCs/>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Примерный перечень анимационных произведений</w:t>
      </w:r>
    </w:p>
    <w:p w14:paraId="4026D0FF"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14:paraId="2C2C9277"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 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медиаконтента должно регулироваться родителями (законными представителями) и соответствовать его возрастным </w:t>
      </w:r>
      <w:r w:rsidRPr="00CD76AD">
        <w:rPr>
          <w:rFonts w:ascii="Times New Roman" w:eastAsiaTheme="minorEastAsia" w:hAnsi="Times New Roman" w:cs="Times New Roman"/>
          <w:kern w:val="0"/>
          <w:sz w:val="26"/>
          <w:szCs w:val="26"/>
          <w:lang w:eastAsia="ru-RU"/>
          <w14:ligatures w14:val="none"/>
        </w:rPr>
        <w:lastRenderedPageBreak/>
        <w:t xml:space="preserve">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Выбор цифрового контента, медиапродукции,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w:t>
      </w:r>
    </w:p>
    <w:p w14:paraId="44FBB22D" w14:textId="77777777" w:rsidR="00CD76AD" w:rsidRPr="00CD76AD" w:rsidRDefault="00CD76AD" w:rsidP="00CD76AD">
      <w:pPr>
        <w:spacing w:after="0" w:line="240" w:lineRule="auto"/>
        <w:jc w:val="both"/>
        <w:rPr>
          <w:rFonts w:ascii="Times New Roman" w:eastAsiaTheme="minorEastAsia" w:hAnsi="Times New Roman" w:cs="Times New Roman"/>
          <w:b/>
          <w:bCs/>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w:t>
      </w:r>
      <w:r w:rsidRPr="00CD76AD">
        <w:rPr>
          <w:rFonts w:ascii="Times New Roman" w:eastAsiaTheme="minorEastAsia" w:hAnsi="Times New Roman" w:cs="Times New Roman"/>
          <w:b/>
          <w:bCs/>
          <w:kern w:val="0"/>
          <w:sz w:val="26"/>
          <w:szCs w:val="26"/>
          <w:lang w:eastAsia="ru-RU"/>
          <w14:ligatures w14:val="none"/>
        </w:rPr>
        <w:t xml:space="preserve">Для детей дошкольного возраста (с пяти лет). </w:t>
      </w:r>
    </w:p>
    <w:p w14:paraId="06EF451D" w14:textId="77777777" w:rsidR="00CD76AD" w:rsidRPr="00CD76AD" w:rsidRDefault="00CD76AD" w:rsidP="00CD76AD">
      <w:pPr>
        <w:numPr>
          <w:ilvl w:val="0"/>
          <w:numId w:val="14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Анимационный сериал «Тима и Тома», студия «Рики», реж. А. Борисова, А. Жидков, О. Мусин, А. Бахурин и другие, 2015. </w:t>
      </w:r>
    </w:p>
    <w:p w14:paraId="243B1811" w14:textId="77777777" w:rsidR="00CD76AD" w:rsidRPr="00CD76AD" w:rsidRDefault="00CD76AD" w:rsidP="00CD76AD">
      <w:pPr>
        <w:numPr>
          <w:ilvl w:val="0"/>
          <w:numId w:val="14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Фильм «Паровозик из Ромашкова», студия Союзмультфильм, реж. В. Дегтярев, 1967. </w:t>
      </w:r>
    </w:p>
    <w:p w14:paraId="0A17164D" w14:textId="77777777" w:rsidR="00CD76AD" w:rsidRPr="00CD76AD" w:rsidRDefault="00CD76AD" w:rsidP="00CD76AD">
      <w:pPr>
        <w:numPr>
          <w:ilvl w:val="0"/>
          <w:numId w:val="14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Фильм «Как львенок и черепаха пели песню», студия Союзмультфильм, режиссер И. Ковалевская, 1974. </w:t>
      </w:r>
    </w:p>
    <w:p w14:paraId="32BF3E72" w14:textId="77777777" w:rsidR="00CD76AD" w:rsidRPr="00CD76AD" w:rsidRDefault="00CD76AD" w:rsidP="00CD76AD">
      <w:pPr>
        <w:numPr>
          <w:ilvl w:val="0"/>
          <w:numId w:val="14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Фильм «Мама для мамонтенка», студия «Союзмультфильм», режиссер О. Чуркин, 1981. </w:t>
      </w:r>
    </w:p>
    <w:p w14:paraId="6DCB7746" w14:textId="77777777" w:rsidR="00CD76AD" w:rsidRPr="00CD76AD" w:rsidRDefault="00CD76AD" w:rsidP="00CD76AD">
      <w:pPr>
        <w:numPr>
          <w:ilvl w:val="0"/>
          <w:numId w:val="14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Фильм «Катерок», студия «Союзмультфильм», режиссер И. Ковалевская, 1970. </w:t>
      </w:r>
    </w:p>
    <w:p w14:paraId="31ABACCB" w14:textId="77777777" w:rsidR="00CD76AD" w:rsidRPr="00CD76AD" w:rsidRDefault="00CD76AD" w:rsidP="00CD76AD">
      <w:pPr>
        <w:numPr>
          <w:ilvl w:val="0"/>
          <w:numId w:val="14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Фильм «Мешок яблок», студия «Союзмультфильм», режиссер В. Бордзиловский, 1974. </w:t>
      </w:r>
    </w:p>
    <w:p w14:paraId="2210C509" w14:textId="77777777" w:rsidR="00CD76AD" w:rsidRPr="00CD76AD" w:rsidRDefault="00CD76AD" w:rsidP="00CD76AD">
      <w:pPr>
        <w:numPr>
          <w:ilvl w:val="0"/>
          <w:numId w:val="14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Фильм «Крошка енот», ТО «Экран», режиссер О. Чуркин, 1974. </w:t>
      </w:r>
    </w:p>
    <w:p w14:paraId="7863A336" w14:textId="77777777" w:rsidR="00CD76AD" w:rsidRPr="00CD76AD" w:rsidRDefault="00CD76AD" w:rsidP="00CD76AD">
      <w:pPr>
        <w:numPr>
          <w:ilvl w:val="0"/>
          <w:numId w:val="14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Фильм «Гадкий утенок», студия «Союзмультфильм», режиссер В. Дегтярев. </w:t>
      </w:r>
    </w:p>
    <w:p w14:paraId="2179509F" w14:textId="77777777" w:rsidR="00CD76AD" w:rsidRPr="00CD76AD" w:rsidRDefault="00CD76AD" w:rsidP="00CD76AD">
      <w:pPr>
        <w:numPr>
          <w:ilvl w:val="0"/>
          <w:numId w:val="14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Фильм «Котенок по имени Гав», студия Союзмультфильм, режиссер Л. Атаманов. </w:t>
      </w:r>
    </w:p>
    <w:p w14:paraId="46169CEF" w14:textId="77777777" w:rsidR="00CD76AD" w:rsidRPr="00CD76AD" w:rsidRDefault="00CD76AD" w:rsidP="00CD76AD">
      <w:pPr>
        <w:numPr>
          <w:ilvl w:val="0"/>
          <w:numId w:val="14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Фильм «Маугли», студия «Союзмультфильм», режиссер Р. Давыдов, 1971. </w:t>
      </w:r>
    </w:p>
    <w:p w14:paraId="6C8F4700" w14:textId="77777777" w:rsidR="00CD76AD" w:rsidRPr="00CD76AD" w:rsidRDefault="00CD76AD" w:rsidP="00CD76AD">
      <w:pPr>
        <w:numPr>
          <w:ilvl w:val="0"/>
          <w:numId w:val="14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Фильм «Кот Леопольд», студия «Экран», режиссер А. Резников, 1975 – 1987. </w:t>
      </w:r>
    </w:p>
    <w:p w14:paraId="4FA3C475" w14:textId="77777777" w:rsidR="00CD76AD" w:rsidRPr="00CD76AD" w:rsidRDefault="00CD76AD" w:rsidP="00CD76AD">
      <w:pPr>
        <w:numPr>
          <w:ilvl w:val="0"/>
          <w:numId w:val="14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Фильм «Рикки-Тикки-Тави», студия «Союзмультфильм», режиссер А. Снежко-Блоцкой, 1965. </w:t>
      </w:r>
    </w:p>
    <w:p w14:paraId="58B4A747" w14:textId="77777777" w:rsidR="00CD76AD" w:rsidRPr="00CD76AD" w:rsidRDefault="00CD76AD" w:rsidP="00CD76AD">
      <w:pPr>
        <w:numPr>
          <w:ilvl w:val="0"/>
          <w:numId w:val="14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Фильм «Дюймовочка», студия «Союзмульфильм», режиссер Л. Амальрик, 1964. </w:t>
      </w:r>
    </w:p>
    <w:p w14:paraId="2582226A" w14:textId="77777777" w:rsidR="00CD76AD" w:rsidRPr="00CD76AD" w:rsidRDefault="00CD76AD" w:rsidP="00CD76AD">
      <w:pPr>
        <w:numPr>
          <w:ilvl w:val="0"/>
          <w:numId w:val="14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Фильм «Пластилиновая ворона», ТО «Экран», режиссер А. Татарский, 1981. </w:t>
      </w:r>
    </w:p>
    <w:p w14:paraId="0C6F0B43" w14:textId="77777777" w:rsidR="00CD76AD" w:rsidRPr="00CD76AD" w:rsidRDefault="00CD76AD" w:rsidP="00CD76AD">
      <w:pPr>
        <w:numPr>
          <w:ilvl w:val="0"/>
          <w:numId w:val="14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Фильм «Каникулы Бонифация», студия «Союзмультфильм», режиссер Ф. Хитрук, 1965. </w:t>
      </w:r>
    </w:p>
    <w:p w14:paraId="1B0FB926" w14:textId="77777777" w:rsidR="00CD76AD" w:rsidRPr="00CD76AD" w:rsidRDefault="00CD76AD" w:rsidP="00CD76AD">
      <w:pPr>
        <w:numPr>
          <w:ilvl w:val="0"/>
          <w:numId w:val="14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Фильм «Последний лепесток», студия «Союзмультфильм», режиссер Р. Качанов, 1977. </w:t>
      </w:r>
    </w:p>
    <w:p w14:paraId="453E95EF" w14:textId="77777777" w:rsidR="00CD76AD" w:rsidRPr="00CD76AD" w:rsidRDefault="00CD76AD" w:rsidP="00CD76AD">
      <w:pPr>
        <w:numPr>
          <w:ilvl w:val="0"/>
          <w:numId w:val="14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Фильм «Умка» и «Умка ищет друга», студия «Союзмультфильм», режиссер В. Попов, В. Пекарь, 1969, 1970. </w:t>
      </w:r>
    </w:p>
    <w:p w14:paraId="0D0AD555" w14:textId="77777777" w:rsidR="00CD76AD" w:rsidRPr="00CD76AD" w:rsidRDefault="00CD76AD" w:rsidP="00CD76AD">
      <w:pPr>
        <w:numPr>
          <w:ilvl w:val="0"/>
          <w:numId w:val="14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Фильм «Умка на елке», студия «Союзмультфильм», режиссер А. Воробьев, 2019.</w:t>
      </w:r>
    </w:p>
    <w:p w14:paraId="73A6D9BE" w14:textId="77777777" w:rsidR="00CD76AD" w:rsidRPr="00CD76AD" w:rsidRDefault="00CD76AD" w:rsidP="00CD76AD">
      <w:pPr>
        <w:numPr>
          <w:ilvl w:val="0"/>
          <w:numId w:val="14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Фильм «Сладкая сказка», студия Союзмультфильм, режиссер В. Дегтярев, 1970. </w:t>
      </w:r>
    </w:p>
    <w:p w14:paraId="62FC533F" w14:textId="77777777" w:rsidR="00CD76AD" w:rsidRPr="00CD76AD" w:rsidRDefault="00CD76AD" w:rsidP="00CD76AD">
      <w:pPr>
        <w:numPr>
          <w:ilvl w:val="0"/>
          <w:numId w:val="14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Цикл фильмов «Чебурашка и крокодил Гена», студия «Союзмультфильм», режиссер Р. Качанов, 1969 – 1983. </w:t>
      </w:r>
    </w:p>
    <w:p w14:paraId="0512703B" w14:textId="77777777" w:rsidR="00CD76AD" w:rsidRPr="00CD76AD" w:rsidRDefault="00CD76AD" w:rsidP="00CD76AD">
      <w:pPr>
        <w:numPr>
          <w:ilvl w:val="0"/>
          <w:numId w:val="14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Цикл фильмов «38 попугаев», студия «Союзмультфильм», режиссер И. Уфимцев, 1976 – 91. </w:t>
      </w:r>
    </w:p>
    <w:p w14:paraId="2F6840D4" w14:textId="77777777" w:rsidR="00CD76AD" w:rsidRPr="00CD76AD" w:rsidRDefault="00CD76AD" w:rsidP="00CD76AD">
      <w:pPr>
        <w:numPr>
          <w:ilvl w:val="0"/>
          <w:numId w:val="14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lastRenderedPageBreak/>
        <w:t>Цикл фильмов «Винни-Пух», студия «Союзмультфильм», режиссер Ф. Хитрук, 1969 – 1972.</w:t>
      </w:r>
    </w:p>
    <w:p w14:paraId="4D8BE419" w14:textId="77777777" w:rsidR="00CD76AD" w:rsidRPr="00CD76AD" w:rsidRDefault="00CD76AD" w:rsidP="00CD76AD">
      <w:pPr>
        <w:numPr>
          <w:ilvl w:val="0"/>
          <w:numId w:val="14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Фильм «Серая шейка», студия «Союзмультфильм», режиссер Л. Амальрик, В. Полковников, 1948. </w:t>
      </w:r>
    </w:p>
    <w:p w14:paraId="0ABA802E" w14:textId="77777777" w:rsidR="00CD76AD" w:rsidRPr="00CD76AD" w:rsidRDefault="00CD76AD" w:rsidP="00CD76AD">
      <w:pPr>
        <w:numPr>
          <w:ilvl w:val="0"/>
          <w:numId w:val="14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Фильм «Золушка», студия «Союзмультфильм», режиссер И. Аксенчук, 1979. </w:t>
      </w:r>
    </w:p>
    <w:p w14:paraId="2FD42A2C" w14:textId="77777777" w:rsidR="00CD76AD" w:rsidRPr="00CD76AD" w:rsidRDefault="00CD76AD" w:rsidP="00CD76AD">
      <w:pPr>
        <w:numPr>
          <w:ilvl w:val="0"/>
          <w:numId w:val="14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Фильм «Новогодняя сказка», студия «Союзмультфильм», режиссер В. Дегтярев, 1972. </w:t>
      </w:r>
    </w:p>
    <w:p w14:paraId="79629C11" w14:textId="77777777" w:rsidR="00CD76AD" w:rsidRPr="00CD76AD" w:rsidRDefault="00CD76AD" w:rsidP="00CD76AD">
      <w:pPr>
        <w:numPr>
          <w:ilvl w:val="0"/>
          <w:numId w:val="14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Фильм «Серебряное копытце», студия Союзмультфильм, режиссер Г. Сокольский, 1977. </w:t>
      </w:r>
    </w:p>
    <w:p w14:paraId="570A4052" w14:textId="77777777" w:rsidR="00CD76AD" w:rsidRPr="00CD76AD" w:rsidRDefault="00CD76AD" w:rsidP="00CD76AD">
      <w:pPr>
        <w:numPr>
          <w:ilvl w:val="0"/>
          <w:numId w:val="14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Фильм «Щелкунчик», студия «Союзмультфильм», режиссер Б. Степанцев, 1973. </w:t>
      </w:r>
    </w:p>
    <w:p w14:paraId="3F526547" w14:textId="77777777" w:rsidR="00CD76AD" w:rsidRPr="00CD76AD" w:rsidRDefault="00CD76AD" w:rsidP="00CD76AD">
      <w:pPr>
        <w:numPr>
          <w:ilvl w:val="0"/>
          <w:numId w:val="14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Фильм «Гуси-лебеди», студия Союзмультфильм, режиссеры И. Иванов-Вано, А. Снежко-Блоцкая, 1949. </w:t>
      </w:r>
    </w:p>
    <w:p w14:paraId="57042650" w14:textId="77777777" w:rsidR="00CD76AD" w:rsidRPr="00CD76AD" w:rsidRDefault="00CD76AD" w:rsidP="00CD76AD">
      <w:pPr>
        <w:numPr>
          <w:ilvl w:val="0"/>
          <w:numId w:val="147"/>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Цикл фильмов «Приключение Незнайки и его друзей», студия «ТО Экран», режиссер коллектив авторов, 1971 – 1973.</w:t>
      </w:r>
    </w:p>
    <w:p w14:paraId="553EBCE1" w14:textId="77777777" w:rsidR="00CD76AD" w:rsidRPr="00CD76AD" w:rsidRDefault="00CD76AD" w:rsidP="00CD76AD">
      <w:pPr>
        <w:spacing w:after="0" w:line="240" w:lineRule="auto"/>
        <w:ind w:left="360"/>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Для детей старшего дошкольного возраста (6 – 7 лет).</w:t>
      </w:r>
      <w:r w:rsidRPr="00CD76AD">
        <w:rPr>
          <w:rFonts w:ascii="Times New Roman" w:eastAsiaTheme="minorEastAsia" w:hAnsi="Times New Roman" w:cs="Times New Roman"/>
          <w:kern w:val="0"/>
          <w:sz w:val="26"/>
          <w:szCs w:val="26"/>
          <w:lang w:eastAsia="ru-RU"/>
          <w14:ligatures w14:val="none"/>
        </w:rPr>
        <w:t xml:space="preserve"> </w:t>
      </w:r>
    </w:p>
    <w:p w14:paraId="62E0DA34" w14:textId="77777777" w:rsidR="00CD76AD" w:rsidRPr="00CD76AD" w:rsidRDefault="00CD76AD" w:rsidP="00CD76AD">
      <w:pPr>
        <w:numPr>
          <w:ilvl w:val="0"/>
          <w:numId w:val="148"/>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Фильм «Малыш и Карлсон», студия «Союзмультфильм», режиссер Б. Степанцев, 1969.  </w:t>
      </w:r>
    </w:p>
    <w:p w14:paraId="671FEE41" w14:textId="77777777" w:rsidR="00CD76AD" w:rsidRPr="00CD76AD" w:rsidRDefault="00CD76AD" w:rsidP="00CD76AD">
      <w:pPr>
        <w:numPr>
          <w:ilvl w:val="0"/>
          <w:numId w:val="148"/>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Фильм «Лягушка-путешественница», студия «Союзмультфильм», режиссеры В. Котеночкин, А. Трусов, 1965. </w:t>
      </w:r>
    </w:p>
    <w:p w14:paraId="4F042CFF" w14:textId="77777777" w:rsidR="00CD76AD" w:rsidRPr="00CD76AD" w:rsidRDefault="00CD76AD" w:rsidP="00CD76AD">
      <w:pPr>
        <w:numPr>
          <w:ilvl w:val="0"/>
          <w:numId w:val="148"/>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Фильм «Варежка», студия «Союзмультфильм», режиссер Р. Качанов, 1967. </w:t>
      </w:r>
    </w:p>
    <w:p w14:paraId="6E3F165D" w14:textId="77777777" w:rsidR="00CD76AD" w:rsidRPr="00CD76AD" w:rsidRDefault="00CD76AD" w:rsidP="00CD76AD">
      <w:pPr>
        <w:numPr>
          <w:ilvl w:val="0"/>
          <w:numId w:val="148"/>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Фильм «Честное слово», студия «Экран», режиссер М. Новогрудская, 1978. </w:t>
      </w:r>
    </w:p>
    <w:p w14:paraId="0549E4ED" w14:textId="77777777" w:rsidR="00CD76AD" w:rsidRPr="00CD76AD" w:rsidRDefault="00CD76AD" w:rsidP="00CD76AD">
      <w:pPr>
        <w:numPr>
          <w:ilvl w:val="0"/>
          <w:numId w:val="148"/>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Фильм «Вовка в тридевятом царстве», студия «Союзмультфильм», режиссер Б. Степанцев, 1965. </w:t>
      </w:r>
    </w:p>
    <w:p w14:paraId="7EE00460" w14:textId="77777777" w:rsidR="00CD76AD" w:rsidRPr="00CD76AD" w:rsidRDefault="00CD76AD" w:rsidP="00CD76AD">
      <w:pPr>
        <w:numPr>
          <w:ilvl w:val="0"/>
          <w:numId w:val="148"/>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Фильм «Заколдованный мальчик», студия «Союзмультфильм», режиссер А. Снежко-Блоцкая, В. Полковников, 1955. </w:t>
      </w:r>
    </w:p>
    <w:p w14:paraId="7314E47D" w14:textId="77777777" w:rsidR="00CD76AD" w:rsidRPr="00CD76AD" w:rsidRDefault="00CD76AD" w:rsidP="00CD76AD">
      <w:pPr>
        <w:numPr>
          <w:ilvl w:val="0"/>
          <w:numId w:val="148"/>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Фильм «Золотая антилопа», студия «Союзмультфильм», режиссер Л. Атаманов, 1954. </w:t>
      </w:r>
    </w:p>
    <w:p w14:paraId="038E74F1" w14:textId="77777777" w:rsidR="00CD76AD" w:rsidRPr="00CD76AD" w:rsidRDefault="00CD76AD" w:rsidP="00CD76AD">
      <w:pPr>
        <w:numPr>
          <w:ilvl w:val="0"/>
          <w:numId w:val="148"/>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Фильм «Бременские музыканты», студия «Союзмультфильм», режиссер И. Ковалевская, 1969. </w:t>
      </w:r>
    </w:p>
    <w:p w14:paraId="0B28F9D3" w14:textId="77777777" w:rsidR="00CD76AD" w:rsidRPr="00CD76AD" w:rsidRDefault="00CD76AD" w:rsidP="00CD76AD">
      <w:pPr>
        <w:numPr>
          <w:ilvl w:val="0"/>
          <w:numId w:val="148"/>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Фильм «Двенадцать месяцев», студия «Союзмультфильм», режиссер И. Иванов-Вано, М. Ботов, 1956. </w:t>
      </w:r>
    </w:p>
    <w:p w14:paraId="3E04D6F0" w14:textId="77777777" w:rsidR="00CD76AD" w:rsidRPr="00CD76AD" w:rsidRDefault="00CD76AD" w:rsidP="00CD76AD">
      <w:pPr>
        <w:numPr>
          <w:ilvl w:val="0"/>
          <w:numId w:val="148"/>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Фильм «Ежик в тумане», студия «Союзмультфильм», режиссер Ю. Норштейн, 1975.</w:t>
      </w:r>
    </w:p>
    <w:p w14:paraId="5AB6935F" w14:textId="77777777" w:rsidR="00CD76AD" w:rsidRPr="00CD76AD" w:rsidRDefault="00CD76AD" w:rsidP="00CD76AD">
      <w:pPr>
        <w:numPr>
          <w:ilvl w:val="0"/>
          <w:numId w:val="148"/>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Фильм «Девочка и дельфин», студия «Союзмультфильм», режиссер Р. Зельма, 1979. </w:t>
      </w:r>
    </w:p>
    <w:p w14:paraId="294089B7" w14:textId="77777777" w:rsidR="00CD76AD" w:rsidRPr="00CD76AD" w:rsidRDefault="00CD76AD" w:rsidP="00CD76AD">
      <w:pPr>
        <w:numPr>
          <w:ilvl w:val="0"/>
          <w:numId w:val="148"/>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Фильм «Верните Рекса», студия «Союзмультфильм», режиссер В. Пекарь, В. Попов. 1975. </w:t>
      </w:r>
    </w:p>
    <w:p w14:paraId="2BF00208" w14:textId="77777777" w:rsidR="00CD76AD" w:rsidRPr="00CD76AD" w:rsidRDefault="00CD76AD" w:rsidP="00CD76AD">
      <w:pPr>
        <w:numPr>
          <w:ilvl w:val="0"/>
          <w:numId w:val="148"/>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Фильм «Сказка сказок», студия «Союзмультфильм», режиссер Ю. Норштейн, 1979. </w:t>
      </w:r>
    </w:p>
    <w:p w14:paraId="318AAA80" w14:textId="77777777" w:rsidR="00CD76AD" w:rsidRPr="00CD76AD" w:rsidRDefault="00CD76AD" w:rsidP="00CD76AD">
      <w:pPr>
        <w:numPr>
          <w:ilvl w:val="0"/>
          <w:numId w:val="148"/>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Фильм Сериал «Простоквашино» и «Возвращение в Простоквашино» (2 сезона), студия «Союзмультфильм», режиссеры: коллектив авторов, 2018. </w:t>
      </w:r>
    </w:p>
    <w:p w14:paraId="2FBBAFD1" w14:textId="77777777" w:rsidR="00CD76AD" w:rsidRPr="00CD76AD" w:rsidRDefault="00CD76AD" w:rsidP="00CD76AD">
      <w:pPr>
        <w:numPr>
          <w:ilvl w:val="0"/>
          <w:numId w:val="148"/>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Сериал «Смешарики», студии «Петербург», «Мастерфильм», коллектив авторов, 2004. </w:t>
      </w:r>
    </w:p>
    <w:p w14:paraId="4E54AB0F" w14:textId="77777777" w:rsidR="00CD76AD" w:rsidRPr="00CD76AD" w:rsidRDefault="00CD76AD" w:rsidP="00CD76AD">
      <w:pPr>
        <w:numPr>
          <w:ilvl w:val="0"/>
          <w:numId w:val="148"/>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Сериал «Малышарики», студии «Петербург», «Мастерфильм», коллектив авторов, 2015. </w:t>
      </w:r>
    </w:p>
    <w:p w14:paraId="213338E4" w14:textId="77777777" w:rsidR="00CD76AD" w:rsidRPr="00CD76AD" w:rsidRDefault="00CD76AD" w:rsidP="00CD76AD">
      <w:pPr>
        <w:numPr>
          <w:ilvl w:val="0"/>
          <w:numId w:val="148"/>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lastRenderedPageBreak/>
        <w:t xml:space="preserve">Сериал «Домовенок Кузя», студия ТО «Экран», режиссер А. Зябликова, 2000 – 2002. </w:t>
      </w:r>
    </w:p>
    <w:p w14:paraId="451A3F85" w14:textId="77777777" w:rsidR="00CD76AD" w:rsidRPr="00CD76AD" w:rsidRDefault="00CD76AD" w:rsidP="00CD76AD">
      <w:pPr>
        <w:numPr>
          <w:ilvl w:val="0"/>
          <w:numId w:val="148"/>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Сериал «Ну, погоди!», студия «Союзмультфильм», режиссер В. Котеночкин, 1969. </w:t>
      </w:r>
    </w:p>
    <w:p w14:paraId="1B03B01A" w14:textId="77777777" w:rsidR="00CD76AD" w:rsidRPr="00CD76AD" w:rsidRDefault="00CD76AD" w:rsidP="00CD76AD">
      <w:pPr>
        <w:numPr>
          <w:ilvl w:val="0"/>
          <w:numId w:val="148"/>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Сериал «Фиксики» (4 сезона), компания «Аэроплан», режиссер В. Бедошвили, 2010. </w:t>
      </w:r>
    </w:p>
    <w:p w14:paraId="7787A6AA" w14:textId="77777777" w:rsidR="00CD76AD" w:rsidRPr="00CD76AD" w:rsidRDefault="00CD76AD" w:rsidP="00CD76AD">
      <w:pPr>
        <w:numPr>
          <w:ilvl w:val="0"/>
          <w:numId w:val="148"/>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Сериал «Оранжевая корова» (1 сезон), студия Союзмультфильм, режиссер Е. Ернова. </w:t>
      </w:r>
    </w:p>
    <w:p w14:paraId="2A11C411" w14:textId="77777777" w:rsidR="00CD76AD" w:rsidRPr="00CD76AD" w:rsidRDefault="00CD76AD" w:rsidP="00CD76AD">
      <w:pPr>
        <w:numPr>
          <w:ilvl w:val="0"/>
          <w:numId w:val="148"/>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Сериал «Монсики» (2 сезона), студия «Рики», режиссер А. Бахурин.</w:t>
      </w:r>
    </w:p>
    <w:p w14:paraId="069B80D8" w14:textId="77777777" w:rsidR="00CD76AD" w:rsidRPr="00CD76AD" w:rsidRDefault="00CD76AD" w:rsidP="00CD76AD">
      <w:pPr>
        <w:numPr>
          <w:ilvl w:val="0"/>
          <w:numId w:val="148"/>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 Сериал «Смешарики. ПИН-КОД», студия «Рики», режиссеры: Р. Соколов, А. Горбунов, Д. Сулейманов и другие. </w:t>
      </w:r>
    </w:p>
    <w:p w14:paraId="16AA8895" w14:textId="77777777" w:rsidR="00CD76AD" w:rsidRPr="00CD76AD" w:rsidRDefault="00CD76AD" w:rsidP="00CD76AD">
      <w:pPr>
        <w:numPr>
          <w:ilvl w:val="0"/>
          <w:numId w:val="148"/>
        </w:num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Сериал «Зебра в клеточку» (1 сезон), студия «Союзмультфильм», режиссер А. Алексеев, А. Борисова, М. Куликов, А. Золотарева, 2020. </w:t>
      </w:r>
    </w:p>
    <w:p w14:paraId="274672C1"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p>
    <w:p w14:paraId="54AD198C"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p>
    <w:p w14:paraId="0FB9FBFC"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p>
    <w:p w14:paraId="1C82595B"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633864C8"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7DC03C18"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512B18B1"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42F49CD9"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42158E13"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005991BD"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23E9E6A7"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0D0FA68E"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2CAB8387"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4A44A00C"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7590C9C2"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5FEC7A07"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6BB67D06"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09B5CFA3"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46A88B72"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030E74AE"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564DE2BE"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7D43219C"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623C1436"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78245C01"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33982FE7"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74872E8D"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245A0428"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36C4AB49"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3E6C1DC6"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3FE8B5C6"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5024C011"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059E0D90"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58A099A4"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54B9CB7D"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4E1ECDE2"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7211D141" w14:textId="77777777" w:rsidR="00C323E2" w:rsidRDefault="00C323E2"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6D04AA24" w14:textId="0ECD3909" w:rsidR="00CD76AD" w:rsidRPr="00CD76AD" w:rsidRDefault="00CD76AD" w:rsidP="00CD76AD">
      <w:pPr>
        <w:spacing w:after="0" w:line="240" w:lineRule="auto"/>
        <w:jc w:val="right"/>
        <w:rPr>
          <w:rFonts w:ascii="Times New Roman" w:eastAsiaTheme="minorEastAsia" w:hAnsi="Times New Roman" w:cs="Times New Roman"/>
          <w:b/>
          <w:bCs/>
          <w:kern w:val="0"/>
          <w:sz w:val="26"/>
          <w:szCs w:val="26"/>
          <w:lang w:eastAsia="ru-RU"/>
          <w14:ligatures w14:val="none"/>
        </w:rPr>
      </w:pPr>
      <w:r w:rsidRPr="00CD76AD">
        <w:rPr>
          <w:rFonts w:ascii="Times New Roman" w:eastAsiaTheme="minorEastAsia" w:hAnsi="Times New Roman" w:cs="Times New Roman"/>
          <w:b/>
          <w:bCs/>
          <w:kern w:val="0"/>
          <w:sz w:val="26"/>
          <w:szCs w:val="26"/>
          <w:lang w:eastAsia="ru-RU"/>
          <w14:ligatures w14:val="none"/>
        </w:rPr>
        <w:t>ПРИЛОЖЕНИЕ № 6</w:t>
      </w:r>
    </w:p>
    <w:p w14:paraId="67001EBD" w14:textId="77777777" w:rsidR="00CD76AD" w:rsidRPr="00CD76AD" w:rsidRDefault="00CD76AD" w:rsidP="00CD76AD">
      <w:pPr>
        <w:spacing w:after="0" w:line="240" w:lineRule="auto"/>
        <w:jc w:val="right"/>
        <w:rPr>
          <w:rFonts w:ascii="Times New Roman" w:eastAsiaTheme="minorEastAsia" w:hAnsi="Times New Roman" w:cs="Times New Roman"/>
          <w:b/>
          <w:bCs/>
          <w:kern w:val="0"/>
          <w:sz w:val="26"/>
          <w:szCs w:val="26"/>
          <w:lang w:eastAsia="ru-RU"/>
          <w14:ligatures w14:val="none"/>
        </w:rPr>
      </w:pPr>
    </w:p>
    <w:p w14:paraId="0AA815A6"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r w:rsidRPr="00CD76AD">
        <w:rPr>
          <w:rFonts w:ascii="Times New Roman" w:eastAsiaTheme="minorEastAsia" w:hAnsi="Times New Roman" w:cs="Times New Roman"/>
          <w:b/>
          <w:bCs/>
          <w:i/>
          <w:iCs/>
          <w:kern w:val="0"/>
          <w:sz w:val="28"/>
          <w:szCs w:val="28"/>
          <w:lang w:eastAsia="ru-RU"/>
          <w14:ligatures w14:val="none"/>
        </w:rPr>
        <w:t>Примерная организация режима пребывания детей в образовательном учреждении в зимний период Вторая младшая группа</w:t>
      </w:r>
    </w:p>
    <w:p w14:paraId="6D5344BD" w14:textId="77777777" w:rsidR="00CD76AD" w:rsidRPr="00CD76AD" w:rsidRDefault="00CD76AD" w:rsidP="00CD76AD">
      <w:pPr>
        <w:keepNext/>
        <w:spacing w:after="0" w:line="240" w:lineRule="auto"/>
        <w:jc w:val="center"/>
        <w:outlineLvl w:val="1"/>
        <w:rPr>
          <w:rFonts w:ascii="Times New Roman" w:eastAsia="Arial Unicode MS" w:hAnsi="Times New Roman" w:cs="Times New Roman"/>
          <w:kern w:val="0"/>
          <w:sz w:val="24"/>
          <w:szCs w:val="24"/>
          <w:lang w:eastAsia="ru-RU"/>
          <w14:ligatures w14:val="none"/>
        </w:rPr>
      </w:pPr>
    </w:p>
    <w:p w14:paraId="2E80F2C8" w14:textId="77777777" w:rsidR="00CD76AD" w:rsidRPr="00CD76AD" w:rsidRDefault="00CD76AD" w:rsidP="00CD76AD">
      <w:pPr>
        <w:keepNext/>
        <w:spacing w:after="0" w:line="240" w:lineRule="auto"/>
        <w:jc w:val="center"/>
        <w:outlineLvl w:val="1"/>
        <w:rPr>
          <w:rFonts w:ascii="Times New Roman" w:eastAsia="Arial Unicode MS" w:hAnsi="Times New Roman" w:cs="Times New Roman"/>
          <w:kern w:val="0"/>
          <w:sz w:val="24"/>
          <w:szCs w:val="24"/>
          <w:lang w:eastAsia="ru-RU"/>
          <w14:ligatures w14:val="none"/>
        </w:rPr>
      </w:pPr>
      <w:r w:rsidRPr="00CD76AD">
        <w:rPr>
          <w:rFonts w:ascii="Times New Roman" w:eastAsia="Arial Unicode MS" w:hAnsi="Times New Roman" w:cs="Times New Roman"/>
          <w:kern w:val="0"/>
          <w:sz w:val="24"/>
          <w:szCs w:val="24"/>
          <w:lang w:eastAsia="ru-RU"/>
          <w14:ligatures w14:val="none"/>
        </w:rPr>
        <w:t>УТВЕРЖДАЮ:</w:t>
      </w:r>
    </w:p>
    <w:p w14:paraId="23EEC0B1" w14:textId="77777777" w:rsidR="00CD76AD" w:rsidRPr="00CD76AD" w:rsidRDefault="00CD76AD" w:rsidP="00CD76AD">
      <w:pPr>
        <w:spacing w:after="0" w:line="240" w:lineRule="auto"/>
        <w:jc w:val="right"/>
        <w:rPr>
          <w:rFonts w:ascii="Times New Roman" w:eastAsia="Times New Roman" w:hAnsi="Times New Roman" w:cs="Times New Roman"/>
          <w:kern w:val="0"/>
          <w:sz w:val="24"/>
          <w:szCs w:val="24"/>
          <w:lang w:eastAsia="ru-RU"/>
          <w14:ligatures w14:val="none"/>
        </w:rPr>
      </w:pPr>
      <w:r w:rsidRPr="00CD76AD">
        <w:rPr>
          <w:rFonts w:ascii="Times New Roman" w:eastAsia="Times New Roman" w:hAnsi="Times New Roman" w:cs="Times New Roman"/>
          <w:kern w:val="0"/>
          <w:sz w:val="24"/>
          <w:szCs w:val="24"/>
          <w:lang w:eastAsia="ru-RU"/>
          <w14:ligatures w14:val="none"/>
        </w:rPr>
        <w:t>Заведующий МАДОУ № 322</w:t>
      </w:r>
    </w:p>
    <w:p w14:paraId="19631E92" w14:textId="77777777" w:rsidR="00CD76AD" w:rsidRPr="00CD76AD" w:rsidRDefault="00CD76AD" w:rsidP="00CD76AD">
      <w:pPr>
        <w:spacing w:after="0" w:line="240" w:lineRule="auto"/>
        <w:jc w:val="right"/>
        <w:rPr>
          <w:rFonts w:ascii="Times New Roman" w:eastAsia="Times New Roman" w:hAnsi="Times New Roman" w:cs="Times New Roman"/>
          <w:kern w:val="0"/>
          <w:sz w:val="24"/>
          <w:szCs w:val="24"/>
          <w:lang w:eastAsia="ru-RU"/>
          <w14:ligatures w14:val="none"/>
        </w:rPr>
      </w:pPr>
      <w:r w:rsidRPr="00CD76AD">
        <w:rPr>
          <w:rFonts w:ascii="Times New Roman" w:eastAsia="Times New Roman" w:hAnsi="Times New Roman" w:cs="Times New Roman"/>
          <w:kern w:val="0"/>
          <w:sz w:val="24"/>
          <w:szCs w:val="24"/>
          <w:lang w:eastAsia="ru-RU"/>
          <w14:ligatures w14:val="none"/>
        </w:rPr>
        <w:t>_______/К.А. Мухаматгалеева./</w:t>
      </w:r>
    </w:p>
    <w:p w14:paraId="0A987978" w14:textId="77777777" w:rsidR="00CD76AD" w:rsidRPr="00CD76AD" w:rsidRDefault="00CD76AD" w:rsidP="00CD76AD">
      <w:pPr>
        <w:spacing w:after="0" w:line="240" w:lineRule="auto"/>
        <w:jc w:val="right"/>
        <w:rPr>
          <w:rFonts w:ascii="Times New Roman" w:eastAsia="Times New Roman" w:hAnsi="Times New Roman" w:cs="Times New Roman"/>
          <w:kern w:val="0"/>
          <w:sz w:val="24"/>
          <w:szCs w:val="24"/>
          <w:lang w:eastAsia="ru-RU"/>
          <w14:ligatures w14:val="none"/>
        </w:rPr>
      </w:pPr>
      <w:r w:rsidRPr="00CD76AD">
        <w:rPr>
          <w:rFonts w:ascii="Times New Roman" w:eastAsia="Times New Roman" w:hAnsi="Times New Roman" w:cs="Times New Roman"/>
          <w:kern w:val="0"/>
          <w:sz w:val="24"/>
          <w:szCs w:val="24"/>
          <w:lang w:eastAsia="ru-RU"/>
          <w14:ligatures w14:val="none"/>
        </w:rPr>
        <w:t>«..» августа 20… г.</w:t>
      </w:r>
    </w:p>
    <w:p w14:paraId="1678AD70" w14:textId="77777777" w:rsidR="00CD76AD" w:rsidRPr="00CD76AD" w:rsidRDefault="00CD76AD" w:rsidP="00CD76AD">
      <w:pPr>
        <w:spacing w:after="0" w:line="240" w:lineRule="auto"/>
        <w:rPr>
          <w:rFonts w:ascii="Times New Roman" w:eastAsia="Times New Roman" w:hAnsi="Times New Roman" w:cs="Times New Roman"/>
          <w:b/>
          <w:kern w:val="0"/>
          <w:sz w:val="28"/>
          <w:szCs w:val="20"/>
          <w:lang w:eastAsia="ru-RU"/>
          <w14:ligatures w14:val="none"/>
        </w:rPr>
      </w:pPr>
    </w:p>
    <w:p w14:paraId="2EA2680C" w14:textId="77777777" w:rsidR="00CD76AD" w:rsidRPr="00CD76AD" w:rsidRDefault="00CD76AD" w:rsidP="00CD76AD">
      <w:pPr>
        <w:spacing w:after="0" w:line="240" w:lineRule="auto"/>
        <w:rPr>
          <w:rFonts w:ascii="Times New Roman" w:eastAsia="Times New Roman" w:hAnsi="Times New Roman" w:cs="Times New Roman"/>
          <w:b/>
          <w:kern w:val="0"/>
          <w:sz w:val="28"/>
          <w:szCs w:val="20"/>
          <w:lang w:eastAsia="ru-RU"/>
          <w14:ligatures w14:val="none"/>
        </w:rPr>
      </w:pPr>
    </w:p>
    <w:p w14:paraId="277E5D57" w14:textId="77777777" w:rsidR="00CD76AD" w:rsidRPr="00CD76AD" w:rsidRDefault="00CD76AD" w:rsidP="00CD76AD">
      <w:pPr>
        <w:spacing w:after="0" w:line="240" w:lineRule="auto"/>
        <w:jc w:val="center"/>
        <w:rPr>
          <w:rFonts w:ascii="Times New Roman" w:eastAsia="Times New Roman" w:hAnsi="Times New Roman" w:cs="Times New Roman"/>
          <w:b/>
          <w:i/>
          <w:kern w:val="0"/>
          <w:sz w:val="40"/>
          <w:szCs w:val="40"/>
          <w:lang w:eastAsia="ru-RU"/>
          <w14:ligatures w14:val="none"/>
        </w:rPr>
      </w:pPr>
      <w:r w:rsidRPr="00CD76AD">
        <w:rPr>
          <w:rFonts w:ascii="Times New Roman" w:eastAsia="Times New Roman" w:hAnsi="Times New Roman" w:cs="Times New Roman"/>
          <w:b/>
          <w:i/>
          <w:kern w:val="0"/>
          <w:sz w:val="40"/>
          <w:szCs w:val="40"/>
          <w:lang w:eastAsia="ru-RU"/>
          <w14:ligatures w14:val="none"/>
        </w:rPr>
        <w:t>Режим дня</w:t>
      </w:r>
    </w:p>
    <w:p w14:paraId="35CFA94C" w14:textId="77777777" w:rsidR="00CD76AD" w:rsidRPr="00CD76AD" w:rsidRDefault="00CD76AD" w:rsidP="00CD76AD">
      <w:pPr>
        <w:spacing w:after="0" w:line="240" w:lineRule="auto"/>
        <w:jc w:val="center"/>
        <w:rPr>
          <w:rFonts w:ascii="Times New Roman" w:eastAsia="Times New Roman" w:hAnsi="Times New Roman" w:cs="Times New Roman"/>
          <w:b/>
          <w:kern w:val="0"/>
          <w:sz w:val="28"/>
          <w:szCs w:val="20"/>
          <w:lang w:eastAsia="ru-RU"/>
          <w14:ligatures w14:val="none"/>
        </w:rPr>
      </w:pPr>
      <w:r w:rsidRPr="00CD76AD">
        <w:rPr>
          <w:rFonts w:ascii="Times New Roman" w:eastAsia="Times New Roman" w:hAnsi="Times New Roman" w:cs="Times New Roman"/>
          <w:b/>
          <w:kern w:val="0"/>
          <w:sz w:val="28"/>
          <w:szCs w:val="20"/>
          <w:lang w:eastAsia="ru-RU"/>
          <w14:ligatures w14:val="none"/>
        </w:rPr>
        <w:t>во второй младшей группе</w:t>
      </w:r>
    </w:p>
    <w:p w14:paraId="7A9EA884" w14:textId="77777777" w:rsidR="00CD76AD" w:rsidRPr="00CD76AD" w:rsidRDefault="00CD76AD" w:rsidP="00CD76AD">
      <w:pPr>
        <w:spacing w:after="0" w:line="240" w:lineRule="auto"/>
        <w:rPr>
          <w:rFonts w:ascii="Times New Roman" w:eastAsia="Times New Roman" w:hAnsi="Times New Roman" w:cs="Times New Roman"/>
          <w:b/>
          <w:kern w:val="0"/>
          <w:sz w:val="28"/>
          <w:szCs w:val="20"/>
          <w:lang w:eastAsia="ru-RU"/>
          <w14:ligatures w14:val="none"/>
        </w:rPr>
      </w:pPr>
    </w:p>
    <w:p w14:paraId="33B3BCFA" w14:textId="77777777" w:rsidR="00CD76AD" w:rsidRPr="00CD76AD" w:rsidRDefault="00CD76AD" w:rsidP="00CD76AD">
      <w:pPr>
        <w:spacing w:after="0" w:line="240" w:lineRule="auto"/>
        <w:rPr>
          <w:rFonts w:ascii="Times New Roman" w:eastAsia="Times New Roman" w:hAnsi="Times New Roman" w:cs="Times New Roman"/>
          <w:b/>
          <w:kern w:val="0"/>
          <w:sz w:val="28"/>
          <w:szCs w:val="20"/>
          <w:lang w:eastAsia="ru-RU"/>
          <w14:ligatures w14:val="none"/>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4253"/>
        <w:gridCol w:w="2120"/>
      </w:tblGrid>
      <w:tr w:rsidR="00CD76AD" w:rsidRPr="00CD76AD" w14:paraId="6A56492B" w14:textId="77777777" w:rsidTr="00153C39">
        <w:tc>
          <w:tcPr>
            <w:tcW w:w="3544" w:type="dxa"/>
            <w:vAlign w:val="center"/>
          </w:tcPr>
          <w:p w14:paraId="11658163"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Виды деятельности</w:t>
            </w:r>
          </w:p>
        </w:tc>
        <w:tc>
          <w:tcPr>
            <w:tcW w:w="4253" w:type="dxa"/>
            <w:vAlign w:val="center"/>
          </w:tcPr>
          <w:p w14:paraId="7E218023" w14:textId="77777777" w:rsidR="00CD76AD" w:rsidRPr="00CD76AD" w:rsidRDefault="00CD76AD" w:rsidP="00CD76AD">
            <w:pPr>
              <w:spacing w:after="0" w:line="240" w:lineRule="auto"/>
              <w:jc w:val="center"/>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Проектирование образовательного процесса</w:t>
            </w:r>
          </w:p>
        </w:tc>
        <w:tc>
          <w:tcPr>
            <w:tcW w:w="2120" w:type="dxa"/>
            <w:vAlign w:val="center"/>
          </w:tcPr>
          <w:p w14:paraId="663DC25D"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Время</w:t>
            </w:r>
          </w:p>
        </w:tc>
      </w:tr>
      <w:tr w:rsidR="00CD76AD" w:rsidRPr="00CD76AD" w14:paraId="547525C7" w14:textId="77777777" w:rsidTr="00153C39">
        <w:tc>
          <w:tcPr>
            <w:tcW w:w="3544" w:type="dxa"/>
          </w:tcPr>
          <w:p w14:paraId="0B41D93B"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Прием, осмотр, игры, дежурство, утренняя гимнастика.</w:t>
            </w:r>
          </w:p>
        </w:tc>
        <w:tc>
          <w:tcPr>
            <w:tcW w:w="4253" w:type="dxa"/>
            <w:vAlign w:val="center"/>
          </w:tcPr>
          <w:p w14:paraId="78376168"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Игровая деятельность. Общественно-полезный труд: в уголке природы. Речевые игры по лексической теме недели. Словарная работа</w:t>
            </w:r>
          </w:p>
        </w:tc>
        <w:tc>
          <w:tcPr>
            <w:tcW w:w="2120" w:type="dxa"/>
            <w:vAlign w:val="center"/>
          </w:tcPr>
          <w:p w14:paraId="7FA0BCBA"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7.30 – 8.10</w:t>
            </w:r>
          </w:p>
        </w:tc>
      </w:tr>
      <w:tr w:rsidR="00CD76AD" w:rsidRPr="00CD76AD" w14:paraId="1562B808" w14:textId="77777777" w:rsidTr="00153C39">
        <w:tc>
          <w:tcPr>
            <w:tcW w:w="3544" w:type="dxa"/>
          </w:tcPr>
          <w:p w14:paraId="2D372706"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Подготовка к завтраку, завтрак.</w:t>
            </w:r>
          </w:p>
        </w:tc>
        <w:tc>
          <w:tcPr>
            <w:tcW w:w="4253" w:type="dxa"/>
            <w:vAlign w:val="center"/>
          </w:tcPr>
          <w:p w14:paraId="37E0E1F4"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Сервировка столов дежурными. Самообслуживание, культурно-гигиенические навыки</w:t>
            </w:r>
          </w:p>
        </w:tc>
        <w:tc>
          <w:tcPr>
            <w:tcW w:w="2120" w:type="dxa"/>
            <w:vAlign w:val="center"/>
          </w:tcPr>
          <w:p w14:paraId="49492023"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8.10 – 8.35</w:t>
            </w:r>
          </w:p>
        </w:tc>
      </w:tr>
      <w:tr w:rsidR="00CD76AD" w:rsidRPr="00CD76AD" w14:paraId="4888391F" w14:textId="77777777" w:rsidTr="00153C39">
        <w:tc>
          <w:tcPr>
            <w:tcW w:w="3544" w:type="dxa"/>
          </w:tcPr>
          <w:p w14:paraId="073AD22B"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Подготовка к образовательной деятельности</w:t>
            </w:r>
          </w:p>
        </w:tc>
        <w:tc>
          <w:tcPr>
            <w:tcW w:w="4253" w:type="dxa"/>
            <w:vAlign w:val="center"/>
          </w:tcPr>
          <w:p w14:paraId="769D6521"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Подготовка к организованной образовательной деятельности, артикуляционная гимнастика, речевая дидактическая игра. Мотивация образовательной деятельности</w:t>
            </w:r>
          </w:p>
        </w:tc>
        <w:tc>
          <w:tcPr>
            <w:tcW w:w="2120" w:type="dxa"/>
            <w:vAlign w:val="center"/>
          </w:tcPr>
          <w:p w14:paraId="0F3D94F5"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8.35 – 9.00</w:t>
            </w:r>
          </w:p>
        </w:tc>
      </w:tr>
      <w:tr w:rsidR="00CD76AD" w:rsidRPr="00CD76AD" w14:paraId="644D3483" w14:textId="77777777" w:rsidTr="00153C39">
        <w:trPr>
          <w:trHeight w:val="2260"/>
        </w:trPr>
        <w:tc>
          <w:tcPr>
            <w:tcW w:w="3544" w:type="dxa"/>
          </w:tcPr>
          <w:p w14:paraId="2D0423FE"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 xml:space="preserve">Образовательная деятельность </w:t>
            </w:r>
          </w:p>
        </w:tc>
        <w:tc>
          <w:tcPr>
            <w:tcW w:w="4253" w:type="dxa"/>
            <w:vAlign w:val="center"/>
          </w:tcPr>
          <w:p w14:paraId="12E596ED"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Развитие ребёнка и формированию разносторонних способностей ребёнка (умственных, коммуникативных, регуляторных, двигательных, творческих), формирование специфических видов детской деятельности.</w:t>
            </w:r>
          </w:p>
        </w:tc>
        <w:tc>
          <w:tcPr>
            <w:tcW w:w="2120" w:type="dxa"/>
            <w:vAlign w:val="center"/>
          </w:tcPr>
          <w:p w14:paraId="0CDBB8CC"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9.00 – 9.40</w:t>
            </w:r>
          </w:p>
        </w:tc>
      </w:tr>
      <w:tr w:rsidR="00CD76AD" w:rsidRPr="00CD76AD" w14:paraId="04324A8A" w14:textId="77777777" w:rsidTr="00153C39">
        <w:tc>
          <w:tcPr>
            <w:tcW w:w="3544" w:type="dxa"/>
          </w:tcPr>
          <w:p w14:paraId="00E46D98"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2 -ой завтрак</w:t>
            </w:r>
          </w:p>
        </w:tc>
        <w:tc>
          <w:tcPr>
            <w:tcW w:w="4253" w:type="dxa"/>
            <w:vAlign w:val="center"/>
          </w:tcPr>
          <w:p w14:paraId="564D1830" w14:textId="77777777" w:rsidR="00CD76AD" w:rsidRPr="00CD76AD" w:rsidRDefault="00CD76AD" w:rsidP="00CD76AD">
            <w:pPr>
              <w:spacing w:after="0" w:line="24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Культурно-гигиенические навыки</w:t>
            </w:r>
          </w:p>
        </w:tc>
        <w:tc>
          <w:tcPr>
            <w:tcW w:w="2120" w:type="dxa"/>
            <w:vAlign w:val="center"/>
          </w:tcPr>
          <w:p w14:paraId="66A5DD93"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9.40-10.15</w:t>
            </w:r>
          </w:p>
        </w:tc>
      </w:tr>
      <w:tr w:rsidR="00CD76AD" w:rsidRPr="00CD76AD" w14:paraId="1BD2555B" w14:textId="77777777" w:rsidTr="00153C39">
        <w:tc>
          <w:tcPr>
            <w:tcW w:w="3544" w:type="dxa"/>
          </w:tcPr>
          <w:p w14:paraId="18624675"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 xml:space="preserve">Игры, подготовка к прогулке. </w:t>
            </w:r>
          </w:p>
        </w:tc>
        <w:tc>
          <w:tcPr>
            <w:tcW w:w="4253" w:type="dxa"/>
            <w:vAlign w:val="center"/>
          </w:tcPr>
          <w:p w14:paraId="0D35C46F"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Наблюдение, труд, игровая деятельность, экспериментирование на игровом участке. Осуществление логопедической работы в индивидуальной форме. </w:t>
            </w:r>
            <w:r w:rsidRPr="00CD76AD">
              <w:rPr>
                <w:rFonts w:ascii="Times New Roman" w:eastAsiaTheme="minorEastAsia" w:hAnsi="Times New Roman" w:cs="Times New Roman"/>
                <w:kern w:val="0"/>
                <w:sz w:val="26"/>
                <w:szCs w:val="26"/>
                <w:lang w:eastAsia="ru-RU"/>
                <w14:ligatures w14:val="none"/>
              </w:rPr>
              <w:lastRenderedPageBreak/>
              <w:t xml:space="preserve">Переодевание, игровая деятельность. Сервировка столов дежурными, культурно – гигиенические навыки. Чтение художественной литературы. </w:t>
            </w:r>
          </w:p>
        </w:tc>
        <w:tc>
          <w:tcPr>
            <w:tcW w:w="2120" w:type="dxa"/>
            <w:vAlign w:val="center"/>
          </w:tcPr>
          <w:p w14:paraId="62BD8634"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lastRenderedPageBreak/>
              <w:t>10.20 – 10.45</w:t>
            </w:r>
          </w:p>
        </w:tc>
      </w:tr>
      <w:tr w:rsidR="00CD76AD" w:rsidRPr="00CD76AD" w14:paraId="1B308849" w14:textId="77777777" w:rsidTr="00153C39">
        <w:tc>
          <w:tcPr>
            <w:tcW w:w="3544" w:type="dxa"/>
          </w:tcPr>
          <w:p w14:paraId="6F213D14"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Прогулка. Возвращение с прогулки</w:t>
            </w:r>
          </w:p>
        </w:tc>
        <w:tc>
          <w:tcPr>
            <w:tcW w:w="4253" w:type="dxa"/>
            <w:vAlign w:val="center"/>
          </w:tcPr>
          <w:p w14:paraId="69310ADE"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Наблюдение, труд, игровая деятельность, экспериментирование на игровом участке.</w:t>
            </w:r>
          </w:p>
        </w:tc>
        <w:tc>
          <w:tcPr>
            <w:tcW w:w="2120" w:type="dxa"/>
            <w:vAlign w:val="center"/>
          </w:tcPr>
          <w:p w14:paraId="197AE85A"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 xml:space="preserve"> 10.45 -12.10</w:t>
            </w:r>
          </w:p>
        </w:tc>
      </w:tr>
      <w:tr w:rsidR="00CD76AD" w:rsidRPr="00CD76AD" w14:paraId="1FD4FEF5" w14:textId="77777777" w:rsidTr="00153C39">
        <w:tc>
          <w:tcPr>
            <w:tcW w:w="3544" w:type="dxa"/>
          </w:tcPr>
          <w:p w14:paraId="2FE905DA"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Подготовка к обеду, обед.</w:t>
            </w:r>
          </w:p>
        </w:tc>
        <w:tc>
          <w:tcPr>
            <w:tcW w:w="4253" w:type="dxa"/>
            <w:vAlign w:val="center"/>
          </w:tcPr>
          <w:p w14:paraId="199251EA"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Культурные навыки за столом, прием пищи. Чтение художественной литературы, слушание спокойной музыки.</w:t>
            </w:r>
          </w:p>
        </w:tc>
        <w:tc>
          <w:tcPr>
            <w:tcW w:w="2120" w:type="dxa"/>
            <w:vAlign w:val="center"/>
          </w:tcPr>
          <w:p w14:paraId="1D5D500F"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12.10 – 12.50</w:t>
            </w:r>
          </w:p>
        </w:tc>
      </w:tr>
      <w:tr w:rsidR="00CD76AD" w:rsidRPr="00CD76AD" w14:paraId="7E3C76A0" w14:textId="77777777" w:rsidTr="00153C39">
        <w:tc>
          <w:tcPr>
            <w:tcW w:w="3544" w:type="dxa"/>
          </w:tcPr>
          <w:p w14:paraId="4945B6A0"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Подготовка к сну, дневной сон.</w:t>
            </w:r>
          </w:p>
        </w:tc>
        <w:tc>
          <w:tcPr>
            <w:tcW w:w="4253" w:type="dxa"/>
            <w:vAlign w:val="center"/>
          </w:tcPr>
          <w:p w14:paraId="127BE5C1"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Сон</w:t>
            </w:r>
          </w:p>
        </w:tc>
        <w:tc>
          <w:tcPr>
            <w:tcW w:w="2120" w:type="dxa"/>
            <w:vAlign w:val="center"/>
          </w:tcPr>
          <w:p w14:paraId="3629D77C"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12.50 – 15.00</w:t>
            </w:r>
          </w:p>
        </w:tc>
      </w:tr>
      <w:tr w:rsidR="00CD76AD" w:rsidRPr="00CD76AD" w14:paraId="47EC49F4" w14:textId="77777777" w:rsidTr="00153C39">
        <w:tc>
          <w:tcPr>
            <w:tcW w:w="3544" w:type="dxa"/>
          </w:tcPr>
          <w:p w14:paraId="709FDC5F"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Подъем, воздушные и водные процедуры.</w:t>
            </w:r>
          </w:p>
        </w:tc>
        <w:tc>
          <w:tcPr>
            <w:tcW w:w="4253" w:type="dxa"/>
            <w:vAlign w:val="center"/>
          </w:tcPr>
          <w:p w14:paraId="3FD61947"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Гимнастика пробуждения, воздушные и водные процедуры. Речевое общение, двигательно-речевые упражнения</w:t>
            </w:r>
          </w:p>
        </w:tc>
        <w:tc>
          <w:tcPr>
            <w:tcW w:w="2120" w:type="dxa"/>
            <w:vAlign w:val="center"/>
          </w:tcPr>
          <w:p w14:paraId="1394A0DF"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15.00 – 15.15</w:t>
            </w:r>
          </w:p>
        </w:tc>
      </w:tr>
      <w:tr w:rsidR="00CD76AD" w:rsidRPr="00CD76AD" w14:paraId="21985535" w14:textId="77777777" w:rsidTr="00153C39">
        <w:tc>
          <w:tcPr>
            <w:tcW w:w="3544" w:type="dxa"/>
          </w:tcPr>
          <w:p w14:paraId="4EDDDF4B"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Подготовка к полднику, полдник.</w:t>
            </w:r>
          </w:p>
        </w:tc>
        <w:tc>
          <w:tcPr>
            <w:tcW w:w="4253" w:type="dxa"/>
            <w:vAlign w:val="center"/>
          </w:tcPr>
          <w:p w14:paraId="30CC2F4B"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Культурно-гигиенические навыки</w:t>
            </w:r>
          </w:p>
        </w:tc>
        <w:tc>
          <w:tcPr>
            <w:tcW w:w="2120" w:type="dxa"/>
            <w:vAlign w:val="center"/>
          </w:tcPr>
          <w:p w14:paraId="243F0B11"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15.15 – 15.25</w:t>
            </w:r>
          </w:p>
        </w:tc>
      </w:tr>
      <w:tr w:rsidR="00CD76AD" w:rsidRPr="00CD76AD" w14:paraId="055A6575" w14:textId="77777777" w:rsidTr="00153C39">
        <w:tc>
          <w:tcPr>
            <w:tcW w:w="3544" w:type="dxa"/>
          </w:tcPr>
          <w:p w14:paraId="6C099769"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Игры, самостоятельная художественная деятельность, индивидуальная и коррекционная работа по заданию логопеда.</w:t>
            </w:r>
          </w:p>
        </w:tc>
        <w:tc>
          <w:tcPr>
            <w:tcW w:w="4253" w:type="dxa"/>
            <w:vAlign w:val="center"/>
          </w:tcPr>
          <w:p w14:paraId="47028A16"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Осуществление индивидуальной работы. </w:t>
            </w:r>
          </w:p>
          <w:p w14:paraId="47783A0B"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Физкультурная или динамическая пауза. </w:t>
            </w:r>
          </w:p>
          <w:p w14:paraId="6A579FD8" w14:textId="77777777" w:rsidR="00CD76AD" w:rsidRPr="00CD76AD" w:rsidRDefault="00CD76AD" w:rsidP="00CD76AD">
            <w:pPr>
              <w:spacing w:after="0" w:line="240" w:lineRule="auto"/>
              <w:jc w:val="both"/>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Мотивация работы в группах по интересам</w:t>
            </w:r>
          </w:p>
        </w:tc>
        <w:tc>
          <w:tcPr>
            <w:tcW w:w="2120" w:type="dxa"/>
            <w:vAlign w:val="center"/>
          </w:tcPr>
          <w:p w14:paraId="3E9C183B"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1</w:t>
            </w:r>
            <w:r w:rsidRPr="00CD76AD">
              <w:rPr>
                <w:rFonts w:ascii="Times New Roman" w:eastAsia="Times New Roman" w:hAnsi="Times New Roman" w:cs="Times New Roman"/>
                <w:kern w:val="0"/>
                <w:sz w:val="26"/>
                <w:szCs w:val="26"/>
                <w:lang w:val="en-US" w:eastAsia="ru-RU"/>
                <w14:ligatures w14:val="none"/>
              </w:rPr>
              <w:t>5.25</w:t>
            </w:r>
            <w:r w:rsidRPr="00CD76AD">
              <w:rPr>
                <w:rFonts w:ascii="Times New Roman" w:eastAsia="Times New Roman" w:hAnsi="Times New Roman" w:cs="Times New Roman"/>
                <w:kern w:val="0"/>
                <w:sz w:val="26"/>
                <w:szCs w:val="26"/>
                <w:lang w:eastAsia="ru-RU"/>
                <w14:ligatures w14:val="none"/>
              </w:rPr>
              <w:t>– 17.10</w:t>
            </w:r>
          </w:p>
        </w:tc>
      </w:tr>
      <w:tr w:rsidR="00CD76AD" w:rsidRPr="00CD76AD" w14:paraId="693A42C4" w14:textId="77777777" w:rsidTr="00153C39">
        <w:tc>
          <w:tcPr>
            <w:tcW w:w="3544" w:type="dxa"/>
          </w:tcPr>
          <w:p w14:paraId="77F2DAB2"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Подготовка к ужину, ужин.</w:t>
            </w:r>
          </w:p>
        </w:tc>
        <w:tc>
          <w:tcPr>
            <w:tcW w:w="4253" w:type="dxa"/>
            <w:vAlign w:val="center"/>
          </w:tcPr>
          <w:p w14:paraId="3ABCCA69"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Культурные навыки за столом, прием пищи</w:t>
            </w:r>
          </w:p>
        </w:tc>
        <w:tc>
          <w:tcPr>
            <w:tcW w:w="2120" w:type="dxa"/>
            <w:vAlign w:val="center"/>
          </w:tcPr>
          <w:p w14:paraId="77ADFFC6"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17.10 – 17.30</w:t>
            </w:r>
          </w:p>
        </w:tc>
      </w:tr>
      <w:tr w:rsidR="00CD76AD" w:rsidRPr="00CD76AD" w14:paraId="64F927B7" w14:textId="77777777" w:rsidTr="00153C39">
        <w:tc>
          <w:tcPr>
            <w:tcW w:w="3544" w:type="dxa"/>
          </w:tcPr>
          <w:p w14:paraId="7B205282"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Подготовка к прогулке, прогулка.</w:t>
            </w:r>
          </w:p>
        </w:tc>
        <w:tc>
          <w:tcPr>
            <w:tcW w:w="4253" w:type="dxa"/>
            <w:vAlign w:val="center"/>
          </w:tcPr>
          <w:p w14:paraId="220A485A" w14:textId="77777777" w:rsidR="00CD76AD" w:rsidRPr="00CD76AD" w:rsidRDefault="00CD76AD" w:rsidP="00CD76AD">
            <w:pPr>
              <w:spacing w:after="0" w:line="240" w:lineRule="auto"/>
              <w:jc w:val="both"/>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Навыки самообслуживания вовремя одевания, познавательная беседа, игровая деятельность</w:t>
            </w:r>
          </w:p>
        </w:tc>
        <w:tc>
          <w:tcPr>
            <w:tcW w:w="2120" w:type="dxa"/>
            <w:vAlign w:val="center"/>
          </w:tcPr>
          <w:p w14:paraId="7F8679BC"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17.30 – 18.30</w:t>
            </w:r>
          </w:p>
        </w:tc>
      </w:tr>
    </w:tbl>
    <w:p w14:paraId="45759296"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p>
    <w:p w14:paraId="4A856F0A"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7C01B7B5"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68F19C3A"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1803587B"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53662061"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0FF4FDD6"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44BAB0FE"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4924C73B"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22FBFCCD"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381DFA32"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71143311"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2EF80A63"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7CB35180"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064A9E07"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779D3633"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6535438D"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476D7055"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4C7B4D3C"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r w:rsidRPr="00CD76AD">
        <w:rPr>
          <w:rFonts w:ascii="Times New Roman" w:eastAsiaTheme="minorEastAsia" w:hAnsi="Times New Roman" w:cs="Times New Roman"/>
          <w:b/>
          <w:bCs/>
          <w:i/>
          <w:iCs/>
          <w:kern w:val="0"/>
          <w:sz w:val="28"/>
          <w:szCs w:val="28"/>
          <w:lang w:eastAsia="ru-RU"/>
          <w14:ligatures w14:val="none"/>
        </w:rPr>
        <w:t>Примерная организация режима пребывания детей в образовательном учреждении в зимний период средняя группа</w:t>
      </w:r>
    </w:p>
    <w:p w14:paraId="314EE744" w14:textId="77777777" w:rsidR="00CD76AD" w:rsidRPr="00CD76AD" w:rsidRDefault="00CD76AD" w:rsidP="00CD76AD">
      <w:pPr>
        <w:keepNext/>
        <w:spacing w:after="0" w:line="240" w:lineRule="auto"/>
        <w:jc w:val="center"/>
        <w:outlineLvl w:val="1"/>
        <w:rPr>
          <w:rFonts w:ascii="Times New Roman" w:eastAsia="Arial Unicode MS" w:hAnsi="Times New Roman" w:cs="Times New Roman"/>
          <w:kern w:val="0"/>
          <w:sz w:val="24"/>
          <w:szCs w:val="24"/>
          <w:lang w:eastAsia="ru-RU"/>
          <w14:ligatures w14:val="none"/>
        </w:rPr>
      </w:pPr>
    </w:p>
    <w:p w14:paraId="3B0AE7D5" w14:textId="77777777" w:rsidR="00CD76AD" w:rsidRPr="00CD76AD" w:rsidRDefault="00CD76AD" w:rsidP="00CD76AD">
      <w:pPr>
        <w:keepNext/>
        <w:spacing w:after="0" w:line="240" w:lineRule="auto"/>
        <w:jc w:val="center"/>
        <w:outlineLvl w:val="1"/>
        <w:rPr>
          <w:rFonts w:ascii="Times New Roman" w:eastAsia="Arial Unicode MS" w:hAnsi="Times New Roman" w:cs="Times New Roman"/>
          <w:kern w:val="0"/>
          <w:sz w:val="24"/>
          <w:szCs w:val="24"/>
          <w:lang w:eastAsia="ru-RU"/>
          <w14:ligatures w14:val="none"/>
        </w:rPr>
      </w:pPr>
      <w:r w:rsidRPr="00CD76AD">
        <w:rPr>
          <w:rFonts w:ascii="Times New Roman" w:eastAsia="Arial Unicode MS" w:hAnsi="Times New Roman" w:cs="Times New Roman"/>
          <w:kern w:val="0"/>
          <w:sz w:val="24"/>
          <w:szCs w:val="24"/>
          <w:lang w:eastAsia="ru-RU"/>
          <w14:ligatures w14:val="none"/>
        </w:rPr>
        <w:t>УТВЕРЖДАЮ:</w:t>
      </w:r>
    </w:p>
    <w:p w14:paraId="2C6C9ED6" w14:textId="77777777" w:rsidR="00CD76AD" w:rsidRPr="00CD76AD" w:rsidRDefault="00CD76AD" w:rsidP="00CD76AD">
      <w:pPr>
        <w:spacing w:after="0" w:line="240" w:lineRule="auto"/>
        <w:jc w:val="right"/>
        <w:rPr>
          <w:rFonts w:ascii="Times New Roman" w:eastAsia="Times New Roman" w:hAnsi="Times New Roman" w:cs="Times New Roman"/>
          <w:kern w:val="0"/>
          <w:sz w:val="24"/>
          <w:szCs w:val="24"/>
          <w:lang w:eastAsia="ru-RU"/>
          <w14:ligatures w14:val="none"/>
        </w:rPr>
      </w:pPr>
      <w:r w:rsidRPr="00CD76AD">
        <w:rPr>
          <w:rFonts w:ascii="Times New Roman" w:eastAsia="Times New Roman" w:hAnsi="Times New Roman" w:cs="Times New Roman"/>
          <w:kern w:val="0"/>
          <w:sz w:val="24"/>
          <w:szCs w:val="24"/>
          <w:lang w:eastAsia="ru-RU"/>
          <w14:ligatures w14:val="none"/>
        </w:rPr>
        <w:t>Заведующий МАДОУ № 322</w:t>
      </w:r>
    </w:p>
    <w:p w14:paraId="5E164405" w14:textId="77777777" w:rsidR="00CD76AD" w:rsidRPr="00CD76AD" w:rsidRDefault="00CD76AD" w:rsidP="00CD76AD">
      <w:pPr>
        <w:spacing w:after="0" w:line="240" w:lineRule="auto"/>
        <w:jc w:val="right"/>
        <w:rPr>
          <w:rFonts w:ascii="Times New Roman" w:eastAsia="Times New Roman" w:hAnsi="Times New Roman" w:cs="Times New Roman"/>
          <w:kern w:val="0"/>
          <w:sz w:val="24"/>
          <w:szCs w:val="24"/>
          <w:lang w:eastAsia="ru-RU"/>
          <w14:ligatures w14:val="none"/>
        </w:rPr>
      </w:pPr>
      <w:r w:rsidRPr="00CD76AD">
        <w:rPr>
          <w:rFonts w:ascii="Times New Roman" w:eastAsia="Times New Roman" w:hAnsi="Times New Roman" w:cs="Times New Roman"/>
          <w:kern w:val="0"/>
          <w:sz w:val="24"/>
          <w:szCs w:val="24"/>
          <w:lang w:eastAsia="ru-RU"/>
          <w14:ligatures w14:val="none"/>
        </w:rPr>
        <w:t>_______/К.А. Мухаматгалеева./</w:t>
      </w:r>
    </w:p>
    <w:p w14:paraId="173C4A36" w14:textId="77777777" w:rsidR="00CD76AD" w:rsidRPr="00CD76AD" w:rsidRDefault="00CD76AD" w:rsidP="00CD76AD">
      <w:pPr>
        <w:spacing w:after="0" w:line="240" w:lineRule="auto"/>
        <w:jc w:val="right"/>
        <w:rPr>
          <w:rFonts w:ascii="Times New Roman" w:eastAsia="Times New Roman" w:hAnsi="Times New Roman" w:cs="Times New Roman"/>
          <w:kern w:val="0"/>
          <w:sz w:val="24"/>
          <w:szCs w:val="24"/>
          <w:lang w:eastAsia="ru-RU"/>
          <w14:ligatures w14:val="none"/>
        </w:rPr>
      </w:pPr>
      <w:r w:rsidRPr="00CD76AD">
        <w:rPr>
          <w:rFonts w:ascii="Times New Roman" w:eastAsia="Times New Roman" w:hAnsi="Times New Roman" w:cs="Times New Roman"/>
          <w:kern w:val="0"/>
          <w:sz w:val="24"/>
          <w:szCs w:val="24"/>
          <w:lang w:eastAsia="ru-RU"/>
          <w14:ligatures w14:val="none"/>
        </w:rPr>
        <w:t>«..» августа 20… г.</w:t>
      </w:r>
    </w:p>
    <w:p w14:paraId="7EF7BDA6" w14:textId="77777777" w:rsidR="00CD76AD" w:rsidRPr="00CD76AD" w:rsidRDefault="00CD76AD" w:rsidP="00CD76AD">
      <w:pPr>
        <w:spacing w:after="0" w:line="240" w:lineRule="auto"/>
        <w:rPr>
          <w:rFonts w:ascii="Times New Roman" w:eastAsia="Times New Roman" w:hAnsi="Times New Roman" w:cs="Times New Roman"/>
          <w:b/>
          <w:kern w:val="0"/>
          <w:sz w:val="28"/>
          <w:szCs w:val="20"/>
          <w:lang w:eastAsia="ru-RU"/>
          <w14:ligatures w14:val="none"/>
        </w:rPr>
      </w:pPr>
    </w:p>
    <w:p w14:paraId="013386D0" w14:textId="77777777" w:rsidR="00CD76AD" w:rsidRPr="00CD76AD" w:rsidRDefault="00CD76AD" w:rsidP="00CD76AD">
      <w:pPr>
        <w:spacing w:after="0" w:line="240" w:lineRule="auto"/>
        <w:rPr>
          <w:rFonts w:ascii="Times New Roman" w:eastAsia="Times New Roman" w:hAnsi="Times New Roman" w:cs="Times New Roman"/>
          <w:b/>
          <w:kern w:val="0"/>
          <w:sz w:val="28"/>
          <w:szCs w:val="20"/>
          <w:lang w:eastAsia="ru-RU"/>
          <w14:ligatures w14:val="none"/>
        </w:rPr>
      </w:pPr>
    </w:p>
    <w:p w14:paraId="30C796A1" w14:textId="77777777" w:rsidR="00CD76AD" w:rsidRPr="00CD76AD" w:rsidRDefault="00CD76AD" w:rsidP="00CD76AD">
      <w:pPr>
        <w:spacing w:after="0" w:line="240" w:lineRule="auto"/>
        <w:jc w:val="center"/>
        <w:rPr>
          <w:rFonts w:ascii="Times New Roman" w:eastAsia="Times New Roman" w:hAnsi="Times New Roman" w:cs="Times New Roman"/>
          <w:b/>
          <w:i/>
          <w:kern w:val="0"/>
          <w:sz w:val="40"/>
          <w:szCs w:val="40"/>
          <w:lang w:eastAsia="ru-RU"/>
          <w14:ligatures w14:val="none"/>
        </w:rPr>
      </w:pPr>
      <w:r w:rsidRPr="00CD76AD">
        <w:rPr>
          <w:rFonts w:ascii="Times New Roman" w:eastAsia="Times New Roman" w:hAnsi="Times New Roman" w:cs="Times New Roman"/>
          <w:b/>
          <w:i/>
          <w:kern w:val="0"/>
          <w:sz w:val="40"/>
          <w:szCs w:val="40"/>
          <w:lang w:eastAsia="ru-RU"/>
          <w14:ligatures w14:val="none"/>
        </w:rPr>
        <w:t>Режим дня</w:t>
      </w:r>
    </w:p>
    <w:p w14:paraId="73EA79C0" w14:textId="77777777" w:rsidR="00CD76AD" w:rsidRPr="00CD76AD" w:rsidRDefault="00CD76AD" w:rsidP="00CD76AD">
      <w:pPr>
        <w:spacing w:after="0" w:line="240" w:lineRule="auto"/>
        <w:jc w:val="center"/>
        <w:rPr>
          <w:rFonts w:ascii="Times New Roman" w:eastAsia="Times New Roman" w:hAnsi="Times New Roman" w:cs="Times New Roman"/>
          <w:b/>
          <w:kern w:val="0"/>
          <w:sz w:val="28"/>
          <w:szCs w:val="20"/>
          <w:lang w:eastAsia="ru-RU"/>
          <w14:ligatures w14:val="none"/>
        </w:rPr>
      </w:pPr>
      <w:r w:rsidRPr="00CD76AD">
        <w:rPr>
          <w:rFonts w:ascii="Times New Roman" w:eastAsia="Times New Roman" w:hAnsi="Times New Roman" w:cs="Times New Roman"/>
          <w:b/>
          <w:kern w:val="0"/>
          <w:sz w:val="28"/>
          <w:szCs w:val="20"/>
          <w:lang w:eastAsia="ru-RU"/>
          <w14:ligatures w14:val="none"/>
        </w:rPr>
        <w:t>в средней группе</w:t>
      </w:r>
    </w:p>
    <w:p w14:paraId="054DA93C" w14:textId="77777777" w:rsidR="00CD76AD" w:rsidRPr="00CD76AD" w:rsidRDefault="00CD76AD" w:rsidP="00CD76AD">
      <w:pPr>
        <w:spacing w:after="0" w:line="240" w:lineRule="auto"/>
        <w:rPr>
          <w:rFonts w:ascii="Times New Roman" w:eastAsia="Times New Roman" w:hAnsi="Times New Roman" w:cs="Times New Roman"/>
          <w:b/>
          <w:kern w:val="0"/>
          <w:sz w:val="28"/>
          <w:szCs w:val="20"/>
          <w:lang w:eastAsia="ru-RU"/>
          <w14:ligatures w14:val="none"/>
        </w:rPr>
      </w:pPr>
    </w:p>
    <w:p w14:paraId="0F622304" w14:textId="77777777" w:rsidR="00CD76AD" w:rsidRPr="00CD76AD" w:rsidRDefault="00CD76AD" w:rsidP="00CD76AD">
      <w:pPr>
        <w:spacing w:after="0" w:line="240" w:lineRule="auto"/>
        <w:rPr>
          <w:rFonts w:ascii="Times New Roman" w:eastAsia="Times New Roman" w:hAnsi="Times New Roman" w:cs="Times New Roman"/>
          <w:b/>
          <w:kern w:val="0"/>
          <w:sz w:val="28"/>
          <w:szCs w:val="20"/>
          <w:lang w:eastAsia="ru-RU"/>
          <w14:ligatures w14:val="none"/>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4253"/>
        <w:gridCol w:w="2120"/>
      </w:tblGrid>
      <w:tr w:rsidR="00CD76AD" w:rsidRPr="00CD76AD" w14:paraId="08EDAC94" w14:textId="77777777" w:rsidTr="00153C39">
        <w:tc>
          <w:tcPr>
            <w:tcW w:w="3544" w:type="dxa"/>
            <w:vAlign w:val="center"/>
          </w:tcPr>
          <w:p w14:paraId="42E5F71E"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Виды деятельности</w:t>
            </w:r>
          </w:p>
        </w:tc>
        <w:tc>
          <w:tcPr>
            <w:tcW w:w="4253" w:type="dxa"/>
            <w:vAlign w:val="center"/>
          </w:tcPr>
          <w:p w14:paraId="0B460940" w14:textId="77777777" w:rsidR="00CD76AD" w:rsidRPr="00CD76AD" w:rsidRDefault="00CD76AD" w:rsidP="00CD76AD">
            <w:pPr>
              <w:spacing w:after="0" w:line="240" w:lineRule="auto"/>
              <w:jc w:val="center"/>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Проектирование образовательного процесса</w:t>
            </w:r>
          </w:p>
        </w:tc>
        <w:tc>
          <w:tcPr>
            <w:tcW w:w="2120" w:type="dxa"/>
            <w:vAlign w:val="center"/>
          </w:tcPr>
          <w:p w14:paraId="18DD9D71"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Время</w:t>
            </w:r>
          </w:p>
        </w:tc>
      </w:tr>
      <w:tr w:rsidR="00CD76AD" w:rsidRPr="00CD76AD" w14:paraId="438C703B" w14:textId="77777777" w:rsidTr="00153C39">
        <w:tc>
          <w:tcPr>
            <w:tcW w:w="3544" w:type="dxa"/>
          </w:tcPr>
          <w:p w14:paraId="210269E8"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Прием, осмотр, игры, дежурство, утренняя гимнастика.</w:t>
            </w:r>
          </w:p>
        </w:tc>
        <w:tc>
          <w:tcPr>
            <w:tcW w:w="4253" w:type="dxa"/>
            <w:vAlign w:val="center"/>
          </w:tcPr>
          <w:p w14:paraId="74A5AF56"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Игровая деятельность. Общественно-полезный труд: в уголке природы. Речевые игры по лексической теме недели. Словарная работа</w:t>
            </w:r>
          </w:p>
        </w:tc>
        <w:tc>
          <w:tcPr>
            <w:tcW w:w="2120" w:type="dxa"/>
            <w:vAlign w:val="center"/>
          </w:tcPr>
          <w:p w14:paraId="13447014"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7.30 – 8.30</w:t>
            </w:r>
          </w:p>
        </w:tc>
      </w:tr>
      <w:tr w:rsidR="00CD76AD" w:rsidRPr="00CD76AD" w14:paraId="7185AC2D" w14:textId="77777777" w:rsidTr="00153C39">
        <w:tc>
          <w:tcPr>
            <w:tcW w:w="3544" w:type="dxa"/>
          </w:tcPr>
          <w:p w14:paraId="7DBA4D6A"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Подготовка к завтраку, завтрак.</w:t>
            </w:r>
          </w:p>
        </w:tc>
        <w:tc>
          <w:tcPr>
            <w:tcW w:w="4253" w:type="dxa"/>
            <w:vAlign w:val="center"/>
          </w:tcPr>
          <w:p w14:paraId="6F38CE5F"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Сервировка столов дежурными. Самообслуживание, культурно-гигиенические навыки</w:t>
            </w:r>
          </w:p>
        </w:tc>
        <w:tc>
          <w:tcPr>
            <w:tcW w:w="2120" w:type="dxa"/>
            <w:vAlign w:val="center"/>
          </w:tcPr>
          <w:p w14:paraId="7151FDE2"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8.30 – 8.50</w:t>
            </w:r>
          </w:p>
        </w:tc>
      </w:tr>
      <w:tr w:rsidR="00CD76AD" w:rsidRPr="00CD76AD" w14:paraId="149E95E6" w14:textId="77777777" w:rsidTr="00153C39">
        <w:tc>
          <w:tcPr>
            <w:tcW w:w="3544" w:type="dxa"/>
          </w:tcPr>
          <w:p w14:paraId="302B3BE6"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Подготовка к образовательной деятельности</w:t>
            </w:r>
          </w:p>
        </w:tc>
        <w:tc>
          <w:tcPr>
            <w:tcW w:w="4253" w:type="dxa"/>
            <w:vAlign w:val="center"/>
          </w:tcPr>
          <w:p w14:paraId="05A5C2A5"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Подготовка к организованной образовательной деятельности, артикуляционная гимнастика, речевая дидактическая игра. Мотивация образовательной деятельности</w:t>
            </w:r>
          </w:p>
        </w:tc>
        <w:tc>
          <w:tcPr>
            <w:tcW w:w="2120" w:type="dxa"/>
            <w:vAlign w:val="center"/>
          </w:tcPr>
          <w:p w14:paraId="4328F07C"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8.50 – 9.00</w:t>
            </w:r>
          </w:p>
        </w:tc>
      </w:tr>
      <w:tr w:rsidR="00CD76AD" w:rsidRPr="00CD76AD" w14:paraId="423C66BE" w14:textId="77777777" w:rsidTr="00153C39">
        <w:trPr>
          <w:trHeight w:val="2260"/>
        </w:trPr>
        <w:tc>
          <w:tcPr>
            <w:tcW w:w="3544" w:type="dxa"/>
          </w:tcPr>
          <w:p w14:paraId="22E94BA8"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 xml:space="preserve">Образовательная деятельность </w:t>
            </w:r>
          </w:p>
        </w:tc>
        <w:tc>
          <w:tcPr>
            <w:tcW w:w="4253" w:type="dxa"/>
            <w:vAlign w:val="center"/>
          </w:tcPr>
          <w:p w14:paraId="6B084139"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Развитие ребёнка и формированию разносторонних способностей ребёнка (умственных, коммуникативных, регуляторных, двигательных, творческих), формирование специфических видов детской деятельности.</w:t>
            </w:r>
          </w:p>
        </w:tc>
        <w:tc>
          <w:tcPr>
            <w:tcW w:w="2120" w:type="dxa"/>
            <w:vAlign w:val="center"/>
          </w:tcPr>
          <w:p w14:paraId="36BB15B4"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9.00 – 9.50</w:t>
            </w:r>
          </w:p>
        </w:tc>
      </w:tr>
      <w:tr w:rsidR="00CD76AD" w:rsidRPr="00CD76AD" w14:paraId="0A3B8173" w14:textId="77777777" w:rsidTr="00153C39">
        <w:tc>
          <w:tcPr>
            <w:tcW w:w="3544" w:type="dxa"/>
          </w:tcPr>
          <w:p w14:paraId="223E6463"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2 -ой завтрак</w:t>
            </w:r>
          </w:p>
        </w:tc>
        <w:tc>
          <w:tcPr>
            <w:tcW w:w="4253" w:type="dxa"/>
            <w:vAlign w:val="center"/>
          </w:tcPr>
          <w:p w14:paraId="4E9DE9E1" w14:textId="77777777" w:rsidR="00CD76AD" w:rsidRPr="00CD76AD" w:rsidRDefault="00CD76AD" w:rsidP="00CD76AD">
            <w:pPr>
              <w:spacing w:after="0" w:line="24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Культурно-гигиенические навыки</w:t>
            </w:r>
          </w:p>
        </w:tc>
        <w:tc>
          <w:tcPr>
            <w:tcW w:w="2120" w:type="dxa"/>
            <w:vAlign w:val="center"/>
          </w:tcPr>
          <w:p w14:paraId="1B223442"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9.50-10.00</w:t>
            </w:r>
          </w:p>
        </w:tc>
      </w:tr>
      <w:tr w:rsidR="00CD76AD" w:rsidRPr="00CD76AD" w14:paraId="045311ED" w14:textId="77777777" w:rsidTr="00153C39">
        <w:tc>
          <w:tcPr>
            <w:tcW w:w="3544" w:type="dxa"/>
          </w:tcPr>
          <w:p w14:paraId="27E1D878"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Образовательная деятельность</w:t>
            </w:r>
          </w:p>
        </w:tc>
        <w:tc>
          <w:tcPr>
            <w:tcW w:w="4253" w:type="dxa"/>
            <w:vAlign w:val="center"/>
          </w:tcPr>
          <w:p w14:paraId="1E3A3635" w14:textId="77777777" w:rsidR="00CD76AD" w:rsidRPr="00CD76AD" w:rsidRDefault="00CD76AD" w:rsidP="00CD76AD">
            <w:pPr>
              <w:spacing w:after="0" w:line="24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Развитие ребёнка и формированию разносторонних способностей ребёнка (умственных, коммуникативных, регуляторных, двигательных, творческих), </w:t>
            </w:r>
            <w:r w:rsidRPr="00CD76AD">
              <w:rPr>
                <w:rFonts w:ascii="Times New Roman" w:eastAsiaTheme="minorEastAsia" w:hAnsi="Times New Roman" w:cs="Times New Roman"/>
                <w:kern w:val="0"/>
                <w:sz w:val="26"/>
                <w:szCs w:val="26"/>
                <w:lang w:eastAsia="ru-RU"/>
                <w14:ligatures w14:val="none"/>
              </w:rPr>
              <w:lastRenderedPageBreak/>
              <w:t>формирование специфических видов детской деятельности.</w:t>
            </w:r>
          </w:p>
        </w:tc>
        <w:tc>
          <w:tcPr>
            <w:tcW w:w="2120" w:type="dxa"/>
            <w:vAlign w:val="center"/>
          </w:tcPr>
          <w:p w14:paraId="3A3E5516"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lastRenderedPageBreak/>
              <w:t>10.00-10.45</w:t>
            </w:r>
          </w:p>
        </w:tc>
      </w:tr>
      <w:tr w:rsidR="00CD76AD" w:rsidRPr="00CD76AD" w14:paraId="21F92F33" w14:textId="77777777" w:rsidTr="00153C39">
        <w:tc>
          <w:tcPr>
            <w:tcW w:w="3544" w:type="dxa"/>
          </w:tcPr>
          <w:p w14:paraId="01E357EA"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 xml:space="preserve">Игры, подготовка к прогулке. </w:t>
            </w:r>
          </w:p>
        </w:tc>
        <w:tc>
          <w:tcPr>
            <w:tcW w:w="4253" w:type="dxa"/>
            <w:vAlign w:val="center"/>
          </w:tcPr>
          <w:p w14:paraId="09B062EF"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Наблюдение, труд, игровая деятельность, экспериментирование на игровом участке. Осуществление логопедической работы в индивидуальной форме. Переодевание, игровая деятельность. Сервировка столов дежурными, культурно – гигиенические навыки. Чтение художественной литературы. </w:t>
            </w:r>
          </w:p>
        </w:tc>
        <w:tc>
          <w:tcPr>
            <w:tcW w:w="2120" w:type="dxa"/>
            <w:vAlign w:val="center"/>
          </w:tcPr>
          <w:p w14:paraId="4ED023C6"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10.45– 11.00</w:t>
            </w:r>
          </w:p>
        </w:tc>
      </w:tr>
      <w:tr w:rsidR="00CD76AD" w:rsidRPr="00CD76AD" w14:paraId="15992FBF" w14:textId="77777777" w:rsidTr="00153C39">
        <w:tc>
          <w:tcPr>
            <w:tcW w:w="3544" w:type="dxa"/>
          </w:tcPr>
          <w:p w14:paraId="6F947EA2"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Прогулка. Возвращение с прогулки</w:t>
            </w:r>
          </w:p>
        </w:tc>
        <w:tc>
          <w:tcPr>
            <w:tcW w:w="4253" w:type="dxa"/>
            <w:vAlign w:val="center"/>
          </w:tcPr>
          <w:p w14:paraId="2ECAF527"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Наблюдение, труд, игровая деятельность, экспериментирование на игровом участке.</w:t>
            </w:r>
          </w:p>
        </w:tc>
        <w:tc>
          <w:tcPr>
            <w:tcW w:w="2120" w:type="dxa"/>
            <w:vAlign w:val="center"/>
          </w:tcPr>
          <w:p w14:paraId="3B2BAD03"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 xml:space="preserve"> 11.00 -12.15</w:t>
            </w:r>
          </w:p>
        </w:tc>
      </w:tr>
      <w:tr w:rsidR="00CD76AD" w:rsidRPr="00CD76AD" w14:paraId="49AD3D57" w14:textId="77777777" w:rsidTr="00153C39">
        <w:tc>
          <w:tcPr>
            <w:tcW w:w="3544" w:type="dxa"/>
          </w:tcPr>
          <w:p w14:paraId="30C97C31"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Подготовка к обеду, обед.</w:t>
            </w:r>
          </w:p>
        </w:tc>
        <w:tc>
          <w:tcPr>
            <w:tcW w:w="4253" w:type="dxa"/>
            <w:vAlign w:val="center"/>
          </w:tcPr>
          <w:p w14:paraId="3CAE3A6B"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Культурные навыки за столом, прием пищи. Чтение художественной литературы, слушание спокойной музыки.</w:t>
            </w:r>
          </w:p>
        </w:tc>
        <w:tc>
          <w:tcPr>
            <w:tcW w:w="2120" w:type="dxa"/>
            <w:vAlign w:val="center"/>
          </w:tcPr>
          <w:p w14:paraId="0303F3D1"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12.15 – 12.45</w:t>
            </w:r>
          </w:p>
        </w:tc>
      </w:tr>
      <w:tr w:rsidR="00CD76AD" w:rsidRPr="00CD76AD" w14:paraId="7315030D" w14:textId="77777777" w:rsidTr="00153C39">
        <w:tc>
          <w:tcPr>
            <w:tcW w:w="3544" w:type="dxa"/>
          </w:tcPr>
          <w:p w14:paraId="16171717"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Подготовка к сну, дневной сон.</w:t>
            </w:r>
          </w:p>
        </w:tc>
        <w:tc>
          <w:tcPr>
            <w:tcW w:w="4253" w:type="dxa"/>
            <w:vAlign w:val="center"/>
          </w:tcPr>
          <w:p w14:paraId="0EDD87BA"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Сон</w:t>
            </w:r>
          </w:p>
        </w:tc>
        <w:tc>
          <w:tcPr>
            <w:tcW w:w="2120" w:type="dxa"/>
            <w:vAlign w:val="center"/>
          </w:tcPr>
          <w:p w14:paraId="63ACB127"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12.45 – 15.00</w:t>
            </w:r>
          </w:p>
        </w:tc>
      </w:tr>
      <w:tr w:rsidR="00CD76AD" w:rsidRPr="00CD76AD" w14:paraId="7E3FBB41" w14:textId="77777777" w:rsidTr="00153C39">
        <w:tc>
          <w:tcPr>
            <w:tcW w:w="3544" w:type="dxa"/>
          </w:tcPr>
          <w:p w14:paraId="0822FA6B"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Подъем, воздушные и водные процедуры.</w:t>
            </w:r>
          </w:p>
        </w:tc>
        <w:tc>
          <w:tcPr>
            <w:tcW w:w="4253" w:type="dxa"/>
            <w:vAlign w:val="center"/>
          </w:tcPr>
          <w:p w14:paraId="40ED958A"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Гимнастика пробуждения, воздушные и водные процедуры. Речевое общение, двигательно-речевые упражнения</w:t>
            </w:r>
          </w:p>
        </w:tc>
        <w:tc>
          <w:tcPr>
            <w:tcW w:w="2120" w:type="dxa"/>
            <w:vAlign w:val="center"/>
          </w:tcPr>
          <w:p w14:paraId="758EB196"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15.00 – 15.10</w:t>
            </w:r>
          </w:p>
        </w:tc>
      </w:tr>
      <w:tr w:rsidR="00CD76AD" w:rsidRPr="00CD76AD" w14:paraId="0048E7BC" w14:textId="77777777" w:rsidTr="00153C39">
        <w:tc>
          <w:tcPr>
            <w:tcW w:w="3544" w:type="dxa"/>
          </w:tcPr>
          <w:p w14:paraId="6DFF9EE0"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Подготовка к полднику, полдник.</w:t>
            </w:r>
          </w:p>
        </w:tc>
        <w:tc>
          <w:tcPr>
            <w:tcW w:w="4253" w:type="dxa"/>
            <w:vAlign w:val="center"/>
          </w:tcPr>
          <w:p w14:paraId="027EF7BB"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Культурно-гигиенические навыки</w:t>
            </w:r>
          </w:p>
        </w:tc>
        <w:tc>
          <w:tcPr>
            <w:tcW w:w="2120" w:type="dxa"/>
            <w:vAlign w:val="center"/>
          </w:tcPr>
          <w:p w14:paraId="5BF27A41"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15.10 – 15.25</w:t>
            </w:r>
          </w:p>
        </w:tc>
      </w:tr>
      <w:tr w:rsidR="00CD76AD" w:rsidRPr="00CD76AD" w14:paraId="49AE1647" w14:textId="77777777" w:rsidTr="00153C39">
        <w:tc>
          <w:tcPr>
            <w:tcW w:w="3544" w:type="dxa"/>
          </w:tcPr>
          <w:p w14:paraId="07EED2CB"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Игры, самостоятельная художественная деятельность, индивидуальная и коррекционная работа по заданию логопеда.</w:t>
            </w:r>
          </w:p>
        </w:tc>
        <w:tc>
          <w:tcPr>
            <w:tcW w:w="4253" w:type="dxa"/>
            <w:vAlign w:val="center"/>
          </w:tcPr>
          <w:p w14:paraId="701971C3"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Осуществление индивидуальной работы. </w:t>
            </w:r>
          </w:p>
          <w:p w14:paraId="1B2E4104"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Физкультурная или динамическая пауза. </w:t>
            </w:r>
          </w:p>
          <w:p w14:paraId="5880F278" w14:textId="77777777" w:rsidR="00CD76AD" w:rsidRPr="00CD76AD" w:rsidRDefault="00CD76AD" w:rsidP="00CD76AD">
            <w:pPr>
              <w:spacing w:after="0" w:line="240" w:lineRule="auto"/>
              <w:jc w:val="both"/>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Мотивация работы в группах по интересам</w:t>
            </w:r>
          </w:p>
        </w:tc>
        <w:tc>
          <w:tcPr>
            <w:tcW w:w="2120" w:type="dxa"/>
            <w:vAlign w:val="center"/>
          </w:tcPr>
          <w:p w14:paraId="65E2D263"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1</w:t>
            </w:r>
            <w:r w:rsidRPr="00CD76AD">
              <w:rPr>
                <w:rFonts w:ascii="Times New Roman" w:eastAsia="Times New Roman" w:hAnsi="Times New Roman" w:cs="Times New Roman"/>
                <w:kern w:val="0"/>
                <w:sz w:val="26"/>
                <w:szCs w:val="26"/>
                <w:lang w:val="en-US" w:eastAsia="ru-RU"/>
                <w14:ligatures w14:val="none"/>
              </w:rPr>
              <w:t>5.25</w:t>
            </w:r>
            <w:r w:rsidRPr="00CD76AD">
              <w:rPr>
                <w:rFonts w:ascii="Times New Roman" w:eastAsia="Times New Roman" w:hAnsi="Times New Roman" w:cs="Times New Roman"/>
                <w:kern w:val="0"/>
                <w:sz w:val="26"/>
                <w:szCs w:val="26"/>
                <w:lang w:eastAsia="ru-RU"/>
                <w14:ligatures w14:val="none"/>
              </w:rPr>
              <w:t>– 17.20</w:t>
            </w:r>
          </w:p>
        </w:tc>
      </w:tr>
      <w:tr w:rsidR="00CD76AD" w:rsidRPr="00CD76AD" w14:paraId="0E5ED219" w14:textId="77777777" w:rsidTr="00153C39">
        <w:tc>
          <w:tcPr>
            <w:tcW w:w="3544" w:type="dxa"/>
          </w:tcPr>
          <w:p w14:paraId="3699745D"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Подготовка к ужину, ужин.</w:t>
            </w:r>
          </w:p>
        </w:tc>
        <w:tc>
          <w:tcPr>
            <w:tcW w:w="4253" w:type="dxa"/>
            <w:vAlign w:val="center"/>
          </w:tcPr>
          <w:p w14:paraId="3811F412"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Культурные навыки за столом, прием пищи</w:t>
            </w:r>
          </w:p>
        </w:tc>
        <w:tc>
          <w:tcPr>
            <w:tcW w:w="2120" w:type="dxa"/>
            <w:vAlign w:val="center"/>
          </w:tcPr>
          <w:p w14:paraId="23CD19AD"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17.20 – 17.40</w:t>
            </w:r>
          </w:p>
        </w:tc>
      </w:tr>
      <w:tr w:rsidR="00CD76AD" w:rsidRPr="00CD76AD" w14:paraId="03BDCA28" w14:textId="77777777" w:rsidTr="00153C39">
        <w:tc>
          <w:tcPr>
            <w:tcW w:w="3544" w:type="dxa"/>
          </w:tcPr>
          <w:p w14:paraId="66AED129"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Подготовка к прогулке, прогулка.</w:t>
            </w:r>
          </w:p>
        </w:tc>
        <w:tc>
          <w:tcPr>
            <w:tcW w:w="4253" w:type="dxa"/>
            <w:vAlign w:val="center"/>
          </w:tcPr>
          <w:p w14:paraId="5B9B080E" w14:textId="77777777" w:rsidR="00CD76AD" w:rsidRPr="00CD76AD" w:rsidRDefault="00CD76AD" w:rsidP="00CD76AD">
            <w:pPr>
              <w:spacing w:after="0" w:line="240" w:lineRule="auto"/>
              <w:jc w:val="both"/>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Навыки самообслуживания вовремя одевания, познавательная беседа, игровая деятельность</w:t>
            </w:r>
          </w:p>
        </w:tc>
        <w:tc>
          <w:tcPr>
            <w:tcW w:w="2120" w:type="dxa"/>
            <w:vAlign w:val="center"/>
          </w:tcPr>
          <w:p w14:paraId="6590EC15"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17.40 – 18.30</w:t>
            </w:r>
          </w:p>
        </w:tc>
      </w:tr>
    </w:tbl>
    <w:p w14:paraId="230122EB"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p>
    <w:p w14:paraId="7DA568A9"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4DAD0CB0"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02CC87FE"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7B89DCC2"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72E6F53D"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215B122F"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3DD553A4"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3BF687C1"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7BC2D465"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7C5B2C5C"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50C1C76C"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r w:rsidRPr="00CD76AD">
        <w:rPr>
          <w:rFonts w:ascii="Times New Roman" w:eastAsiaTheme="minorEastAsia" w:hAnsi="Times New Roman" w:cs="Times New Roman"/>
          <w:b/>
          <w:bCs/>
          <w:i/>
          <w:iCs/>
          <w:kern w:val="0"/>
          <w:sz w:val="28"/>
          <w:szCs w:val="28"/>
          <w:lang w:eastAsia="ru-RU"/>
          <w14:ligatures w14:val="none"/>
        </w:rPr>
        <w:t>Примерная организация режима пребывания детей в образовательном учреждении в зимний период старшая группа</w:t>
      </w:r>
    </w:p>
    <w:p w14:paraId="350C59C5" w14:textId="77777777" w:rsidR="00CD76AD" w:rsidRPr="00CD76AD" w:rsidRDefault="00CD76AD" w:rsidP="00CD76AD">
      <w:pPr>
        <w:keepNext/>
        <w:spacing w:after="0" w:line="240" w:lineRule="auto"/>
        <w:jc w:val="center"/>
        <w:outlineLvl w:val="1"/>
        <w:rPr>
          <w:rFonts w:ascii="Times New Roman" w:eastAsia="Arial Unicode MS" w:hAnsi="Times New Roman" w:cs="Times New Roman"/>
          <w:kern w:val="0"/>
          <w:sz w:val="24"/>
          <w:szCs w:val="24"/>
          <w:lang w:eastAsia="ru-RU"/>
          <w14:ligatures w14:val="none"/>
        </w:rPr>
      </w:pPr>
    </w:p>
    <w:p w14:paraId="35DCA4BF" w14:textId="77777777" w:rsidR="00CD76AD" w:rsidRPr="00CD76AD" w:rsidRDefault="00CD76AD" w:rsidP="00CD76AD">
      <w:pPr>
        <w:keepNext/>
        <w:spacing w:after="0" w:line="240" w:lineRule="auto"/>
        <w:jc w:val="center"/>
        <w:outlineLvl w:val="1"/>
        <w:rPr>
          <w:rFonts w:ascii="Times New Roman" w:eastAsia="Arial Unicode MS" w:hAnsi="Times New Roman" w:cs="Times New Roman"/>
          <w:kern w:val="0"/>
          <w:sz w:val="24"/>
          <w:szCs w:val="24"/>
          <w:lang w:eastAsia="ru-RU"/>
          <w14:ligatures w14:val="none"/>
        </w:rPr>
      </w:pPr>
      <w:r w:rsidRPr="00CD76AD">
        <w:rPr>
          <w:rFonts w:ascii="Times New Roman" w:eastAsia="Arial Unicode MS" w:hAnsi="Times New Roman" w:cs="Times New Roman"/>
          <w:kern w:val="0"/>
          <w:sz w:val="24"/>
          <w:szCs w:val="24"/>
          <w:lang w:eastAsia="ru-RU"/>
          <w14:ligatures w14:val="none"/>
        </w:rPr>
        <w:t>УТВЕРЖДАЮ:</w:t>
      </w:r>
    </w:p>
    <w:p w14:paraId="6CA9067B" w14:textId="77777777" w:rsidR="00CD76AD" w:rsidRPr="00CD76AD" w:rsidRDefault="00CD76AD" w:rsidP="00CD76AD">
      <w:pPr>
        <w:spacing w:after="0" w:line="240" w:lineRule="auto"/>
        <w:jc w:val="right"/>
        <w:rPr>
          <w:rFonts w:ascii="Times New Roman" w:eastAsia="Times New Roman" w:hAnsi="Times New Roman" w:cs="Times New Roman"/>
          <w:kern w:val="0"/>
          <w:sz w:val="24"/>
          <w:szCs w:val="24"/>
          <w:lang w:eastAsia="ru-RU"/>
          <w14:ligatures w14:val="none"/>
        </w:rPr>
      </w:pPr>
      <w:r w:rsidRPr="00CD76AD">
        <w:rPr>
          <w:rFonts w:ascii="Times New Roman" w:eastAsia="Times New Roman" w:hAnsi="Times New Roman" w:cs="Times New Roman"/>
          <w:kern w:val="0"/>
          <w:sz w:val="24"/>
          <w:szCs w:val="24"/>
          <w:lang w:eastAsia="ru-RU"/>
          <w14:ligatures w14:val="none"/>
        </w:rPr>
        <w:t>Заведующий МАДОУ № 322</w:t>
      </w:r>
    </w:p>
    <w:p w14:paraId="2B6A8762" w14:textId="77777777" w:rsidR="00CD76AD" w:rsidRPr="00CD76AD" w:rsidRDefault="00CD76AD" w:rsidP="00CD76AD">
      <w:pPr>
        <w:spacing w:after="0" w:line="240" w:lineRule="auto"/>
        <w:jc w:val="right"/>
        <w:rPr>
          <w:rFonts w:ascii="Times New Roman" w:eastAsia="Times New Roman" w:hAnsi="Times New Roman" w:cs="Times New Roman"/>
          <w:kern w:val="0"/>
          <w:sz w:val="24"/>
          <w:szCs w:val="24"/>
          <w:lang w:eastAsia="ru-RU"/>
          <w14:ligatures w14:val="none"/>
        </w:rPr>
      </w:pPr>
      <w:r w:rsidRPr="00CD76AD">
        <w:rPr>
          <w:rFonts w:ascii="Times New Roman" w:eastAsia="Times New Roman" w:hAnsi="Times New Roman" w:cs="Times New Roman"/>
          <w:kern w:val="0"/>
          <w:sz w:val="24"/>
          <w:szCs w:val="24"/>
          <w:lang w:eastAsia="ru-RU"/>
          <w14:ligatures w14:val="none"/>
        </w:rPr>
        <w:t>_______/К.А. Мухаматгалеева./</w:t>
      </w:r>
    </w:p>
    <w:p w14:paraId="30D88741" w14:textId="77777777" w:rsidR="00CD76AD" w:rsidRPr="00CD76AD" w:rsidRDefault="00CD76AD" w:rsidP="00CD76AD">
      <w:pPr>
        <w:spacing w:after="0" w:line="240" w:lineRule="auto"/>
        <w:jc w:val="right"/>
        <w:rPr>
          <w:rFonts w:ascii="Times New Roman" w:eastAsia="Times New Roman" w:hAnsi="Times New Roman" w:cs="Times New Roman"/>
          <w:kern w:val="0"/>
          <w:sz w:val="24"/>
          <w:szCs w:val="24"/>
          <w:lang w:eastAsia="ru-RU"/>
          <w14:ligatures w14:val="none"/>
        </w:rPr>
      </w:pPr>
      <w:r w:rsidRPr="00CD76AD">
        <w:rPr>
          <w:rFonts w:ascii="Times New Roman" w:eastAsia="Times New Roman" w:hAnsi="Times New Roman" w:cs="Times New Roman"/>
          <w:kern w:val="0"/>
          <w:sz w:val="24"/>
          <w:szCs w:val="24"/>
          <w:lang w:eastAsia="ru-RU"/>
          <w14:ligatures w14:val="none"/>
        </w:rPr>
        <w:t>«..» августа 20… г.</w:t>
      </w:r>
    </w:p>
    <w:p w14:paraId="7DC99B7B" w14:textId="77777777" w:rsidR="00CD76AD" w:rsidRPr="00CD76AD" w:rsidRDefault="00CD76AD" w:rsidP="00CD76AD">
      <w:pPr>
        <w:spacing w:after="0" w:line="240" w:lineRule="auto"/>
        <w:rPr>
          <w:rFonts w:ascii="Times New Roman" w:eastAsia="Times New Roman" w:hAnsi="Times New Roman" w:cs="Times New Roman"/>
          <w:b/>
          <w:kern w:val="0"/>
          <w:sz w:val="28"/>
          <w:szCs w:val="20"/>
          <w:lang w:eastAsia="ru-RU"/>
          <w14:ligatures w14:val="none"/>
        </w:rPr>
      </w:pPr>
    </w:p>
    <w:p w14:paraId="3A5EB9D7" w14:textId="77777777" w:rsidR="00CD76AD" w:rsidRPr="00CD76AD" w:rsidRDefault="00CD76AD" w:rsidP="00CD76AD">
      <w:pPr>
        <w:spacing w:after="0" w:line="240" w:lineRule="auto"/>
        <w:rPr>
          <w:rFonts w:ascii="Times New Roman" w:eastAsia="Times New Roman" w:hAnsi="Times New Roman" w:cs="Times New Roman"/>
          <w:b/>
          <w:kern w:val="0"/>
          <w:sz w:val="28"/>
          <w:szCs w:val="20"/>
          <w:lang w:eastAsia="ru-RU"/>
          <w14:ligatures w14:val="none"/>
        </w:rPr>
      </w:pPr>
    </w:p>
    <w:p w14:paraId="5F0C4632" w14:textId="77777777" w:rsidR="00CD76AD" w:rsidRPr="00CD76AD" w:rsidRDefault="00CD76AD" w:rsidP="00CD76AD">
      <w:pPr>
        <w:spacing w:after="0" w:line="240" w:lineRule="auto"/>
        <w:jc w:val="center"/>
        <w:rPr>
          <w:rFonts w:ascii="Times New Roman" w:eastAsia="Times New Roman" w:hAnsi="Times New Roman" w:cs="Times New Roman"/>
          <w:b/>
          <w:i/>
          <w:kern w:val="0"/>
          <w:sz w:val="40"/>
          <w:szCs w:val="40"/>
          <w:lang w:eastAsia="ru-RU"/>
          <w14:ligatures w14:val="none"/>
        </w:rPr>
      </w:pPr>
      <w:r w:rsidRPr="00CD76AD">
        <w:rPr>
          <w:rFonts w:ascii="Times New Roman" w:eastAsia="Times New Roman" w:hAnsi="Times New Roman" w:cs="Times New Roman"/>
          <w:b/>
          <w:i/>
          <w:kern w:val="0"/>
          <w:sz w:val="40"/>
          <w:szCs w:val="40"/>
          <w:lang w:eastAsia="ru-RU"/>
          <w14:ligatures w14:val="none"/>
        </w:rPr>
        <w:t>Режим дня</w:t>
      </w:r>
    </w:p>
    <w:p w14:paraId="74EDC4E0" w14:textId="77777777" w:rsidR="00CD76AD" w:rsidRPr="00CD76AD" w:rsidRDefault="00CD76AD" w:rsidP="00CD76AD">
      <w:pPr>
        <w:spacing w:after="0" w:line="240" w:lineRule="auto"/>
        <w:jc w:val="center"/>
        <w:rPr>
          <w:rFonts w:ascii="Times New Roman" w:eastAsia="Times New Roman" w:hAnsi="Times New Roman" w:cs="Times New Roman"/>
          <w:b/>
          <w:kern w:val="0"/>
          <w:sz w:val="28"/>
          <w:szCs w:val="20"/>
          <w:lang w:eastAsia="ru-RU"/>
          <w14:ligatures w14:val="none"/>
        </w:rPr>
      </w:pPr>
      <w:r w:rsidRPr="00CD76AD">
        <w:rPr>
          <w:rFonts w:ascii="Times New Roman" w:eastAsia="Times New Roman" w:hAnsi="Times New Roman" w:cs="Times New Roman"/>
          <w:b/>
          <w:kern w:val="0"/>
          <w:sz w:val="28"/>
          <w:szCs w:val="20"/>
          <w:lang w:eastAsia="ru-RU"/>
          <w14:ligatures w14:val="none"/>
        </w:rPr>
        <w:t>в старшей группе</w:t>
      </w:r>
    </w:p>
    <w:p w14:paraId="60A6C7F9" w14:textId="77777777" w:rsidR="00CD76AD" w:rsidRPr="00CD76AD" w:rsidRDefault="00CD76AD" w:rsidP="00CD76AD">
      <w:pPr>
        <w:spacing w:after="0" w:line="240" w:lineRule="auto"/>
        <w:rPr>
          <w:rFonts w:ascii="Times New Roman" w:eastAsia="Times New Roman" w:hAnsi="Times New Roman" w:cs="Times New Roman"/>
          <w:b/>
          <w:kern w:val="0"/>
          <w:sz w:val="28"/>
          <w:szCs w:val="20"/>
          <w:lang w:eastAsia="ru-RU"/>
          <w14:ligatures w14:val="none"/>
        </w:rPr>
      </w:pPr>
    </w:p>
    <w:p w14:paraId="79528C5F" w14:textId="77777777" w:rsidR="00CD76AD" w:rsidRPr="00CD76AD" w:rsidRDefault="00CD76AD" w:rsidP="00CD76AD">
      <w:pPr>
        <w:spacing w:after="0" w:line="240" w:lineRule="auto"/>
        <w:rPr>
          <w:rFonts w:ascii="Times New Roman" w:eastAsia="Times New Roman" w:hAnsi="Times New Roman" w:cs="Times New Roman"/>
          <w:b/>
          <w:kern w:val="0"/>
          <w:sz w:val="28"/>
          <w:szCs w:val="20"/>
          <w:lang w:eastAsia="ru-RU"/>
          <w14:ligatures w14:val="none"/>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4253"/>
        <w:gridCol w:w="2120"/>
      </w:tblGrid>
      <w:tr w:rsidR="00CD76AD" w:rsidRPr="00CD76AD" w14:paraId="1F6A770D" w14:textId="77777777" w:rsidTr="00153C39">
        <w:tc>
          <w:tcPr>
            <w:tcW w:w="3544" w:type="dxa"/>
            <w:vAlign w:val="center"/>
          </w:tcPr>
          <w:p w14:paraId="6EE00E72"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Виды деятельности</w:t>
            </w:r>
          </w:p>
        </w:tc>
        <w:tc>
          <w:tcPr>
            <w:tcW w:w="4253" w:type="dxa"/>
            <w:vAlign w:val="center"/>
          </w:tcPr>
          <w:p w14:paraId="24972806" w14:textId="77777777" w:rsidR="00CD76AD" w:rsidRPr="00CD76AD" w:rsidRDefault="00CD76AD" w:rsidP="00CD76AD">
            <w:pPr>
              <w:spacing w:after="0" w:line="240" w:lineRule="auto"/>
              <w:jc w:val="center"/>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Проектирование образовательного процесса</w:t>
            </w:r>
          </w:p>
        </w:tc>
        <w:tc>
          <w:tcPr>
            <w:tcW w:w="2120" w:type="dxa"/>
            <w:vAlign w:val="center"/>
          </w:tcPr>
          <w:p w14:paraId="55E7245A"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Время</w:t>
            </w:r>
          </w:p>
        </w:tc>
      </w:tr>
      <w:tr w:rsidR="00CD76AD" w:rsidRPr="00CD76AD" w14:paraId="579EE62B" w14:textId="77777777" w:rsidTr="00153C39">
        <w:tc>
          <w:tcPr>
            <w:tcW w:w="3544" w:type="dxa"/>
          </w:tcPr>
          <w:p w14:paraId="5265E5D8"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Прием, осмотр, игры, дежурство, утренняя гимнастика.</w:t>
            </w:r>
          </w:p>
        </w:tc>
        <w:tc>
          <w:tcPr>
            <w:tcW w:w="4253" w:type="dxa"/>
            <w:vAlign w:val="center"/>
          </w:tcPr>
          <w:p w14:paraId="2A2F6B2F"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Игровая деятельность. Общественно-полезный труд: в уголке природы. Речевые игры по лексической теме недели. Словарная работа</w:t>
            </w:r>
          </w:p>
        </w:tc>
        <w:tc>
          <w:tcPr>
            <w:tcW w:w="2120" w:type="dxa"/>
            <w:vAlign w:val="center"/>
          </w:tcPr>
          <w:p w14:paraId="782FAA23"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7.30 – 8.30</w:t>
            </w:r>
          </w:p>
        </w:tc>
      </w:tr>
      <w:tr w:rsidR="00CD76AD" w:rsidRPr="00CD76AD" w14:paraId="05AEE53B" w14:textId="77777777" w:rsidTr="00153C39">
        <w:tc>
          <w:tcPr>
            <w:tcW w:w="3544" w:type="dxa"/>
          </w:tcPr>
          <w:p w14:paraId="05F0D75E"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Подготовка к завтраку, завтрак.</w:t>
            </w:r>
          </w:p>
        </w:tc>
        <w:tc>
          <w:tcPr>
            <w:tcW w:w="4253" w:type="dxa"/>
            <w:vAlign w:val="center"/>
          </w:tcPr>
          <w:p w14:paraId="0382D92A"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Сервировка столов дежурными. Самообслуживание, культурно-гигиенические навыки</w:t>
            </w:r>
          </w:p>
        </w:tc>
        <w:tc>
          <w:tcPr>
            <w:tcW w:w="2120" w:type="dxa"/>
            <w:vAlign w:val="center"/>
          </w:tcPr>
          <w:p w14:paraId="4DD1D395"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8.30 – 8.50</w:t>
            </w:r>
          </w:p>
        </w:tc>
      </w:tr>
      <w:tr w:rsidR="00CD76AD" w:rsidRPr="00CD76AD" w14:paraId="1516843E" w14:textId="77777777" w:rsidTr="00153C39">
        <w:tc>
          <w:tcPr>
            <w:tcW w:w="3544" w:type="dxa"/>
          </w:tcPr>
          <w:p w14:paraId="219CC3B4"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Подготовка к образовательной деятельности</w:t>
            </w:r>
          </w:p>
        </w:tc>
        <w:tc>
          <w:tcPr>
            <w:tcW w:w="4253" w:type="dxa"/>
            <w:vAlign w:val="center"/>
          </w:tcPr>
          <w:p w14:paraId="160C9DDF"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Подготовка к организованной образовательной деятельности, артикуляционная гимнастика, речевая дидактическая игра. Мотивация образовательной деятельности</w:t>
            </w:r>
          </w:p>
        </w:tc>
        <w:tc>
          <w:tcPr>
            <w:tcW w:w="2120" w:type="dxa"/>
            <w:vAlign w:val="center"/>
          </w:tcPr>
          <w:p w14:paraId="7D112071"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8.50 – 9.00</w:t>
            </w:r>
          </w:p>
        </w:tc>
      </w:tr>
      <w:tr w:rsidR="00CD76AD" w:rsidRPr="00CD76AD" w14:paraId="3DA6BE86" w14:textId="77777777" w:rsidTr="00153C39">
        <w:trPr>
          <w:trHeight w:val="2260"/>
        </w:trPr>
        <w:tc>
          <w:tcPr>
            <w:tcW w:w="3544" w:type="dxa"/>
          </w:tcPr>
          <w:p w14:paraId="1BDBF54C"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 xml:space="preserve">Образовательная деятельность </w:t>
            </w:r>
          </w:p>
        </w:tc>
        <w:tc>
          <w:tcPr>
            <w:tcW w:w="4253" w:type="dxa"/>
            <w:vAlign w:val="center"/>
          </w:tcPr>
          <w:p w14:paraId="605E35FB"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Развитие ребёнка и формированию разносторонних способностей ребёнка (умственных, коммуникативных, регуляторных, двигательных, творческих), формирование специфических видов детской деятельности.</w:t>
            </w:r>
          </w:p>
        </w:tc>
        <w:tc>
          <w:tcPr>
            <w:tcW w:w="2120" w:type="dxa"/>
            <w:vAlign w:val="center"/>
          </w:tcPr>
          <w:p w14:paraId="1949C211"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9.00 – 9.50</w:t>
            </w:r>
          </w:p>
        </w:tc>
      </w:tr>
      <w:tr w:rsidR="00CD76AD" w:rsidRPr="00CD76AD" w14:paraId="695AC005" w14:textId="77777777" w:rsidTr="00153C39">
        <w:tc>
          <w:tcPr>
            <w:tcW w:w="3544" w:type="dxa"/>
          </w:tcPr>
          <w:p w14:paraId="40E7E4EF"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2 -ой завтрак</w:t>
            </w:r>
          </w:p>
        </w:tc>
        <w:tc>
          <w:tcPr>
            <w:tcW w:w="4253" w:type="dxa"/>
            <w:vAlign w:val="center"/>
          </w:tcPr>
          <w:p w14:paraId="1B467EE4" w14:textId="77777777" w:rsidR="00CD76AD" w:rsidRPr="00CD76AD" w:rsidRDefault="00CD76AD" w:rsidP="00CD76AD">
            <w:pPr>
              <w:spacing w:after="0" w:line="24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Культурно-гигиенические навыки</w:t>
            </w:r>
          </w:p>
        </w:tc>
        <w:tc>
          <w:tcPr>
            <w:tcW w:w="2120" w:type="dxa"/>
            <w:vAlign w:val="center"/>
          </w:tcPr>
          <w:p w14:paraId="7A7EB10A"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9.50-10.00</w:t>
            </w:r>
          </w:p>
        </w:tc>
      </w:tr>
      <w:tr w:rsidR="00CD76AD" w:rsidRPr="00CD76AD" w14:paraId="542FC762" w14:textId="77777777" w:rsidTr="00153C39">
        <w:tc>
          <w:tcPr>
            <w:tcW w:w="3544" w:type="dxa"/>
          </w:tcPr>
          <w:p w14:paraId="59857587"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Образовательная деятельность</w:t>
            </w:r>
          </w:p>
        </w:tc>
        <w:tc>
          <w:tcPr>
            <w:tcW w:w="4253" w:type="dxa"/>
            <w:vAlign w:val="center"/>
          </w:tcPr>
          <w:p w14:paraId="6FFAA397" w14:textId="77777777" w:rsidR="00CD76AD" w:rsidRPr="00CD76AD" w:rsidRDefault="00CD76AD" w:rsidP="00CD76AD">
            <w:pPr>
              <w:spacing w:after="0" w:line="24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Развитие ребёнка и формированию разносторонних способностей ребёнка (умственных, коммуникативных, регуляторных, двигательных, творческих), формирование специфических видов детской деятельности.</w:t>
            </w:r>
          </w:p>
        </w:tc>
        <w:tc>
          <w:tcPr>
            <w:tcW w:w="2120" w:type="dxa"/>
            <w:vAlign w:val="center"/>
          </w:tcPr>
          <w:p w14:paraId="7D62D91A"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10.00-10.45</w:t>
            </w:r>
          </w:p>
        </w:tc>
      </w:tr>
      <w:tr w:rsidR="00CD76AD" w:rsidRPr="00CD76AD" w14:paraId="313FCF28" w14:textId="77777777" w:rsidTr="00153C39">
        <w:tc>
          <w:tcPr>
            <w:tcW w:w="3544" w:type="dxa"/>
          </w:tcPr>
          <w:p w14:paraId="4800EE11"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lastRenderedPageBreak/>
              <w:t xml:space="preserve">Игры, подготовка к прогулке. </w:t>
            </w:r>
          </w:p>
        </w:tc>
        <w:tc>
          <w:tcPr>
            <w:tcW w:w="4253" w:type="dxa"/>
            <w:vAlign w:val="center"/>
          </w:tcPr>
          <w:p w14:paraId="66B9D87E"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Наблюдение, труд, игровая деятельность, экспериментирование на игровом участке. Осуществление логопедической работы в индивидуальной форме. Переодевание, игровая деятельность. Сервировка столов дежурными, культурно – гигиенические навыки. Чтение художественной литературы. </w:t>
            </w:r>
          </w:p>
        </w:tc>
        <w:tc>
          <w:tcPr>
            <w:tcW w:w="2120" w:type="dxa"/>
            <w:vAlign w:val="center"/>
          </w:tcPr>
          <w:p w14:paraId="02B33D35"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10.45– 11.00</w:t>
            </w:r>
          </w:p>
        </w:tc>
      </w:tr>
      <w:tr w:rsidR="00CD76AD" w:rsidRPr="00CD76AD" w14:paraId="5A7559C1" w14:textId="77777777" w:rsidTr="00153C39">
        <w:tc>
          <w:tcPr>
            <w:tcW w:w="3544" w:type="dxa"/>
          </w:tcPr>
          <w:p w14:paraId="77FAEE26"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Прогулка. Возвращение с прогулки</w:t>
            </w:r>
          </w:p>
        </w:tc>
        <w:tc>
          <w:tcPr>
            <w:tcW w:w="4253" w:type="dxa"/>
            <w:vAlign w:val="center"/>
          </w:tcPr>
          <w:p w14:paraId="708F169F"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Наблюдение, труд, игровая деятельность, экспериментирование на игровом участке.</w:t>
            </w:r>
          </w:p>
        </w:tc>
        <w:tc>
          <w:tcPr>
            <w:tcW w:w="2120" w:type="dxa"/>
            <w:vAlign w:val="center"/>
          </w:tcPr>
          <w:p w14:paraId="3C63C47A"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 xml:space="preserve"> 11.00 -12.20</w:t>
            </w:r>
          </w:p>
        </w:tc>
      </w:tr>
      <w:tr w:rsidR="00CD76AD" w:rsidRPr="00CD76AD" w14:paraId="1F9286E2" w14:textId="77777777" w:rsidTr="00153C39">
        <w:tc>
          <w:tcPr>
            <w:tcW w:w="3544" w:type="dxa"/>
          </w:tcPr>
          <w:p w14:paraId="63012E5B"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Подготовка к обеду, обед.</w:t>
            </w:r>
          </w:p>
        </w:tc>
        <w:tc>
          <w:tcPr>
            <w:tcW w:w="4253" w:type="dxa"/>
            <w:vAlign w:val="center"/>
          </w:tcPr>
          <w:p w14:paraId="3F5C52D1"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Культурные навыки за столом, прием пищи. Чтение художественной литературы, слушание спокойной музыки.</w:t>
            </w:r>
          </w:p>
        </w:tc>
        <w:tc>
          <w:tcPr>
            <w:tcW w:w="2120" w:type="dxa"/>
            <w:vAlign w:val="center"/>
          </w:tcPr>
          <w:p w14:paraId="53E1FC22"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12.20 – 12.45</w:t>
            </w:r>
          </w:p>
        </w:tc>
      </w:tr>
      <w:tr w:rsidR="00CD76AD" w:rsidRPr="00CD76AD" w14:paraId="4F34A281" w14:textId="77777777" w:rsidTr="00153C39">
        <w:tc>
          <w:tcPr>
            <w:tcW w:w="3544" w:type="dxa"/>
          </w:tcPr>
          <w:p w14:paraId="534D6078"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Подготовка к сну, дневной сон.</w:t>
            </w:r>
          </w:p>
        </w:tc>
        <w:tc>
          <w:tcPr>
            <w:tcW w:w="4253" w:type="dxa"/>
            <w:vAlign w:val="center"/>
          </w:tcPr>
          <w:p w14:paraId="5A7AC9AA"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Сон</w:t>
            </w:r>
          </w:p>
        </w:tc>
        <w:tc>
          <w:tcPr>
            <w:tcW w:w="2120" w:type="dxa"/>
            <w:vAlign w:val="center"/>
          </w:tcPr>
          <w:p w14:paraId="33975214"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12.45 – 15.00</w:t>
            </w:r>
          </w:p>
        </w:tc>
      </w:tr>
      <w:tr w:rsidR="00CD76AD" w:rsidRPr="00CD76AD" w14:paraId="3BC699CA" w14:textId="77777777" w:rsidTr="00153C39">
        <w:tc>
          <w:tcPr>
            <w:tcW w:w="3544" w:type="dxa"/>
          </w:tcPr>
          <w:p w14:paraId="314B1584"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Подъем, воздушные и водные процедуры.</w:t>
            </w:r>
          </w:p>
        </w:tc>
        <w:tc>
          <w:tcPr>
            <w:tcW w:w="4253" w:type="dxa"/>
            <w:vAlign w:val="center"/>
          </w:tcPr>
          <w:p w14:paraId="28853CF3"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Гимнастика пробуждения, воздушные и водные процедуры. Речевое общение, двигательно-речевые упражнения</w:t>
            </w:r>
          </w:p>
        </w:tc>
        <w:tc>
          <w:tcPr>
            <w:tcW w:w="2120" w:type="dxa"/>
            <w:vAlign w:val="center"/>
          </w:tcPr>
          <w:p w14:paraId="1A800182"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15.00 – 15.10</w:t>
            </w:r>
          </w:p>
        </w:tc>
      </w:tr>
      <w:tr w:rsidR="00CD76AD" w:rsidRPr="00CD76AD" w14:paraId="5E3FF205" w14:textId="77777777" w:rsidTr="00153C39">
        <w:tc>
          <w:tcPr>
            <w:tcW w:w="3544" w:type="dxa"/>
          </w:tcPr>
          <w:p w14:paraId="4D06B1C0"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Подготовка к полднику, полдник.</w:t>
            </w:r>
          </w:p>
        </w:tc>
        <w:tc>
          <w:tcPr>
            <w:tcW w:w="4253" w:type="dxa"/>
            <w:vAlign w:val="center"/>
          </w:tcPr>
          <w:p w14:paraId="14DDE4A6"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Культурно-гигиенические навыки</w:t>
            </w:r>
          </w:p>
        </w:tc>
        <w:tc>
          <w:tcPr>
            <w:tcW w:w="2120" w:type="dxa"/>
            <w:vAlign w:val="center"/>
          </w:tcPr>
          <w:p w14:paraId="1F997C3D"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15.10 – 15.25</w:t>
            </w:r>
          </w:p>
        </w:tc>
      </w:tr>
      <w:tr w:rsidR="00CD76AD" w:rsidRPr="00CD76AD" w14:paraId="4043D0D2" w14:textId="77777777" w:rsidTr="00153C39">
        <w:tc>
          <w:tcPr>
            <w:tcW w:w="3544" w:type="dxa"/>
          </w:tcPr>
          <w:p w14:paraId="56349D0E"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Игры, самостоятельная художественная деятельность, индивидуальная и коррекционная работа по заданию логопеда.</w:t>
            </w:r>
          </w:p>
        </w:tc>
        <w:tc>
          <w:tcPr>
            <w:tcW w:w="4253" w:type="dxa"/>
            <w:vAlign w:val="center"/>
          </w:tcPr>
          <w:p w14:paraId="3B7A09DD"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Осуществление индивидуальной работы. </w:t>
            </w:r>
          </w:p>
          <w:p w14:paraId="53D92CB7"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Физкультурная или динамическая пауза. </w:t>
            </w:r>
          </w:p>
          <w:p w14:paraId="4D95429E" w14:textId="77777777" w:rsidR="00CD76AD" w:rsidRPr="00CD76AD" w:rsidRDefault="00CD76AD" w:rsidP="00CD76AD">
            <w:pPr>
              <w:spacing w:after="0" w:line="240" w:lineRule="auto"/>
              <w:jc w:val="both"/>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Мотивация работы в группах по интересам</w:t>
            </w:r>
          </w:p>
        </w:tc>
        <w:tc>
          <w:tcPr>
            <w:tcW w:w="2120" w:type="dxa"/>
            <w:vAlign w:val="center"/>
          </w:tcPr>
          <w:p w14:paraId="722994F1"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1</w:t>
            </w:r>
            <w:r w:rsidRPr="00CD76AD">
              <w:rPr>
                <w:rFonts w:ascii="Times New Roman" w:eastAsia="Times New Roman" w:hAnsi="Times New Roman" w:cs="Times New Roman"/>
                <w:kern w:val="0"/>
                <w:sz w:val="26"/>
                <w:szCs w:val="26"/>
                <w:lang w:val="en-US" w:eastAsia="ru-RU"/>
                <w14:ligatures w14:val="none"/>
              </w:rPr>
              <w:t>5.25</w:t>
            </w:r>
            <w:r w:rsidRPr="00CD76AD">
              <w:rPr>
                <w:rFonts w:ascii="Times New Roman" w:eastAsia="Times New Roman" w:hAnsi="Times New Roman" w:cs="Times New Roman"/>
                <w:kern w:val="0"/>
                <w:sz w:val="26"/>
                <w:szCs w:val="26"/>
                <w:lang w:eastAsia="ru-RU"/>
                <w14:ligatures w14:val="none"/>
              </w:rPr>
              <w:t>– 17.20</w:t>
            </w:r>
          </w:p>
        </w:tc>
      </w:tr>
      <w:tr w:rsidR="00CD76AD" w:rsidRPr="00CD76AD" w14:paraId="41827313" w14:textId="77777777" w:rsidTr="00153C39">
        <w:tc>
          <w:tcPr>
            <w:tcW w:w="3544" w:type="dxa"/>
          </w:tcPr>
          <w:p w14:paraId="04AED817"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Подготовка к ужину, ужин.</w:t>
            </w:r>
          </w:p>
        </w:tc>
        <w:tc>
          <w:tcPr>
            <w:tcW w:w="4253" w:type="dxa"/>
            <w:vAlign w:val="center"/>
          </w:tcPr>
          <w:p w14:paraId="42A4AEFD"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Культурные навыки за столом, прием пищи</w:t>
            </w:r>
          </w:p>
        </w:tc>
        <w:tc>
          <w:tcPr>
            <w:tcW w:w="2120" w:type="dxa"/>
            <w:vAlign w:val="center"/>
          </w:tcPr>
          <w:p w14:paraId="42DA086F"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17.20 – 17.40</w:t>
            </w:r>
          </w:p>
        </w:tc>
      </w:tr>
      <w:tr w:rsidR="00CD76AD" w:rsidRPr="00CD76AD" w14:paraId="435C656B" w14:textId="77777777" w:rsidTr="00153C39">
        <w:tc>
          <w:tcPr>
            <w:tcW w:w="3544" w:type="dxa"/>
          </w:tcPr>
          <w:p w14:paraId="44857732"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Подготовка к прогулке, прогулка.</w:t>
            </w:r>
          </w:p>
        </w:tc>
        <w:tc>
          <w:tcPr>
            <w:tcW w:w="4253" w:type="dxa"/>
            <w:vAlign w:val="center"/>
          </w:tcPr>
          <w:p w14:paraId="4F3A8417" w14:textId="77777777" w:rsidR="00CD76AD" w:rsidRPr="00CD76AD" w:rsidRDefault="00CD76AD" w:rsidP="00CD76AD">
            <w:pPr>
              <w:spacing w:after="0" w:line="240" w:lineRule="auto"/>
              <w:jc w:val="both"/>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Навыки самообслуживания вовремя одевания, познавательная беседа, игровая деятельность</w:t>
            </w:r>
          </w:p>
        </w:tc>
        <w:tc>
          <w:tcPr>
            <w:tcW w:w="2120" w:type="dxa"/>
            <w:vAlign w:val="center"/>
          </w:tcPr>
          <w:p w14:paraId="12EA58C6"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17.40 – 18.30</w:t>
            </w:r>
          </w:p>
        </w:tc>
      </w:tr>
    </w:tbl>
    <w:p w14:paraId="4AAB8A45"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p>
    <w:p w14:paraId="31E44F16"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1EBAC68D"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7E5FD49A"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3D6C1FCA"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780C6E5B"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0FF2A16E"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6A27C2EA"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126D6F91"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0B5DB804"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2569169F"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4B9588D5"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42AF40A0"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584F0D85"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r w:rsidRPr="00CD76AD">
        <w:rPr>
          <w:rFonts w:ascii="Times New Roman" w:eastAsiaTheme="minorEastAsia" w:hAnsi="Times New Roman" w:cs="Times New Roman"/>
          <w:b/>
          <w:bCs/>
          <w:i/>
          <w:iCs/>
          <w:kern w:val="0"/>
          <w:sz w:val="28"/>
          <w:szCs w:val="28"/>
          <w:lang w:eastAsia="ru-RU"/>
          <w14:ligatures w14:val="none"/>
        </w:rPr>
        <w:t>Примерная организация режима пребывания детей в образовательном учреждении в зимний период подготовительная группа</w:t>
      </w:r>
    </w:p>
    <w:p w14:paraId="6BC68786" w14:textId="77777777" w:rsidR="00CD76AD" w:rsidRPr="00CD76AD" w:rsidRDefault="00CD76AD" w:rsidP="00CD76AD">
      <w:pPr>
        <w:keepNext/>
        <w:spacing w:after="0" w:line="240" w:lineRule="auto"/>
        <w:jc w:val="center"/>
        <w:outlineLvl w:val="1"/>
        <w:rPr>
          <w:rFonts w:ascii="Times New Roman" w:eastAsia="Arial Unicode MS" w:hAnsi="Times New Roman" w:cs="Times New Roman"/>
          <w:kern w:val="0"/>
          <w:sz w:val="24"/>
          <w:szCs w:val="24"/>
          <w:lang w:eastAsia="ru-RU"/>
          <w14:ligatures w14:val="none"/>
        </w:rPr>
      </w:pPr>
    </w:p>
    <w:p w14:paraId="3A4A0236" w14:textId="77777777" w:rsidR="00CD76AD" w:rsidRPr="00CD76AD" w:rsidRDefault="00CD76AD" w:rsidP="00CD76AD">
      <w:pPr>
        <w:keepNext/>
        <w:spacing w:after="0" w:line="240" w:lineRule="auto"/>
        <w:jc w:val="center"/>
        <w:outlineLvl w:val="1"/>
        <w:rPr>
          <w:rFonts w:ascii="Times New Roman" w:eastAsia="Arial Unicode MS" w:hAnsi="Times New Roman" w:cs="Times New Roman"/>
          <w:kern w:val="0"/>
          <w:sz w:val="24"/>
          <w:szCs w:val="24"/>
          <w:lang w:eastAsia="ru-RU"/>
          <w14:ligatures w14:val="none"/>
        </w:rPr>
      </w:pPr>
      <w:r w:rsidRPr="00CD76AD">
        <w:rPr>
          <w:rFonts w:ascii="Times New Roman" w:eastAsia="Arial Unicode MS" w:hAnsi="Times New Roman" w:cs="Times New Roman"/>
          <w:kern w:val="0"/>
          <w:sz w:val="24"/>
          <w:szCs w:val="24"/>
          <w:lang w:eastAsia="ru-RU"/>
          <w14:ligatures w14:val="none"/>
        </w:rPr>
        <w:t>УТВЕРЖДАЮ:</w:t>
      </w:r>
    </w:p>
    <w:p w14:paraId="4443A610" w14:textId="77777777" w:rsidR="00CD76AD" w:rsidRPr="00CD76AD" w:rsidRDefault="00CD76AD" w:rsidP="00CD76AD">
      <w:pPr>
        <w:spacing w:after="0" w:line="240" w:lineRule="auto"/>
        <w:jc w:val="right"/>
        <w:rPr>
          <w:rFonts w:ascii="Times New Roman" w:eastAsia="Times New Roman" w:hAnsi="Times New Roman" w:cs="Times New Roman"/>
          <w:kern w:val="0"/>
          <w:sz w:val="24"/>
          <w:szCs w:val="24"/>
          <w:lang w:eastAsia="ru-RU"/>
          <w14:ligatures w14:val="none"/>
        </w:rPr>
      </w:pPr>
      <w:r w:rsidRPr="00CD76AD">
        <w:rPr>
          <w:rFonts w:ascii="Times New Roman" w:eastAsia="Times New Roman" w:hAnsi="Times New Roman" w:cs="Times New Roman"/>
          <w:kern w:val="0"/>
          <w:sz w:val="24"/>
          <w:szCs w:val="24"/>
          <w:lang w:eastAsia="ru-RU"/>
          <w14:ligatures w14:val="none"/>
        </w:rPr>
        <w:t>Заведующий МАДОУ № 322</w:t>
      </w:r>
    </w:p>
    <w:p w14:paraId="7246827C" w14:textId="77777777" w:rsidR="00CD76AD" w:rsidRPr="00CD76AD" w:rsidRDefault="00CD76AD" w:rsidP="00CD76AD">
      <w:pPr>
        <w:spacing w:after="0" w:line="240" w:lineRule="auto"/>
        <w:jc w:val="right"/>
        <w:rPr>
          <w:rFonts w:ascii="Times New Roman" w:eastAsia="Times New Roman" w:hAnsi="Times New Roman" w:cs="Times New Roman"/>
          <w:kern w:val="0"/>
          <w:sz w:val="24"/>
          <w:szCs w:val="24"/>
          <w:lang w:eastAsia="ru-RU"/>
          <w14:ligatures w14:val="none"/>
        </w:rPr>
      </w:pPr>
      <w:r w:rsidRPr="00CD76AD">
        <w:rPr>
          <w:rFonts w:ascii="Times New Roman" w:eastAsia="Times New Roman" w:hAnsi="Times New Roman" w:cs="Times New Roman"/>
          <w:kern w:val="0"/>
          <w:sz w:val="24"/>
          <w:szCs w:val="24"/>
          <w:lang w:eastAsia="ru-RU"/>
          <w14:ligatures w14:val="none"/>
        </w:rPr>
        <w:t>_______/К.А. Мухаматгалеева./</w:t>
      </w:r>
    </w:p>
    <w:p w14:paraId="1608C49D" w14:textId="77777777" w:rsidR="00CD76AD" w:rsidRPr="00CD76AD" w:rsidRDefault="00CD76AD" w:rsidP="00CD76AD">
      <w:pPr>
        <w:spacing w:after="0" w:line="240" w:lineRule="auto"/>
        <w:jc w:val="right"/>
        <w:rPr>
          <w:rFonts w:ascii="Times New Roman" w:eastAsia="Times New Roman" w:hAnsi="Times New Roman" w:cs="Times New Roman"/>
          <w:kern w:val="0"/>
          <w:sz w:val="24"/>
          <w:szCs w:val="24"/>
          <w:lang w:eastAsia="ru-RU"/>
          <w14:ligatures w14:val="none"/>
        </w:rPr>
      </w:pPr>
      <w:r w:rsidRPr="00CD76AD">
        <w:rPr>
          <w:rFonts w:ascii="Times New Roman" w:eastAsia="Times New Roman" w:hAnsi="Times New Roman" w:cs="Times New Roman"/>
          <w:kern w:val="0"/>
          <w:sz w:val="24"/>
          <w:szCs w:val="24"/>
          <w:lang w:eastAsia="ru-RU"/>
          <w14:ligatures w14:val="none"/>
        </w:rPr>
        <w:t>«..» августа 20… г.</w:t>
      </w:r>
    </w:p>
    <w:p w14:paraId="696B6E5C" w14:textId="77777777" w:rsidR="00CD76AD" w:rsidRPr="00CD76AD" w:rsidRDefault="00CD76AD" w:rsidP="00CD76AD">
      <w:pPr>
        <w:spacing w:after="0" w:line="240" w:lineRule="auto"/>
        <w:rPr>
          <w:rFonts w:ascii="Times New Roman" w:eastAsia="Times New Roman" w:hAnsi="Times New Roman" w:cs="Times New Roman"/>
          <w:b/>
          <w:kern w:val="0"/>
          <w:sz w:val="28"/>
          <w:szCs w:val="20"/>
          <w:lang w:eastAsia="ru-RU"/>
          <w14:ligatures w14:val="none"/>
        </w:rPr>
      </w:pPr>
    </w:p>
    <w:p w14:paraId="5975A985" w14:textId="77777777" w:rsidR="00CD76AD" w:rsidRPr="00CD76AD" w:rsidRDefault="00CD76AD" w:rsidP="00CD76AD">
      <w:pPr>
        <w:spacing w:after="0" w:line="240" w:lineRule="auto"/>
        <w:rPr>
          <w:rFonts w:ascii="Times New Roman" w:eastAsia="Times New Roman" w:hAnsi="Times New Roman" w:cs="Times New Roman"/>
          <w:b/>
          <w:kern w:val="0"/>
          <w:sz w:val="28"/>
          <w:szCs w:val="20"/>
          <w:lang w:eastAsia="ru-RU"/>
          <w14:ligatures w14:val="none"/>
        </w:rPr>
      </w:pPr>
    </w:p>
    <w:p w14:paraId="11F534F3" w14:textId="77777777" w:rsidR="00CD76AD" w:rsidRPr="00CD76AD" w:rsidRDefault="00CD76AD" w:rsidP="00CD76AD">
      <w:pPr>
        <w:spacing w:after="0" w:line="240" w:lineRule="auto"/>
        <w:jc w:val="center"/>
        <w:rPr>
          <w:rFonts w:ascii="Times New Roman" w:eastAsia="Times New Roman" w:hAnsi="Times New Roman" w:cs="Times New Roman"/>
          <w:b/>
          <w:i/>
          <w:kern w:val="0"/>
          <w:sz w:val="40"/>
          <w:szCs w:val="40"/>
          <w:lang w:eastAsia="ru-RU"/>
          <w14:ligatures w14:val="none"/>
        </w:rPr>
      </w:pPr>
      <w:r w:rsidRPr="00CD76AD">
        <w:rPr>
          <w:rFonts w:ascii="Times New Roman" w:eastAsia="Times New Roman" w:hAnsi="Times New Roman" w:cs="Times New Roman"/>
          <w:b/>
          <w:i/>
          <w:kern w:val="0"/>
          <w:sz w:val="40"/>
          <w:szCs w:val="40"/>
          <w:lang w:eastAsia="ru-RU"/>
          <w14:ligatures w14:val="none"/>
        </w:rPr>
        <w:t>Режим дня</w:t>
      </w:r>
    </w:p>
    <w:p w14:paraId="06FD1BC2" w14:textId="77777777" w:rsidR="00CD76AD" w:rsidRPr="00CD76AD" w:rsidRDefault="00CD76AD" w:rsidP="00CD76AD">
      <w:pPr>
        <w:spacing w:after="0" w:line="240" w:lineRule="auto"/>
        <w:jc w:val="center"/>
        <w:rPr>
          <w:rFonts w:ascii="Times New Roman" w:eastAsia="Times New Roman" w:hAnsi="Times New Roman" w:cs="Times New Roman"/>
          <w:b/>
          <w:kern w:val="0"/>
          <w:sz w:val="28"/>
          <w:szCs w:val="20"/>
          <w:lang w:eastAsia="ru-RU"/>
          <w14:ligatures w14:val="none"/>
        </w:rPr>
      </w:pPr>
      <w:r w:rsidRPr="00CD76AD">
        <w:rPr>
          <w:rFonts w:ascii="Times New Roman" w:eastAsia="Times New Roman" w:hAnsi="Times New Roman" w:cs="Times New Roman"/>
          <w:b/>
          <w:kern w:val="0"/>
          <w:sz w:val="28"/>
          <w:szCs w:val="20"/>
          <w:lang w:eastAsia="ru-RU"/>
          <w14:ligatures w14:val="none"/>
        </w:rPr>
        <w:t>в подготовительной группе</w:t>
      </w:r>
    </w:p>
    <w:p w14:paraId="371E8DE9" w14:textId="77777777" w:rsidR="00CD76AD" w:rsidRPr="00CD76AD" w:rsidRDefault="00CD76AD" w:rsidP="00CD76AD">
      <w:pPr>
        <w:spacing w:after="0" w:line="240" w:lineRule="auto"/>
        <w:rPr>
          <w:rFonts w:ascii="Times New Roman" w:eastAsia="Times New Roman" w:hAnsi="Times New Roman" w:cs="Times New Roman"/>
          <w:b/>
          <w:kern w:val="0"/>
          <w:sz w:val="28"/>
          <w:szCs w:val="20"/>
          <w:lang w:eastAsia="ru-RU"/>
          <w14:ligatures w14:val="none"/>
        </w:rPr>
      </w:pPr>
    </w:p>
    <w:p w14:paraId="2A36F279" w14:textId="77777777" w:rsidR="00CD76AD" w:rsidRPr="00CD76AD" w:rsidRDefault="00CD76AD" w:rsidP="00CD76AD">
      <w:pPr>
        <w:spacing w:after="0" w:line="240" w:lineRule="auto"/>
        <w:rPr>
          <w:rFonts w:ascii="Times New Roman" w:eastAsia="Times New Roman" w:hAnsi="Times New Roman" w:cs="Times New Roman"/>
          <w:b/>
          <w:kern w:val="0"/>
          <w:sz w:val="28"/>
          <w:szCs w:val="20"/>
          <w:lang w:eastAsia="ru-RU"/>
          <w14:ligatures w14:val="none"/>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4253"/>
        <w:gridCol w:w="2120"/>
      </w:tblGrid>
      <w:tr w:rsidR="00CD76AD" w:rsidRPr="00CD76AD" w14:paraId="765A79B0" w14:textId="77777777" w:rsidTr="00153C39">
        <w:tc>
          <w:tcPr>
            <w:tcW w:w="3544" w:type="dxa"/>
            <w:vAlign w:val="center"/>
          </w:tcPr>
          <w:p w14:paraId="1900C2BB"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Виды деятельности</w:t>
            </w:r>
          </w:p>
        </w:tc>
        <w:tc>
          <w:tcPr>
            <w:tcW w:w="4253" w:type="dxa"/>
            <w:vAlign w:val="center"/>
          </w:tcPr>
          <w:p w14:paraId="4D3B514E" w14:textId="77777777" w:rsidR="00CD76AD" w:rsidRPr="00CD76AD" w:rsidRDefault="00CD76AD" w:rsidP="00CD76AD">
            <w:pPr>
              <w:spacing w:after="0" w:line="240" w:lineRule="auto"/>
              <w:jc w:val="center"/>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Проектирование образовательного процесса</w:t>
            </w:r>
          </w:p>
        </w:tc>
        <w:tc>
          <w:tcPr>
            <w:tcW w:w="2120" w:type="dxa"/>
            <w:vAlign w:val="center"/>
          </w:tcPr>
          <w:p w14:paraId="77AB0136"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Время</w:t>
            </w:r>
          </w:p>
        </w:tc>
      </w:tr>
      <w:tr w:rsidR="00CD76AD" w:rsidRPr="00CD76AD" w14:paraId="758B4504" w14:textId="77777777" w:rsidTr="00153C39">
        <w:tc>
          <w:tcPr>
            <w:tcW w:w="3544" w:type="dxa"/>
          </w:tcPr>
          <w:p w14:paraId="07FB458F"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Прием, осмотр, игры, дежурство, утренняя гимнастика.</w:t>
            </w:r>
          </w:p>
        </w:tc>
        <w:tc>
          <w:tcPr>
            <w:tcW w:w="4253" w:type="dxa"/>
            <w:vAlign w:val="center"/>
          </w:tcPr>
          <w:p w14:paraId="4DA832B9"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Игровая деятельность. Общественно-полезный труд: в уголке природы. Речевые игры по лексической теме недели. Словарная работа</w:t>
            </w:r>
          </w:p>
        </w:tc>
        <w:tc>
          <w:tcPr>
            <w:tcW w:w="2120" w:type="dxa"/>
            <w:vAlign w:val="center"/>
          </w:tcPr>
          <w:p w14:paraId="48AED0C1"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7.30 – 8.30</w:t>
            </w:r>
          </w:p>
        </w:tc>
      </w:tr>
      <w:tr w:rsidR="00CD76AD" w:rsidRPr="00CD76AD" w14:paraId="652F6560" w14:textId="77777777" w:rsidTr="00153C39">
        <w:tc>
          <w:tcPr>
            <w:tcW w:w="3544" w:type="dxa"/>
          </w:tcPr>
          <w:p w14:paraId="7AE3A089"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Подготовка к завтраку, завтрак.</w:t>
            </w:r>
          </w:p>
        </w:tc>
        <w:tc>
          <w:tcPr>
            <w:tcW w:w="4253" w:type="dxa"/>
            <w:vAlign w:val="center"/>
          </w:tcPr>
          <w:p w14:paraId="0992B22A"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Сервировка столов дежурными. Самообслуживание, культурно-гигиенические навыки</w:t>
            </w:r>
          </w:p>
        </w:tc>
        <w:tc>
          <w:tcPr>
            <w:tcW w:w="2120" w:type="dxa"/>
            <w:vAlign w:val="center"/>
          </w:tcPr>
          <w:p w14:paraId="5BC9BB9D"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8.30 – 8.50</w:t>
            </w:r>
          </w:p>
        </w:tc>
      </w:tr>
      <w:tr w:rsidR="00CD76AD" w:rsidRPr="00CD76AD" w14:paraId="1F69177A" w14:textId="77777777" w:rsidTr="00153C39">
        <w:tc>
          <w:tcPr>
            <w:tcW w:w="3544" w:type="dxa"/>
          </w:tcPr>
          <w:p w14:paraId="665110EE"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Подготовка к образовательной деятельности</w:t>
            </w:r>
          </w:p>
        </w:tc>
        <w:tc>
          <w:tcPr>
            <w:tcW w:w="4253" w:type="dxa"/>
            <w:vAlign w:val="center"/>
          </w:tcPr>
          <w:p w14:paraId="4F035A5E"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Подготовка к организованной образовательной деятельности, артикуляционная гимнастика, речевая дидактическая игра. Мотивация образовательной деятельности</w:t>
            </w:r>
          </w:p>
        </w:tc>
        <w:tc>
          <w:tcPr>
            <w:tcW w:w="2120" w:type="dxa"/>
            <w:vAlign w:val="center"/>
          </w:tcPr>
          <w:p w14:paraId="4EAEB52B"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8.50 – 9.00</w:t>
            </w:r>
          </w:p>
        </w:tc>
      </w:tr>
      <w:tr w:rsidR="00CD76AD" w:rsidRPr="00CD76AD" w14:paraId="3136A05A" w14:textId="77777777" w:rsidTr="00153C39">
        <w:trPr>
          <w:trHeight w:val="2260"/>
        </w:trPr>
        <w:tc>
          <w:tcPr>
            <w:tcW w:w="3544" w:type="dxa"/>
          </w:tcPr>
          <w:p w14:paraId="1DB66988"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 xml:space="preserve">Образовательная деятельность </w:t>
            </w:r>
          </w:p>
        </w:tc>
        <w:tc>
          <w:tcPr>
            <w:tcW w:w="4253" w:type="dxa"/>
            <w:vAlign w:val="center"/>
          </w:tcPr>
          <w:p w14:paraId="79FB4172"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Развитие ребёнка и формированию разносторонних способностей ребёнка (умственных, коммуникативных, регуляторных, двигательных, творческих), формирование специфических видов детской деятельности.</w:t>
            </w:r>
          </w:p>
        </w:tc>
        <w:tc>
          <w:tcPr>
            <w:tcW w:w="2120" w:type="dxa"/>
            <w:vAlign w:val="center"/>
          </w:tcPr>
          <w:p w14:paraId="370AB7B6"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9.00 – 9.50</w:t>
            </w:r>
          </w:p>
        </w:tc>
      </w:tr>
      <w:tr w:rsidR="00CD76AD" w:rsidRPr="00CD76AD" w14:paraId="749DF648" w14:textId="77777777" w:rsidTr="00153C39">
        <w:tc>
          <w:tcPr>
            <w:tcW w:w="3544" w:type="dxa"/>
          </w:tcPr>
          <w:p w14:paraId="17B2715E"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2 -ой завтрак</w:t>
            </w:r>
          </w:p>
        </w:tc>
        <w:tc>
          <w:tcPr>
            <w:tcW w:w="4253" w:type="dxa"/>
            <w:vAlign w:val="center"/>
          </w:tcPr>
          <w:p w14:paraId="33B3E05E" w14:textId="77777777" w:rsidR="00CD76AD" w:rsidRPr="00CD76AD" w:rsidRDefault="00CD76AD" w:rsidP="00CD76AD">
            <w:pPr>
              <w:spacing w:after="0" w:line="24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Культурно-гигиенические навыки</w:t>
            </w:r>
          </w:p>
        </w:tc>
        <w:tc>
          <w:tcPr>
            <w:tcW w:w="2120" w:type="dxa"/>
            <w:vAlign w:val="center"/>
          </w:tcPr>
          <w:p w14:paraId="16B338FD"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9.50-10.00</w:t>
            </w:r>
          </w:p>
        </w:tc>
      </w:tr>
      <w:tr w:rsidR="00CD76AD" w:rsidRPr="00CD76AD" w14:paraId="34FE459A" w14:textId="77777777" w:rsidTr="00153C39">
        <w:tc>
          <w:tcPr>
            <w:tcW w:w="3544" w:type="dxa"/>
          </w:tcPr>
          <w:p w14:paraId="6AFE2715"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Образовательная деятельность</w:t>
            </w:r>
          </w:p>
        </w:tc>
        <w:tc>
          <w:tcPr>
            <w:tcW w:w="4253" w:type="dxa"/>
            <w:vAlign w:val="center"/>
          </w:tcPr>
          <w:p w14:paraId="332E4571" w14:textId="77777777" w:rsidR="00CD76AD" w:rsidRPr="00CD76AD" w:rsidRDefault="00CD76AD" w:rsidP="00CD76AD">
            <w:pPr>
              <w:spacing w:after="0" w:line="240" w:lineRule="auto"/>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Развитие ребёнка и формированию разносторонних способностей ребёнка (умственных, коммуникативных, регуляторных, двигательных, творческих), формирование специфических видов детской деятельности.</w:t>
            </w:r>
          </w:p>
        </w:tc>
        <w:tc>
          <w:tcPr>
            <w:tcW w:w="2120" w:type="dxa"/>
            <w:vAlign w:val="center"/>
          </w:tcPr>
          <w:p w14:paraId="112AE0C9"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10.00-10.45</w:t>
            </w:r>
          </w:p>
        </w:tc>
      </w:tr>
      <w:tr w:rsidR="00CD76AD" w:rsidRPr="00CD76AD" w14:paraId="3BC3287A" w14:textId="77777777" w:rsidTr="00153C39">
        <w:tc>
          <w:tcPr>
            <w:tcW w:w="3544" w:type="dxa"/>
          </w:tcPr>
          <w:p w14:paraId="19C102D5"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lastRenderedPageBreak/>
              <w:t xml:space="preserve">Игры, подготовка к прогулке. </w:t>
            </w:r>
          </w:p>
        </w:tc>
        <w:tc>
          <w:tcPr>
            <w:tcW w:w="4253" w:type="dxa"/>
            <w:vAlign w:val="center"/>
          </w:tcPr>
          <w:p w14:paraId="1C966FB6"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Наблюдение, труд, игровая деятельность, экспериментирование на игровом участке. Осуществление логопедической работы в индивидуальной форме. Переодевание, игровая деятельность. Сервировка столов дежурными, культурно – гигиенические навыки. Чтение художественной литературы. </w:t>
            </w:r>
          </w:p>
        </w:tc>
        <w:tc>
          <w:tcPr>
            <w:tcW w:w="2120" w:type="dxa"/>
            <w:vAlign w:val="center"/>
          </w:tcPr>
          <w:p w14:paraId="524853C9"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10.45– 11.00</w:t>
            </w:r>
          </w:p>
        </w:tc>
      </w:tr>
      <w:tr w:rsidR="00CD76AD" w:rsidRPr="00CD76AD" w14:paraId="703394D0" w14:textId="77777777" w:rsidTr="00153C39">
        <w:tc>
          <w:tcPr>
            <w:tcW w:w="3544" w:type="dxa"/>
          </w:tcPr>
          <w:p w14:paraId="48F49DB9"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Прогулка. Возвращение с прогулки</w:t>
            </w:r>
          </w:p>
        </w:tc>
        <w:tc>
          <w:tcPr>
            <w:tcW w:w="4253" w:type="dxa"/>
            <w:vAlign w:val="center"/>
          </w:tcPr>
          <w:p w14:paraId="6B538E08"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Наблюдение, труд, игровая деятельность, экспериментирование на игровом участке.</w:t>
            </w:r>
          </w:p>
        </w:tc>
        <w:tc>
          <w:tcPr>
            <w:tcW w:w="2120" w:type="dxa"/>
            <w:vAlign w:val="center"/>
          </w:tcPr>
          <w:p w14:paraId="7F7CC236"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 xml:space="preserve"> 11.00 -12.30</w:t>
            </w:r>
          </w:p>
        </w:tc>
      </w:tr>
      <w:tr w:rsidR="00CD76AD" w:rsidRPr="00CD76AD" w14:paraId="480E39FF" w14:textId="77777777" w:rsidTr="00153C39">
        <w:tc>
          <w:tcPr>
            <w:tcW w:w="3544" w:type="dxa"/>
          </w:tcPr>
          <w:p w14:paraId="05E0F1DE"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Подготовка к обеду, обед.</w:t>
            </w:r>
          </w:p>
        </w:tc>
        <w:tc>
          <w:tcPr>
            <w:tcW w:w="4253" w:type="dxa"/>
            <w:vAlign w:val="center"/>
          </w:tcPr>
          <w:p w14:paraId="21AB8055"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Культурные навыки за столом, прием пищи. Чтение художественной литературы, слушание спокойной музыки.</w:t>
            </w:r>
          </w:p>
        </w:tc>
        <w:tc>
          <w:tcPr>
            <w:tcW w:w="2120" w:type="dxa"/>
            <w:vAlign w:val="center"/>
          </w:tcPr>
          <w:p w14:paraId="4B66F693"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12.30 – 12.45</w:t>
            </w:r>
          </w:p>
        </w:tc>
      </w:tr>
      <w:tr w:rsidR="00CD76AD" w:rsidRPr="00CD76AD" w14:paraId="362CFE7C" w14:textId="77777777" w:rsidTr="00153C39">
        <w:tc>
          <w:tcPr>
            <w:tcW w:w="3544" w:type="dxa"/>
          </w:tcPr>
          <w:p w14:paraId="64D3C83F"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Подготовка к сну, дневной сон.</w:t>
            </w:r>
          </w:p>
        </w:tc>
        <w:tc>
          <w:tcPr>
            <w:tcW w:w="4253" w:type="dxa"/>
            <w:vAlign w:val="center"/>
          </w:tcPr>
          <w:p w14:paraId="2BB60635"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Сон</w:t>
            </w:r>
          </w:p>
        </w:tc>
        <w:tc>
          <w:tcPr>
            <w:tcW w:w="2120" w:type="dxa"/>
            <w:vAlign w:val="center"/>
          </w:tcPr>
          <w:p w14:paraId="0118F99F"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12.45 – 15.00</w:t>
            </w:r>
          </w:p>
        </w:tc>
      </w:tr>
      <w:tr w:rsidR="00CD76AD" w:rsidRPr="00CD76AD" w14:paraId="01994DD8" w14:textId="77777777" w:rsidTr="00153C39">
        <w:tc>
          <w:tcPr>
            <w:tcW w:w="3544" w:type="dxa"/>
          </w:tcPr>
          <w:p w14:paraId="772BBDF3"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Подъем, воздушные и водные процедуры.</w:t>
            </w:r>
          </w:p>
        </w:tc>
        <w:tc>
          <w:tcPr>
            <w:tcW w:w="4253" w:type="dxa"/>
            <w:vAlign w:val="center"/>
          </w:tcPr>
          <w:p w14:paraId="642315F3"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Гимнастика пробуждения, воздушные и водные процедуры. Речевое общение, двигательно-речевые упражнения</w:t>
            </w:r>
          </w:p>
        </w:tc>
        <w:tc>
          <w:tcPr>
            <w:tcW w:w="2120" w:type="dxa"/>
            <w:vAlign w:val="center"/>
          </w:tcPr>
          <w:p w14:paraId="310E0317"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15.00 – 15.10</w:t>
            </w:r>
          </w:p>
        </w:tc>
      </w:tr>
      <w:tr w:rsidR="00CD76AD" w:rsidRPr="00CD76AD" w14:paraId="7562506F" w14:textId="77777777" w:rsidTr="00153C39">
        <w:tc>
          <w:tcPr>
            <w:tcW w:w="3544" w:type="dxa"/>
          </w:tcPr>
          <w:p w14:paraId="714C0BB1"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Подготовка к полднику, полдник.</w:t>
            </w:r>
          </w:p>
        </w:tc>
        <w:tc>
          <w:tcPr>
            <w:tcW w:w="4253" w:type="dxa"/>
            <w:vAlign w:val="center"/>
          </w:tcPr>
          <w:p w14:paraId="0D69764C"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Культурно-гигиенические навыки</w:t>
            </w:r>
          </w:p>
        </w:tc>
        <w:tc>
          <w:tcPr>
            <w:tcW w:w="2120" w:type="dxa"/>
            <w:vAlign w:val="center"/>
          </w:tcPr>
          <w:p w14:paraId="21EBFD54"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15.10 – 15.25</w:t>
            </w:r>
          </w:p>
        </w:tc>
      </w:tr>
      <w:tr w:rsidR="00CD76AD" w:rsidRPr="00CD76AD" w14:paraId="4B4A371F" w14:textId="77777777" w:rsidTr="00153C39">
        <w:tc>
          <w:tcPr>
            <w:tcW w:w="3544" w:type="dxa"/>
          </w:tcPr>
          <w:p w14:paraId="57B4B91E"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Игры, самостоятельная художественная деятельность, индивидуальная и коррекционная работа по заданию логопеда.</w:t>
            </w:r>
          </w:p>
        </w:tc>
        <w:tc>
          <w:tcPr>
            <w:tcW w:w="4253" w:type="dxa"/>
            <w:vAlign w:val="center"/>
          </w:tcPr>
          <w:p w14:paraId="4B2EAB69"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Осуществление индивидуальной работы. </w:t>
            </w:r>
          </w:p>
          <w:p w14:paraId="5872AA1E"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 xml:space="preserve">Физкультурная или динамическая пауза. </w:t>
            </w:r>
          </w:p>
          <w:p w14:paraId="41F52BF9" w14:textId="77777777" w:rsidR="00CD76AD" w:rsidRPr="00CD76AD" w:rsidRDefault="00CD76AD" w:rsidP="00CD76AD">
            <w:pPr>
              <w:spacing w:after="0" w:line="240" w:lineRule="auto"/>
              <w:jc w:val="both"/>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Мотивация работы в группах по интересам</w:t>
            </w:r>
          </w:p>
        </w:tc>
        <w:tc>
          <w:tcPr>
            <w:tcW w:w="2120" w:type="dxa"/>
            <w:vAlign w:val="center"/>
          </w:tcPr>
          <w:p w14:paraId="75A4B896"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1</w:t>
            </w:r>
            <w:r w:rsidRPr="00CD76AD">
              <w:rPr>
                <w:rFonts w:ascii="Times New Roman" w:eastAsia="Times New Roman" w:hAnsi="Times New Roman" w:cs="Times New Roman"/>
                <w:kern w:val="0"/>
                <w:sz w:val="26"/>
                <w:szCs w:val="26"/>
                <w:lang w:val="en-US" w:eastAsia="ru-RU"/>
                <w14:ligatures w14:val="none"/>
              </w:rPr>
              <w:t>5.25</w:t>
            </w:r>
            <w:r w:rsidRPr="00CD76AD">
              <w:rPr>
                <w:rFonts w:ascii="Times New Roman" w:eastAsia="Times New Roman" w:hAnsi="Times New Roman" w:cs="Times New Roman"/>
                <w:kern w:val="0"/>
                <w:sz w:val="26"/>
                <w:szCs w:val="26"/>
                <w:lang w:eastAsia="ru-RU"/>
                <w14:ligatures w14:val="none"/>
              </w:rPr>
              <w:t>– 17.20</w:t>
            </w:r>
          </w:p>
        </w:tc>
      </w:tr>
      <w:tr w:rsidR="00CD76AD" w:rsidRPr="00CD76AD" w14:paraId="5AA3E83F" w14:textId="77777777" w:rsidTr="00153C39">
        <w:tc>
          <w:tcPr>
            <w:tcW w:w="3544" w:type="dxa"/>
          </w:tcPr>
          <w:p w14:paraId="79317800"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Подготовка к ужину, ужин.</w:t>
            </w:r>
          </w:p>
        </w:tc>
        <w:tc>
          <w:tcPr>
            <w:tcW w:w="4253" w:type="dxa"/>
            <w:vAlign w:val="center"/>
          </w:tcPr>
          <w:p w14:paraId="79D58CBC"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Культурные навыки за столом, прием пищи</w:t>
            </w:r>
          </w:p>
        </w:tc>
        <w:tc>
          <w:tcPr>
            <w:tcW w:w="2120" w:type="dxa"/>
            <w:vAlign w:val="center"/>
          </w:tcPr>
          <w:p w14:paraId="10850881"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17.20 – 17.40</w:t>
            </w:r>
          </w:p>
        </w:tc>
      </w:tr>
      <w:tr w:rsidR="00CD76AD" w:rsidRPr="00CD76AD" w14:paraId="2863AAE0" w14:textId="77777777" w:rsidTr="00153C39">
        <w:tc>
          <w:tcPr>
            <w:tcW w:w="3544" w:type="dxa"/>
          </w:tcPr>
          <w:p w14:paraId="5D11993E"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Подготовка к прогулке, прогулка.</w:t>
            </w:r>
          </w:p>
        </w:tc>
        <w:tc>
          <w:tcPr>
            <w:tcW w:w="4253" w:type="dxa"/>
            <w:vAlign w:val="center"/>
          </w:tcPr>
          <w:p w14:paraId="0730CFFF" w14:textId="77777777" w:rsidR="00CD76AD" w:rsidRPr="00CD76AD" w:rsidRDefault="00CD76AD" w:rsidP="00CD76AD">
            <w:pPr>
              <w:spacing w:after="0" w:line="240" w:lineRule="auto"/>
              <w:jc w:val="both"/>
              <w:rPr>
                <w:rFonts w:ascii="Times New Roman" w:eastAsia="Times New Roman"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Навыки самообслуживания вовремя одевания, познавательная беседа, игровая деятельность</w:t>
            </w:r>
          </w:p>
        </w:tc>
        <w:tc>
          <w:tcPr>
            <w:tcW w:w="2120" w:type="dxa"/>
            <w:vAlign w:val="center"/>
          </w:tcPr>
          <w:p w14:paraId="76A80F66"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17.40 – 18.30</w:t>
            </w:r>
          </w:p>
        </w:tc>
      </w:tr>
    </w:tbl>
    <w:p w14:paraId="129F1FBB" w14:textId="77777777" w:rsidR="00CD76AD" w:rsidRPr="00CD76AD" w:rsidRDefault="00CD76AD" w:rsidP="00CD76AD">
      <w:pPr>
        <w:spacing w:after="0" w:line="240" w:lineRule="auto"/>
        <w:rPr>
          <w:rFonts w:ascii="Times New Roman" w:eastAsia="Times New Roman" w:hAnsi="Times New Roman" w:cs="Times New Roman"/>
          <w:kern w:val="0"/>
          <w:sz w:val="26"/>
          <w:szCs w:val="26"/>
          <w:lang w:eastAsia="ru-RU"/>
          <w14:ligatures w14:val="none"/>
        </w:rPr>
      </w:pPr>
    </w:p>
    <w:p w14:paraId="7D90FFED"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3EB733BD"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1548B141"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20C4CB0E"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38AE93A8"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1C635705"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2A0E1D21"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7A804B4F"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26D60B1D"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7C752349"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34D799DC"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4E366DF4"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sz w:val="28"/>
          <w:szCs w:val="28"/>
          <w:lang w:eastAsia="ru-RU"/>
          <w14:ligatures w14:val="none"/>
        </w:rPr>
      </w:pPr>
    </w:p>
    <w:p w14:paraId="19250C19" w14:textId="77777777" w:rsidR="00CD76AD" w:rsidRPr="00CD76AD" w:rsidRDefault="00CD76AD" w:rsidP="00CD76AD">
      <w:pPr>
        <w:spacing w:after="0" w:line="240" w:lineRule="auto"/>
        <w:jc w:val="center"/>
        <w:rPr>
          <w:rFonts w:ascii="Times New Roman" w:eastAsiaTheme="minorEastAsia" w:hAnsi="Times New Roman" w:cs="Times New Roman"/>
          <w:kern w:val="0"/>
          <w:sz w:val="26"/>
          <w:szCs w:val="26"/>
          <w:lang w:eastAsia="ru-RU"/>
          <w14:ligatures w14:val="none"/>
        </w:rPr>
      </w:pPr>
      <w:r w:rsidRPr="00CD76AD">
        <w:rPr>
          <w:rFonts w:ascii="Times New Roman" w:eastAsiaTheme="minorEastAsia" w:hAnsi="Times New Roman" w:cs="Times New Roman"/>
          <w:kern w:val="0"/>
          <w:sz w:val="26"/>
          <w:szCs w:val="26"/>
          <w:lang w:eastAsia="ru-RU"/>
          <w14:ligatures w14:val="none"/>
        </w:rPr>
        <w:t>Примерная организация режима пребывания детей в образовательном учреждении в летний период</w:t>
      </w:r>
    </w:p>
    <w:p w14:paraId="3D4DE87C" w14:textId="77777777" w:rsidR="00CD76AD" w:rsidRPr="00CD76AD" w:rsidRDefault="00CD76AD" w:rsidP="00CD76AD">
      <w:pPr>
        <w:spacing w:after="0" w:line="240" w:lineRule="auto"/>
        <w:jc w:val="center"/>
        <w:rPr>
          <w:rFonts w:ascii="Times New Roman" w:eastAsiaTheme="minorEastAsia" w:hAnsi="Times New Roman" w:cs="Times New Roman"/>
          <w:kern w:val="0"/>
          <w:sz w:val="26"/>
          <w:szCs w:val="26"/>
          <w:lang w:eastAsia="ru-RU"/>
          <w14:ligatures w14:val="none"/>
        </w:rPr>
      </w:pPr>
    </w:p>
    <w:tbl>
      <w:tblPr>
        <w:tblStyle w:val="a4"/>
        <w:tblW w:w="9493" w:type="dxa"/>
        <w:tblLook w:val="04A0" w:firstRow="1" w:lastRow="0" w:firstColumn="1" w:lastColumn="0" w:noHBand="0" w:noVBand="1"/>
      </w:tblPr>
      <w:tblGrid>
        <w:gridCol w:w="1957"/>
        <w:gridCol w:w="1843"/>
        <w:gridCol w:w="1843"/>
        <w:gridCol w:w="1843"/>
        <w:gridCol w:w="2007"/>
      </w:tblGrid>
      <w:tr w:rsidR="00CD76AD" w:rsidRPr="00CD76AD" w14:paraId="01E369EF" w14:textId="77777777" w:rsidTr="00153C39">
        <w:tc>
          <w:tcPr>
            <w:tcW w:w="1957" w:type="dxa"/>
          </w:tcPr>
          <w:p w14:paraId="70DCA8DF" w14:textId="77777777" w:rsidR="00CD76AD" w:rsidRPr="00CD76AD" w:rsidRDefault="00CD76AD" w:rsidP="00CD76AD">
            <w:pPr>
              <w:rPr>
                <w:rFonts w:ascii="Times New Roman" w:hAnsi="Times New Roman" w:cs="Times New Roman"/>
                <w:b/>
                <w:bCs/>
                <w:i/>
                <w:iCs/>
              </w:rPr>
            </w:pPr>
            <w:r w:rsidRPr="00CD76AD">
              <w:rPr>
                <w:rFonts w:ascii="Times New Roman" w:hAnsi="Times New Roman" w:cs="Times New Roman"/>
              </w:rPr>
              <w:t>Режимные моменты</w:t>
            </w:r>
          </w:p>
        </w:tc>
        <w:tc>
          <w:tcPr>
            <w:tcW w:w="1843" w:type="dxa"/>
          </w:tcPr>
          <w:p w14:paraId="5C476C52" w14:textId="77777777" w:rsidR="00CD76AD" w:rsidRPr="00CD76AD" w:rsidRDefault="00CD76AD" w:rsidP="00CD76AD">
            <w:pPr>
              <w:rPr>
                <w:rFonts w:ascii="Times New Roman" w:hAnsi="Times New Roman" w:cs="Times New Roman"/>
                <w:b/>
                <w:bCs/>
                <w:i/>
                <w:iCs/>
              </w:rPr>
            </w:pPr>
            <w:r w:rsidRPr="00CD76AD">
              <w:rPr>
                <w:rFonts w:ascii="Times New Roman" w:hAnsi="Times New Roman" w:cs="Times New Roman"/>
              </w:rPr>
              <w:t>2-я младшая возрастная группа</w:t>
            </w:r>
          </w:p>
        </w:tc>
        <w:tc>
          <w:tcPr>
            <w:tcW w:w="1843" w:type="dxa"/>
          </w:tcPr>
          <w:p w14:paraId="3B1362A0" w14:textId="77777777" w:rsidR="00CD76AD" w:rsidRPr="00CD76AD" w:rsidRDefault="00CD76AD" w:rsidP="00CD76AD">
            <w:pPr>
              <w:rPr>
                <w:rFonts w:ascii="Times New Roman" w:hAnsi="Times New Roman" w:cs="Times New Roman"/>
                <w:b/>
                <w:bCs/>
                <w:i/>
                <w:iCs/>
              </w:rPr>
            </w:pPr>
            <w:r w:rsidRPr="00CD76AD">
              <w:rPr>
                <w:rFonts w:ascii="Times New Roman" w:hAnsi="Times New Roman" w:cs="Times New Roman"/>
              </w:rPr>
              <w:t>Средняя возрастная группа</w:t>
            </w:r>
          </w:p>
        </w:tc>
        <w:tc>
          <w:tcPr>
            <w:tcW w:w="1843" w:type="dxa"/>
          </w:tcPr>
          <w:p w14:paraId="71BB6FFC" w14:textId="77777777" w:rsidR="00CD76AD" w:rsidRPr="00CD76AD" w:rsidRDefault="00CD76AD" w:rsidP="00CD76AD">
            <w:pPr>
              <w:rPr>
                <w:rFonts w:ascii="Times New Roman" w:hAnsi="Times New Roman" w:cs="Times New Roman"/>
                <w:b/>
                <w:bCs/>
                <w:i/>
                <w:iCs/>
              </w:rPr>
            </w:pPr>
            <w:r w:rsidRPr="00CD76AD">
              <w:rPr>
                <w:rFonts w:ascii="Times New Roman" w:hAnsi="Times New Roman" w:cs="Times New Roman"/>
              </w:rPr>
              <w:t>Старшая возрастная группа</w:t>
            </w:r>
          </w:p>
        </w:tc>
        <w:tc>
          <w:tcPr>
            <w:tcW w:w="2007" w:type="dxa"/>
          </w:tcPr>
          <w:p w14:paraId="3EC40AE9" w14:textId="77777777" w:rsidR="00CD76AD" w:rsidRPr="00CD76AD" w:rsidRDefault="00CD76AD" w:rsidP="00CD76AD">
            <w:pPr>
              <w:jc w:val="center"/>
              <w:rPr>
                <w:rFonts w:ascii="Times New Roman" w:hAnsi="Times New Roman" w:cs="Times New Roman"/>
                <w:b/>
                <w:bCs/>
                <w:i/>
                <w:iCs/>
              </w:rPr>
            </w:pPr>
            <w:r w:rsidRPr="00CD76AD">
              <w:rPr>
                <w:rFonts w:ascii="Times New Roman" w:hAnsi="Times New Roman" w:cs="Times New Roman"/>
              </w:rPr>
              <w:t>Подготовительная к школе группа</w:t>
            </w:r>
          </w:p>
        </w:tc>
      </w:tr>
      <w:tr w:rsidR="00CD76AD" w:rsidRPr="00CD76AD" w14:paraId="45338DFA" w14:textId="77777777" w:rsidTr="00153C39">
        <w:tc>
          <w:tcPr>
            <w:tcW w:w="1957" w:type="dxa"/>
          </w:tcPr>
          <w:p w14:paraId="0C63AEC6" w14:textId="77777777" w:rsidR="00CD76AD" w:rsidRPr="00CD76AD" w:rsidRDefault="00CD76AD" w:rsidP="00CD76AD">
            <w:pPr>
              <w:rPr>
                <w:rFonts w:ascii="Times New Roman" w:hAnsi="Times New Roman" w:cs="Times New Roman"/>
                <w:b/>
                <w:bCs/>
                <w:i/>
                <w:iCs/>
              </w:rPr>
            </w:pPr>
            <w:r w:rsidRPr="00CD76AD">
              <w:rPr>
                <w:rFonts w:ascii="Times New Roman" w:hAnsi="Times New Roman" w:cs="Times New Roman"/>
              </w:rPr>
              <w:t>На участке: прием детей, игровая деятельность. Утренняя гимнастика. В группе: общественно полезный труд: в уголке природы, дежурство по столовой</w:t>
            </w:r>
          </w:p>
        </w:tc>
        <w:tc>
          <w:tcPr>
            <w:tcW w:w="1843" w:type="dxa"/>
          </w:tcPr>
          <w:p w14:paraId="67349734" w14:textId="77777777" w:rsidR="00CD76AD" w:rsidRPr="00CD76AD" w:rsidRDefault="00CD76AD" w:rsidP="00CD76AD">
            <w:pPr>
              <w:rPr>
                <w:rFonts w:ascii="Times New Roman" w:hAnsi="Times New Roman" w:cs="Times New Roman"/>
                <w:b/>
                <w:bCs/>
                <w:i/>
                <w:iCs/>
              </w:rPr>
            </w:pPr>
            <w:r w:rsidRPr="00CD76AD">
              <w:rPr>
                <w:rFonts w:ascii="Times New Roman" w:hAnsi="Times New Roman" w:cs="Times New Roman"/>
              </w:rPr>
              <w:t>7.30 – 8.20</w:t>
            </w:r>
          </w:p>
        </w:tc>
        <w:tc>
          <w:tcPr>
            <w:tcW w:w="1843" w:type="dxa"/>
          </w:tcPr>
          <w:p w14:paraId="67999C57" w14:textId="77777777" w:rsidR="00CD76AD" w:rsidRPr="00CD76AD" w:rsidRDefault="00CD76AD" w:rsidP="00CD76AD">
            <w:pPr>
              <w:rPr>
                <w:rFonts w:ascii="Times New Roman" w:hAnsi="Times New Roman" w:cs="Times New Roman"/>
                <w:b/>
                <w:bCs/>
                <w:i/>
                <w:iCs/>
              </w:rPr>
            </w:pPr>
            <w:r w:rsidRPr="00CD76AD">
              <w:rPr>
                <w:rFonts w:ascii="Times New Roman" w:hAnsi="Times New Roman" w:cs="Times New Roman"/>
              </w:rPr>
              <w:t>7.30 – 8.30</w:t>
            </w:r>
          </w:p>
        </w:tc>
        <w:tc>
          <w:tcPr>
            <w:tcW w:w="1843" w:type="dxa"/>
          </w:tcPr>
          <w:p w14:paraId="0B0FAD32" w14:textId="77777777" w:rsidR="00CD76AD" w:rsidRPr="00CD76AD" w:rsidRDefault="00CD76AD" w:rsidP="00CD76AD">
            <w:pPr>
              <w:rPr>
                <w:rFonts w:ascii="Times New Roman" w:hAnsi="Times New Roman" w:cs="Times New Roman"/>
                <w:b/>
                <w:bCs/>
                <w:i/>
                <w:iCs/>
              </w:rPr>
            </w:pPr>
            <w:r w:rsidRPr="00CD76AD">
              <w:rPr>
                <w:rFonts w:ascii="Times New Roman" w:hAnsi="Times New Roman" w:cs="Times New Roman"/>
              </w:rPr>
              <w:t>7.30 – 8.30</w:t>
            </w:r>
          </w:p>
        </w:tc>
        <w:tc>
          <w:tcPr>
            <w:tcW w:w="2007" w:type="dxa"/>
          </w:tcPr>
          <w:p w14:paraId="737406BE" w14:textId="77777777" w:rsidR="00CD76AD" w:rsidRPr="00CD76AD" w:rsidRDefault="00CD76AD" w:rsidP="00CD76AD">
            <w:pPr>
              <w:rPr>
                <w:rFonts w:ascii="Times New Roman" w:hAnsi="Times New Roman" w:cs="Times New Roman"/>
                <w:b/>
                <w:bCs/>
                <w:i/>
                <w:iCs/>
              </w:rPr>
            </w:pPr>
            <w:r w:rsidRPr="00CD76AD">
              <w:rPr>
                <w:rFonts w:ascii="Times New Roman" w:hAnsi="Times New Roman" w:cs="Times New Roman"/>
              </w:rPr>
              <w:t>7.30 – 8.30</w:t>
            </w:r>
          </w:p>
        </w:tc>
      </w:tr>
      <w:tr w:rsidR="00CD76AD" w:rsidRPr="00CD76AD" w14:paraId="095B0EAD" w14:textId="77777777" w:rsidTr="00153C39">
        <w:tc>
          <w:tcPr>
            <w:tcW w:w="1957" w:type="dxa"/>
          </w:tcPr>
          <w:p w14:paraId="65DA7979" w14:textId="77777777" w:rsidR="00CD76AD" w:rsidRPr="00CD76AD" w:rsidRDefault="00CD76AD" w:rsidP="00CD76AD">
            <w:pPr>
              <w:rPr>
                <w:rFonts w:ascii="Times New Roman" w:hAnsi="Times New Roman" w:cs="Times New Roman"/>
                <w:b/>
                <w:bCs/>
                <w:i/>
                <w:iCs/>
              </w:rPr>
            </w:pPr>
            <w:r w:rsidRPr="00CD76AD">
              <w:rPr>
                <w:rFonts w:ascii="Times New Roman" w:hAnsi="Times New Roman" w:cs="Times New Roman"/>
              </w:rPr>
              <w:t>Подготовка к завтраку, культурно – гигиенические навыки, завтрак</w:t>
            </w:r>
          </w:p>
        </w:tc>
        <w:tc>
          <w:tcPr>
            <w:tcW w:w="1843" w:type="dxa"/>
          </w:tcPr>
          <w:p w14:paraId="09730601" w14:textId="77777777" w:rsidR="00CD76AD" w:rsidRPr="00CD76AD" w:rsidRDefault="00CD76AD" w:rsidP="00CD76AD">
            <w:pPr>
              <w:rPr>
                <w:rFonts w:ascii="Times New Roman" w:hAnsi="Times New Roman" w:cs="Times New Roman"/>
                <w:b/>
                <w:bCs/>
                <w:i/>
                <w:iCs/>
              </w:rPr>
            </w:pPr>
            <w:r w:rsidRPr="00CD76AD">
              <w:rPr>
                <w:rFonts w:ascii="Times New Roman" w:hAnsi="Times New Roman" w:cs="Times New Roman"/>
              </w:rPr>
              <w:t>8.20 – 8.55</w:t>
            </w:r>
          </w:p>
        </w:tc>
        <w:tc>
          <w:tcPr>
            <w:tcW w:w="1843" w:type="dxa"/>
          </w:tcPr>
          <w:p w14:paraId="1CBA0F2F" w14:textId="77777777" w:rsidR="00CD76AD" w:rsidRPr="00CD76AD" w:rsidRDefault="00CD76AD" w:rsidP="00CD76AD">
            <w:pPr>
              <w:rPr>
                <w:rFonts w:ascii="Times New Roman" w:hAnsi="Times New Roman" w:cs="Times New Roman"/>
                <w:b/>
                <w:bCs/>
                <w:i/>
                <w:iCs/>
              </w:rPr>
            </w:pPr>
            <w:r w:rsidRPr="00CD76AD">
              <w:rPr>
                <w:rFonts w:ascii="Times New Roman" w:hAnsi="Times New Roman" w:cs="Times New Roman"/>
              </w:rPr>
              <w:t>8.30 – 8.50</w:t>
            </w:r>
          </w:p>
        </w:tc>
        <w:tc>
          <w:tcPr>
            <w:tcW w:w="1843" w:type="dxa"/>
          </w:tcPr>
          <w:p w14:paraId="28E5481B" w14:textId="77777777" w:rsidR="00CD76AD" w:rsidRPr="00CD76AD" w:rsidRDefault="00CD76AD" w:rsidP="00CD76AD">
            <w:pPr>
              <w:rPr>
                <w:rFonts w:ascii="Times New Roman" w:hAnsi="Times New Roman" w:cs="Times New Roman"/>
                <w:b/>
                <w:bCs/>
                <w:i/>
                <w:iCs/>
              </w:rPr>
            </w:pPr>
            <w:r w:rsidRPr="00CD76AD">
              <w:rPr>
                <w:rFonts w:ascii="Times New Roman" w:hAnsi="Times New Roman" w:cs="Times New Roman"/>
              </w:rPr>
              <w:t>8.30 – 8.50</w:t>
            </w:r>
          </w:p>
        </w:tc>
        <w:tc>
          <w:tcPr>
            <w:tcW w:w="2007" w:type="dxa"/>
          </w:tcPr>
          <w:p w14:paraId="7F0BF8F7" w14:textId="77777777" w:rsidR="00CD76AD" w:rsidRPr="00CD76AD" w:rsidRDefault="00CD76AD" w:rsidP="00CD76AD">
            <w:pPr>
              <w:rPr>
                <w:rFonts w:ascii="Times New Roman" w:hAnsi="Times New Roman" w:cs="Times New Roman"/>
                <w:b/>
                <w:bCs/>
                <w:i/>
                <w:iCs/>
              </w:rPr>
            </w:pPr>
            <w:r w:rsidRPr="00CD76AD">
              <w:rPr>
                <w:rFonts w:ascii="Times New Roman" w:hAnsi="Times New Roman" w:cs="Times New Roman"/>
              </w:rPr>
              <w:t>8.30 – 8.50</w:t>
            </w:r>
          </w:p>
        </w:tc>
      </w:tr>
      <w:tr w:rsidR="00CD76AD" w:rsidRPr="00CD76AD" w14:paraId="0B09A887" w14:textId="77777777" w:rsidTr="00153C39">
        <w:tc>
          <w:tcPr>
            <w:tcW w:w="1957" w:type="dxa"/>
          </w:tcPr>
          <w:p w14:paraId="054EA88A" w14:textId="77777777" w:rsidR="00CD76AD" w:rsidRPr="00CD76AD" w:rsidRDefault="00CD76AD" w:rsidP="00CD76AD">
            <w:pPr>
              <w:rPr>
                <w:rFonts w:ascii="Times New Roman" w:hAnsi="Times New Roman" w:cs="Times New Roman"/>
                <w:b/>
                <w:bCs/>
                <w:i/>
                <w:iCs/>
              </w:rPr>
            </w:pPr>
            <w:r w:rsidRPr="00CD76AD">
              <w:rPr>
                <w:rFonts w:ascii="Times New Roman" w:hAnsi="Times New Roman" w:cs="Times New Roman"/>
              </w:rPr>
              <w:t>Подготовка и проведение интегрированной организованной деятельности физкультурно-оздоровительного и эстетического цикла.</w:t>
            </w:r>
          </w:p>
        </w:tc>
        <w:tc>
          <w:tcPr>
            <w:tcW w:w="1843" w:type="dxa"/>
          </w:tcPr>
          <w:p w14:paraId="35A4779F" w14:textId="77777777" w:rsidR="00CD76AD" w:rsidRPr="00CD76AD" w:rsidRDefault="00CD76AD" w:rsidP="00CD76AD">
            <w:pPr>
              <w:rPr>
                <w:rFonts w:ascii="Times New Roman" w:hAnsi="Times New Roman" w:cs="Times New Roman"/>
                <w:b/>
                <w:bCs/>
                <w:i/>
                <w:iCs/>
              </w:rPr>
            </w:pPr>
            <w:r w:rsidRPr="00CD76AD">
              <w:rPr>
                <w:rFonts w:ascii="Times New Roman" w:hAnsi="Times New Roman" w:cs="Times New Roman"/>
              </w:rPr>
              <w:t>8.55- 9.15</w:t>
            </w:r>
          </w:p>
        </w:tc>
        <w:tc>
          <w:tcPr>
            <w:tcW w:w="1843" w:type="dxa"/>
          </w:tcPr>
          <w:p w14:paraId="018DDF2A" w14:textId="77777777" w:rsidR="00CD76AD" w:rsidRPr="00CD76AD" w:rsidRDefault="00CD76AD" w:rsidP="00CD76AD">
            <w:pPr>
              <w:rPr>
                <w:rFonts w:ascii="Times New Roman" w:hAnsi="Times New Roman" w:cs="Times New Roman"/>
                <w:b/>
                <w:bCs/>
                <w:i/>
                <w:iCs/>
              </w:rPr>
            </w:pPr>
            <w:r w:rsidRPr="00CD76AD">
              <w:rPr>
                <w:rFonts w:ascii="Times New Roman" w:hAnsi="Times New Roman" w:cs="Times New Roman"/>
              </w:rPr>
              <w:t>8.50 – 9.20</w:t>
            </w:r>
          </w:p>
        </w:tc>
        <w:tc>
          <w:tcPr>
            <w:tcW w:w="1843" w:type="dxa"/>
          </w:tcPr>
          <w:p w14:paraId="3AB6FDEA" w14:textId="77777777" w:rsidR="00CD76AD" w:rsidRPr="00CD76AD" w:rsidRDefault="00CD76AD" w:rsidP="00CD76AD">
            <w:pPr>
              <w:rPr>
                <w:rFonts w:ascii="Times New Roman" w:hAnsi="Times New Roman" w:cs="Times New Roman"/>
                <w:b/>
                <w:bCs/>
                <w:i/>
                <w:iCs/>
              </w:rPr>
            </w:pPr>
            <w:r w:rsidRPr="00CD76AD">
              <w:rPr>
                <w:rFonts w:ascii="Times New Roman" w:hAnsi="Times New Roman" w:cs="Times New Roman"/>
              </w:rPr>
              <w:t>8.50 – 9.25</w:t>
            </w:r>
          </w:p>
        </w:tc>
        <w:tc>
          <w:tcPr>
            <w:tcW w:w="2007" w:type="dxa"/>
          </w:tcPr>
          <w:p w14:paraId="1937C191" w14:textId="77777777" w:rsidR="00CD76AD" w:rsidRPr="00CD76AD" w:rsidRDefault="00CD76AD" w:rsidP="00CD76AD">
            <w:pPr>
              <w:rPr>
                <w:rFonts w:ascii="Times New Roman" w:hAnsi="Times New Roman" w:cs="Times New Roman"/>
                <w:b/>
                <w:bCs/>
                <w:i/>
                <w:iCs/>
              </w:rPr>
            </w:pPr>
            <w:r w:rsidRPr="00CD76AD">
              <w:rPr>
                <w:rFonts w:ascii="Times New Roman" w:hAnsi="Times New Roman" w:cs="Times New Roman"/>
              </w:rPr>
              <w:t>8.50 – 9.30</w:t>
            </w:r>
          </w:p>
        </w:tc>
      </w:tr>
      <w:tr w:rsidR="00CD76AD" w:rsidRPr="00CD76AD" w14:paraId="57DA8B9A" w14:textId="77777777" w:rsidTr="00153C39">
        <w:tc>
          <w:tcPr>
            <w:tcW w:w="1957" w:type="dxa"/>
          </w:tcPr>
          <w:p w14:paraId="0C92F626" w14:textId="77777777" w:rsidR="00CD76AD" w:rsidRPr="00CD76AD" w:rsidRDefault="00CD76AD" w:rsidP="00CD76AD">
            <w:pPr>
              <w:rPr>
                <w:rFonts w:ascii="Times New Roman" w:hAnsi="Times New Roman" w:cs="Times New Roman"/>
                <w:b/>
                <w:bCs/>
                <w:i/>
                <w:iCs/>
              </w:rPr>
            </w:pPr>
            <w:r w:rsidRPr="00CD76AD">
              <w:rPr>
                <w:rFonts w:ascii="Times New Roman" w:hAnsi="Times New Roman" w:cs="Times New Roman"/>
              </w:rPr>
              <w:t>Труд, игровая деятельность, подготовка к прогулке.</w:t>
            </w:r>
          </w:p>
        </w:tc>
        <w:tc>
          <w:tcPr>
            <w:tcW w:w="1843" w:type="dxa"/>
          </w:tcPr>
          <w:p w14:paraId="7CF9BEA2" w14:textId="77777777" w:rsidR="00CD76AD" w:rsidRPr="00CD76AD" w:rsidRDefault="00CD76AD" w:rsidP="00CD76AD">
            <w:pPr>
              <w:rPr>
                <w:rFonts w:ascii="Times New Roman" w:hAnsi="Times New Roman" w:cs="Times New Roman"/>
                <w:b/>
                <w:bCs/>
                <w:i/>
                <w:iCs/>
              </w:rPr>
            </w:pPr>
            <w:r w:rsidRPr="00CD76AD">
              <w:rPr>
                <w:rFonts w:ascii="Times New Roman" w:hAnsi="Times New Roman" w:cs="Times New Roman"/>
              </w:rPr>
              <w:t>9.15 – 10.00</w:t>
            </w:r>
          </w:p>
        </w:tc>
        <w:tc>
          <w:tcPr>
            <w:tcW w:w="1843" w:type="dxa"/>
          </w:tcPr>
          <w:p w14:paraId="14133AD9" w14:textId="77777777" w:rsidR="00CD76AD" w:rsidRPr="00CD76AD" w:rsidRDefault="00CD76AD" w:rsidP="00CD76AD">
            <w:pPr>
              <w:rPr>
                <w:rFonts w:ascii="Times New Roman" w:hAnsi="Times New Roman" w:cs="Times New Roman"/>
                <w:b/>
                <w:bCs/>
                <w:i/>
                <w:iCs/>
              </w:rPr>
            </w:pPr>
            <w:r w:rsidRPr="00CD76AD">
              <w:rPr>
                <w:rFonts w:ascii="Times New Roman" w:hAnsi="Times New Roman" w:cs="Times New Roman"/>
              </w:rPr>
              <w:t>9.20 – 10.00</w:t>
            </w:r>
          </w:p>
        </w:tc>
        <w:tc>
          <w:tcPr>
            <w:tcW w:w="1843" w:type="dxa"/>
          </w:tcPr>
          <w:p w14:paraId="40C5632F" w14:textId="77777777" w:rsidR="00CD76AD" w:rsidRPr="00CD76AD" w:rsidRDefault="00CD76AD" w:rsidP="00CD76AD">
            <w:pPr>
              <w:rPr>
                <w:rFonts w:ascii="Times New Roman" w:hAnsi="Times New Roman" w:cs="Times New Roman"/>
                <w:b/>
                <w:bCs/>
                <w:i/>
                <w:iCs/>
              </w:rPr>
            </w:pPr>
            <w:r w:rsidRPr="00CD76AD">
              <w:rPr>
                <w:rFonts w:ascii="Times New Roman" w:hAnsi="Times New Roman" w:cs="Times New Roman"/>
              </w:rPr>
              <w:t>9.25 – 10.00</w:t>
            </w:r>
          </w:p>
        </w:tc>
        <w:tc>
          <w:tcPr>
            <w:tcW w:w="2007" w:type="dxa"/>
          </w:tcPr>
          <w:p w14:paraId="6F7ADF6F" w14:textId="77777777" w:rsidR="00CD76AD" w:rsidRPr="00CD76AD" w:rsidRDefault="00CD76AD" w:rsidP="00CD76AD">
            <w:pPr>
              <w:rPr>
                <w:rFonts w:ascii="Times New Roman" w:hAnsi="Times New Roman" w:cs="Times New Roman"/>
                <w:b/>
                <w:bCs/>
                <w:i/>
                <w:iCs/>
              </w:rPr>
            </w:pPr>
            <w:r w:rsidRPr="00CD76AD">
              <w:rPr>
                <w:rFonts w:ascii="Times New Roman" w:hAnsi="Times New Roman" w:cs="Times New Roman"/>
              </w:rPr>
              <w:t>9.30 – 10.00</w:t>
            </w:r>
          </w:p>
        </w:tc>
      </w:tr>
      <w:tr w:rsidR="00CD76AD" w:rsidRPr="00CD76AD" w14:paraId="68286FF7" w14:textId="77777777" w:rsidTr="00153C39">
        <w:tc>
          <w:tcPr>
            <w:tcW w:w="1957" w:type="dxa"/>
          </w:tcPr>
          <w:p w14:paraId="762A6A89"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2-ой завтрак</w:t>
            </w:r>
          </w:p>
        </w:tc>
        <w:tc>
          <w:tcPr>
            <w:tcW w:w="1843" w:type="dxa"/>
          </w:tcPr>
          <w:p w14:paraId="5445F092"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10.00 – 10.10</w:t>
            </w:r>
          </w:p>
        </w:tc>
        <w:tc>
          <w:tcPr>
            <w:tcW w:w="1843" w:type="dxa"/>
          </w:tcPr>
          <w:p w14:paraId="1A2AF2F9"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10.00 – 10.10</w:t>
            </w:r>
          </w:p>
        </w:tc>
        <w:tc>
          <w:tcPr>
            <w:tcW w:w="1843" w:type="dxa"/>
          </w:tcPr>
          <w:p w14:paraId="7CB7FD71"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10.00 – 10.10</w:t>
            </w:r>
          </w:p>
        </w:tc>
        <w:tc>
          <w:tcPr>
            <w:tcW w:w="2007" w:type="dxa"/>
          </w:tcPr>
          <w:p w14:paraId="3982C0BA"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10.00 – 10.10</w:t>
            </w:r>
          </w:p>
        </w:tc>
      </w:tr>
      <w:tr w:rsidR="00CD76AD" w:rsidRPr="00CD76AD" w14:paraId="690EF03D" w14:textId="77777777" w:rsidTr="00153C39">
        <w:tc>
          <w:tcPr>
            <w:tcW w:w="1957" w:type="dxa"/>
          </w:tcPr>
          <w:p w14:paraId="725C531C"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Прогулка, оздоровительные мероприятия.</w:t>
            </w:r>
          </w:p>
        </w:tc>
        <w:tc>
          <w:tcPr>
            <w:tcW w:w="1843" w:type="dxa"/>
          </w:tcPr>
          <w:p w14:paraId="5AED4717"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10.10 – 12.00</w:t>
            </w:r>
          </w:p>
        </w:tc>
        <w:tc>
          <w:tcPr>
            <w:tcW w:w="1843" w:type="dxa"/>
          </w:tcPr>
          <w:p w14:paraId="5BCD292D"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10.10 – 12.00</w:t>
            </w:r>
          </w:p>
        </w:tc>
        <w:tc>
          <w:tcPr>
            <w:tcW w:w="1843" w:type="dxa"/>
          </w:tcPr>
          <w:p w14:paraId="68B18BCC"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10.10 – 12.10</w:t>
            </w:r>
          </w:p>
        </w:tc>
        <w:tc>
          <w:tcPr>
            <w:tcW w:w="2007" w:type="dxa"/>
          </w:tcPr>
          <w:p w14:paraId="7E4CF2E3"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10.10 – 12.20</w:t>
            </w:r>
          </w:p>
        </w:tc>
      </w:tr>
      <w:tr w:rsidR="00CD76AD" w:rsidRPr="00CD76AD" w14:paraId="7256AA97" w14:textId="77777777" w:rsidTr="00153C39">
        <w:tc>
          <w:tcPr>
            <w:tcW w:w="1957" w:type="dxa"/>
          </w:tcPr>
          <w:p w14:paraId="7D234513"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Возвращение с прогулки, культурно – гигиенические навыки, подготовка к обеду, обед</w:t>
            </w:r>
          </w:p>
        </w:tc>
        <w:tc>
          <w:tcPr>
            <w:tcW w:w="1843" w:type="dxa"/>
          </w:tcPr>
          <w:p w14:paraId="4D1DDFD7"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12.00 – 12.50</w:t>
            </w:r>
          </w:p>
        </w:tc>
        <w:tc>
          <w:tcPr>
            <w:tcW w:w="1843" w:type="dxa"/>
          </w:tcPr>
          <w:p w14:paraId="0E21115A"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12.00 – 12.50</w:t>
            </w:r>
          </w:p>
        </w:tc>
        <w:tc>
          <w:tcPr>
            <w:tcW w:w="1843" w:type="dxa"/>
          </w:tcPr>
          <w:p w14:paraId="25A35FCC"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12.00 – 12.50</w:t>
            </w:r>
          </w:p>
        </w:tc>
        <w:tc>
          <w:tcPr>
            <w:tcW w:w="2007" w:type="dxa"/>
          </w:tcPr>
          <w:p w14:paraId="079ECE22"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12.00 – 12.50</w:t>
            </w:r>
          </w:p>
        </w:tc>
      </w:tr>
      <w:tr w:rsidR="00CD76AD" w:rsidRPr="00CD76AD" w14:paraId="4276BBD3" w14:textId="77777777" w:rsidTr="00153C39">
        <w:tc>
          <w:tcPr>
            <w:tcW w:w="1957" w:type="dxa"/>
          </w:tcPr>
          <w:p w14:paraId="01DB648F"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Подготовка ко сну, дневной сон</w:t>
            </w:r>
          </w:p>
        </w:tc>
        <w:tc>
          <w:tcPr>
            <w:tcW w:w="1843" w:type="dxa"/>
          </w:tcPr>
          <w:p w14:paraId="58AD859C"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12.50 – 15.00</w:t>
            </w:r>
          </w:p>
        </w:tc>
        <w:tc>
          <w:tcPr>
            <w:tcW w:w="1843" w:type="dxa"/>
          </w:tcPr>
          <w:p w14:paraId="13EB8C57"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12.50 – 15.00</w:t>
            </w:r>
          </w:p>
        </w:tc>
        <w:tc>
          <w:tcPr>
            <w:tcW w:w="1843" w:type="dxa"/>
          </w:tcPr>
          <w:p w14:paraId="4E73A7D7"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12.50 – 15.00</w:t>
            </w:r>
          </w:p>
        </w:tc>
        <w:tc>
          <w:tcPr>
            <w:tcW w:w="2007" w:type="dxa"/>
          </w:tcPr>
          <w:p w14:paraId="45FAD2D3"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12.50 – 15.00</w:t>
            </w:r>
          </w:p>
        </w:tc>
      </w:tr>
      <w:tr w:rsidR="00CD76AD" w:rsidRPr="00CD76AD" w14:paraId="3EFAE291" w14:textId="77777777" w:rsidTr="00153C39">
        <w:tc>
          <w:tcPr>
            <w:tcW w:w="1957" w:type="dxa"/>
          </w:tcPr>
          <w:p w14:paraId="601058F4"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 xml:space="preserve">Постепенный подъем, гимнастика пробуждения, воздушные и </w:t>
            </w:r>
            <w:r w:rsidRPr="00CD76AD">
              <w:rPr>
                <w:rFonts w:ascii="Times New Roman" w:hAnsi="Times New Roman" w:cs="Times New Roman"/>
              </w:rPr>
              <w:lastRenderedPageBreak/>
              <w:t>водные процедуры</w:t>
            </w:r>
          </w:p>
        </w:tc>
        <w:tc>
          <w:tcPr>
            <w:tcW w:w="1843" w:type="dxa"/>
          </w:tcPr>
          <w:p w14:paraId="6E317788"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lastRenderedPageBreak/>
              <w:t>15.00 – 15.15</w:t>
            </w:r>
          </w:p>
        </w:tc>
        <w:tc>
          <w:tcPr>
            <w:tcW w:w="1843" w:type="dxa"/>
          </w:tcPr>
          <w:p w14:paraId="7AC39603"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15.00 – 15.10</w:t>
            </w:r>
          </w:p>
        </w:tc>
        <w:tc>
          <w:tcPr>
            <w:tcW w:w="1843" w:type="dxa"/>
          </w:tcPr>
          <w:p w14:paraId="3C5EE9CD"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15.00 – 15.10</w:t>
            </w:r>
          </w:p>
        </w:tc>
        <w:tc>
          <w:tcPr>
            <w:tcW w:w="2007" w:type="dxa"/>
          </w:tcPr>
          <w:p w14:paraId="203C28ED"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15.00 – 15.10</w:t>
            </w:r>
          </w:p>
        </w:tc>
      </w:tr>
      <w:tr w:rsidR="00CD76AD" w:rsidRPr="00CD76AD" w14:paraId="4030B5BC" w14:textId="77777777" w:rsidTr="00153C39">
        <w:tc>
          <w:tcPr>
            <w:tcW w:w="1957" w:type="dxa"/>
          </w:tcPr>
          <w:p w14:paraId="39D29FAE"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Подготовка к полднику, полдник</w:t>
            </w:r>
          </w:p>
        </w:tc>
        <w:tc>
          <w:tcPr>
            <w:tcW w:w="1843" w:type="dxa"/>
          </w:tcPr>
          <w:p w14:paraId="6044A93B"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15.15 – 15.30</w:t>
            </w:r>
          </w:p>
        </w:tc>
        <w:tc>
          <w:tcPr>
            <w:tcW w:w="1843" w:type="dxa"/>
          </w:tcPr>
          <w:p w14:paraId="451D202A"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15.10 – 15.25</w:t>
            </w:r>
          </w:p>
        </w:tc>
        <w:tc>
          <w:tcPr>
            <w:tcW w:w="1843" w:type="dxa"/>
          </w:tcPr>
          <w:p w14:paraId="0967BC09"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15.10 – 15.25</w:t>
            </w:r>
          </w:p>
        </w:tc>
        <w:tc>
          <w:tcPr>
            <w:tcW w:w="2007" w:type="dxa"/>
          </w:tcPr>
          <w:p w14:paraId="6BA55166"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15.10 – 15.25</w:t>
            </w:r>
          </w:p>
        </w:tc>
      </w:tr>
      <w:tr w:rsidR="00CD76AD" w:rsidRPr="00CD76AD" w14:paraId="5DA99D80" w14:textId="77777777" w:rsidTr="00153C39">
        <w:tc>
          <w:tcPr>
            <w:tcW w:w="1957" w:type="dxa"/>
          </w:tcPr>
          <w:p w14:paraId="27B8B48E"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Игровая, художественная и самостоятельная деятельность</w:t>
            </w:r>
          </w:p>
        </w:tc>
        <w:tc>
          <w:tcPr>
            <w:tcW w:w="1843" w:type="dxa"/>
          </w:tcPr>
          <w:p w14:paraId="73F37B75"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15.30 -16.20</w:t>
            </w:r>
          </w:p>
        </w:tc>
        <w:tc>
          <w:tcPr>
            <w:tcW w:w="1843" w:type="dxa"/>
          </w:tcPr>
          <w:p w14:paraId="5ED42978"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15.30 -16.20</w:t>
            </w:r>
          </w:p>
        </w:tc>
        <w:tc>
          <w:tcPr>
            <w:tcW w:w="1843" w:type="dxa"/>
          </w:tcPr>
          <w:p w14:paraId="0C47C513"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15.30 -16.20</w:t>
            </w:r>
          </w:p>
        </w:tc>
        <w:tc>
          <w:tcPr>
            <w:tcW w:w="2007" w:type="dxa"/>
          </w:tcPr>
          <w:p w14:paraId="386033A2"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15.30 -16.30</w:t>
            </w:r>
          </w:p>
        </w:tc>
      </w:tr>
      <w:tr w:rsidR="00CD76AD" w:rsidRPr="00CD76AD" w14:paraId="71960364" w14:textId="77777777" w:rsidTr="00153C39">
        <w:tc>
          <w:tcPr>
            <w:tcW w:w="1957" w:type="dxa"/>
          </w:tcPr>
          <w:p w14:paraId="4F0C148F"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Подготовка к ужину, культурно – гигиенические навыки, ужин</w:t>
            </w:r>
          </w:p>
        </w:tc>
        <w:tc>
          <w:tcPr>
            <w:tcW w:w="1843" w:type="dxa"/>
          </w:tcPr>
          <w:p w14:paraId="1D7DA2B8"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16.20 – 16.45</w:t>
            </w:r>
          </w:p>
        </w:tc>
        <w:tc>
          <w:tcPr>
            <w:tcW w:w="1843" w:type="dxa"/>
          </w:tcPr>
          <w:p w14:paraId="77D82E7A"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16.20 – 16.45</w:t>
            </w:r>
          </w:p>
        </w:tc>
        <w:tc>
          <w:tcPr>
            <w:tcW w:w="1843" w:type="dxa"/>
          </w:tcPr>
          <w:p w14:paraId="3B7C0305"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16.30 – 16.55</w:t>
            </w:r>
          </w:p>
        </w:tc>
        <w:tc>
          <w:tcPr>
            <w:tcW w:w="2007" w:type="dxa"/>
          </w:tcPr>
          <w:p w14:paraId="1F8CA4AB"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16.30 – 16.55</w:t>
            </w:r>
          </w:p>
        </w:tc>
      </w:tr>
      <w:tr w:rsidR="00CD76AD" w:rsidRPr="00CD76AD" w14:paraId="33D35DDD" w14:textId="77777777" w:rsidTr="00153C39">
        <w:tc>
          <w:tcPr>
            <w:tcW w:w="1957" w:type="dxa"/>
          </w:tcPr>
          <w:p w14:paraId="230D1A47"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Подготовка к прогулке, прогулка, игровая деятельность, уход детей домой</w:t>
            </w:r>
          </w:p>
        </w:tc>
        <w:tc>
          <w:tcPr>
            <w:tcW w:w="1843" w:type="dxa"/>
          </w:tcPr>
          <w:p w14:paraId="48B5CE83"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16.45 – 18.30</w:t>
            </w:r>
          </w:p>
        </w:tc>
        <w:tc>
          <w:tcPr>
            <w:tcW w:w="1843" w:type="dxa"/>
          </w:tcPr>
          <w:p w14:paraId="01C064B1"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16.45 – 18.30</w:t>
            </w:r>
          </w:p>
        </w:tc>
        <w:tc>
          <w:tcPr>
            <w:tcW w:w="1843" w:type="dxa"/>
          </w:tcPr>
          <w:p w14:paraId="4CE37965"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16.55 – 18.30</w:t>
            </w:r>
          </w:p>
        </w:tc>
        <w:tc>
          <w:tcPr>
            <w:tcW w:w="2007" w:type="dxa"/>
          </w:tcPr>
          <w:p w14:paraId="4DB50025" w14:textId="77777777" w:rsidR="00CD76AD" w:rsidRPr="00CD76AD" w:rsidRDefault="00CD76AD" w:rsidP="00CD76AD">
            <w:pPr>
              <w:rPr>
                <w:rFonts w:ascii="Times New Roman" w:hAnsi="Times New Roman" w:cs="Times New Roman"/>
              </w:rPr>
            </w:pPr>
            <w:r w:rsidRPr="00CD76AD">
              <w:rPr>
                <w:rFonts w:ascii="Times New Roman" w:hAnsi="Times New Roman" w:cs="Times New Roman"/>
              </w:rPr>
              <w:t>16.55 – 18.30</w:t>
            </w:r>
          </w:p>
        </w:tc>
      </w:tr>
    </w:tbl>
    <w:p w14:paraId="4EC4B9A1" w14:textId="77777777" w:rsidR="00CD76AD" w:rsidRPr="00CD76AD" w:rsidRDefault="00CD76AD" w:rsidP="00CD76AD">
      <w:pPr>
        <w:spacing w:after="0" w:line="240" w:lineRule="auto"/>
        <w:jc w:val="center"/>
        <w:rPr>
          <w:rFonts w:ascii="Times New Roman" w:eastAsiaTheme="minorEastAsia" w:hAnsi="Times New Roman" w:cs="Times New Roman"/>
          <w:b/>
          <w:bCs/>
          <w:i/>
          <w:iCs/>
          <w:kern w:val="0"/>
          <w:lang w:eastAsia="ru-RU"/>
          <w14:ligatures w14:val="none"/>
        </w:rPr>
      </w:pPr>
    </w:p>
    <w:p w14:paraId="6C12473A" w14:textId="77777777" w:rsidR="00CD76AD" w:rsidRPr="00CD76AD" w:rsidRDefault="00CD76AD" w:rsidP="00CD76AD">
      <w:pPr>
        <w:spacing w:after="0" w:line="240" w:lineRule="auto"/>
        <w:jc w:val="both"/>
        <w:rPr>
          <w:rFonts w:ascii="Times New Roman" w:eastAsiaTheme="minorEastAsia" w:hAnsi="Times New Roman" w:cs="Times New Roman"/>
          <w:kern w:val="0"/>
          <w:sz w:val="26"/>
          <w:szCs w:val="26"/>
          <w:lang w:eastAsia="ru-RU"/>
          <w14:ligatures w14:val="none"/>
        </w:rPr>
      </w:pPr>
    </w:p>
    <w:p w14:paraId="144371EF" w14:textId="77777777" w:rsidR="00CD76AD" w:rsidRPr="00CD76AD" w:rsidRDefault="00CD76AD" w:rsidP="00CD76AD">
      <w:pPr>
        <w:spacing w:after="0" w:line="240" w:lineRule="auto"/>
        <w:jc w:val="center"/>
        <w:rPr>
          <w:rFonts w:ascii="Times New Roman" w:eastAsiaTheme="minorEastAsia" w:hAnsi="Times New Roman" w:cs="Times New Roman"/>
          <w:b/>
          <w:bCs/>
          <w:kern w:val="0"/>
          <w:sz w:val="26"/>
          <w:szCs w:val="26"/>
          <w:lang w:eastAsia="ru-RU"/>
          <w14:ligatures w14:val="none"/>
        </w:rPr>
      </w:pPr>
    </w:p>
    <w:p w14:paraId="7A76AD05" w14:textId="77777777" w:rsidR="00CD76AD" w:rsidRPr="00CD76AD" w:rsidRDefault="00CD76AD" w:rsidP="00CD76AD">
      <w:pPr>
        <w:spacing w:after="0" w:line="240" w:lineRule="auto"/>
        <w:jc w:val="center"/>
        <w:rPr>
          <w:rFonts w:ascii="Times New Roman" w:eastAsiaTheme="minorEastAsia" w:hAnsi="Times New Roman" w:cs="Times New Roman"/>
          <w:b/>
          <w:bCs/>
          <w:kern w:val="0"/>
          <w:sz w:val="26"/>
          <w:szCs w:val="26"/>
          <w:lang w:eastAsia="ru-RU"/>
          <w14:ligatures w14:val="none"/>
        </w:rPr>
      </w:pPr>
    </w:p>
    <w:p w14:paraId="35D898CB" w14:textId="77777777" w:rsidR="00CD76AD" w:rsidRPr="00CD76AD" w:rsidRDefault="00CD76AD" w:rsidP="00CD76AD">
      <w:pPr>
        <w:spacing w:after="0" w:line="240" w:lineRule="auto"/>
        <w:rPr>
          <w:rFonts w:ascii="Times New Roman" w:eastAsiaTheme="minorEastAsia" w:hAnsi="Times New Roman" w:cs="Times New Roman"/>
          <w:b/>
          <w:bCs/>
          <w:kern w:val="0"/>
          <w:sz w:val="26"/>
          <w:szCs w:val="26"/>
          <w:lang w:eastAsia="ru-RU"/>
          <w14:ligatures w14:val="none"/>
        </w:rPr>
      </w:pPr>
    </w:p>
    <w:p w14:paraId="516A86E0" w14:textId="77777777" w:rsidR="00CD76AD" w:rsidRPr="00CD76AD" w:rsidRDefault="00CD76AD" w:rsidP="00CD76AD">
      <w:pPr>
        <w:spacing w:after="0" w:line="240" w:lineRule="auto"/>
        <w:jc w:val="both"/>
        <w:rPr>
          <w:rFonts w:ascii="Times New Roman" w:eastAsia="Times New Roman" w:hAnsi="Times New Roman" w:cs="Times New Roman"/>
          <w:kern w:val="0"/>
          <w:sz w:val="26"/>
          <w:lang w:eastAsia="ru-RU"/>
          <w14:ligatures w14:val="none"/>
        </w:rPr>
      </w:pPr>
    </w:p>
    <w:p w14:paraId="7EC52520" w14:textId="77777777" w:rsidR="00CD76AD" w:rsidRPr="00CD76AD" w:rsidRDefault="00CD76AD" w:rsidP="00CD76AD">
      <w:pPr>
        <w:tabs>
          <w:tab w:val="left" w:pos="862"/>
          <w:tab w:val="left" w:pos="8871"/>
        </w:tabs>
        <w:spacing w:after="0" w:line="240" w:lineRule="auto"/>
        <w:jc w:val="both"/>
        <w:rPr>
          <w:rFonts w:ascii="Times New Roman" w:eastAsiaTheme="minorEastAsia" w:hAnsi="Times New Roman" w:cs="Times New Roman"/>
          <w:iCs/>
          <w:kern w:val="0"/>
          <w:sz w:val="26"/>
          <w:szCs w:val="26"/>
          <w:lang w:eastAsia="ru-RU"/>
          <w14:ligatures w14:val="none"/>
        </w:rPr>
      </w:pPr>
      <w:r w:rsidRPr="00CD76AD">
        <w:rPr>
          <w:rFonts w:ascii="Times New Roman" w:eastAsia="Times New Roman" w:hAnsi="Times New Roman" w:cs="Times New Roman"/>
          <w:kern w:val="0"/>
          <w:sz w:val="26"/>
          <w:szCs w:val="26"/>
          <w:lang w:eastAsia="ru-RU"/>
          <w14:ligatures w14:val="none"/>
        </w:rPr>
        <w:t xml:space="preserve">   </w:t>
      </w:r>
    </w:p>
    <w:p w14:paraId="6C2E3016" w14:textId="77777777" w:rsidR="00CD76AD" w:rsidRPr="00CD76AD" w:rsidRDefault="00CD76AD" w:rsidP="00CD76AD">
      <w:pPr>
        <w:spacing w:after="0" w:line="240" w:lineRule="auto"/>
        <w:jc w:val="both"/>
        <w:rPr>
          <w:rFonts w:ascii="Times New Roman" w:eastAsiaTheme="minorEastAsia" w:hAnsi="Times New Roman" w:cs="Times New Roman"/>
          <w:iCs/>
          <w:kern w:val="0"/>
          <w:sz w:val="26"/>
          <w:szCs w:val="26"/>
          <w:lang w:eastAsia="ru-RU"/>
          <w14:ligatures w14:val="none"/>
        </w:rPr>
      </w:pPr>
    </w:p>
    <w:p w14:paraId="42F7B8BF" w14:textId="77777777" w:rsidR="00CD76AD" w:rsidRPr="00CD76AD" w:rsidRDefault="00CD76AD" w:rsidP="00CD76AD">
      <w:pPr>
        <w:spacing w:after="0" w:line="240" w:lineRule="auto"/>
        <w:jc w:val="both"/>
        <w:rPr>
          <w:rFonts w:ascii="Times New Roman" w:eastAsiaTheme="minorEastAsia" w:hAnsi="Times New Roman" w:cs="Times New Roman"/>
          <w:iCs/>
          <w:kern w:val="0"/>
          <w:sz w:val="26"/>
          <w:szCs w:val="26"/>
          <w:lang w:eastAsia="ru-RU"/>
          <w14:ligatures w14:val="none"/>
        </w:rPr>
      </w:pPr>
    </w:p>
    <w:p w14:paraId="347761DC" w14:textId="77777777" w:rsidR="00CD76AD" w:rsidRPr="00CD76AD" w:rsidRDefault="00CD76AD" w:rsidP="00CD76AD">
      <w:pPr>
        <w:spacing w:after="0" w:line="240" w:lineRule="auto"/>
        <w:jc w:val="both"/>
        <w:rPr>
          <w:rFonts w:ascii="Times New Roman" w:eastAsiaTheme="minorEastAsia" w:hAnsi="Times New Roman" w:cs="Times New Roman"/>
          <w:iCs/>
          <w:kern w:val="0"/>
          <w:sz w:val="26"/>
          <w:szCs w:val="26"/>
          <w:lang w:eastAsia="ru-RU"/>
          <w14:ligatures w14:val="none"/>
        </w:rPr>
      </w:pPr>
    </w:p>
    <w:p w14:paraId="62F21308" w14:textId="77777777" w:rsidR="00CD76AD" w:rsidRPr="00CD76AD" w:rsidRDefault="00CD76AD" w:rsidP="00CD76AD">
      <w:pPr>
        <w:spacing w:after="0" w:line="240" w:lineRule="auto"/>
        <w:jc w:val="both"/>
        <w:rPr>
          <w:rFonts w:ascii="Times New Roman" w:eastAsiaTheme="minorEastAsia" w:hAnsi="Times New Roman" w:cs="Times New Roman"/>
          <w:iCs/>
          <w:kern w:val="0"/>
          <w:sz w:val="26"/>
          <w:szCs w:val="26"/>
          <w:lang w:eastAsia="ru-RU"/>
          <w14:ligatures w14:val="none"/>
        </w:rPr>
      </w:pPr>
    </w:p>
    <w:p w14:paraId="7BD0F923" w14:textId="77777777" w:rsidR="00CD76AD" w:rsidRPr="00CD76AD" w:rsidRDefault="00CD76AD" w:rsidP="00CD76AD">
      <w:pPr>
        <w:spacing w:after="0" w:line="240" w:lineRule="auto"/>
        <w:jc w:val="both"/>
        <w:rPr>
          <w:rFonts w:ascii="Times New Roman" w:eastAsiaTheme="minorEastAsia" w:hAnsi="Times New Roman" w:cs="Times New Roman"/>
          <w:iCs/>
          <w:kern w:val="0"/>
          <w:sz w:val="26"/>
          <w:szCs w:val="26"/>
          <w:lang w:eastAsia="ru-RU"/>
          <w14:ligatures w14:val="none"/>
        </w:rPr>
      </w:pPr>
    </w:p>
    <w:p w14:paraId="1AF2AEC0" w14:textId="77777777" w:rsidR="00CD76AD" w:rsidRPr="00CD76AD" w:rsidRDefault="00CD76AD" w:rsidP="00CD76AD">
      <w:pPr>
        <w:spacing w:after="0" w:line="240" w:lineRule="auto"/>
        <w:jc w:val="both"/>
        <w:rPr>
          <w:rFonts w:ascii="Times New Roman" w:eastAsiaTheme="minorEastAsia" w:hAnsi="Times New Roman" w:cs="Times New Roman"/>
          <w:iCs/>
          <w:kern w:val="0"/>
          <w:sz w:val="26"/>
          <w:szCs w:val="26"/>
          <w:lang w:eastAsia="ru-RU"/>
          <w14:ligatures w14:val="none"/>
        </w:rPr>
      </w:pPr>
    </w:p>
    <w:p w14:paraId="6B26B91D" w14:textId="77777777" w:rsidR="00CD76AD" w:rsidRPr="00CD76AD" w:rsidRDefault="00CD76AD" w:rsidP="00CD76AD">
      <w:pPr>
        <w:spacing w:after="0" w:line="240" w:lineRule="auto"/>
        <w:jc w:val="both"/>
        <w:rPr>
          <w:rFonts w:ascii="Times New Roman" w:eastAsiaTheme="minorEastAsia" w:hAnsi="Times New Roman" w:cs="Times New Roman"/>
          <w:iCs/>
          <w:kern w:val="0"/>
          <w:sz w:val="26"/>
          <w:szCs w:val="26"/>
          <w:lang w:eastAsia="ru-RU"/>
          <w14:ligatures w14:val="none"/>
        </w:rPr>
      </w:pPr>
    </w:p>
    <w:p w14:paraId="479884AC" w14:textId="77777777" w:rsidR="00CD76AD" w:rsidRPr="00CD76AD" w:rsidRDefault="00CD76AD" w:rsidP="00CD76AD">
      <w:pPr>
        <w:spacing w:after="0" w:line="240" w:lineRule="auto"/>
        <w:jc w:val="both"/>
        <w:rPr>
          <w:rFonts w:ascii="Times New Roman" w:eastAsiaTheme="minorEastAsia" w:hAnsi="Times New Roman" w:cs="Times New Roman"/>
          <w:iCs/>
          <w:kern w:val="0"/>
          <w:sz w:val="26"/>
          <w:szCs w:val="26"/>
          <w:lang w:eastAsia="ru-RU"/>
          <w14:ligatures w14:val="none"/>
        </w:rPr>
      </w:pPr>
    </w:p>
    <w:p w14:paraId="41268D21" w14:textId="77777777" w:rsidR="00CD76AD" w:rsidRPr="00CD76AD" w:rsidRDefault="00CD76AD" w:rsidP="00CD76AD">
      <w:pPr>
        <w:spacing w:after="0" w:line="240" w:lineRule="auto"/>
        <w:jc w:val="both"/>
        <w:rPr>
          <w:rFonts w:ascii="Times New Roman" w:eastAsiaTheme="minorEastAsia" w:hAnsi="Times New Roman" w:cs="Times New Roman"/>
          <w:iCs/>
          <w:kern w:val="0"/>
          <w:sz w:val="26"/>
          <w:szCs w:val="26"/>
          <w:lang w:eastAsia="ru-RU"/>
          <w14:ligatures w14:val="none"/>
        </w:rPr>
      </w:pPr>
    </w:p>
    <w:p w14:paraId="7F01123C" w14:textId="77777777" w:rsidR="00CD76AD" w:rsidRPr="00CD76AD" w:rsidRDefault="00CD76AD" w:rsidP="00CD76AD">
      <w:pPr>
        <w:spacing w:after="0" w:line="240" w:lineRule="auto"/>
        <w:jc w:val="both"/>
        <w:rPr>
          <w:rFonts w:ascii="Times New Roman" w:eastAsiaTheme="minorEastAsia" w:hAnsi="Times New Roman" w:cs="Times New Roman"/>
          <w:iCs/>
          <w:kern w:val="0"/>
          <w:sz w:val="26"/>
          <w:szCs w:val="26"/>
          <w:lang w:eastAsia="ru-RU"/>
          <w14:ligatures w14:val="none"/>
        </w:rPr>
      </w:pPr>
    </w:p>
    <w:p w14:paraId="67259389" w14:textId="77777777" w:rsidR="00CD76AD" w:rsidRPr="00CD76AD" w:rsidRDefault="00CD76AD" w:rsidP="00CD76AD">
      <w:pPr>
        <w:spacing w:after="0" w:line="240" w:lineRule="auto"/>
        <w:jc w:val="both"/>
        <w:rPr>
          <w:rFonts w:ascii="Times New Roman" w:eastAsiaTheme="minorEastAsia" w:hAnsi="Times New Roman" w:cs="Times New Roman"/>
          <w:iCs/>
          <w:kern w:val="0"/>
          <w:sz w:val="26"/>
          <w:szCs w:val="26"/>
          <w:lang w:eastAsia="ru-RU"/>
          <w14:ligatures w14:val="none"/>
        </w:rPr>
      </w:pPr>
    </w:p>
    <w:p w14:paraId="2799E5D5" w14:textId="77777777" w:rsidR="00CD76AD" w:rsidRPr="00CD76AD" w:rsidRDefault="00CD76AD" w:rsidP="00CD76AD">
      <w:pPr>
        <w:spacing w:after="0" w:line="240" w:lineRule="auto"/>
        <w:jc w:val="both"/>
        <w:rPr>
          <w:rFonts w:ascii="Times New Roman" w:eastAsiaTheme="minorEastAsia" w:hAnsi="Times New Roman" w:cs="Times New Roman"/>
          <w:iCs/>
          <w:kern w:val="0"/>
          <w:sz w:val="26"/>
          <w:szCs w:val="26"/>
          <w:lang w:eastAsia="ru-RU"/>
          <w14:ligatures w14:val="none"/>
        </w:rPr>
      </w:pPr>
    </w:p>
    <w:p w14:paraId="5612E7E8" w14:textId="77777777" w:rsidR="00CD76AD" w:rsidRPr="00CD76AD" w:rsidRDefault="00CD76AD" w:rsidP="00CD76AD">
      <w:pPr>
        <w:spacing w:after="0" w:line="240" w:lineRule="auto"/>
        <w:jc w:val="both"/>
        <w:rPr>
          <w:rFonts w:ascii="Times New Roman" w:eastAsiaTheme="minorEastAsia" w:hAnsi="Times New Roman" w:cs="Times New Roman"/>
          <w:iCs/>
          <w:kern w:val="0"/>
          <w:sz w:val="26"/>
          <w:szCs w:val="26"/>
          <w:lang w:eastAsia="ru-RU"/>
          <w14:ligatures w14:val="none"/>
        </w:rPr>
      </w:pPr>
    </w:p>
    <w:p w14:paraId="2E578CB8" w14:textId="77777777" w:rsidR="00CD76AD" w:rsidRPr="00CD76AD" w:rsidRDefault="00CD76AD" w:rsidP="00CD76AD">
      <w:pPr>
        <w:spacing w:after="0" w:line="240" w:lineRule="auto"/>
        <w:jc w:val="both"/>
        <w:rPr>
          <w:rFonts w:ascii="Times New Roman" w:eastAsiaTheme="minorEastAsia" w:hAnsi="Times New Roman" w:cs="Times New Roman"/>
          <w:iCs/>
          <w:kern w:val="0"/>
          <w:sz w:val="26"/>
          <w:szCs w:val="26"/>
          <w:lang w:eastAsia="ru-RU"/>
          <w14:ligatures w14:val="none"/>
        </w:rPr>
      </w:pPr>
    </w:p>
    <w:p w14:paraId="6FBE35B9" w14:textId="77777777" w:rsidR="00CD76AD" w:rsidRPr="00CD76AD" w:rsidRDefault="00CD76AD" w:rsidP="00CD76AD">
      <w:pPr>
        <w:spacing w:after="0" w:line="240" w:lineRule="auto"/>
        <w:jc w:val="both"/>
        <w:rPr>
          <w:rFonts w:ascii="Times New Roman" w:eastAsiaTheme="minorEastAsia" w:hAnsi="Times New Roman" w:cs="Times New Roman"/>
          <w:iCs/>
          <w:kern w:val="0"/>
          <w:sz w:val="26"/>
          <w:szCs w:val="26"/>
          <w:lang w:eastAsia="ru-RU"/>
          <w14:ligatures w14:val="none"/>
        </w:rPr>
      </w:pPr>
    </w:p>
    <w:p w14:paraId="6F1FF3F7" w14:textId="77777777" w:rsidR="00CD76AD" w:rsidRPr="00CD76AD" w:rsidRDefault="00CD76AD" w:rsidP="00CD76AD">
      <w:pPr>
        <w:spacing w:after="0" w:line="240" w:lineRule="auto"/>
        <w:jc w:val="both"/>
        <w:rPr>
          <w:rFonts w:ascii="Times New Roman" w:eastAsiaTheme="minorEastAsia" w:hAnsi="Times New Roman" w:cs="Times New Roman"/>
          <w:iCs/>
          <w:kern w:val="0"/>
          <w:sz w:val="26"/>
          <w:szCs w:val="26"/>
          <w:lang w:eastAsia="ru-RU"/>
          <w14:ligatures w14:val="none"/>
        </w:rPr>
      </w:pPr>
    </w:p>
    <w:p w14:paraId="37DF2B04" w14:textId="77777777" w:rsidR="00CD76AD" w:rsidRPr="00CD76AD" w:rsidRDefault="00CD76AD" w:rsidP="00CD76AD">
      <w:pPr>
        <w:spacing w:after="0" w:line="240" w:lineRule="auto"/>
        <w:jc w:val="both"/>
        <w:rPr>
          <w:rFonts w:ascii="Times New Roman" w:eastAsiaTheme="minorEastAsia" w:hAnsi="Times New Roman" w:cs="Times New Roman"/>
          <w:iCs/>
          <w:kern w:val="0"/>
          <w:sz w:val="26"/>
          <w:szCs w:val="26"/>
          <w:lang w:eastAsia="ru-RU"/>
          <w14:ligatures w14:val="none"/>
        </w:rPr>
      </w:pPr>
    </w:p>
    <w:p w14:paraId="0781FBAB" w14:textId="77777777" w:rsidR="00CD76AD" w:rsidRPr="00CD76AD" w:rsidRDefault="00CD76AD" w:rsidP="00CD76AD">
      <w:pPr>
        <w:spacing w:after="0" w:line="240" w:lineRule="auto"/>
        <w:jc w:val="both"/>
        <w:rPr>
          <w:rFonts w:ascii="Times New Roman" w:eastAsiaTheme="minorEastAsia" w:hAnsi="Times New Roman" w:cs="Times New Roman"/>
          <w:iCs/>
          <w:kern w:val="0"/>
          <w:sz w:val="26"/>
          <w:szCs w:val="26"/>
          <w:lang w:eastAsia="ru-RU"/>
          <w14:ligatures w14:val="none"/>
        </w:rPr>
      </w:pPr>
    </w:p>
    <w:p w14:paraId="20A07FFA" w14:textId="77777777" w:rsidR="00CD76AD" w:rsidRPr="00CD76AD" w:rsidRDefault="00CD76AD" w:rsidP="00CD76AD">
      <w:pPr>
        <w:spacing w:after="0" w:line="240" w:lineRule="auto"/>
        <w:jc w:val="both"/>
        <w:rPr>
          <w:rFonts w:ascii="Times New Roman" w:eastAsiaTheme="minorEastAsia" w:hAnsi="Times New Roman" w:cs="Times New Roman"/>
          <w:iCs/>
          <w:kern w:val="0"/>
          <w:sz w:val="26"/>
          <w:szCs w:val="26"/>
          <w:lang w:eastAsia="ru-RU"/>
          <w14:ligatures w14:val="none"/>
        </w:rPr>
      </w:pPr>
    </w:p>
    <w:p w14:paraId="485A5DC8" w14:textId="77777777" w:rsidR="00CD76AD" w:rsidRPr="00CD76AD" w:rsidRDefault="00CD76AD" w:rsidP="00CD76AD">
      <w:pPr>
        <w:spacing w:after="0" w:line="240" w:lineRule="auto"/>
        <w:jc w:val="both"/>
        <w:rPr>
          <w:rFonts w:ascii="Times New Roman" w:eastAsiaTheme="minorEastAsia" w:hAnsi="Times New Roman" w:cs="Times New Roman"/>
          <w:iCs/>
          <w:kern w:val="0"/>
          <w:sz w:val="26"/>
          <w:szCs w:val="26"/>
          <w:lang w:eastAsia="ru-RU"/>
          <w14:ligatures w14:val="none"/>
        </w:rPr>
      </w:pPr>
    </w:p>
    <w:p w14:paraId="4DCC91D4" w14:textId="77777777" w:rsidR="00CD76AD" w:rsidRPr="00CD76AD" w:rsidRDefault="00CD76AD" w:rsidP="00CD76AD">
      <w:pPr>
        <w:spacing w:after="0" w:line="240" w:lineRule="auto"/>
        <w:jc w:val="both"/>
        <w:rPr>
          <w:rFonts w:ascii="Times New Roman" w:eastAsiaTheme="minorEastAsia" w:hAnsi="Times New Roman" w:cs="Times New Roman"/>
          <w:iCs/>
          <w:kern w:val="0"/>
          <w:sz w:val="26"/>
          <w:szCs w:val="26"/>
          <w:lang w:eastAsia="ru-RU"/>
          <w14:ligatures w14:val="none"/>
        </w:rPr>
      </w:pPr>
    </w:p>
    <w:p w14:paraId="3C03597E" w14:textId="77777777" w:rsidR="00CD76AD" w:rsidRPr="00CD76AD" w:rsidRDefault="00CD76AD" w:rsidP="00CD76AD">
      <w:pPr>
        <w:spacing w:after="0" w:line="240" w:lineRule="auto"/>
        <w:jc w:val="right"/>
        <w:rPr>
          <w:rFonts w:ascii="Times New Roman" w:eastAsiaTheme="minorEastAsia" w:hAnsi="Times New Roman" w:cs="Times New Roman"/>
          <w:iCs/>
          <w:kern w:val="0"/>
          <w:sz w:val="26"/>
          <w:szCs w:val="26"/>
          <w:lang w:eastAsia="ru-RU"/>
          <w14:ligatures w14:val="none"/>
        </w:rPr>
      </w:pPr>
      <w:r w:rsidRPr="00CD76AD">
        <w:rPr>
          <w:rFonts w:ascii="Times New Roman" w:eastAsiaTheme="minorEastAsia" w:hAnsi="Times New Roman" w:cs="Times New Roman"/>
          <w:iCs/>
          <w:kern w:val="0"/>
          <w:sz w:val="26"/>
          <w:szCs w:val="26"/>
          <w:lang w:eastAsia="ru-RU"/>
          <w14:ligatures w14:val="none"/>
        </w:rPr>
        <w:t>ПРИЛОЖЕНИЕ № 7</w:t>
      </w:r>
    </w:p>
    <w:p w14:paraId="678D0AB1" w14:textId="77777777" w:rsidR="00CD76AD" w:rsidRPr="00CD76AD" w:rsidRDefault="00CD76AD" w:rsidP="00CD76AD">
      <w:pPr>
        <w:spacing w:after="0" w:line="240" w:lineRule="auto"/>
        <w:jc w:val="right"/>
        <w:rPr>
          <w:rFonts w:ascii="Times New Roman" w:eastAsiaTheme="minorEastAsia" w:hAnsi="Times New Roman" w:cs="Times New Roman"/>
          <w:iCs/>
          <w:kern w:val="0"/>
          <w:sz w:val="26"/>
          <w:szCs w:val="26"/>
          <w:lang w:eastAsia="ru-RU"/>
          <w14:ligatures w14:val="none"/>
        </w:rPr>
      </w:pPr>
    </w:p>
    <w:p w14:paraId="28E012ED" w14:textId="77777777" w:rsidR="00CD76AD" w:rsidRPr="00CD76AD" w:rsidRDefault="00CD76AD" w:rsidP="00CD76AD">
      <w:pPr>
        <w:spacing w:after="0" w:line="240" w:lineRule="auto"/>
        <w:jc w:val="center"/>
        <w:rPr>
          <w:rFonts w:ascii="Times New Roman" w:eastAsiaTheme="minorEastAsia" w:hAnsi="Times New Roman" w:cs="Times New Roman"/>
          <w:b/>
          <w:bCs/>
          <w:iCs/>
          <w:kern w:val="0"/>
          <w:sz w:val="26"/>
          <w:szCs w:val="26"/>
          <w:lang w:eastAsia="ru-RU"/>
          <w14:ligatures w14:val="none"/>
        </w:rPr>
      </w:pPr>
      <w:r w:rsidRPr="00CD76AD">
        <w:rPr>
          <w:rFonts w:ascii="Times New Roman" w:eastAsiaTheme="minorEastAsia" w:hAnsi="Times New Roman" w:cs="Times New Roman"/>
          <w:b/>
          <w:bCs/>
          <w:iCs/>
          <w:kern w:val="0"/>
          <w:sz w:val="26"/>
          <w:szCs w:val="26"/>
          <w:lang w:eastAsia="ru-RU"/>
          <w14:ligatures w14:val="none"/>
        </w:rPr>
        <w:t>Календарный план воспитательной работы на 2023-2024 учебный год</w:t>
      </w:r>
    </w:p>
    <w:p w14:paraId="3742D3C8" w14:textId="77777777" w:rsidR="00CD76AD" w:rsidRPr="00CD76AD" w:rsidRDefault="00CD76AD" w:rsidP="00CD76AD">
      <w:pPr>
        <w:spacing w:before="100" w:beforeAutospacing="1" w:after="0" w:afterAutospacing="1" w:line="240" w:lineRule="auto"/>
        <w:rPr>
          <w:rFonts w:ascii="Times New Roman" w:eastAsia="Times New Roman" w:hAnsi="Times New Roman" w:cs="Times New Roman"/>
          <w:b/>
          <w:kern w:val="0"/>
          <w:sz w:val="24"/>
          <w:szCs w:val="24"/>
          <w:lang w:eastAsia="ru-RU"/>
          <w14:ligatures w14:val="none"/>
        </w:rPr>
      </w:pPr>
      <w:r w:rsidRPr="00CD76AD">
        <w:rPr>
          <w:rFonts w:ascii="Times New Roman" w:eastAsia="Times New Roman" w:hAnsi="Times New Roman" w:cs="Times New Roman"/>
          <w:b/>
          <w:kern w:val="0"/>
          <w:sz w:val="24"/>
          <w:szCs w:val="24"/>
          <w:lang w:eastAsia="ru-RU"/>
          <w14:ligatures w14:val="none"/>
        </w:rPr>
        <w:t>2023 год - Год педагога и наставника</w:t>
      </w:r>
    </w:p>
    <w:p w14:paraId="19C376A7" w14:textId="77777777" w:rsidR="00CD76AD" w:rsidRPr="00CD76AD" w:rsidRDefault="00CD76AD" w:rsidP="00CD76AD">
      <w:pPr>
        <w:spacing w:before="100" w:beforeAutospacing="1" w:after="0" w:afterAutospacing="1" w:line="240" w:lineRule="auto"/>
        <w:rPr>
          <w:rFonts w:ascii="Times New Roman" w:eastAsia="Times New Roman" w:hAnsi="Times New Roman" w:cs="Times New Roman"/>
          <w:b/>
          <w:kern w:val="0"/>
          <w:sz w:val="24"/>
          <w:szCs w:val="24"/>
          <w:lang w:eastAsia="ru-RU"/>
          <w14:ligatures w14:val="none"/>
        </w:rPr>
      </w:pPr>
      <w:r w:rsidRPr="00CD76AD">
        <w:rPr>
          <w:rFonts w:ascii="Times New Roman" w:eastAsia="Times New Roman" w:hAnsi="Times New Roman" w:cs="Times New Roman"/>
          <w:b/>
          <w:kern w:val="0"/>
          <w:sz w:val="24"/>
          <w:szCs w:val="24"/>
          <w:lang w:eastAsia="ru-RU"/>
          <w14:ligatures w14:val="none"/>
        </w:rPr>
        <w:lastRenderedPageBreak/>
        <w:t>2024 год - Год Российской академии наук</w:t>
      </w:r>
    </w:p>
    <w:tbl>
      <w:tblPr>
        <w:tblW w:w="0" w:type="auto"/>
        <w:tblCellMar>
          <w:top w:w="15" w:type="dxa"/>
          <w:left w:w="15" w:type="dxa"/>
          <w:bottom w:w="15" w:type="dxa"/>
          <w:right w:w="15" w:type="dxa"/>
        </w:tblCellMar>
        <w:tblLook w:val="0600" w:firstRow="0" w:lastRow="0" w:firstColumn="0" w:lastColumn="0" w:noHBand="1" w:noVBand="1"/>
      </w:tblPr>
      <w:tblGrid>
        <w:gridCol w:w="1323"/>
        <w:gridCol w:w="2666"/>
        <w:gridCol w:w="3373"/>
        <w:gridCol w:w="1977"/>
      </w:tblGrid>
      <w:tr w:rsidR="00CD76AD" w:rsidRPr="00CD76AD" w14:paraId="2A4F803B" w14:textId="77777777" w:rsidTr="00153C3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AB93B8" w14:textId="77777777" w:rsidR="00CD76AD" w:rsidRPr="00CD76AD" w:rsidRDefault="00CD76AD" w:rsidP="00CD76AD">
            <w:pPr>
              <w:spacing w:after="0" w:line="276" w:lineRule="auto"/>
              <w:jc w:val="center"/>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b/>
                <w:bCs/>
                <w:color w:val="000000"/>
                <w:kern w:val="0"/>
                <w:sz w:val="24"/>
                <w:szCs w:val="24"/>
                <w:lang w:eastAsia="ru-RU"/>
                <w14:ligatures w14:val="none"/>
              </w:rPr>
              <w:t>Воспитательное событие</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234EFCBF" w14:textId="77777777" w:rsidR="00CD76AD" w:rsidRPr="00CD76AD" w:rsidRDefault="00CD76AD" w:rsidP="00CD76AD">
            <w:pPr>
              <w:spacing w:after="0" w:line="276" w:lineRule="auto"/>
              <w:jc w:val="center"/>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b/>
                <w:bCs/>
                <w:color w:val="000000"/>
                <w:kern w:val="0"/>
                <w:sz w:val="24"/>
                <w:szCs w:val="24"/>
                <w:lang w:eastAsia="ru-RU"/>
                <w14:ligatures w14:val="none"/>
              </w:rPr>
              <w:t xml:space="preserve">Задачи </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2842EB74" w14:textId="77777777" w:rsidR="00CD76AD" w:rsidRPr="00CD76AD" w:rsidRDefault="00CD76AD" w:rsidP="00CD76AD">
            <w:pPr>
              <w:spacing w:after="0" w:line="276" w:lineRule="auto"/>
              <w:jc w:val="center"/>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b/>
                <w:bCs/>
                <w:color w:val="000000"/>
                <w:kern w:val="0"/>
                <w:sz w:val="24"/>
                <w:szCs w:val="24"/>
                <w:lang w:eastAsia="ru-RU"/>
                <w14:ligatures w14:val="none"/>
              </w:rPr>
              <w:t>Мероприятия</w:t>
            </w:r>
          </w:p>
        </w:tc>
      </w:tr>
      <w:tr w:rsidR="00CD76AD" w:rsidRPr="00CD76AD" w14:paraId="19DD75C7" w14:textId="77777777" w:rsidTr="00153C3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F72F06"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13D3DFFC"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244821D" w14:textId="77777777" w:rsidR="00CD76AD" w:rsidRPr="00CD76AD" w:rsidRDefault="00CD76AD" w:rsidP="00CD76AD">
            <w:pPr>
              <w:spacing w:after="0" w:line="276" w:lineRule="auto"/>
              <w:jc w:val="center"/>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b/>
                <w:bCs/>
                <w:color w:val="000000"/>
                <w:kern w:val="0"/>
                <w:sz w:val="24"/>
                <w:szCs w:val="24"/>
                <w:lang w:eastAsia="ru-RU"/>
                <w14:ligatures w14:val="none"/>
              </w:rPr>
              <w:t>Для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9407BE2" w14:textId="77777777" w:rsidR="00CD76AD" w:rsidRPr="00CD76AD" w:rsidRDefault="00CD76AD" w:rsidP="00CD76AD">
            <w:pPr>
              <w:spacing w:after="0" w:line="276" w:lineRule="auto"/>
              <w:jc w:val="center"/>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b/>
                <w:bCs/>
                <w:color w:val="000000"/>
                <w:kern w:val="0"/>
                <w:sz w:val="24"/>
                <w:szCs w:val="24"/>
                <w:lang w:eastAsia="ru-RU"/>
                <w14:ligatures w14:val="none"/>
              </w:rPr>
              <w:t>Для родителей</w:t>
            </w:r>
          </w:p>
        </w:tc>
      </w:tr>
      <w:tr w:rsidR="00CD76AD" w:rsidRPr="00CD76AD" w14:paraId="66EF3372" w14:textId="77777777" w:rsidTr="00153C39">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FC239D" w14:textId="77777777" w:rsidR="00CD76AD" w:rsidRPr="00CD76AD" w:rsidRDefault="00CD76AD" w:rsidP="00CD76AD">
            <w:pPr>
              <w:spacing w:after="0" w:line="276" w:lineRule="auto"/>
              <w:jc w:val="center"/>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b/>
                <w:bCs/>
                <w:color w:val="252525"/>
                <w:spacing w:val="-2"/>
                <w:kern w:val="0"/>
                <w:sz w:val="24"/>
                <w:szCs w:val="24"/>
                <w:lang w:eastAsia="ru-RU"/>
                <w14:ligatures w14:val="none"/>
              </w:rPr>
              <w:t>Сентябрь</w:t>
            </w:r>
          </w:p>
        </w:tc>
      </w:tr>
      <w:tr w:rsidR="00CD76AD" w:rsidRPr="00CD76AD" w14:paraId="6589E41A"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958E76"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1 сентября – день знаний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186E383" w14:textId="77777777" w:rsidR="00CD76AD" w:rsidRPr="00CD76AD" w:rsidRDefault="00CD76AD" w:rsidP="00CD76AD">
            <w:pPr>
              <w:spacing w:before="100" w:beforeAutospacing="1" w:after="0" w:afterAutospacing="1" w:line="240" w:lineRule="auto"/>
              <w:rPr>
                <w:rFonts w:ascii="Times New Roman" w:eastAsia="Times New Roman" w:hAnsi="Times New Roman" w:cs="Times New Roman"/>
                <w:kern w:val="0"/>
                <w:sz w:val="24"/>
                <w:szCs w:val="24"/>
                <w:lang w:eastAsia="ru-RU"/>
                <w14:ligatures w14:val="none"/>
              </w:rPr>
            </w:pPr>
            <w:r w:rsidRPr="00CD76AD">
              <w:rPr>
                <w:rFonts w:ascii="Times New Roman" w:eastAsia="Times New Roman" w:hAnsi="Times New Roman" w:cs="Times New Roman"/>
                <w:kern w:val="0"/>
                <w:sz w:val="24"/>
                <w:szCs w:val="24"/>
                <w:lang w:eastAsia="ru-RU"/>
                <w14:ligatures w14:val="none"/>
              </w:rPr>
              <w:t>Познакомить детей с праздником 1 сентября;</w:t>
            </w:r>
          </w:p>
          <w:p w14:paraId="0ED2FD99" w14:textId="77777777" w:rsidR="00CD76AD" w:rsidRPr="00CD76AD" w:rsidRDefault="00CD76AD" w:rsidP="00CD76AD">
            <w:pPr>
              <w:spacing w:before="100" w:beforeAutospacing="1" w:after="0" w:afterAutospacing="1" w:line="240" w:lineRule="auto"/>
              <w:rPr>
                <w:rFonts w:ascii="Times New Roman" w:eastAsia="Times New Roman" w:hAnsi="Times New Roman" w:cs="Times New Roman"/>
                <w:kern w:val="0"/>
                <w:sz w:val="24"/>
                <w:szCs w:val="24"/>
                <w:lang w:eastAsia="ru-RU"/>
                <w14:ligatures w14:val="none"/>
              </w:rPr>
            </w:pPr>
            <w:r w:rsidRPr="00CD76AD">
              <w:rPr>
                <w:rFonts w:ascii="Times New Roman" w:eastAsia="Times New Roman" w:hAnsi="Times New Roman" w:cs="Times New Roman"/>
                <w:kern w:val="0"/>
                <w:sz w:val="24"/>
                <w:szCs w:val="24"/>
                <w:lang w:eastAsia="ru-RU"/>
                <w14:ligatures w14:val="none"/>
              </w:rPr>
              <w:t>создать праздничную атмосферу</w:t>
            </w:r>
          </w:p>
          <w:p w14:paraId="4F578FD4" w14:textId="77777777" w:rsidR="00CD76AD" w:rsidRPr="00CD76AD" w:rsidRDefault="00CD76AD" w:rsidP="00CD76AD">
            <w:pPr>
              <w:spacing w:before="100" w:beforeAutospacing="1" w:after="0" w:afterAutospacing="1" w:line="240" w:lineRule="auto"/>
              <w:rPr>
                <w:rFonts w:ascii="Times New Roman" w:eastAsia="Times New Roman" w:hAnsi="Times New Roman" w:cs="Times New Roman"/>
                <w:kern w:val="0"/>
                <w:sz w:val="24"/>
                <w:szCs w:val="24"/>
                <w:lang w:eastAsia="ru-RU"/>
                <w14:ligatures w14:val="none"/>
              </w:rPr>
            </w:pPr>
            <w:r w:rsidRPr="00CD76AD">
              <w:rPr>
                <w:rFonts w:ascii="Times New Roman" w:eastAsia="Times New Roman" w:hAnsi="Times New Roman" w:cs="Times New Roman"/>
                <w:kern w:val="0"/>
                <w:sz w:val="24"/>
                <w:szCs w:val="24"/>
                <w:lang w:eastAsia="ru-RU"/>
                <w14:ligatures w14:val="none"/>
              </w:rPr>
              <w:t>приобщать детей к получению знаний;</w:t>
            </w:r>
          </w:p>
          <w:p w14:paraId="6D358929" w14:textId="77777777" w:rsidR="00CD76AD" w:rsidRPr="00CD76AD" w:rsidRDefault="00CD76AD" w:rsidP="00CD76AD">
            <w:pPr>
              <w:spacing w:before="100" w:beforeAutospacing="1" w:after="0" w:afterAutospacing="1" w:line="240" w:lineRule="auto"/>
              <w:rPr>
                <w:rFonts w:ascii="Times New Roman" w:eastAsia="Times New Roman" w:hAnsi="Times New Roman" w:cs="Times New Roman"/>
                <w:kern w:val="0"/>
                <w:sz w:val="24"/>
                <w:szCs w:val="24"/>
                <w:lang w:eastAsia="ru-RU"/>
                <w14:ligatures w14:val="none"/>
              </w:rPr>
            </w:pPr>
            <w:r w:rsidRPr="00CD76AD">
              <w:rPr>
                <w:rFonts w:ascii="Times New Roman" w:eastAsia="Times New Roman" w:hAnsi="Times New Roman" w:cs="Times New Roman"/>
                <w:kern w:val="0"/>
                <w:sz w:val="24"/>
                <w:szCs w:val="24"/>
                <w:lang w:eastAsia="ru-RU"/>
                <w14:ligatures w14:val="none"/>
              </w:rPr>
              <w:t>побуждать интерес к школе;</w:t>
            </w:r>
          </w:p>
          <w:p w14:paraId="39DBDF3C" w14:textId="77777777" w:rsidR="00CD76AD" w:rsidRPr="00CD76AD" w:rsidRDefault="00CD76AD" w:rsidP="00CD76AD">
            <w:pPr>
              <w:spacing w:before="100" w:beforeAutospacing="1" w:after="0" w:afterAutospacing="1" w:line="240" w:lineRule="auto"/>
              <w:rPr>
                <w:rFonts w:ascii="Times New Roman" w:eastAsia="Times New Roman" w:hAnsi="Times New Roman" w:cs="Times New Roman"/>
                <w:kern w:val="0"/>
                <w:sz w:val="24"/>
                <w:szCs w:val="24"/>
                <w:lang w:eastAsia="ru-RU"/>
                <w14:ligatures w14:val="none"/>
              </w:rPr>
            </w:pPr>
            <w:r w:rsidRPr="00CD76AD">
              <w:rPr>
                <w:rFonts w:ascii="Times New Roman" w:eastAsia="Times New Roman" w:hAnsi="Times New Roman" w:cs="Times New Roman"/>
                <w:kern w:val="0"/>
                <w:sz w:val="24"/>
                <w:szCs w:val="24"/>
                <w:lang w:eastAsia="ru-RU"/>
                <w14:ligatures w14:val="none"/>
              </w:rPr>
              <w:t>развивать память и воображение, активность и коммуникативные качества;</w:t>
            </w:r>
          </w:p>
          <w:p w14:paraId="430FC5A8" w14:textId="77777777" w:rsidR="00CD76AD" w:rsidRPr="00CD76AD" w:rsidRDefault="00CD76AD" w:rsidP="00CD76AD">
            <w:pPr>
              <w:spacing w:before="100" w:beforeAutospacing="1" w:after="0" w:afterAutospacing="1" w:line="240" w:lineRule="auto"/>
              <w:rPr>
                <w:rFonts w:ascii="Times New Roman" w:eastAsia="Times New Roman" w:hAnsi="Times New Roman" w:cs="Times New Roman"/>
                <w:kern w:val="0"/>
                <w:sz w:val="24"/>
                <w:szCs w:val="24"/>
                <w:lang w:eastAsia="ru-RU"/>
                <w14:ligatures w14:val="none"/>
              </w:rPr>
            </w:pPr>
            <w:r w:rsidRPr="00CD76AD">
              <w:rPr>
                <w:rFonts w:ascii="Times New Roman" w:eastAsia="Times New Roman" w:hAnsi="Times New Roman" w:cs="Times New Roman"/>
                <w:kern w:val="0"/>
                <w:sz w:val="24"/>
                <w:szCs w:val="24"/>
                <w:lang w:eastAsia="ru-RU"/>
                <w14:ligatures w14:val="none"/>
              </w:rPr>
              <w:t>мотивация детей на получение знаний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F1E9519" w14:textId="77777777" w:rsidR="00CD76AD" w:rsidRPr="00CD76AD" w:rsidRDefault="00CD76AD" w:rsidP="00CD76AD">
            <w:pPr>
              <w:spacing w:after="0" w:line="276"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kern w:val="0"/>
                <w:sz w:val="24"/>
                <w:szCs w:val="24"/>
                <w:lang w:eastAsia="ru-RU"/>
                <w14:ligatures w14:val="none"/>
              </w:rPr>
              <w:t xml:space="preserve">Конкурс рисунков на асфальте </w:t>
            </w:r>
          </w:p>
          <w:p w14:paraId="634ABC77" w14:textId="77777777" w:rsidR="00CD76AD" w:rsidRPr="00CD76AD" w:rsidRDefault="00CD76AD" w:rsidP="00CD76AD">
            <w:pPr>
              <w:spacing w:after="0" w:line="276"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kern w:val="0"/>
                <w:sz w:val="24"/>
                <w:szCs w:val="24"/>
                <w:lang w:eastAsia="ru-RU"/>
                <w14:ligatures w14:val="none"/>
              </w:rPr>
              <w:t>«Прощай, разноцветное лето!»</w:t>
            </w:r>
          </w:p>
          <w:p w14:paraId="452D2002"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kern w:val="0"/>
                <w:sz w:val="24"/>
                <w:szCs w:val="24"/>
                <w:lang w:eastAsia="ru-RU"/>
                <w14:ligatures w14:val="none"/>
              </w:rPr>
              <w:t>«Из истории школьных принадлежностей» - путешествие по реке времени, игра-викторина, мастер-класс по изготовлению закладок для книг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F31D373"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kern w:val="0"/>
                <w:sz w:val="24"/>
                <w:szCs w:val="24"/>
                <w:lang w:eastAsia="ru-RU"/>
                <w14:ligatures w14:val="none"/>
              </w:rPr>
              <w:t>Совместное  с родителями оформление книжной выставки «Книги моего детства»</w:t>
            </w:r>
          </w:p>
        </w:tc>
      </w:tr>
      <w:tr w:rsidR="00CD76AD" w:rsidRPr="00CD76AD" w14:paraId="4A19D9A4"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00A710" w14:textId="77777777" w:rsidR="00CD76AD" w:rsidRPr="00CD76AD" w:rsidRDefault="00CD76AD" w:rsidP="00CD76AD">
            <w:pPr>
              <w:spacing w:before="100" w:beforeAutospacing="1" w:after="0" w:afterAutospacing="1" w:line="240" w:lineRule="auto"/>
              <w:rPr>
                <w:rFonts w:ascii="Times New Roman" w:eastAsia="Times New Roman" w:hAnsi="Times New Roman" w:cs="Times New Roman"/>
                <w:kern w:val="0"/>
                <w:sz w:val="24"/>
                <w:szCs w:val="24"/>
                <w:lang w:eastAsia="ru-RU"/>
                <w14:ligatures w14:val="none"/>
              </w:rPr>
            </w:pPr>
            <w:r w:rsidRPr="00CD76AD">
              <w:rPr>
                <w:rFonts w:ascii="Times New Roman" w:eastAsia="Times New Roman" w:hAnsi="Times New Roman" w:cs="Times New Roman"/>
                <w:kern w:val="0"/>
                <w:sz w:val="24"/>
                <w:szCs w:val="24"/>
                <w:lang w:eastAsia="ru-RU"/>
                <w14:ligatures w14:val="none"/>
              </w:rPr>
              <w:t>27 сентября - День работников дошкольного образования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216070D" w14:textId="77777777" w:rsidR="00CD76AD" w:rsidRPr="00CD76AD" w:rsidRDefault="00CD76AD" w:rsidP="00CD76AD">
            <w:pPr>
              <w:spacing w:before="100" w:beforeAutospacing="1" w:after="0" w:afterAutospacing="1" w:line="240" w:lineRule="auto"/>
              <w:rPr>
                <w:rFonts w:ascii="Times New Roman" w:eastAsia="Times New Roman" w:hAnsi="Times New Roman" w:cs="Times New Roman"/>
                <w:kern w:val="0"/>
                <w:sz w:val="24"/>
                <w:szCs w:val="24"/>
                <w:lang w:eastAsia="ru-RU"/>
                <w14:ligatures w14:val="none"/>
              </w:rPr>
            </w:pPr>
            <w:r w:rsidRPr="00CD76AD">
              <w:rPr>
                <w:rFonts w:ascii="Times New Roman" w:eastAsia="Times New Roman" w:hAnsi="Times New Roman" w:cs="Times New Roman"/>
                <w:kern w:val="0"/>
                <w:sz w:val="24"/>
                <w:szCs w:val="24"/>
                <w:lang w:eastAsia="ru-RU"/>
                <w14:ligatures w14:val="none"/>
              </w:rPr>
              <w:t>Привлечь внимание детей к особенностям  профессии «Воспитатель»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2194979"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Беседа «Все профессии нужны,</w:t>
            </w:r>
            <w:r w:rsidRPr="00CD76AD">
              <w:rPr>
                <w:rFonts w:ascii="Times New Roman" w:eastAsiaTheme="minorEastAsia" w:hAnsi="Times New Roman" w:cs="Times New Roman"/>
                <w:kern w:val="0"/>
                <w:sz w:val="24"/>
                <w:szCs w:val="24"/>
                <w:lang w:eastAsia="ru-RU"/>
                <w14:ligatures w14:val="none"/>
              </w:rPr>
              <w:br/>
            </w:r>
            <w:r w:rsidRPr="00CD76AD">
              <w:rPr>
                <w:rFonts w:ascii="Times New Roman" w:eastAsiaTheme="minorEastAsia" w:hAnsi="Times New Roman" w:cs="Times New Roman"/>
                <w:color w:val="000000"/>
                <w:kern w:val="0"/>
                <w:sz w:val="24"/>
                <w:szCs w:val="24"/>
                <w:lang w:eastAsia="ru-RU"/>
                <w14:ligatures w14:val="none"/>
              </w:rPr>
              <w:t>все профессии важны» – профессия «Воспитатель детского сада»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F24994C"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w:t>
            </w:r>
          </w:p>
        </w:tc>
      </w:tr>
      <w:tr w:rsidR="00CD76AD" w:rsidRPr="00CD76AD" w14:paraId="31AE65AC" w14:textId="77777777" w:rsidTr="00153C39">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BF4B08" w14:textId="77777777" w:rsidR="00CD76AD" w:rsidRPr="00CD76AD" w:rsidRDefault="00CD76AD" w:rsidP="00CD76AD">
            <w:pPr>
              <w:spacing w:after="0" w:line="276" w:lineRule="auto"/>
              <w:jc w:val="center"/>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b/>
                <w:bCs/>
                <w:color w:val="252525"/>
                <w:spacing w:val="-2"/>
                <w:kern w:val="0"/>
                <w:sz w:val="24"/>
                <w:szCs w:val="24"/>
                <w:lang w:eastAsia="ru-RU"/>
                <w14:ligatures w14:val="none"/>
              </w:rPr>
              <w:t>Октябрь</w:t>
            </w:r>
          </w:p>
        </w:tc>
      </w:tr>
      <w:tr w:rsidR="00CD76AD" w:rsidRPr="00CD76AD" w14:paraId="49B546E3"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7F4351"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01.10. – международный день пожилых людей.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F462702"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создание условий для формирования духовности, нравственно – патриотических чувств у детей дошкольного возраста по отношению к старшему поколению. Вовлечение жизненного опыта бабушек и </w:t>
            </w:r>
            <w:r w:rsidRPr="00CD76AD">
              <w:rPr>
                <w:rFonts w:ascii="Times New Roman" w:eastAsiaTheme="minorEastAsia" w:hAnsi="Times New Roman" w:cs="Times New Roman"/>
                <w:color w:val="000000"/>
                <w:kern w:val="0"/>
                <w:sz w:val="24"/>
                <w:szCs w:val="24"/>
                <w:lang w:eastAsia="ru-RU"/>
                <w14:ligatures w14:val="none"/>
              </w:rPr>
              <w:lastRenderedPageBreak/>
              <w:t>дедушек воспитанников в образовательный процесс открытого образовательного пространства.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153547D"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Беседа на тему: «История праздника. Старость надо уважать», Игровая деятельность</w:t>
            </w:r>
          </w:p>
          <w:p w14:paraId="04DD144F"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Сюжетно-ролевая игра «Дом», «Семья»</w:t>
            </w:r>
          </w:p>
          <w:p w14:paraId="3060C675"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Рисование: «Мои любимые бабушка и дедушка»</w:t>
            </w:r>
          </w:p>
          <w:p w14:paraId="0BAA5358"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Л. Толстой «Рассказы для маленьких детей».</w:t>
            </w:r>
          </w:p>
          <w:p w14:paraId="204C0C78"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«Моя бабушка» С.Капутикян, «Мой дедушка» Р.Гамзатов, «Бабушкины руки» Л.Квитко, «Бабушка - забота», «Наш дедушка» Е.Благинина.</w:t>
            </w:r>
          </w:p>
          <w:p w14:paraId="20872599"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Вечер загадок на тему: «О бабушке и дедушке»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BBA156D"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Помощь в организации выставки рисунков «Бабушка и дедушка – милые, родные».</w:t>
            </w:r>
          </w:p>
          <w:p w14:paraId="2CD4F54E"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p>
          <w:p w14:paraId="00D36ACF"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Консультация: «Бабушки и </w:t>
            </w:r>
            <w:r w:rsidRPr="00CD76AD">
              <w:rPr>
                <w:rFonts w:ascii="Times New Roman" w:eastAsiaTheme="minorEastAsia" w:hAnsi="Times New Roman" w:cs="Times New Roman"/>
                <w:color w:val="000000"/>
                <w:kern w:val="0"/>
                <w:sz w:val="24"/>
                <w:szCs w:val="24"/>
                <w:lang w:eastAsia="ru-RU"/>
                <w14:ligatures w14:val="none"/>
              </w:rPr>
              <w:lastRenderedPageBreak/>
              <w:t>дедушки, балуйте своих внуков»</w:t>
            </w:r>
          </w:p>
        </w:tc>
      </w:tr>
      <w:tr w:rsidR="00CD76AD" w:rsidRPr="00CD76AD" w14:paraId="21851C1C"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6D5B71"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04.10 – день защиты животных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059CF59"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Формировать  основы  нравственности посредством экологического образования дошкольников, эмоциональной отзывчивости, способности к сопереживанию, готовности к проявлению гуманного отношения к природе и животным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074663E" w14:textId="77777777" w:rsidR="00CD76AD" w:rsidRPr="00CD76AD" w:rsidRDefault="00CD76AD" w:rsidP="00CD76AD">
            <w:pPr>
              <w:spacing w:after="0" w:line="276" w:lineRule="auto"/>
              <w:rPr>
                <w:rFonts w:ascii="Times New Roman" w:eastAsiaTheme="minorEastAsia" w:hAnsi="Times New Roman" w:cs="Times New Roman"/>
                <w:iCs/>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Дидактические игры:  «Узнай по голосу», </w:t>
            </w:r>
            <w:r w:rsidRPr="00CD76AD">
              <w:rPr>
                <w:rFonts w:ascii="Times New Roman" w:eastAsiaTheme="minorEastAsia" w:hAnsi="Times New Roman" w:cs="Times New Roman"/>
                <w:iCs/>
                <w:color w:val="000000"/>
                <w:kern w:val="0"/>
                <w:sz w:val="24"/>
                <w:szCs w:val="24"/>
                <w:lang w:eastAsia="ru-RU"/>
                <w14:ligatures w14:val="none"/>
              </w:rPr>
              <w:t>«Чей детёныш?».</w:t>
            </w:r>
          </w:p>
          <w:p w14:paraId="3C833B5B" w14:textId="77777777" w:rsidR="00CD76AD" w:rsidRPr="00CD76AD" w:rsidRDefault="00CD76AD" w:rsidP="00CD76AD">
            <w:pPr>
              <w:spacing w:after="0" w:line="276" w:lineRule="auto"/>
              <w:rPr>
                <w:rFonts w:ascii="Times New Roman" w:eastAsiaTheme="minorEastAsia" w:hAnsi="Times New Roman" w:cs="Times New Roman"/>
                <w:iCs/>
                <w:color w:val="000000"/>
                <w:kern w:val="0"/>
                <w:sz w:val="24"/>
                <w:szCs w:val="24"/>
                <w:lang w:eastAsia="ru-RU"/>
                <w14:ligatures w14:val="none"/>
              </w:rPr>
            </w:pPr>
            <w:r w:rsidRPr="00CD76AD">
              <w:rPr>
                <w:rFonts w:ascii="Times New Roman" w:eastAsiaTheme="minorEastAsia" w:hAnsi="Times New Roman" w:cs="Times New Roman"/>
                <w:iCs/>
                <w:color w:val="000000"/>
                <w:kern w:val="0"/>
                <w:sz w:val="24"/>
                <w:szCs w:val="24"/>
                <w:lang w:eastAsia="ru-RU"/>
                <w14:ligatures w14:val="none"/>
              </w:rPr>
              <w:t>Чтение К.Д.Ушинского «Лиса и козел», «Жалобы зайки», «Козлятки и волк».</w:t>
            </w:r>
          </w:p>
          <w:p w14:paraId="1188DC04"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Аппликация на одноразовых тарелках «Зоопарк».</w:t>
            </w:r>
          </w:p>
          <w:p w14:paraId="4A6D43A5"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Подвижная игра «Медведь и пчёлы»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CC8E1A3"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Создание альбома «Животные нашего леса»</w:t>
            </w:r>
          </w:p>
        </w:tc>
      </w:tr>
      <w:tr w:rsidR="00CD76AD" w:rsidRPr="00CD76AD" w14:paraId="2E6A7785"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94153F"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15.10 – День отца </w:t>
            </w:r>
          </w:p>
          <w:p w14:paraId="6DFFD8C4" w14:textId="77777777" w:rsidR="00CD76AD" w:rsidRPr="00CD76AD" w:rsidRDefault="00CD76AD" w:rsidP="00CD76AD">
            <w:pPr>
              <w:spacing w:after="0" w:line="276"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(третье воскресенье октября)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B2BD0F7"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Продолжать укреплять детско-взрослые отношения, в частности воспитанников с папой; </w:t>
            </w:r>
          </w:p>
          <w:p w14:paraId="2AFC4DA7"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уточнять и расширять знания о понятии «семья»;</w:t>
            </w:r>
          </w:p>
          <w:p w14:paraId="2C3BC2CE"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продолжать формировать осознанное понимание значимости отца в жизни детей, семьи, общества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BAD2916" w14:textId="77777777" w:rsidR="00CD76AD" w:rsidRPr="00CD76AD" w:rsidRDefault="00CD76AD" w:rsidP="00CD76AD">
            <w:pPr>
              <w:spacing w:after="0" w:line="276" w:lineRule="auto"/>
              <w:ind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Беседа по теме «Члены моей семьи». </w:t>
            </w:r>
          </w:p>
          <w:p w14:paraId="0D0DF914"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Чтение: В. Драгунский: «Хитрый способ», «Куриный бульон», А. Раскин: рассказы из книги «Как папа был маленьким».</w:t>
            </w:r>
          </w:p>
          <w:p w14:paraId="6C191DB3"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Аппликация «Папин портрет».</w:t>
            </w:r>
          </w:p>
          <w:p w14:paraId="1A954707"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Выпуск стенгазеты «Мой любимый папа»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BD299B4"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Выставка коллажей «Я и мой папа».</w:t>
            </w:r>
          </w:p>
          <w:p w14:paraId="095F7725" w14:textId="77777777" w:rsidR="00CD76AD" w:rsidRPr="00CD76AD" w:rsidRDefault="00CD76AD" w:rsidP="00CD76AD">
            <w:pPr>
              <w:spacing w:after="0" w:line="276"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Спортивный семейный праздник «День отца»</w:t>
            </w:r>
          </w:p>
        </w:tc>
      </w:tr>
      <w:tr w:rsidR="00CD76AD" w:rsidRPr="00CD76AD" w14:paraId="27F888E3" w14:textId="77777777" w:rsidTr="00153C39">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78022E" w14:textId="77777777" w:rsidR="00CD76AD" w:rsidRPr="00CD76AD" w:rsidRDefault="00CD76AD" w:rsidP="00CD76AD">
            <w:pPr>
              <w:spacing w:after="0" w:line="276" w:lineRule="auto"/>
              <w:jc w:val="center"/>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b/>
                <w:bCs/>
                <w:color w:val="252525"/>
                <w:spacing w:val="-2"/>
                <w:kern w:val="0"/>
                <w:sz w:val="24"/>
                <w:szCs w:val="24"/>
                <w:lang w:eastAsia="ru-RU"/>
                <w14:ligatures w14:val="none"/>
              </w:rPr>
              <w:t>Ноябрь</w:t>
            </w:r>
          </w:p>
        </w:tc>
      </w:tr>
      <w:tr w:rsidR="00CD76AD" w:rsidRPr="00CD76AD" w14:paraId="0C029FD7"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A82EB5" w14:textId="77777777" w:rsidR="00CD76AD" w:rsidRPr="00CD76AD" w:rsidRDefault="00CD76AD" w:rsidP="00CD76AD">
            <w:pPr>
              <w:spacing w:before="100" w:beforeAutospacing="1" w:after="0" w:afterAutospacing="1" w:line="240" w:lineRule="auto"/>
              <w:rPr>
                <w:rFonts w:ascii="Times New Roman" w:eastAsia="Times New Roman" w:hAnsi="Times New Roman" w:cs="Times New Roman"/>
                <w:kern w:val="0"/>
                <w:sz w:val="24"/>
                <w:szCs w:val="24"/>
                <w:lang w:eastAsia="ru-RU"/>
                <w14:ligatures w14:val="none"/>
              </w:rPr>
            </w:pPr>
            <w:r w:rsidRPr="00CD76AD">
              <w:rPr>
                <w:rFonts w:ascii="Times New Roman" w:eastAsia="Times New Roman" w:hAnsi="Times New Roman" w:cs="Times New Roman"/>
                <w:kern w:val="0"/>
                <w:sz w:val="24"/>
                <w:szCs w:val="24"/>
                <w:lang w:eastAsia="ru-RU"/>
                <w14:ligatures w14:val="none"/>
              </w:rPr>
              <w:t>04.11 – День народного единства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31478BF"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Знакомство детей со всероссийским праздником – День Народного Единства;</w:t>
            </w:r>
          </w:p>
          <w:p w14:paraId="03690A90"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расширять представления детей о территории России, народах её населяющих;</w:t>
            </w:r>
          </w:p>
          <w:p w14:paraId="6FC6DB40"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воспитывать уважение к различным национальностям России, их культуре, языку;</w:t>
            </w:r>
          </w:p>
          <w:p w14:paraId="3AD61525"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воспитывать дружеские взаимоотношения в детском коллективе;</w:t>
            </w:r>
          </w:p>
          <w:p w14:paraId="41F5FFB0"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воспитывать чувство гордости за свой народ, за его подвиги</w:t>
            </w:r>
          </w:p>
          <w:p w14:paraId="155ED536" w14:textId="77777777" w:rsidR="00CD76AD" w:rsidRPr="00CD76AD" w:rsidRDefault="00CD76AD" w:rsidP="00CD76AD">
            <w:pPr>
              <w:spacing w:before="100" w:beforeAutospacing="1" w:after="0" w:afterAutospacing="1" w:line="240" w:lineRule="auto"/>
              <w:rPr>
                <w:rFonts w:ascii="Times New Roman" w:hAnsi="Times New Roman" w:cs="Times New Roman"/>
                <w:color w:val="000000"/>
                <w:kern w:val="0"/>
                <w:sz w:val="24"/>
                <w:szCs w:val="24"/>
                <w14:ligatures w14:val="none"/>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2263D06" w14:textId="77777777" w:rsidR="00CD76AD" w:rsidRPr="00CD76AD" w:rsidRDefault="00CD76AD" w:rsidP="00CD76AD">
            <w:pPr>
              <w:shd w:val="clear" w:color="auto" w:fill="FFFFFF"/>
              <w:spacing w:after="0" w:line="276" w:lineRule="auto"/>
              <w:textAlignment w:val="baseline"/>
              <w:rPr>
                <w:rFonts w:ascii="Times New Roman" w:eastAsia="Times New Roman" w:hAnsi="Times New Roman" w:cs="Times New Roman"/>
                <w:color w:val="000000"/>
                <w:kern w:val="0"/>
                <w:sz w:val="24"/>
                <w:szCs w:val="24"/>
                <w:bdr w:val="none" w:sz="0" w:space="0" w:color="auto" w:frame="1"/>
                <w:lang w:eastAsia="ru-RU"/>
                <w14:ligatures w14:val="none"/>
              </w:rPr>
            </w:pPr>
            <w:r w:rsidRPr="00CD76AD">
              <w:rPr>
                <w:rFonts w:ascii="Times New Roman" w:eastAsia="Times New Roman" w:hAnsi="Times New Roman" w:cs="Times New Roman"/>
                <w:color w:val="000000"/>
                <w:kern w:val="0"/>
                <w:sz w:val="24"/>
                <w:szCs w:val="24"/>
                <w:bdr w:val="none" w:sz="0" w:space="0" w:color="auto" w:frame="1"/>
                <w:lang w:eastAsia="ru-RU"/>
                <w14:ligatures w14:val="none"/>
              </w:rPr>
              <w:lastRenderedPageBreak/>
              <w:t>Игра «Интервью»:  «Что означает слово </w:t>
            </w:r>
            <w:r w:rsidRPr="00CD76AD">
              <w:rPr>
                <w:rFonts w:ascii="Times New Roman" w:eastAsia="Times New Roman" w:hAnsi="Times New Roman" w:cs="Times New Roman"/>
                <w:i/>
                <w:iCs/>
                <w:color w:val="000000"/>
                <w:kern w:val="0"/>
                <w:sz w:val="24"/>
                <w:szCs w:val="24"/>
                <w:bdr w:val="none" w:sz="0" w:space="0" w:color="auto" w:frame="1"/>
                <w:lang w:eastAsia="ru-RU"/>
                <w14:ligatures w14:val="none"/>
              </w:rPr>
              <w:t>гражданин</w:t>
            </w:r>
            <w:r w:rsidRPr="00CD76AD">
              <w:rPr>
                <w:rFonts w:ascii="Times New Roman" w:eastAsia="Times New Roman" w:hAnsi="Times New Roman" w:cs="Times New Roman"/>
                <w:color w:val="000000"/>
                <w:kern w:val="0"/>
                <w:sz w:val="24"/>
                <w:szCs w:val="24"/>
                <w:bdr w:val="none" w:sz="0" w:space="0" w:color="auto" w:frame="1"/>
                <w:lang w:eastAsia="ru-RU"/>
                <w14:ligatures w14:val="none"/>
              </w:rPr>
              <w:t>?».</w:t>
            </w:r>
          </w:p>
          <w:p w14:paraId="4000092A" w14:textId="77777777" w:rsidR="00CD76AD" w:rsidRPr="00CD76AD" w:rsidRDefault="00CD76AD" w:rsidP="00CD76AD">
            <w:pPr>
              <w:shd w:val="clear" w:color="auto" w:fill="FFFFFF"/>
              <w:spacing w:after="0" w:line="276" w:lineRule="auto"/>
              <w:textAlignment w:val="baseline"/>
              <w:rPr>
                <w:rFonts w:ascii="Times New Roman" w:eastAsia="Times New Roman" w:hAnsi="Times New Roman" w:cs="Times New Roman"/>
                <w:color w:val="000000"/>
                <w:kern w:val="0"/>
                <w:sz w:val="24"/>
                <w:szCs w:val="24"/>
                <w:bdr w:val="none" w:sz="0" w:space="0" w:color="auto" w:frame="1"/>
                <w:lang w:eastAsia="ru-RU"/>
                <w14:ligatures w14:val="none"/>
              </w:rPr>
            </w:pPr>
            <w:r w:rsidRPr="00CD76AD">
              <w:rPr>
                <w:rFonts w:ascii="Times New Roman" w:eastAsia="Times New Roman" w:hAnsi="Times New Roman" w:cs="Times New Roman"/>
                <w:color w:val="000000"/>
                <w:kern w:val="0"/>
                <w:sz w:val="24"/>
                <w:szCs w:val="24"/>
                <w:bdr w:val="none" w:sz="0" w:space="0" w:color="auto" w:frame="1"/>
                <w:lang w:eastAsia="ru-RU"/>
                <w14:ligatures w14:val="none"/>
              </w:rPr>
              <w:t xml:space="preserve">Дидактическая игра «Юный путешественник» </w:t>
            </w:r>
          </w:p>
          <w:p w14:paraId="5C6C5F02" w14:textId="77777777" w:rsidR="00CD76AD" w:rsidRPr="00CD76AD" w:rsidRDefault="00CD76AD" w:rsidP="00CD76AD">
            <w:pPr>
              <w:shd w:val="clear" w:color="auto" w:fill="FFFFFF"/>
              <w:spacing w:after="0" w:line="276" w:lineRule="auto"/>
              <w:textAlignment w:val="baseline"/>
              <w:rPr>
                <w:rFonts w:ascii="Times New Roman" w:eastAsia="Times New Roman" w:hAnsi="Times New Roman" w:cs="Times New Roman"/>
                <w:color w:val="000000"/>
                <w:kern w:val="0"/>
                <w:sz w:val="24"/>
                <w:szCs w:val="24"/>
                <w:bdr w:val="none" w:sz="0" w:space="0" w:color="auto" w:frame="1"/>
                <w:lang w:eastAsia="ru-RU"/>
                <w14:ligatures w14:val="none"/>
              </w:rPr>
            </w:pPr>
            <w:r w:rsidRPr="00CD76AD">
              <w:rPr>
                <w:rFonts w:ascii="Times New Roman" w:eastAsia="Times New Roman" w:hAnsi="Times New Roman" w:cs="Times New Roman"/>
                <w:color w:val="000000"/>
                <w:kern w:val="0"/>
                <w:sz w:val="24"/>
                <w:szCs w:val="24"/>
                <w:bdr w:val="none" w:sz="0" w:space="0" w:color="auto" w:frame="1"/>
                <w:lang w:eastAsia="ru-RU"/>
                <w14:ligatures w14:val="none"/>
              </w:rPr>
              <w:t xml:space="preserve">Режиссерская игра «Любимый городок Сибири» с элементами строительства сборных домиков и игрушками </w:t>
            </w:r>
            <w:r w:rsidRPr="00CD76AD">
              <w:rPr>
                <w:rFonts w:ascii="Times New Roman" w:eastAsia="Times New Roman" w:hAnsi="Times New Roman" w:cs="Times New Roman"/>
                <w:color w:val="000000"/>
                <w:kern w:val="0"/>
                <w:sz w:val="24"/>
                <w:szCs w:val="24"/>
                <w:bdr w:val="none" w:sz="0" w:space="0" w:color="auto" w:frame="1"/>
                <w:lang w:eastAsia="ru-RU"/>
                <w14:ligatures w14:val="none"/>
              </w:rPr>
              <w:lastRenderedPageBreak/>
              <w:t xml:space="preserve">(фигурки людей, транспорт, дорожные знаки). </w:t>
            </w:r>
          </w:p>
          <w:p w14:paraId="4485A5E5" w14:textId="77777777" w:rsidR="00CD76AD" w:rsidRPr="00CD76AD" w:rsidRDefault="00CD76AD" w:rsidP="00CD76AD">
            <w:pPr>
              <w:shd w:val="clear" w:color="auto" w:fill="FFFFFF"/>
              <w:spacing w:after="0" w:line="276" w:lineRule="auto"/>
              <w:textAlignment w:val="baseline"/>
              <w:rPr>
                <w:rFonts w:ascii="Times New Roman" w:eastAsia="Times New Roman" w:hAnsi="Times New Roman" w:cs="Times New Roman"/>
                <w:color w:val="000000"/>
                <w:kern w:val="0"/>
                <w:sz w:val="24"/>
                <w:szCs w:val="24"/>
                <w:lang w:eastAsia="ru-RU"/>
                <w14:ligatures w14:val="none"/>
              </w:rPr>
            </w:pPr>
            <w:r w:rsidRPr="00CD76AD">
              <w:rPr>
                <w:rFonts w:ascii="Times New Roman" w:eastAsia="Times New Roman" w:hAnsi="Times New Roman" w:cs="Times New Roman"/>
                <w:color w:val="000000"/>
                <w:kern w:val="0"/>
                <w:sz w:val="24"/>
                <w:szCs w:val="24"/>
                <w:bdr w:val="none" w:sz="0" w:space="0" w:color="auto" w:frame="1"/>
                <w:lang w:eastAsia="ru-RU"/>
                <w14:ligatures w14:val="none"/>
              </w:rPr>
              <w:t>Заучивание поговорок и пословиц: «Родина краше солнца, дороже золота», «Одна у человека мать, одна у него и Родина».</w:t>
            </w:r>
          </w:p>
          <w:p w14:paraId="563A17AF" w14:textId="77777777" w:rsidR="00CD76AD" w:rsidRPr="00CD76AD" w:rsidRDefault="00CD76AD" w:rsidP="00CD76AD">
            <w:pPr>
              <w:shd w:val="clear" w:color="auto" w:fill="FFFFFF"/>
              <w:spacing w:after="0" w:line="276" w:lineRule="auto"/>
              <w:textAlignment w:val="baseline"/>
              <w:rPr>
                <w:rFonts w:ascii="Times New Roman" w:eastAsia="Times New Roman" w:hAnsi="Times New Roman" w:cs="Times New Roman"/>
                <w:color w:val="000000"/>
                <w:kern w:val="0"/>
                <w:sz w:val="24"/>
                <w:szCs w:val="24"/>
                <w:lang w:eastAsia="ru-RU"/>
                <w14:ligatures w14:val="none"/>
              </w:rPr>
            </w:pPr>
            <w:r w:rsidRPr="00CD76AD">
              <w:rPr>
                <w:rFonts w:ascii="Times New Roman" w:eastAsia="Times New Roman" w:hAnsi="Times New Roman" w:cs="Times New Roman"/>
                <w:color w:val="000000"/>
                <w:kern w:val="0"/>
                <w:sz w:val="24"/>
                <w:szCs w:val="24"/>
                <w:bdr w:val="none" w:sz="0" w:space="0" w:color="auto" w:frame="1"/>
                <w:lang w:eastAsia="ru-RU"/>
                <w14:ligatures w14:val="none"/>
              </w:rPr>
              <w:t>Чтение художественной литературы.  К. Ушинский «Наше отечество»  </w:t>
            </w:r>
          </w:p>
          <w:p w14:paraId="0DAB7815" w14:textId="77777777" w:rsidR="00CD76AD" w:rsidRPr="00CD76AD" w:rsidRDefault="00CD76AD" w:rsidP="00CD76AD">
            <w:pPr>
              <w:shd w:val="clear" w:color="auto" w:fill="FFFFFF"/>
              <w:spacing w:after="0" w:line="276" w:lineRule="auto"/>
              <w:textAlignment w:val="baseline"/>
              <w:rPr>
                <w:rFonts w:ascii="Times New Roman" w:eastAsia="Times New Roman" w:hAnsi="Times New Roman" w:cs="Times New Roman"/>
                <w:color w:val="000000"/>
                <w:kern w:val="0"/>
                <w:sz w:val="24"/>
                <w:szCs w:val="24"/>
                <w:bdr w:val="none" w:sz="0" w:space="0" w:color="auto" w:frame="1"/>
                <w:lang w:eastAsia="ru-RU"/>
                <w14:ligatures w14:val="none"/>
              </w:rPr>
            </w:pPr>
            <w:r w:rsidRPr="00CD76AD">
              <w:rPr>
                <w:rFonts w:ascii="Times New Roman" w:eastAsia="Times New Roman" w:hAnsi="Times New Roman" w:cs="Times New Roman"/>
                <w:color w:val="000000"/>
                <w:kern w:val="0"/>
                <w:sz w:val="24"/>
                <w:szCs w:val="24"/>
                <w:bdr w:val="none" w:sz="0" w:space="0" w:color="auto" w:frame="1"/>
                <w:lang w:eastAsia="ru-RU"/>
                <w14:ligatures w14:val="none"/>
              </w:rPr>
              <w:t>Творческая игра «Путешествие по России» (расширять сюжет показом в игре социальных отношений труда работников на транспорте, в общепите, туризме, развивать воображение, умение передать игровые действия согласно принятой роли);</w:t>
            </w:r>
          </w:p>
          <w:p w14:paraId="062A7980" w14:textId="77777777" w:rsidR="00CD76AD" w:rsidRPr="00CD76AD" w:rsidRDefault="00CD76AD" w:rsidP="00CD76AD">
            <w:pPr>
              <w:shd w:val="clear" w:color="auto" w:fill="FFFFFF"/>
              <w:spacing w:after="0" w:line="276" w:lineRule="auto"/>
              <w:textAlignment w:val="baseline"/>
              <w:rPr>
                <w:rFonts w:ascii="Times New Roman" w:eastAsia="Times New Roman" w:hAnsi="Times New Roman" w:cs="Times New Roman"/>
                <w:color w:val="000000"/>
                <w:kern w:val="0"/>
                <w:sz w:val="24"/>
                <w:szCs w:val="24"/>
                <w:lang w:eastAsia="ru-RU"/>
                <w14:ligatures w14:val="none"/>
              </w:rPr>
            </w:pPr>
            <w:r w:rsidRPr="00CD76AD">
              <w:rPr>
                <w:rFonts w:ascii="Times New Roman" w:eastAsia="Times New Roman" w:hAnsi="Times New Roman" w:cs="Times New Roman"/>
                <w:bCs/>
                <w:color w:val="000000"/>
                <w:kern w:val="0"/>
                <w:sz w:val="24"/>
                <w:szCs w:val="24"/>
                <w:bdr w:val="none" w:sz="0" w:space="0" w:color="auto" w:frame="1"/>
                <w:lang w:eastAsia="ru-RU"/>
                <w14:ligatures w14:val="none"/>
              </w:rPr>
              <w:t>Рисование «С чего начинается Родина»</w:t>
            </w:r>
            <w:r w:rsidRPr="00CD76AD">
              <w:rPr>
                <w:rFonts w:ascii="Times New Roman" w:eastAsia="Times New Roman" w:hAnsi="Times New Roman" w:cs="Times New Roman"/>
                <w:color w:val="000000"/>
                <w:kern w:val="0"/>
                <w:sz w:val="24"/>
                <w:szCs w:val="24"/>
                <w:bdr w:val="none" w:sz="0" w:space="0" w:color="auto" w:frame="1"/>
                <w:lang w:eastAsia="ru-RU"/>
                <w14:ligatures w14:val="none"/>
              </w:rPr>
              <w:t>   </w:t>
            </w:r>
          </w:p>
          <w:p w14:paraId="2683DBFF" w14:textId="77777777" w:rsidR="00CD76AD" w:rsidRPr="00CD76AD" w:rsidRDefault="00CD76AD" w:rsidP="00CD76AD">
            <w:pPr>
              <w:shd w:val="clear" w:color="auto" w:fill="FFFFFF"/>
              <w:spacing w:after="0" w:line="276" w:lineRule="auto"/>
              <w:textAlignment w:val="baseline"/>
              <w:rPr>
                <w:rFonts w:ascii="Times New Roman" w:eastAsia="Times New Roman" w:hAnsi="Times New Roman" w:cs="Times New Roman"/>
                <w:color w:val="000000"/>
                <w:kern w:val="0"/>
                <w:sz w:val="24"/>
                <w:szCs w:val="24"/>
                <w:lang w:eastAsia="ru-RU"/>
                <w14:ligatures w14:val="none"/>
              </w:rPr>
            </w:pPr>
            <w:r w:rsidRPr="00CD76AD">
              <w:rPr>
                <w:rFonts w:ascii="Times New Roman" w:eastAsia="Times New Roman" w:hAnsi="Times New Roman" w:cs="Times New Roman"/>
                <w:color w:val="000000"/>
                <w:kern w:val="0"/>
                <w:sz w:val="24"/>
                <w:szCs w:val="24"/>
                <w:bdr w:val="none" w:sz="0" w:space="0" w:color="auto" w:frame="1"/>
                <w:lang w:eastAsia="ru-RU"/>
                <w14:ligatures w14:val="none"/>
              </w:rPr>
              <w:t>Учить детей изображать природу России, ее символы. Активизация словаря: характер, символ.</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B9B9DD4"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Выставка совместных работ  по теме</w:t>
            </w:r>
          </w:p>
        </w:tc>
      </w:tr>
      <w:tr w:rsidR="00CD76AD" w:rsidRPr="00CD76AD" w14:paraId="7FDEDBBD"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BABC11" w14:textId="77777777" w:rsidR="00CD76AD" w:rsidRPr="00CD76AD" w:rsidRDefault="00CD76AD" w:rsidP="00CD76AD">
            <w:pPr>
              <w:spacing w:before="100" w:beforeAutospacing="1" w:after="0" w:afterAutospacing="1" w:line="240" w:lineRule="auto"/>
              <w:rPr>
                <w:rFonts w:ascii="Times New Roman" w:eastAsia="Times New Roman" w:hAnsi="Times New Roman" w:cs="Times New Roman"/>
                <w:kern w:val="0"/>
                <w:sz w:val="24"/>
                <w:szCs w:val="24"/>
                <w:lang w:eastAsia="ru-RU"/>
                <w14:ligatures w14:val="none"/>
              </w:rPr>
            </w:pPr>
            <w:r w:rsidRPr="00CD76AD">
              <w:rPr>
                <w:rFonts w:ascii="Times New Roman" w:eastAsia="Times New Roman" w:hAnsi="Times New Roman" w:cs="Times New Roman"/>
                <w:kern w:val="0"/>
                <w:sz w:val="24"/>
                <w:szCs w:val="24"/>
                <w:lang w:eastAsia="ru-RU"/>
                <w14:ligatures w14:val="none"/>
              </w:rPr>
              <w:t>26.11 – День матери в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5CDC486"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Формирование у детей целостного представления образа матери, играющей большую роль в жизни каждого ребёнка о значимости матери в жизни каждого человека; воспитывать уважительное, доброжелательное отношение к маме, о роли мамы в жизни каждого человека.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1F9152E"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 «Игрушки наших мам и бабушек». Путешествие по реке времени, выставка игрушек и др.</w:t>
            </w:r>
          </w:p>
          <w:p w14:paraId="2BAE7103"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Интервью «Какие существуют мамы и папы».</w:t>
            </w:r>
          </w:p>
          <w:p w14:paraId="5E3237C3" w14:textId="77777777" w:rsidR="00CD76AD" w:rsidRPr="00CD76AD" w:rsidRDefault="00CD76AD" w:rsidP="00CD76AD">
            <w:pPr>
              <w:spacing w:after="0" w:line="276" w:lineRule="auto"/>
              <w:rPr>
                <w:rFonts w:ascii="Times New Roman" w:eastAsia="Times New Roman" w:hAnsi="Times New Roman" w:cs="Times New Roman"/>
                <w:color w:val="010101"/>
                <w:kern w:val="0"/>
                <w:sz w:val="24"/>
                <w:szCs w:val="24"/>
                <w:lang w:eastAsia="ru-RU"/>
                <w14:ligatures w14:val="none"/>
              </w:rPr>
            </w:pPr>
            <w:r w:rsidRPr="00CD76AD">
              <w:rPr>
                <w:rFonts w:ascii="Times New Roman" w:eastAsia="Times New Roman" w:hAnsi="Times New Roman" w:cs="Times New Roman"/>
                <w:color w:val="010101"/>
                <w:kern w:val="0"/>
                <w:sz w:val="24"/>
                <w:szCs w:val="24"/>
                <w:lang w:eastAsia="ru-RU"/>
                <w14:ligatures w14:val="none"/>
              </w:rPr>
              <w:t xml:space="preserve">Книжные выставки «Эти нежные строки о ней»; «Мы вечно будем прославлять ту женщину, чье имя мать…» (в соответствии с возрастом детей) </w:t>
            </w:r>
          </w:p>
          <w:p w14:paraId="47920C1B"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imes New Roman" w:hAnsi="Times New Roman" w:cs="Times New Roman"/>
                <w:color w:val="010101"/>
                <w:kern w:val="0"/>
                <w:sz w:val="24"/>
                <w:szCs w:val="24"/>
                <w:lang w:eastAsia="ru-RU"/>
                <w14:ligatures w14:val="none"/>
              </w:rPr>
              <w:t xml:space="preserve">Вернисаж детских работ «Подарок маме своими руками».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8E74099"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Фотовыставка «Я и моя мама»;</w:t>
            </w:r>
          </w:p>
          <w:p w14:paraId="6AA610C9"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Домашнее задание «Выставка семейных коллажей»</w:t>
            </w:r>
          </w:p>
        </w:tc>
      </w:tr>
      <w:tr w:rsidR="00CD76AD" w:rsidRPr="00CD76AD" w14:paraId="2A4C542F"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A0D101" w14:textId="77777777" w:rsidR="00CD76AD" w:rsidRPr="00CD76AD" w:rsidRDefault="00CD76AD" w:rsidP="00CD76AD">
            <w:pPr>
              <w:spacing w:before="100" w:beforeAutospacing="1" w:after="0" w:afterAutospacing="1" w:line="240" w:lineRule="auto"/>
              <w:rPr>
                <w:rFonts w:ascii="Times New Roman" w:eastAsia="Times New Roman" w:hAnsi="Times New Roman" w:cs="Times New Roman"/>
                <w:kern w:val="0"/>
                <w:sz w:val="24"/>
                <w:szCs w:val="24"/>
                <w:lang w:eastAsia="ru-RU"/>
                <w14:ligatures w14:val="none"/>
              </w:rPr>
            </w:pPr>
            <w:r w:rsidRPr="00CD76AD">
              <w:rPr>
                <w:rFonts w:ascii="Times New Roman" w:eastAsia="Times New Roman" w:hAnsi="Times New Roman" w:cs="Times New Roman"/>
                <w:kern w:val="0"/>
                <w:sz w:val="24"/>
                <w:szCs w:val="24"/>
                <w:lang w:eastAsia="ru-RU"/>
                <w14:ligatures w14:val="none"/>
              </w:rPr>
              <w:t xml:space="preserve">30.11 – День Государственного </w:t>
            </w:r>
            <w:r w:rsidRPr="00CD76AD">
              <w:rPr>
                <w:rFonts w:ascii="Times New Roman" w:eastAsia="Times New Roman" w:hAnsi="Times New Roman" w:cs="Times New Roman"/>
                <w:kern w:val="0"/>
                <w:sz w:val="24"/>
                <w:szCs w:val="24"/>
                <w:lang w:eastAsia="ru-RU"/>
                <w14:ligatures w14:val="none"/>
              </w:rPr>
              <w:lastRenderedPageBreak/>
              <w:t>герба Российской Федерации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B7EEA34" w14:textId="77777777" w:rsidR="00CD76AD" w:rsidRPr="00CD76AD" w:rsidRDefault="00CD76AD" w:rsidP="00CD76AD">
            <w:pPr>
              <w:spacing w:before="100" w:beforeAutospacing="1" w:after="0" w:afterAutospacing="1" w:line="240" w:lineRule="auto"/>
              <w:rPr>
                <w:rFonts w:ascii="Times New Roman" w:eastAsia="Times New Roman" w:hAnsi="Times New Roman" w:cs="Times New Roman"/>
                <w:kern w:val="0"/>
                <w:sz w:val="24"/>
                <w:szCs w:val="24"/>
                <w:lang w:eastAsia="ru-RU"/>
                <w14:ligatures w14:val="none"/>
              </w:rPr>
            </w:pPr>
            <w:r w:rsidRPr="00CD76AD">
              <w:rPr>
                <w:rFonts w:ascii="Times New Roman" w:eastAsia="Times New Roman" w:hAnsi="Times New Roman" w:cs="Times New Roman"/>
                <w:kern w:val="0"/>
                <w:sz w:val="24"/>
                <w:szCs w:val="24"/>
                <w:lang w:eastAsia="ru-RU"/>
                <w14:ligatures w14:val="none"/>
              </w:rPr>
              <w:lastRenderedPageBreak/>
              <w:t xml:space="preserve">Познакомить детей с Государственным гербом России. Формировать у детей </w:t>
            </w:r>
            <w:r w:rsidRPr="00CD76AD">
              <w:rPr>
                <w:rFonts w:ascii="Times New Roman" w:eastAsia="Times New Roman" w:hAnsi="Times New Roman" w:cs="Times New Roman"/>
                <w:kern w:val="0"/>
                <w:sz w:val="24"/>
                <w:szCs w:val="24"/>
                <w:lang w:eastAsia="ru-RU"/>
                <w14:ligatures w14:val="none"/>
              </w:rPr>
              <w:lastRenderedPageBreak/>
              <w:t>элементарные представления о происхождении и функциях герба России. Рассказать о символическом значении цветов и образов в нем. Помочь ребенку приобрести четкие представления о государственном гербе  России, его значении для государства и каждого гражданина.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EEBBABB" w14:textId="77777777" w:rsidR="00CD76AD" w:rsidRPr="00CD76AD" w:rsidRDefault="00CD76AD" w:rsidP="00CD76AD">
            <w:pPr>
              <w:spacing w:before="100" w:beforeAutospacing="1" w:after="0" w:afterAutospacing="1" w:line="240" w:lineRule="auto"/>
              <w:rPr>
                <w:rFonts w:ascii="Times New Roman" w:eastAsia="Times New Roman" w:hAnsi="Times New Roman" w:cs="Times New Roman"/>
                <w:kern w:val="0"/>
                <w:sz w:val="24"/>
                <w:szCs w:val="24"/>
                <w:lang w:eastAsia="ru-RU"/>
                <w14:ligatures w14:val="none"/>
              </w:rPr>
            </w:pPr>
            <w:r w:rsidRPr="00CD76AD">
              <w:rPr>
                <w:rFonts w:ascii="Times New Roman" w:eastAsia="Times New Roman" w:hAnsi="Times New Roman" w:cs="Times New Roman"/>
                <w:kern w:val="0"/>
                <w:sz w:val="24"/>
                <w:szCs w:val="24"/>
                <w:lang w:eastAsia="ru-RU"/>
                <w14:ligatures w14:val="none"/>
              </w:rPr>
              <w:lastRenderedPageBreak/>
              <w:t>Рассматривание изображения герба России;</w:t>
            </w:r>
          </w:p>
          <w:p w14:paraId="3467A33A" w14:textId="77777777" w:rsidR="00CD76AD" w:rsidRPr="00CD76AD" w:rsidRDefault="00CD76AD" w:rsidP="00CD76AD">
            <w:pPr>
              <w:spacing w:before="100" w:beforeAutospacing="1" w:after="0" w:afterAutospacing="1" w:line="240" w:lineRule="auto"/>
              <w:rPr>
                <w:rFonts w:ascii="Times New Roman" w:eastAsia="Times New Roman" w:hAnsi="Times New Roman" w:cs="Times New Roman"/>
                <w:kern w:val="0"/>
                <w:sz w:val="24"/>
                <w:szCs w:val="24"/>
                <w:lang w:eastAsia="ru-RU"/>
                <w14:ligatures w14:val="none"/>
              </w:rPr>
            </w:pPr>
            <w:r w:rsidRPr="00CD76AD">
              <w:rPr>
                <w:rFonts w:ascii="Times New Roman" w:eastAsia="Times New Roman" w:hAnsi="Times New Roman" w:cs="Times New Roman"/>
                <w:kern w:val="0"/>
                <w:sz w:val="24"/>
                <w:szCs w:val="24"/>
                <w:lang w:eastAsia="ru-RU"/>
                <w14:ligatures w14:val="none"/>
              </w:rPr>
              <w:lastRenderedPageBreak/>
              <w:t>составление рассказа-описания «Герб России».</w:t>
            </w:r>
          </w:p>
          <w:p w14:paraId="06EDB553" w14:textId="77777777" w:rsidR="00CD76AD" w:rsidRPr="00CD76AD" w:rsidRDefault="00CD76AD" w:rsidP="00CD76AD">
            <w:pPr>
              <w:spacing w:before="100" w:beforeAutospacing="1" w:after="0" w:afterAutospacing="1" w:line="240" w:lineRule="auto"/>
              <w:rPr>
                <w:rFonts w:ascii="Times New Roman" w:eastAsia="Times New Roman" w:hAnsi="Times New Roman" w:cs="Times New Roman"/>
                <w:kern w:val="0"/>
                <w:sz w:val="24"/>
                <w:szCs w:val="24"/>
                <w:lang w:eastAsia="ru-RU"/>
                <w14:ligatures w14:val="none"/>
              </w:rPr>
            </w:pPr>
            <w:r w:rsidRPr="00CD76AD">
              <w:rPr>
                <w:rFonts w:ascii="Times New Roman" w:eastAsia="Times New Roman" w:hAnsi="Times New Roman" w:cs="Times New Roman"/>
                <w:kern w:val="0"/>
                <w:sz w:val="24"/>
                <w:szCs w:val="24"/>
                <w:lang w:eastAsia="ru-RU"/>
                <w14:ligatures w14:val="none"/>
              </w:rPr>
              <w:t>Рассматривание монет. Просмотр фильма «Московский Кремль»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851EF0A"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 xml:space="preserve">Консультация «Детям о государственных </w:t>
            </w:r>
            <w:r w:rsidRPr="00CD76AD">
              <w:rPr>
                <w:rFonts w:ascii="Times New Roman" w:eastAsiaTheme="minorEastAsia" w:hAnsi="Times New Roman" w:cs="Times New Roman"/>
                <w:color w:val="000000"/>
                <w:kern w:val="0"/>
                <w:sz w:val="24"/>
                <w:szCs w:val="24"/>
                <w:lang w:eastAsia="ru-RU"/>
                <w14:ligatures w14:val="none"/>
              </w:rPr>
              <w:lastRenderedPageBreak/>
              <w:t>символах России»</w:t>
            </w:r>
          </w:p>
        </w:tc>
      </w:tr>
      <w:tr w:rsidR="00CD76AD" w:rsidRPr="00CD76AD" w14:paraId="218706EE" w14:textId="77777777" w:rsidTr="00153C39">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466B16" w14:textId="77777777" w:rsidR="00CD76AD" w:rsidRPr="00CD76AD" w:rsidRDefault="00CD76AD" w:rsidP="00CD76AD">
            <w:pPr>
              <w:spacing w:after="0" w:line="276" w:lineRule="auto"/>
              <w:jc w:val="center"/>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b/>
                <w:bCs/>
                <w:color w:val="252525"/>
                <w:spacing w:val="-2"/>
                <w:kern w:val="0"/>
                <w:sz w:val="24"/>
                <w:szCs w:val="24"/>
                <w:lang w:eastAsia="ru-RU"/>
                <w14:ligatures w14:val="none"/>
              </w:rPr>
              <w:lastRenderedPageBreak/>
              <w:t xml:space="preserve">Декабрь </w:t>
            </w:r>
          </w:p>
        </w:tc>
      </w:tr>
      <w:tr w:rsidR="00CD76AD" w:rsidRPr="00CD76AD" w14:paraId="52D56251"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21AD6E" w14:textId="77777777" w:rsidR="00CD76AD" w:rsidRPr="00CD76AD" w:rsidRDefault="00CD76AD" w:rsidP="00CD76AD">
            <w:pPr>
              <w:spacing w:before="100" w:beforeAutospacing="1" w:after="0" w:afterAutospacing="1" w:line="240" w:lineRule="auto"/>
              <w:rPr>
                <w:rFonts w:ascii="Times New Roman" w:eastAsia="Times New Roman" w:hAnsi="Times New Roman" w:cs="Times New Roman"/>
                <w:kern w:val="0"/>
                <w:sz w:val="24"/>
                <w:szCs w:val="24"/>
                <w:lang w:eastAsia="ru-RU"/>
                <w14:ligatures w14:val="none"/>
              </w:rPr>
            </w:pPr>
            <w:r w:rsidRPr="00CD76AD">
              <w:rPr>
                <w:rFonts w:ascii="Times New Roman" w:eastAsia="Times New Roman" w:hAnsi="Times New Roman" w:cs="Times New Roman"/>
                <w:kern w:val="0"/>
                <w:sz w:val="24"/>
                <w:szCs w:val="24"/>
                <w:lang w:eastAsia="ru-RU"/>
                <w14:ligatures w14:val="none"/>
              </w:rPr>
              <w:t>03.12 – День неизвестного солдата.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B072E0D"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Воспитание патриотических чувств детей, воспитание любви и уважения к людям завоевавшим для нас Победу ценой своей жизни.</w:t>
            </w:r>
          </w:p>
          <w:p w14:paraId="4D7E8170"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p>
          <w:p w14:paraId="093881EE"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7DD2B93"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Беседа «День Неизвестного Солдата»</w:t>
            </w:r>
            <w:r w:rsidRPr="00CD76AD">
              <w:rPr>
                <w:rFonts w:ascii="Times New Roman" w:eastAsiaTheme="minorEastAsia" w:hAnsi="Times New Roman" w:cs="Times New Roman"/>
                <w:color w:val="000000"/>
                <w:kern w:val="0"/>
                <w:sz w:val="24"/>
                <w:szCs w:val="24"/>
                <w:lang w:eastAsia="ru-RU"/>
                <w14:ligatures w14:val="none"/>
              </w:rPr>
              <w:br/>
              <w:t>Заучивание пословиц о солдатах, о Родине, о мире: Дружно за мир стоять – войне не бывать; Без смелости не возьмешь крепости; Герой за Родину горой! И др.</w:t>
            </w:r>
          </w:p>
          <w:p w14:paraId="5ADD955F"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Слушание песни «Алёша»</w:t>
            </w:r>
          </w:p>
          <w:p w14:paraId="01B837BB" w14:textId="77777777" w:rsidR="00CD76AD" w:rsidRPr="00CD76AD" w:rsidRDefault="00CD76AD" w:rsidP="00CD76AD">
            <w:pPr>
              <w:spacing w:after="0" w:line="276" w:lineRule="auto"/>
              <w:rPr>
                <w:rFonts w:ascii="Times New Roman" w:eastAsiaTheme="minorEastAsia" w:hAnsi="Times New Roman" w:cs="Times New Roman"/>
                <w:color w:val="222222"/>
                <w:kern w:val="0"/>
                <w:sz w:val="24"/>
                <w:szCs w:val="24"/>
                <w:shd w:val="clear" w:color="auto" w:fill="FFFFFF"/>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Дидактическая игра «</w:t>
            </w:r>
            <w:r w:rsidRPr="00CD76AD">
              <w:rPr>
                <w:rFonts w:ascii="Times New Roman" w:eastAsiaTheme="minorEastAsia" w:hAnsi="Times New Roman" w:cs="Times New Roman"/>
                <w:color w:val="222222"/>
                <w:kern w:val="0"/>
                <w:sz w:val="24"/>
                <w:szCs w:val="24"/>
                <w:shd w:val="clear" w:color="auto" w:fill="FFFFFF"/>
                <w:lang w:eastAsia="ru-RU"/>
                <w14:ligatures w14:val="none"/>
              </w:rPr>
              <w:t>Найти спрятанный предмет» (флаг, карта и т.д.).</w:t>
            </w:r>
          </w:p>
          <w:p w14:paraId="133EA8B9" w14:textId="77777777" w:rsidR="00CD76AD" w:rsidRPr="00CD76AD" w:rsidRDefault="00CD76AD" w:rsidP="00CD76AD">
            <w:pPr>
              <w:spacing w:after="0" w:line="276" w:lineRule="auto"/>
              <w:rPr>
                <w:rFonts w:ascii="Times New Roman" w:eastAsiaTheme="minorEastAsia" w:hAnsi="Times New Roman" w:cs="Times New Roman"/>
                <w:color w:val="222222"/>
                <w:kern w:val="0"/>
                <w:sz w:val="24"/>
                <w:szCs w:val="24"/>
                <w:shd w:val="clear" w:color="auto" w:fill="FFFFFF"/>
                <w:lang w:eastAsia="ru-RU"/>
                <w14:ligatures w14:val="none"/>
              </w:rPr>
            </w:pPr>
            <w:r w:rsidRPr="00CD76AD">
              <w:rPr>
                <w:rFonts w:ascii="Times New Roman" w:eastAsiaTheme="minorEastAsia" w:hAnsi="Times New Roman" w:cs="Times New Roman"/>
                <w:color w:val="222222"/>
                <w:kern w:val="0"/>
                <w:sz w:val="24"/>
                <w:szCs w:val="24"/>
                <w:shd w:val="clear" w:color="auto" w:fill="FFFFFF"/>
                <w:lang w:eastAsia="ru-RU"/>
                <w14:ligatures w14:val="none"/>
              </w:rPr>
              <w:t>Чтение «Баллада о неизвестном солдате».</w:t>
            </w:r>
          </w:p>
          <w:p w14:paraId="65DB85FE"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Подвижная игра «Разведчики»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1B04860"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Возложение цветов к вечному огню в выходной день</w:t>
            </w:r>
          </w:p>
        </w:tc>
      </w:tr>
      <w:tr w:rsidR="00CD76AD" w:rsidRPr="00CD76AD" w14:paraId="343BC9FC"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29964A" w14:textId="77777777" w:rsidR="00CD76AD" w:rsidRPr="00CD76AD" w:rsidRDefault="00CD76AD" w:rsidP="00CD76AD">
            <w:pPr>
              <w:spacing w:before="100" w:beforeAutospacing="1" w:after="0" w:afterAutospacing="1" w:line="240" w:lineRule="auto"/>
              <w:rPr>
                <w:rFonts w:ascii="Times New Roman" w:eastAsia="Times New Roman" w:hAnsi="Times New Roman" w:cs="Times New Roman"/>
                <w:kern w:val="0"/>
                <w:sz w:val="24"/>
                <w:szCs w:val="24"/>
                <w:lang w:eastAsia="ru-RU"/>
                <w14:ligatures w14:val="none"/>
              </w:rPr>
            </w:pPr>
            <w:r w:rsidRPr="00CD76AD">
              <w:rPr>
                <w:rFonts w:ascii="Times New Roman" w:eastAsia="Times New Roman" w:hAnsi="Times New Roman" w:cs="Times New Roman"/>
                <w:kern w:val="0"/>
                <w:sz w:val="24"/>
                <w:szCs w:val="24"/>
                <w:lang w:eastAsia="ru-RU"/>
                <w14:ligatures w14:val="none"/>
              </w:rPr>
              <w:t>08.12. – Международный день художника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9777F0E"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Воспитывать у детей любовь к прекрасному, к искусству.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85224AF"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Разгадывание загадок о жанрах живописи, о материалах, которые используют художники. </w:t>
            </w:r>
          </w:p>
          <w:p w14:paraId="62563D4A"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Чтение стихов «Как я учился рисовать» С. Баруздина, «Художник» В. Мусатов.</w:t>
            </w:r>
          </w:p>
          <w:p w14:paraId="217A396B"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Дидактические игры «Цвета», «Что перепутал художник».</w:t>
            </w:r>
          </w:p>
          <w:p w14:paraId="68F9892C"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Выставка лучших детских рисунков.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8104BE1"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Помощь в оформлении выставки лучших детских рисунков.</w:t>
            </w:r>
          </w:p>
        </w:tc>
      </w:tr>
      <w:tr w:rsidR="00CD76AD" w:rsidRPr="00CD76AD" w14:paraId="057167ED"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C09AD1" w14:textId="77777777" w:rsidR="00CD76AD" w:rsidRPr="00CD76AD" w:rsidRDefault="00CD76AD" w:rsidP="00CD76AD">
            <w:pPr>
              <w:spacing w:before="100" w:beforeAutospacing="1" w:after="0" w:afterAutospacing="1" w:line="240" w:lineRule="auto"/>
              <w:rPr>
                <w:rFonts w:ascii="Times New Roman" w:eastAsia="Times New Roman" w:hAnsi="Times New Roman" w:cs="Times New Roman"/>
                <w:kern w:val="0"/>
                <w:sz w:val="24"/>
                <w:szCs w:val="24"/>
                <w:lang w:eastAsia="ru-RU"/>
                <w14:ligatures w14:val="none"/>
              </w:rPr>
            </w:pPr>
            <w:r w:rsidRPr="00CD76AD">
              <w:rPr>
                <w:rFonts w:ascii="Times New Roman" w:eastAsia="Times New Roman" w:hAnsi="Times New Roman" w:cs="Times New Roman"/>
                <w:kern w:val="0"/>
                <w:sz w:val="24"/>
                <w:szCs w:val="24"/>
                <w:lang w:eastAsia="ru-RU"/>
                <w14:ligatures w14:val="none"/>
              </w:rPr>
              <w:t xml:space="preserve">09.12 – День </w:t>
            </w:r>
            <w:r w:rsidRPr="00CD76AD">
              <w:rPr>
                <w:rFonts w:ascii="Times New Roman" w:eastAsia="Times New Roman" w:hAnsi="Times New Roman" w:cs="Times New Roman"/>
                <w:kern w:val="0"/>
                <w:sz w:val="24"/>
                <w:szCs w:val="24"/>
                <w:lang w:eastAsia="ru-RU"/>
                <w14:ligatures w14:val="none"/>
              </w:rPr>
              <w:lastRenderedPageBreak/>
              <w:t>Героев Отечества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C002EB3"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Формировать у воспитанников чувство патриотизма</w:t>
            </w:r>
          </w:p>
          <w:p w14:paraId="4E0C5CB9"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Развивать чувство гордости и уважения к воинам – защитникам Отечества</w:t>
            </w:r>
          </w:p>
          <w:p w14:paraId="4B4DFAED"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Воспитывать любовь к Родине</w:t>
            </w:r>
          </w:p>
          <w:p w14:paraId="09A02826" w14:textId="77777777" w:rsidR="00CD76AD" w:rsidRPr="00CD76AD" w:rsidRDefault="00CD76AD" w:rsidP="00CD76AD">
            <w:pPr>
              <w:spacing w:before="100" w:beforeAutospacing="1" w:after="0" w:afterAutospacing="1" w:line="240" w:lineRule="auto"/>
              <w:rPr>
                <w:rFonts w:ascii="Times New Roman" w:hAnsi="Times New Roman" w:cs="Times New Roman"/>
                <w:color w:val="000000"/>
                <w:kern w:val="0"/>
                <w:sz w:val="24"/>
                <w:szCs w:val="24"/>
                <w14:ligatures w14:val="none"/>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030E94F"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«Рассказ о святом Георгии Победоносце»;</w:t>
            </w:r>
          </w:p>
          <w:p w14:paraId="4F735BAF"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«Герои Отечества»;</w:t>
            </w:r>
          </w:p>
          <w:p w14:paraId="17911634"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«Знакомство с Орденом Святого Георгия». Создание тематических альбомов: «Города герои», «Наша Армия родная», «Военная техника». «Герои Отечества» - выставка книг</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40D8343"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 xml:space="preserve">Выставка совместных работ </w:t>
            </w:r>
            <w:r w:rsidRPr="00CD76AD">
              <w:rPr>
                <w:rFonts w:ascii="Times New Roman" w:eastAsiaTheme="minorEastAsia" w:hAnsi="Times New Roman" w:cs="Times New Roman"/>
                <w:color w:val="000000"/>
                <w:kern w:val="0"/>
                <w:sz w:val="24"/>
                <w:szCs w:val="24"/>
                <w:lang w:eastAsia="ru-RU"/>
                <w14:ligatures w14:val="none"/>
              </w:rPr>
              <w:lastRenderedPageBreak/>
              <w:t>«Конструирование  военной техники»</w:t>
            </w:r>
          </w:p>
        </w:tc>
      </w:tr>
      <w:tr w:rsidR="00CD76AD" w:rsidRPr="00CD76AD" w14:paraId="4F1351E2"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ACA69E" w14:textId="77777777" w:rsidR="00CD76AD" w:rsidRPr="00CD76AD" w:rsidRDefault="00CD76AD" w:rsidP="00CD76AD">
            <w:pPr>
              <w:spacing w:before="100" w:beforeAutospacing="1" w:after="0" w:afterAutospacing="1" w:line="240" w:lineRule="auto"/>
              <w:rPr>
                <w:rFonts w:ascii="Times New Roman" w:eastAsia="Times New Roman" w:hAnsi="Times New Roman" w:cs="Times New Roman"/>
                <w:kern w:val="0"/>
                <w:sz w:val="24"/>
                <w:szCs w:val="24"/>
                <w:lang w:eastAsia="ru-RU"/>
                <w14:ligatures w14:val="none"/>
              </w:rPr>
            </w:pPr>
            <w:r w:rsidRPr="00CD76AD">
              <w:rPr>
                <w:rFonts w:ascii="Times New Roman" w:eastAsia="Times New Roman" w:hAnsi="Times New Roman" w:cs="Times New Roman"/>
                <w:kern w:val="0"/>
                <w:sz w:val="24"/>
                <w:szCs w:val="24"/>
                <w:lang w:eastAsia="ru-RU"/>
                <w14:ligatures w14:val="none"/>
              </w:rPr>
              <w:lastRenderedPageBreak/>
              <w:t xml:space="preserve">10.12 – День рождения ХМАО-Югры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C80EC16"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Приобщение к культурным ценностям народов ханты и манси, воспитание уважительного отношения к культурным традициям народов Севера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8EE0F62"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Беседа с использованием презентации «Животные леса Югры».</w:t>
            </w:r>
          </w:p>
          <w:p w14:paraId="5FD12B7E"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Просмотр презентаций «Быт  и  традиции народов ханты», «Транспорт Северного народа».</w:t>
            </w:r>
          </w:p>
          <w:p w14:paraId="767E7B94"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Рассматривание символики Югры (герб, флаг).</w:t>
            </w:r>
          </w:p>
          <w:p w14:paraId="6D57D1CD"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Чтение  мансийских  народных  сказок   «Легенда о кедре», «Мальчик Идэ», «В доме бурундука» и др.</w:t>
            </w:r>
          </w:p>
          <w:p w14:paraId="5D189B2F"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Творческая мастерская «Кукла Акань», «Олени»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40641B4"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Выставка совместных работ по теме</w:t>
            </w:r>
          </w:p>
        </w:tc>
      </w:tr>
      <w:tr w:rsidR="00CD76AD" w:rsidRPr="00CD76AD" w14:paraId="2268B35A"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92D7C" w14:textId="77777777" w:rsidR="00CD76AD" w:rsidRPr="00CD76AD" w:rsidRDefault="00CD76AD" w:rsidP="00CD76AD">
            <w:pPr>
              <w:spacing w:before="100" w:beforeAutospacing="1" w:after="0" w:afterAutospacing="1" w:line="240" w:lineRule="auto"/>
              <w:rPr>
                <w:rFonts w:ascii="Times New Roman" w:eastAsia="Times New Roman" w:hAnsi="Times New Roman" w:cs="Times New Roman"/>
                <w:kern w:val="0"/>
                <w:sz w:val="24"/>
                <w:szCs w:val="24"/>
                <w:lang w:eastAsia="ru-RU"/>
                <w14:ligatures w14:val="none"/>
              </w:rPr>
            </w:pPr>
            <w:r w:rsidRPr="00CD76AD">
              <w:rPr>
                <w:rFonts w:ascii="Times New Roman" w:eastAsia="Times New Roman" w:hAnsi="Times New Roman" w:cs="Times New Roman"/>
                <w:kern w:val="0"/>
                <w:sz w:val="24"/>
                <w:szCs w:val="24"/>
                <w:lang w:eastAsia="ru-RU"/>
                <w14:ligatures w14:val="none"/>
              </w:rPr>
              <w:t>12.12 – День Конституции Российской Федерации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392B47B"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Расширять представление о празднике День Конституции, значении и истории его возникновения</w:t>
            </w:r>
          </w:p>
          <w:p w14:paraId="1E22A2A2"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Познакомить детей с некоторыми правами обязанностями людей</w:t>
            </w:r>
          </w:p>
          <w:p w14:paraId="31C5F36C"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Развивать познавательный интерес к своей стране, ее законам</w:t>
            </w:r>
          </w:p>
          <w:p w14:paraId="12185685"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Воспитывать стремление знать и соблюдать законы Российской Федерации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ABBEF74"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Ознакомление с «Символикой России»  - Рассматривание иллюстраций «Наша страна – Россия!».</w:t>
            </w:r>
          </w:p>
          <w:p w14:paraId="26DE0564"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Творческий коллаж «Моя Россия»</w:t>
            </w:r>
          </w:p>
          <w:p w14:paraId="2E819569"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Тематические беседы об основном законе России, государственных символах «Главная книга страны», «Мы граждане России»,</w:t>
            </w:r>
          </w:p>
          <w:p w14:paraId="3C4DACF2"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Просмотр презентаций  «Я гражданин России», «День Конституции России», </w:t>
            </w:r>
          </w:p>
          <w:p w14:paraId="0AF0848D"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Прослушивание музыкальных произведений: «Моя Россия» муз. Г. Струве, сл. Н. Соловьевой, «Любить мне Россию» сл. В. Сладневой, муз. В. Чернявского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819D762"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Консультация «Ребёнку об основном Законе страны»</w:t>
            </w:r>
          </w:p>
        </w:tc>
      </w:tr>
      <w:tr w:rsidR="00CD76AD" w:rsidRPr="00CD76AD" w14:paraId="30A83068"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B55AFD" w14:textId="77777777" w:rsidR="00CD76AD" w:rsidRPr="00CD76AD" w:rsidRDefault="00CD76AD" w:rsidP="00CD76AD">
            <w:pPr>
              <w:spacing w:before="100" w:beforeAutospacing="1" w:after="0" w:afterAutospacing="1" w:line="240" w:lineRule="auto"/>
              <w:rPr>
                <w:rFonts w:ascii="Times New Roman" w:eastAsia="Times New Roman" w:hAnsi="Times New Roman" w:cs="Times New Roman"/>
                <w:kern w:val="0"/>
                <w:sz w:val="24"/>
                <w:szCs w:val="24"/>
                <w:lang w:eastAsia="ru-RU"/>
                <w14:ligatures w14:val="none"/>
              </w:rPr>
            </w:pPr>
            <w:r w:rsidRPr="00CD76AD">
              <w:rPr>
                <w:rFonts w:ascii="Times New Roman" w:eastAsia="Times New Roman" w:hAnsi="Times New Roman" w:cs="Times New Roman"/>
                <w:kern w:val="0"/>
                <w:sz w:val="24"/>
                <w:szCs w:val="24"/>
                <w:lang w:eastAsia="ru-RU"/>
                <w14:ligatures w14:val="none"/>
              </w:rPr>
              <w:lastRenderedPageBreak/>
              <w:t>Новый год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97066D7"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Расширять представления о любимом зимнем празднике –Новый год.  Расширить знания детей о праздновании Нового года в России. Познакомить  с обычаями и традициями встречи Нового года. Узнать, где живет Дед Мороз. Познакомить с техниками изготовления новогодних игрушек в разные исторические времена.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8261229" w14:textId="77777777" w:rsidR="00CD76AD" w:rsidRPr="00CD76AD" w:rsidRDefault="00CD76AD" w:rsidP="00CD76AD">
            <w:pPr>
              <w:numPr>
                <w:ilvl w:val="0"/>
                <w:numId w:val="207"/>
              </w:numPr>
              <w:shd w:val="clear" w:color="auto" w:fill="FFFFFF"/>
              <w:spacing w:after="0" w:line="240" w:lineRule="auto"/>
              <w:rPr>
                <w:rFonts w:ascii="Times New Roman" w:eastAsia="Times New Roman" w:hAnsi="Times New Roman" w:cs="Times New Roman"/>
                <w:color w:val="181818"/>
                <w:kern w:val="0"/>
                <w:sz w:val="24"/>
                <w:szCs w:val="24"/>
                <w:lang w:eastAsia="ru-RU"/>
                <w14:ligatures w14:val="none"/>
              </w:rPr>
            </w:pPr>
            <w:r w:rsidRPr="00CD76AD">
              <w:rPr>
                <w:rFonts w:ascii="Times New Roman" w:eastAsia="Times New Roman" w:hAnsi="Times New Roman" w:cs="Times New Roman"/>
                <w:color w:val="181818"/>
                <w:kern w:val="0"/>
                <w:sz w:val="24"/>
                <w:szCs w:val="24"/>
                <w:lang w:eastAsia="ru-RU"/>
                <w14:ligatures w14:val="none"/>
              </w:rPr>
              <w:t>Беседы о новогодних традициях в России,  просмотр видео и иллюстраций «История Деда Мороза – Святитель Николай». Чтение художественной литературы о празднике Новый год.</w:t>
            </w:r>
          </w:p>
          <w:p w14:paraId="57937061" w14:textId="77777777" w:rsidR="00CD76AD" w:rsidRPr="00CD76AD" w:rsidRDefault="00CD76AD" w:rsidP="00CD76AD">
            <w:pPr>
              <w:numPr>
                <w:ilvl w:val="0"/>
                <w:numId w:val="206"/>
              </w:numPr>
              <w:shd w:val="clear" w:color="auto" w:fill="FFFFFF"/>
              <w:spacing w:after="0" w:line="240" w:lineRule="auto"/>
              <w:rPr>
                <w:rFonts w:ascii="Times New Roman" w:eastAsia="Times New Roman" w:hAnsi="Times New Roman" w:cs="Times New Roman"/>
                <w:color w:val="181818"/>
                <w:kern w:val="0"/>
                <w:sz w:val="24"/>
                <w:szCs w:val="24"/>
                <w:lang w:eastAsia="ru-RU"/>
                <w14:ligatures w14:val="none"/>
              </w:rPr>
            </w:pPr>
            <w:r w:rsidRPr="00CD76AD">
              <w:rPr>
                <w:rFonts w:ascii="Times New Roman" w:eastAsia="Times New Roman" w:hAnsi="Times New Roman" w:cs="Times New Roman"/>
                <w:color w:val="181818"/>
                <w:kern w:val="0"/>
                <w:sz w:val="24"/>
                <w:szCs w:val="24"/>
                <w:lang w:eastAsia="ru-RU"/>
                <w14:ligatures w14:val="none"/>
              </w:rPr>
              <w:t>«Зимние игры и забавы», разучивание стихов колядок, песен, танцев о новогодних праздниках.</w:t>
            </w:r>
          </w:p>
          <w:p w14:paraId="4E4B3000" w14:textId="77777777" w:rsidR="00CD76AD" w:rsidRPr="00CD76AD" w:rsidRDefault="00CD76AD" w:rsidP="00CD76AD">
            <w:pPr>
              <w:numPr>
                <w:ilvl w:val="0"/>
                <w:numId w:val="208"/>
              </w:numPr>
              <w:shd w:val="clear" w:color="auto" w:fill="FFFFFF"/>
              <w:spacing w:after="0" w:line="240" w:lineRule="auto"/>
              <w:rPr>
                <w:rFonts w:ascii="Times New Roman" w:eastAsia="Times New Roman" w:hAnsi="Times New Roman" w:cs="Times New Roman"/>
                <w:color w:val="181818"/>
                <w:kern w:val="0"/>
                <w:sz w:val="24"/>
                <w:szCs w:val="24"/>
                <w:lang w:eastAsia="ru-RU"/>
                <w14:ligatures w14:val="none"/>
              </w:rPr>
            </w:pPr>
            <w:r w:rsidRPr="00CD76AD">
              <w:rPr>
                <w:rFonts w:ascii="Times New Roman" w:eastAsia="Times New Roman" w:hAnsi="Times New Roman" w:cs="Times New Roman"/>
                <w:color w:val="181818"/>
                <w:kern w:val="0"/>
                <w:sz w:val="24"/>
                <w:szCs w:val="24"/>
                <w:lang w:eastAsia="ru-RU"/>
                <w14:ligatures w14:val="none"/>
              </w:rPr>
              <w:t>Коллективное конструирование из картона «Новогодняя елка», «В лесу родилась Елочка», коллективная работа «Елка для малышей»</w:t>
            </w:r>
          </w:p>
          <w:p w14:paraId="357D4605" w14:textId="77777777" w:rsidR="00CD76AD" w:rsidRPr="00CD76AD" w:rsidRDefault="00CD76AD" w:rsidP="00CD76AD">
            <w:pPr>
              <w:numPr>
                <w:ilvl w:val="0"/>
                <w:numId w:val="208"/>
              </w:numPr>
              <w:shd w:val="clear" w:color="auto" w:fill="FFFFFF"/>
              <w:spacing w:after="0" w:line="240" w:lineRule="auto"/>
              <w:rPr>
                <w:rFonts w:ascii="Times New Roman" w:eastAsia="Times New Roman" w:hAnsi="Times New Roman" w:cs="Times New Roman"/>
                <w:color w:val="181818"/>
                <w:kern w:val="0"/>
                <w:sz w:val="24"/>
                <w:szCs w:val="24"/>
                <w:lang w:eastAsia="ru-RU"/>
                <w14:ligatures w14:val="none"/>
              </w:rPr>
            </w:pPr>
            <w:r w:rsidRPr="00CD76AD">
              <w:rPr>
                <w:rFonts w:ascii="Times New Roman" w:eastAsia="Times New Roman" w:hAnsi="Times New Roman" w:cs="Times New Roman"/>
                <w:color w:val="181818"/>
                <w:kern w:val="0"/>
                <w:sz w:val="24"/>
                <w:szCs w:val="24"/>
                <w:lang w:eastAsia="ru-RU"/>
                <w14:ligatures w14:val="none"/>
              </w:rPr>
              <w:t>Конструирование гирлянды для украшения группы и др. Участие детей в украшении группового помещения.</w:t>
            </w:r>
          </w:p>
          <w:p w14:paraId="21F3F560" w14:textId="77777777" w:rsidR="00CD76AD" w:rsidRPr="00CD76AD" w:rsidRDefault="00CD76AD" w:rsidP="00CD76AD">
            <w:pPr>
              <w:numPr>
                <w:ilvl w:val="0"/>
                <w:numId w:val="208"/>
              </w:numPr>
              <w:shd w:val="clear" w:color="auto" w:fill="FFFFFF"/>
              <w:spacing w:after="0" w:line="240" w:lineRule="auto"/>
              <w:rPr>
                <w:rFonts w:ascii="Times New Roman" w:eastAsia="Times New Roman" w:hAnsi="Times New Roman" w:cs="Times New Roman"/>
                <w:color w:val="181818"/>
                <w:kern w:val="0"/>
                <w:sz w:val="24"/>
                <w:szCs w:val="24"/>
                <w:lang w:eastAsia="ru-RU"/>
                <w14:ligatures w14:val="none"/>
              </w:rPr>
            </w:pPr>
            <w:r w:rsidRPr="00CD76AD">
              <w:rPr>
                <w:rFonts w:ascii="Times New Roman" w:eastAsia="Times New Roman" w:hAnsi="Times New Roman" w:cs="Times New Roman"/>
                <w:color w:val="181818"/>
                <w:kern w:val="0"/>
                <w:sz w:val="24"/>
                <w:szCs w:val="24"/>
                <w:lang w:eastAsia="ru-RU"/>
                <w14:ligatures w14:val="none"/>
              </w:rPr>
              <w:t>Акция «Письмо Деду Морозу», беседа «Какой подарок я хочу получить…» и т.д.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7192943" w14:textId="77777777" w:rsidR="00CD76AD" w:rsidRPr="00CD76AD" w:rsidRDefault="00CD76AD" w:rsidP="00CD76AD">
            <w:pPr>
              <w:numPr>
                <w:ilvl w:val="0"/>
                <w:numId w:val="208"/>
              </w:numPr>
              <w:shd w:val="clear" w:color="auto" w:fill="FFFFFF"/>
              <w:spacing w:after="0" w:line="240" w:lineRule="auto"/>
              <w:rPr>
                <w:rFonts w:ascii="Times New Roman" w:eastAsia="Times New Roman" w:hAnsi="Times New Roman" w:cs="Times New Roman"/>
                <w:color w:val="181818"/>
                <w:kern w:val="0"/>
                <w:sz w:val="24"/>
                <w:szCs w:val="24"/>
                <w:lang w:eastAsia="ru-RU"/>
                <w14:ligatures w14:val="none"/>
              </w:rPr>
            </w:pPr>
            <w:r w:rsidRPr="00CD76AD">
              <w:rPr>
                <w:rFonts w:ascii="Times New Roman" w:eastAsia="Times New Roman" w:hAnsi="Times New Roman" w:cs="Times New Roman"/>
                <w:color w:val="181818"/>
                <w:kern w:val="0"/>
                <w:sz w:val="24"/>
                <w:szCs w:val="24"/>
                <w:lang w:eastAsia="ru-RU"/>
                <w14:ligatures w14:val="none"/>
              </w:rPr>
              <w:t>Участие рожителей в украшении группового помещения и в подготовке к празднику.</w:t>
            </w:r>
          </w:p>
          <w:p w14:paraId="0B50AA76"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p>
        </w:tc>
      </w:tr>
      <w:tr w:rsidR="00CD76AD" w:rsidRPr="00CD76AD" w14:paraId="5C9EA65D" w14:textId="77777777" w:rsidTr="00153C39">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55E0D2" w14:textId="77777777" w:rsidR="00CD76AD" w:rsidRPr="00CD76AD" w:rsidRDefault="00CD76AD" w:rsidP="00CD76AD">
            <w:pPr>
              <w:spacing w:after="0" w:line="276" w:lineRule="auto"/>
              <w:jc w:val="center"/>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b/>
                <w:bCs/>
                <w:color w:val="252525"/>
                <w:spacing w:val="-2"/>
                <w:kern w:val="0"/>
                <w:sz w:val="24"/>
                <w:szCs w:val="24"/>
                <w:lang w:eastAsia="ru-RU"/>
                <w14:ligatures w14:val="none"/>
              </w:rPr>
              <w:t xml:space="preserve">Январь </w:t>
            </w:r>
          </w:p>
        </w:tc>
      </w:tr>
      <w:tr w:rsidR="00CD76AD" w:rsidRPr="00CD76AD" w14:paraId="45EFC716"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6121F7"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11.01 – Всемирный день «спасибо»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260D4F4"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Научить детей пользоваться вежливыми словами;</w:t>
            </w:r>
          </w:p>
          <w:p w14:paraId="77D64E68"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познакомить с историей слова «спасибо»;</w:t>
            </w:r>
          </w:p>
          <w:p w14:paraId="738AEDB4"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расширить понятие детей о культуре поведения;</w:t>
            </w:r>
          </w:p>
          <w:p w14:paraId="33CE1165"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привить навыки культурного поведения детей в общении друг с другом и другими людьми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37E250A"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Подвижные игры: «Собери слово «спасибо»», «Улыбочка и грусть». </w:t>
            </w:r>
          </w:p>
          <w:p w14:paraId="195F9FD7"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Игры-эстафеты: «Прокати мяч головой», «Передай мяч над головой». </w:t>
            </w:r>
          </w:p>
          <w:p w14:paraId="0483BF38"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Беседа-игра «Волшебное слово».</w:t>
            </w:r>
            <w:r w:rsidRPr="00CD76AD">
              <w:rPr>
                <w:rFonts w:ascii="Times New Roman" w:eastAsiaTheme="minorEastAsia" w:hAnsi="Times New Roman" w:cs="Times New Roman"/>
                <w:kern w:val="0"/>
                <w:sz w:val="24"/>
                <w:szCs w:val="24"/>
                <w:lang w:eastAsia="ru-RU"/>
                <w14:ligatures w14:val="none"/>
              </w:rPr>
              <w:br/>
            </w:r>
          </w:p>
          <w:p w14:paraId="4D4B7F17"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Игра: «Доскажи словечко», «Вежливо – невежливо». </w:t>
            </w:r>
          </w:p>
          <w:p w14:paraId="64577496"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Чтение художественной литературы: «Что такое хорошо, что такое плохо», «История про мальчика Диму». </w:t>
            </w:r>
          </w:p>
          <w:p w14:paraId="0A209987"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Изготовление открыток «Спасибки»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FAE8D43"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 xml:space="preserve">Консультация «Правила вежливых ребят». </w:t>
            </w:r>
          </w:p>
          <w:p w14:paraId="066E062E"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Развлечение, посвященное празднику «Международный день «спасибо»»</w:t>
            </w:r>
          </w:p>
        </w:tc>
      </w:tr>
      <w:tr w:rsidR="00CD76AD" w:rsidRPr="00CD76AD" w14:paraId="7B4FA0CC"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B56F8F"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21.01 – Всемирный день снега, Международный день зимних видов спорта</w:t>
            </w:r>
          </w:p>
          <w:p w14:paraId="3D858F40"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(отмечается в предпоследнее воскресенье)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7D55CF8"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Приобщать детей и родителей к здоровому образу жизни через совместные спортивные мероприятия, формировать познавательный интерес</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F5C8450"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Подвижные игры: «Снег, лед, кутерьма, здравствуй, Зимушка-зима!», «Снежный бой». </w:t>
            </w:r>
          </w:p>
          <w:p w14:paraId="7B4CD251"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Познавательно-исследовательская деятельность «Как тает снег».</w:t>
            </w:r>
          </w:p>
          <w:p w14:paraId="4D2D64C9"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Беседа «Зимние виды спорта».</w:t>
            </w:r>
          </w:p>
          <w:p w14:paraId="61805A7E"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Изобразительная деятельность с использованием нетрадиционной техники рисования «Снежинки»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41C8E0F"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Конкурс «Снежные конструкции». </w:t>
            </w:r>
          </w:p>
          <w:p w14:paraId="268299B6"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Спортивное мероприятие «Мы за ЗОЖ»</w:t>
            </w:r>
          </w:p>
        </w:tc>
      </w:tr>
      <w:tr w:rsidR="00CD76AD" w:rsidRPr="00CD76AD" w14:paraId="14F97179"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AF77"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27.01. – День снятия блокады Ленинграда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BD03DB9"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Познакомить детей с героической историей Ленинграда в годы блокады.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EDCC5B7"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Просмотр иллюстраций, открыток, медалей, орденов военных лет, фотографий о жизни в блокадном Ленинграде.</w:t>
            </w:r>
          </w:p>
          <w:p w14:paraId="6699B959"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Рассматривание пейзажей современного Санкт-Петербурга, а также города во время ВОВ.</w:t>
            </w:r>
          </w:p>
          <w:p w14:paraId="32686A31"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Рассматривание иллюстраций “Дорога жизни”, “Пискарёвское мемориальное кладбище”, “Разорванное кольцо блокады” на фоне прослушивание песен и музыки военных лет.</w:t>
            </w:r>
          </w:p>
          <w:p w14:paraId="6ABEB1FD"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Составление рассказов по картине “Прорыв блокады Ленинграда. 1943. Художники: В. Серов, И. Серебряный”.</w:t>
            </w:r>
          </w:p>
          <w:p w14:paraId="30BF2F19"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Рисование: «Цветок жизни»</w:t>
            </w:r>
          </w:p>
          <w:p w14:paraId="317E930C"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Игровое упражнение “Мы солдаты”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FDBF957"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Оформление выставки совместных рисунков: «Непокоренный Ленинград»</w:t>
            </w:r>
          </w:p>
        </w:tc>
      </w:tr>
      <w:tr w:rsidR="00CD76AD" w:rsidRPr="00CD76AD" w14:paraId="7AD34FDC" w14:textId="77777777" w:rsidTr="00153C39">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82F3E4" w14:textId="77777777" w:rsidR="00CD76AD" w:rsidRPr="00CD76AD" w:rsidRDefault="00CD76AD" w:rsidP="00CD76AD">
            <w:pPr>
              <w:spacing w:after="0" w:line="276" w:lineRule="auto"/>
              <w:jc w:val="center"/>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b/>
                <w:bCs/>
                <w:color w:val="252525"/>
                <w:spacing w:val="-2"/>
                <w:kern w:val="0"/>
                <w:sz w:val="24"/>
                <w:szCs w:val="24"/>
                <w:lang w:eastAsia="ru-RU"/>
                <w14:ligatures w14:val="none"/>
              </w:rPr>
              <w:t xml:space="preserve">Февраль </w:t>
            </w:r>
          </w:p>
        </w:tc>
      </w:tr>
      <w:tr w:rsidR="00CD76AD" w:rsidRPr="00CD76AD" w14:paraId="232BF83C"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ABA98E"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02.02. – День разгрома советскими войсками немецко-фашистских войск в Сталинградской битве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F945F2A"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Воспитание в детях чувства патриотизма как важнейшего духовно - патриотического качества; воспитание высокой ответственности и верности долгу перед Родиной.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A139909"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Беседа с детьми « Что такое героизм».</w:t>
            </w:r>
          </w:p>
          <w:p w14:paraId="0CE2D2C0"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Сюжетно- ролевая игра «Мы военные».</w:t>
            </w:r>
          </w:p>
          <w:p w14:paraId="74BBD97A"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Чтение художественной литературы А.И. Семенцова «Героические поступки».</w:t>
            </w:r>
          </w:p>
          <w:p w14:paraId="65931355"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Д/игры «Подбери слова по теме «Война», «Герои», «Победа».</w:t>
            </w:r>
          </w:p>
          <w:p w14:paraId="56598104"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Просмотр мультфильма «Подвиг  молодого солдата».</w:t>
            </w:r>
          </w:p>
          <w:p w14:paraId="42B747D3"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Викторина «Сталинградская битва»</w:t>
            </w:r>
          </w:p>
          <w:p w14:paraId="0C4B4D89"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Конкурс чтецов «Это память души, никто не забыт»</w:t>
            </w:r>
          </w:p>
          <w:p w14:paraId="3FEA391E"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Виртуальная экскурсия «Мамаев курган. Памятники воинской славы»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79DFE28"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Консультация «Мы живы, пока память жива»</w:t>
            </w:r>
          </w:p>
        </w:tc>
      </w:tr>
      <w:tr w:rsidR="00CD76AD" w:rsidRPr="00CD76AD" w14:paraId="47983C4B"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DED602" w14:textId="77777777" w:rsidR="00CD76AD" w:rsidRPr="00CD76AD" w:rsidRDefault="00CD76AD" w:rsidP="00CD76AD">
            <w:pPr>
              <w:spacing w:after="0" w:line="276"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08.02 – День  российской науки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7C4FE1E"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Формировать у детей познавательный интерес; </w:t>
            </w:r>
          </w:p>
          <w:p w14:paraId="6B55943F"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развивать навыки познавательно-исследовательской деятельности; способствовать овладению детьми различными способами познания окружающего мира, мыслительными операциями;</w:t>
            </w:r>
          </w:p>
          <w:p w14:paraId="4D251C70"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формировать представления о целостной «картине мира», осведомленность в разных сферах жизни;</w:t>
            </w:r>
          </w:p>
          <w:p w14:paraId="23C0CFBA"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воспитывать навыки сотрудничества в процессе совместной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6EDE0A5"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Изучение  экспонатов в «Мини-музее интересных вещей», познавательные интеллектуальные игры. </w:t>
            </w:r>
          </w:p>
          <w:p w14:paraId="5ECFFE1E"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Тематическая выставка детских энциклопедий «Хочу все знать!»</w:t>
            </w:r>
          </w:p>
          <w:p w14:paraId="6C54BF7B"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Тематические прогулки «Прогулка с Почемучкой»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A42B1D2"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Оформление наглядного материала «Экспериментируем с папой», «Эксперименты на кухне».</w:t>
            </w:r>
          </w:p>
          <w:p w14:paraId="3BAC7A90"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Оформление выставки детских энциклопедий. </w:t>
            </w:r>
          </w:p>
          <w:p w14:paraId="62E6C5C5"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Консультация «Коллекции в вашем доме». </w:t>
            </w:r>
          </w:p>
          <w:p w14:paraId="4A3E0024"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Участие в создании мини-музеев коллекций</w:t>
            </w:r>
          </w:p>
        </w:tc>
      </w:tr>
      <w:tr w:rsidR="00CD76AD" w:rsidRPr="00CD76AD" w14:paraId="0A333787"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4DF392"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21.02. – Международный </w:t>
            </w:r>
            <w:r w:rsidRPr="00CD76AD">
              <w:rPr>
                <w:rFonts w:ascii="Times New Roman" w:eastAsiaTheme="minorEastAsia" w:hAnsi="Times New Roman" w:cs="Times New Roman"/>
                <w:color w:val="000000"/>
                <w:kern w:val="0"/>
                <w:sz w:val="24"/>
                <w:szCs w:val="24"/>
                <w:lang w:eastAsia="ru-RU"/>
                <w14:ligatures w14:val="none"/>
              </w:rPr>
              <w:lastRenderedPageBreak/>
              <w:t>день родного языка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785F836"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 xml:space="preserve">Познакомить детей с праздником «Международный день </w:t>
            </w:r>
            <w:r w:rsidRPr="00CD76AD">
              <w:rPr>
                <w:rFonts w:ascii="Times New Roman" w:eastAsiaTheme="minorEastAsia" w:hAnsi="Times New Roman" w:cs="Times New Roman"/>
                <w:color w:val="000000"/>
                <w:kern w:val="0"/>
                <w:sz w:val="24"/>
                <w:szCs w:val="24"/>
                <w:lang w:eastAsia="ru-RU"/>
                <w14:ligatures w14:val="none"/>
              </w:rPr>
              <w:lastRenderedPageBreak/>
              <w:t>родного языка». Обогатить духовный мир детей через различные виды деятельности, формировать у детей свое отношение к международному дню родного языка.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9901719"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Беседы о Родине, о родном языке. Дидактические игры: «Скажи наоборот», «Слова-</w:t>
            </w:r>
            <w:r w:rsidRPr="00CD76AD">
              <w:rPr>
                <w:rFonts w:ascii="Times New Roman" w:eastAsiaTheme="minorEastAsia" w:hAnsi="Times New Roman" w:cs="Times New Roman"/>
                <w:color w:val="000000"/>
                <w:kern w:val="0"/>
                <w:sz w:val="24"/>
                <w:szCs w:val="24"/>
                <w:lang w:eastAsia="ru-RU"/>
                <w14:ligatures w14:val="none"/>
              </w:rPr>
              <w:lastRenderedPageBreak/>
              <w:t>друзья», «Многозначные слова», рассматривание иллюстраций русской национальной одежды, русских сувениров; чтение русских народных сказок, чтение сказок других народов, знакомство с пословицами и поговорками о родном языке, русские народные подвижные игры, слушание русских народных песен, разучивание стихов о крылатых выражениях. Чтение литературы о традициях народов нашей страны, рассматривание иллюстраций, индивидуальное заучивание стихотворений.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7D2C7A3"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 xml:space="preserve">Конкурс рисунков по русским </w:t>
            </w:r>
            <w:r w:rsidRPr="00CD76AD">
              <w:rPr>
                <w:rFonts w:ascii="Times New Roman" w:eastAsiaTheme="minorEastAsia" w:hAnsi="Times New Roman" w:cs="Times New Roman"/>
                <w:color w:val="000000"/>
                <w:kern w:val="0"/>
                <w:sz w:val="24"/>
                <w:szCs w:val="24"/>
                <w:lang w:eastAsia="ru-RU"/>
                <w14:ligatures w14:val="none"/>
              </w:rPr>
              <w:lastRenderedPageBreak/>
              <w:t>народным сказкам.</w:t>
            </w:r>
          </w:p>
          <w:p w14:paraId="7C41A2D6"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Оформление буклетов, стенгазет «Родной язык –</w:t>
            </w:r>
          </w:p>
          <w:p w14:paraId="7D10D7C9"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наше богатство!»</w:t>
            </w:r>
          </w:p>
        </w:tc>
      </w:tr>
      <w:tr w:rsidR="00CD76AD" w:rsidRPr="00CD76AD" w14:paraId="7A97A87B"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E5F31B"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23.02 – День защитника Отечества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5AC546F"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Расширять представление детей о государственном празднике День защитника Отечества.</w:t>
            </w:r>
          </w:p>
          <w:p w14:paraId="2F30094E"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Развивать у детей интерес к родному краю, событиям прошлого и настоящего.</w:t>
            </w:r>
          </w:p>
          <w:p w14:paraId="60E1CD26"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Воспитывать духовно-нравственные ценности, чувство уважения к Защитникам Отечества прошлого и настоящего.</w:t>
            </w:r>
          </w:p>
          <w:p w14:paraId="51882683"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Развивать речевое творчество, культуру речи детей, обогащать активный словарь у дошкольников</w:t>
            </w:r>
          </w:p>
          <w:p w14:paraId="6F3A4528"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Поддерживать оптимальную двигательную активность детей. Способствовать </w:t>
            </w:r>
            <w:r w:rsidRPr="00CD76AD">
              <w:rPr>
                <w:rFonts w:ascii="Times New Roman" w:eastAsiaTheme="minorEastAsia" w:hAnsi="Times New Roman" w:cs="Times New Roman"/>
                <w:color w:val="000000"/>
                <w:kern w:val="0"/>
                <w:sz w:val="24"/>
                <w:szCs w:val="24"/>
                <w:lang w:eastAsia="ru-RU"/>
                <w14:ligatures w14:val="none"/>
              </w:rPr>
              <w:lastRenderedPageBreak/>
              <w:t>развитию положительных эмоций.</w:t>
            </w:r>
          </w:p>
          <w:p w14:paraId="297BFA02"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432D68D"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Чтение литературы героико-патриотического содержания С. Михалков «Дядя Стёпа», «Быль для детей»; С. Маршак «Наша армия»; Л. Кассиль «Твои защитники»; А. Гайдар «Поход»;</w:t>
            </w:r>
          </w:p>
          <w:p w14:paraId="7D5D9F0F"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Тематические беседы: «Есть профессия такая Родину защищать!», «Как жили люди на Руси!», « Где работают наши папы», «Я будущий солдат!»;</w:t>
            </w:r>
          </w:p>
          <w:p w14:paraId="0BABF95D"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Просмотр мультфильма «Богатыри на Дальних берегах»;</w:t>
            </w:r>
          </w:p>
          <w:p w14:paraId="5F8A2273" w14:textId="77777777" w:rsidR="00CD76AD" w:rsidRPr="00CD76AD" w:rsidRDefault="00CD76AD" w:rsidP="00CD76AD">
            <w:pPr>
              <w:shd w:val="clear" w:color="auto" w:fill="FFFFFF"/>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продуктивная деятельность «Кораблик», «Самолёт», «Я и папа», «Открытка для папы» и др.;</w:t>
            </w:r>
          </w:p>
          <w:p w14:paraId="5158826C" w14:textId="77777777" w:rsidR="00CD76AD" w:rsidRPr="00CD76AD" w:rsidRDefault="00CD76AD" w:rsidP="00CD76AD">
            <w:pPr>
              <w:shd w:val="clear" w:color="auto" w:fill="FFFFFF"/>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Игровая деятельность: д/и «Кому что нужно для работы», «Узнай профессию», «Кем я буду?», «Самолёты летят», </w:t>
            </w:r>
            <w:r w:rsidRPr="00CD76AD">
              <w:rPr>
                <w:rFonts w:ascii="Times New Roman" w:eastAsiaTheme="minorEastAsia" w:hAnsi="Times New Roman" w:cs="Times New Roman"/>
                <w:color w:val="000000"/>
                <w:kern w:val="0"/>
                <w:sz w:val="24"/>
                <w:szCs w:val="24"/>
                <w:lang w:eastAsia="ru-RU"/>
                <w14:ligatures w14:val="none"/>
              </w:rPr>
              <w:lastRenderedPageBreak/>
              <w:t>«Закончи предложение», «Один-много», «Чего не хватает?»; сюжетные и подвижные тгры  «Меткий стрелок», «Самолёты», «Кто быстрее?», «Пограничники»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B90519C"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181818"/>
                <w:kern w:val="0"/>
                <w:sz w:val="24"/>
                <w:szCs w:val="24"/>
                <w:shd w:val="clear" w:color="auto" w:fill="FFFFFF"/>
                <w:lang w:eastAsia="ru-RU"/>
                <w14:ligatures w14:val="none"/>
              </w:rPr>
              <w:lastRenderedPageBreak/>
              <w:t>Информация «История возникновения праздника 23 февраля»</w:t>
            </w:r>
          </w:p>
        </w:tc>
      </w:tr>
      <w:tr w:rsidR="00CD76AD" w:rsidRPr="00CD76AD" w14:paraId="30E32A62" w14:textId="77777777" w:rsidTr="00153C39">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277C95" w14:textId="77777777" w:rsidR="00CD76AD" w:rsidRPr="00CD76AD" w:rsidRDefault="00CD76AD" w:rsidP="00CD76AD">
            <w:pPr>
              <w:spacing w:after="0" w:line="276" w:lineRule="auto"/>
              <w:jc w:val="center"/>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b/>
                <w:bCs/>
                <w:color w:val="252525"/>
                <w:spacing w:val="-2"/>
                <w:kern w:val="0"/>
                <w:sz w:val="24"/>
                <w:szCs w:val="24"/>
                <w:lang w:eastAsia="ru-RU"/>
                <w14:ligatures w14:val="none"/>
              </w:rPr>
              <w:t>Март</w:t>
            </w:r>
          </w:p>
        </w:tc>
      </w:tr>
      <w:tr w:rsidR="00CD76AD" w:rsidRPr="00CD76AD" w14:paraId="531641A2"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DDCBAB"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08.03 – Международный женский день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8DB1F55"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Расширять представления детей о празднике «Международный женский день» </w:t>
            </w:r>
          </w:p>
          <w:p w14:paraId="094DF346"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развивать творческий потенциал, инициативность, самостоятельность дошкольников; </w:t>
            </w:r>
          </w:p>
          <w:p w14:paraId="0E7A6D6B"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highlight w:val="yellow"/>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создать условия для сплочения детского коллектива</w:t>
            </w:r>
            <w:r w:rsidRPr="00CD76AD">
              <w:rPr>
                <w:rFonts w:ascii="Times New Roman" w:eastAsiaTheme="minorEastAsia" w:hAnsi="Times New Roman" w:cs="Times New Roman"/>
                <w:color w:val="000000"/>
                <w:kern w:val="0"/>
                <w:sz w:val="24"/>
                <w:szCs w:val="24"/>
                <w:highlight w:val="yellow"/>
                <w:lang w:eastAsia="ru-RU"/>
                <w14:ligatures w14:val="none"/>
              </w:rPr>
              <w:t xml:space="preserve">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9C46310"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Тематическое занятие – праздник «Международный женский день» </w:t>
            </w:r>
          </w:p>
          <w:p w14:paraId="4E191156"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Дидактические игры по теме праздника </w:t>
            </w:r>
          </w:p>
          <w:p w14:paraId="32BAF6BF"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Изобразительная деятельность «Подарок для мамы/бабушки/сестры»</w:t>
            </w:r>
          </w:p>
          <w:p w14:paraId="4998C372"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highlight w:val="yellow"/>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Праздник ««В поисках сюрпризов для девочек» с участием родителей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48EBFE3"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Фотоконкурс «8 Марта – поздравляем всех девочек и женщин» </w:t>
            </w:r>
          </w:p>
          <w:p w14:paraId="73642846"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Консультация «Традиции семьи» </w:t>
            </w:r>
          </w:p>
          <w:p w14:paraId="646A0A33"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Совместный с детьми праздник ««В поисках сюрпризов для девочек»</w:t>
            </w:r>
          </w:p>
        </w:tc>
      </w:tr>
      <w:tr w:rsidR="00CD76AD" w:rsidRPr="00CD76AD" w14:paraId="3796512A"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E0CE67" w14:textId="77777777" w:rsidR="00CD76AD" w:rsidRPr="00CD76AD" w:rsidRDefault="00CD76AD" w:rsidP="00CD76AD">
            <w:pPr>
              <w:spacing w:before="100" w:beforeAutospacing="1" w:after="0" w:afterAutospacing="1" w:line="240" w:lineRule="auto"/>
              <w:rPr>
                <w:rFonts w:ascii="Times New Roman" w:eastAsia="Times New Roman" w:hAnsi="Times New Roman" w:cs="Times New Roman"/>
                <w:kern w:val="0"/>
                <w:sz w:val="24"/>
                <w:szCs w:val="24"/>
                <w:lang w:eastAsia="ru-RU"/>
                <w14:ligatures w14:val="none"/>
              </w:rPr>
            </w:pPr>
            <w:r w:rsidRPr="00CD76AD">
              <w:rPr>
                <w:rFonts w:ascii="Times New Roman" w:eastAsia="Times New Roman" w:hAnsi="Times New Roman" w:cs="Times New Roman"/>
                <w:kern w:val="0"/>
                <w:sz w:val="24"/>
                <w:szCs w:val="24"/>
                <w:lang w:eastAsia="ru-RU"/>
                <w14:ligatures w14:val="none"/>
              </w:rPr>
              <w:t>18.03. – День воссоединения Крыма с Россией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65B0423"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Формировать у детей представление об истории, о будущем Крыма, Севастополя как субъектов Российской Федерации, чувства патриотизма, уважения к людям, любовь к своему народу.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CBA6778"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Беседа с детьми: «Россия наша Родина»</w:t>
            </w:r>
          </w:p>
          <w:p w14:paraId="66201546"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Чтение стихотворения Павлова Н.И. «Наш Крым»</w:t>
            </w:r>
          </w:p>
          <w:p w14:paraId="77DCFE7C"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Рассматривание иллюстраций на тему «Достопримечательности Крыма»</w:t>
            </w:r>
          </w:p>
          <w:p w14:paraId="741BD600"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Раскраски на тему: «Крым наша Родина»</w:t>
            </w:r>
          </w:p>
          <w:p w14:paraId="6AEDC10C"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Просмотр видеофильма «Россия – мы дети твои»</w:t>
            </w:r>
          </w:p>
          <w:p w14:paraId="3E13DDB9"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Выставка рисунков «Крым и Россия вместе»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B2DDF7F"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Консультация : «Россия и Крым вместе»</w:t>
            </w:r>
          </w:p>
          <w:p w14:paraId="49E3C415"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p>
          <w:p w14:paraId="41E63544"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Беседа : «Возвращение Крыма в Россию»</w:t>
            </w:r>
          </w:p>
        </w:tc>
      </w:tr>
      <w:tr w:rsidR="00CD76AD" w:rsidRPr="00CD76AD" w14:paraId="3712C7EC"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B47B79" w14:textId="77777777" w:rsidR="00CD76AD" w:rsidRPr="00CD76AD" w:rsidRDefault="00CD76AD" w:rsidP="00CD76AD">
            <w:pPr>
              <w:spacing w:after="0" w:line="276"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27.03 – Всемирный день театра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2F181CF"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Вызвать у детей интерес к театральной деятельности;</w:t>
            </w:r>
          </w:p>
          <w:p w14:paraId="160DCC86"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формировать и расширять представление о театре;</w:t>
            </w:r>
          </w:p>
          <w:p w14:paraId="2A6C00DB"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развивать воображение, творческие </w:t>
            </w:r>
            <w:r w:rsidRPr="00CD76AD">
              <w:rPr>
                <w:rFonts w:ascii="Times New Roman" w:eastAsiaTheme="minorEastAsia" w:hAnsi="Times New Roman" w:cs="Times New Roman"/>
                <w:color w:val="000000"/>
                <w:kern w:val="0"/>
                <w:sz w:val="24"/>
                <w:szCs w:val="24"/>
                <w:lang w:eastAsia="ru-RU"/>
                <w14:ligatures w14:val="none"/>
              </w:rPr>
              <w:lastRenderedPageBreak/>
              <w:t>способности, коммуникативные навыки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C6992AD"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 xml:space="preserve">Беседы: «Знакомство с понятием "театр"» (показ слайдов, картин, фотографий), «Виды театров. </w:t>
            </w:r>
          </w:p>
          <w:p w14:paraId="492CA467"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Знакомство с театральными профессиями» (художник, гример, парикмахер, музыкант, декоратор, костюмер, артист). </w:t>
            </w:r>
          </w:p>
          <w:p w14:paraId="50ABEE0A"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 xml:space="preserve">Беседы о правилах поведения в театре </w:t>
            </w:r>
          </w:p>
          <w:p w14:paraId="6ED7E1AD"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Досуги: «В гостях у сказки», «Театр и музыка».</w:t>
            </w:r>
          </w:p>
          <w:p w14:paraId="6AF9A733"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Художественное творчество</w:t>
            </w:r>
            <w:r w:rsidRPr="00CD76AD">
              <w:rPr>
                <w:rFonts w:ascii="Times New Roman" w:eastAsiaTheme="minorEastAsia" w:hAnsi="Times New Roman" w:cs="Times New Roman"/>
                <w:b/>
                <w:bCs/>
                <w:color w:val="000000"/>
                <w:kern w:val="0"/>
                <w:sz w:val="24"/>
                <w:szCs w:val="24"/>
                <w:lang w:eastAsia="ru-RU"/>
                <w14:ligatures w14:val="none"/>
              </w:rPr>
              <w:t xml:space="preserve"> </w:t>
            </w:r>
            <w:r w:rsidRPr="00CD76AD">
              <w:rPr>
                <w:rFonts w:ascii="Times New Roman" w:eastAsiaTheme="minorEastAsia" w:hAnsi="Times New Roman" w:cs="Times New Roman"/>
                <w:color w:val="000000"/>
                <w:kern w:val="0"/>
                <w:sz w:val="24"/>
                <w:szCs w:val="24"/>
                <w:lang w:eastAsia="ru-RU"/>
                <w14:ligatures w14:val="none"/>
              </w:rPr>
              <w:t xml:space="preserve">«Мой любимый сказочный герой». </w:t>
            </w:r>
          </w:p>
          <w:p w14:paraId="06904B63"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Сюжетно-ролевые игры: «Мы пришли в театр», «Мы – артисты».</w:t>
            </w:r>
          </w:p>
          <w:p w14:paraId="68A8D22E"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Кукольное представление по мотивам русских народных сказок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F9417E9"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 xml:space="preserve">Оформление информационного стенда (папки-передвижки) «Театр и дети». </w:t>
            </w:r>
          </w:p>
          <w:p w14:paraId="5F662062"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Выставка детско-родительского творчества </w:t>
            </w:r>
            <w:r w:rsidRPr="00CD76AD">
              <w:rPr>
                <w:rFonts w:ascii="Times New Roman" w:eastAsiaTheme="minorEastAsia" w:hAnsi="Times New Roman" w:cs="Times New Roman"/>
                <w:color w:val="000000"/>
                <w:kern w:val="0"/>
                <w:sz w:val="24"/>
                <w:szCs w:val="24"/>
                <w:lang w:eastAsia="ru-RU"/>
                <w14:ligatures w14:val="none"/>
              </w:rPr>
              <w:lastRenderedPageBreak/>
              <w:t xml:space="preserve">«Театр глазами детей». </w:t>
            </w:r>
          </w:p>
          <w:p w14:paraId="6BF5282A" w14:textId="77777777" w:rsidR="00CD76AD" w:rsidRPr="00CD76AD" w:rsidRDefault="00CD76AD" w:rsidP="00CD76AD">
            <w:pPr>
              <w:spacing w:after="0" w:line="276"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Фотовыставка «Поход в театр семьей»</w:t>
            </w:r>
          </w:p>
        </w:tc>
      </w:tr>
      <w:tr w:rsidR="00CD76AD" w:rsidRPr="00CD76AD" w14:paraId="366BDF3B" w14:textId="77777777" w:rsidTr="00153C39">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8C7B87" w14:textId="77777777" w:rsidR="00CD76AD" w:rsidRPr="00CD76AD" w:rsidRDefault="00CD76AD" w:rsidP="00CD76AD">
            <w:pPr>
              <w:spacing w:after="0" w:line="276" w:lineRule="auto"/>
              <w:ind w:left="75" w:right="75"/>
              <w:jc w:val="center"/>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b/>
                <w:bCs/>
                <w:color w:val="252525"/>
                <w:spacing w:val="-2"/>
                <w:kern w:val="0"/>
                <w:sz w:val="24"/>
                <w:szCs w:val="24"/>
                <w:lang w:eastAsia="ru-RU"/>
                <w14:ligatures w14:val="none"/>
              </w:rPr>
              <w:lastRenderedPageBreak/>
              <w:t>Апрель</w:t>
            </w:r>
          </w:p>
        </w:tc>
      </w:tr>
      <w:tr w:rsidR="00CD76AD" w:rsidRPr="00CD76AD" w14:paraId="29426D95"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5FB791"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01.04 – Международный день птиц</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A122D69"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Воспитывать любовь и бережное отношение к птицам;</w:t>
            </w:r>
          </w:p>
          <w:p w14:paraId="5664F906"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прививать любовь к родной природе;</w:t>
            </w:r>
          </w:p>
          <w:p w14:paraId="7AB239E3"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формировать целостный взгляд на окружающий мир и место человека в нем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263AA16"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Беседа на тему: «Что такое Красная книга», «Эти удивительные птицы».</w:t>
            </w:r>
          </w:p>
          <w:p w14:paraId="6480C1C4"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Познание экологии «Весна. Перелетные птицы». </w:t>
            </w:r>
          </w:p>
          <w:p w14:paraId="3A9669C0"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Чтение художественной литературы: Л.Н. Толстой «Лебеди», «Птичка». А. Яшин «Покормите птиц», В. Бианки «Синичкин календарь», Г. Андерсен «Гадкий утенок». </w:t>
            </w:r>
          </w:p>
          <w:p w14:paraId="3763B3A8"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Изобразительная деятельность: рисование «Наши друзья – пернатые», аппликация на тему «Лебеди», лепка «Снегири на ветке» </w:t>
            </w:r>
          </w:p>
          <w:p w14:paraId="06F003C2"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Конструирование «Птицы»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0CCE725"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Создание совместно с родителями Красной книги района, города. </w:t>
            </w:r>
          </w:p>
          <w:p w14:paraId="0FCC3CBA" w14:textId="77777777" w:rsidR="00CD76AD" w:rsidRPr="00CD76AD" w:rsidRDefault="00CD76AD" w:rsidP="00CD76AD">
            <w:pPr>
              <w:spacing w:after="0" w:line="276"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Оформление папки-передвижки: «Зимующие птицы», «Перелетные птицы», «1 апреля – Международный день птиц»</w:t>
            </w:r>
          </w:p>
        </w:tc>
      </w:tr>
      <w:tr w:rsidR="00CD76AD" w:rsidRPr="00CD76AD" w14:paraId="22787181"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72C7F0" w14:textId="77777777" w:rsidR="00CD76AD" w:rsidRPr="00CD76AD" w:rsidRDefault="00CD76AD" w:rsidP="00CD76AD">
            <w:pPr>
              <w:spacing w:after="0" w:line="276"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12.04 – День космонавтики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26D4815"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Воспитывать патриотические чувства, гордость за героев – летчиков-космонавтов, покоривших космос;</w:t>
            </w:r>
          </w:p>
          <w:p w14:paraId="65733E3F"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прививать чувство гордости за свою страну, желание быть в чем-то похожим на героев-космонавтов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127D107"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Беседа на тему «Познание космоса».</w:t>
            </w:r>
          </w:p>
          <w:p w14:paraId="3F8AC0BA"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Проект ко Дню космонавтики «Этот удивительный космос».</w:t>
            </w:r>
          </w:p>
          <w:p w14:paraId="4910687A"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Беседа с детьми на тему: «Земля – наш дом во Вселенной», «Что такое солнечная система». </w:t>
            </w:r>
          </w:p>
          <w:p w14:paraId="1584E00C"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Словесная игра «Ассоциации» на тему космоса. </w:t>
            </w:r>
          </w:p>
          <w:p w14:paraId="2593EA07"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 xml:space="preserve">Просмотр мультфильма «Тайна третьей планеты». </w:t>
            </w:r>
          </w:p>
          <w:p w14:paraId="3685D4D4"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Сюжетно-ролевая игра «Космическое путешествие». </w:t>
            </w:r>
          </w:p>
          <w:p w14:paraId="47428B07"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Подвижная игра «Кто быстрее соберет все звездочки?»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EDC665B"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 xml:space="preserve">Спортивное развлечение «Юные космонавты». </w:t>
            </w:r>
          </w:p>
          <w:p w14:paraId="484F9098"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Конкурс «Ловкий карандашик» – рисунки о космосе. </w:t>
            </w:r>
          </w:p>
          <w:p w14:paraId="2F6AE166"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Консультация «Правила безопасности для детей. </w:t>
            </w:r>
            <w:r w:rsidRPr="00CD76AD">
              <w:rPr>
                <w:rFonts w:ascii="Times New Roman" w:eastAsiaTheme="minorEastAsia" w:hAnsi="Times New Roman" w:cs="Times New Roman"/>
                <w:color w:val="000000"/>
                <w:kern w:val="0"/>
                <w:sz w:val="24"/>
                <w:szCs w:val="24"/>
                <w:lang w:eastAsia="ru-RU"/>
                <w14:ligatures w14:val="none"/>
              </w:rPr>
              <w:lastRenderedPageBreak/>
              <w:t>Безопасность на дорогах».</w:t>
            </w:r>
            <w:r w:rsidRPr="00CD76AD">
              <w:rPr>
                <w:rFonts w:ascii="Times New Roman" w:eastAsiaTheme="minorEastAsia" w:hAnsi="Times New Roman" w:cs="Times New Roman"/>
                <w:kern w:val="0"/>
                <w:sz w:val="24"/>
                <w:szCs w:val="24"/>
                <w:lang w:eastAsia="ru-RU"/>
                <w14:ligatures w14:val="none"/>
              </w:rPr>
              <w:br/>
            </w:r>
          </w:p>
          <w:p w14:paraId="3255D927" w14:textId="77777777" w:rsidR="00CD76AD" w:rsidRPr="00CD76AD" w:rsidRDefault="00CD76AD" w:rsidP="00CD76AD">
            <w:pPr>
              <w:spacing w:after="0" w:line="276"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Создание фотоальбома о космосе</w:t>
            </w:r>
          </w:p>
        </w:tc>
      </w:tr>
      <w:tr w:rsidR="00CD76AD" w:rsidRPr="00CD76AD" w14:paraId="28A41969"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A72E85"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22.04 – Всемирный день Земли (праздник Весны)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5B050D4"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Воспитывать любовь к родной земле;</w:t>
            </w:r>
          </w:p>
          <w:p w14:paraId="58198472"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познакомить детей с праздником – Днем Земли;</w:t>
            </w:r>
          </w:p>
          <w:p w14:paraId="65FAEDEC"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расширять представление детей об охране природы;</w:t>
            </w:r>
          </w:p>
          <w:p w14:paraId="668675E3"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закрепить знание правил поведения в природе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F6568AB"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Беседа на тему «Планета Земля». </w:t>
            </w:r>
          </w:p>
          <w:p w14:paraId="006D54D9"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Сюжетно-ролевая игра «Если я приду в лесок».</w:t>
            </w:r>
          </w:p>
          <w:p w14:paraId="7D5CAB72"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Дидактическая игра «Это зависит от каждого из вас». </w:t>
            </w:r>
          </w:p>
          <w:p w14:paraId="672A3178"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Просмотр видеофильмов «Жители планеты Земля». </w:t>
            </w:r>
          </w:p>
          <w:p w14:paraId="58B8B41D"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Лепка «Глобус». </w:t>
            </w:r>
          </w:p>
          <w:p w14:paraId="40E2AF7A"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Изобразительная деятельность «Мы жители Земли». </w:t>
            </w:r>
          </w:p>
          <w:p w14:paraId="5372A739"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Чтение художественной литературы: А. Блок «На лугу», С. Городецкий «Весенняя песенка», Ф. Тютчев «Весенние воды», В. Жуковский, «Жаворонок», М. Зощенко «Великие путешественники», К. Коровин «Белка», Ю. Коваль «Русачок-травник», Ф. Тютчев «Весенняя гроза»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0860F9E"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Консультация «Что рассказать ребенку по планете Земля». </w:t>
            </w:r>
          </w:p>
          <w:p w14:paraId="62121F66"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Экологический проект «Земляне». </w:t>
            </w:r>
          </w:p>
          <w:p w14:paraId="6C4B87C2" w14:textId="77777777" w:rsidR="00CD76AD" w:rsidRPr="00CD76AD" w:rsidRDefault="00CD76AD" w:rsidP="00CD76AD">
            <w:pPr>
              <w:spacing w:after="0" w:line="276"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Развлечение «В гостях у спасателей» </w:t>
            </w:r>
          </w:p>
        </w:tc>
      </w:tr>
      <w:tr w:rsidR="00CD76AD" w:rsidRPr="00CD76AD" w14:paraId="65C37C76" w14:textId="77777777" w:rsidTr="00153C39">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6F9568" w14:textId="77777777" w:rsidR="00CD76AD" w:rsidRPr="00CD76AD" w:rsidRDefault="00CD76AD" w:rsidP="00CD76AD">
            <w:pPr>
              <w:spacing w:after="0" w:line="276" w:lineRule="auto"/>
              <w:jc w:val="center"/>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b/>
                <w:bCs/>
                <w:color w:val="252525"/>
                <w:spacing w:val="-2"/>
                <w:kern w:val="0"/>
                <w:sz w:val="24"/>
                <w:szCs w:val="24"/>
                <w:lang w:eastAsia="ru-RU"/>
                <w14:ligatures w14:val="none"/>
              </w:rPr>
              <w:t>Май</w:t>
            </w:r>
          </w:p>
        </w:tc>
      </w:tr>
      <w:tr w:rsidR="00CD76AD" w:rsidRPr="00CD76AD" w14:paraId="67A1F184"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8AB83A" w14:textId="77777777" w:rsidR="00CD76AD" w:rsidRPr="00CD76AD" w:rsidRDefault="00CD76AD" w:rsidP="00CD76AD">
            <w:pPr>
              <w:spacing w:after="0" w:line="276"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01.05 – праздник Весны и Труда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FCA3820"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Воспитать чувство интереса к истории, чувство патриотизма </w:t>
            </w:r>
          </w:p>
          <w:p w14:paraId="4BD80029"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приобщать детей к труду; </w:t>
            </w:r>
          </w:p>
          <w:p w14:paraId="388B0B3F"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воспитывать уважение к труду других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93B4E5F"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Беседа на тему «Что я знаю о труде».</w:t>
            </w:r>
          </w:p>
          <w:p w14:paraId="033A6E3A"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Конструирование. «Открытка к празднику». </w:t>
            </w:r>
          </w:p>
          <w:p w14:paraId="73A36722"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Дидактическая игра «Что нужно, чтобы приготовить праздничный салат (пирог)». </w:t>
            </w:r>
          </w:p>
          <w:p w14:paraId="5EB868CE"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Сюжетно-ролевые игры: «Семья», «Магазин», «В поликлинике», «Шоферы», «В школе». </w:t>
            </w:r>
          </w:p>
          <w:p w14:paraId="63999581"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Чтение стихотворения «Черемуха» Е. Благининой. </w:t>
            </w:r>
          </w:p>
          <w:p w14:paraId="16095A92"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Игровая ситуация «Что ты подаришь другу на праздник»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FE44B4E"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 xml:space="preserve">Выставка рисунков на тему «Праздник Весны и Труда». </w:t>
            </w:r>
          </w:p>
          <w:p w14:paraId="7429FF58"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Выставка семейного альбома «Праздник Весны и Труда». </w:t>
            </w:r>
          </w:p>
          <w:p w14:paraId="0A35D7AC"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Участие в шествии «Весна. Труд. Май»</w:t>
            </w:r>
          </w:p>
          <w:p w14:paraId="4E9F88F9" w14:textId="77777777" w:rsidR="00CD76AD" w:rsidRPr="00CD76AD" w:rsidRDefault="00CD76AD" w:rsidP="00CD76AD">
            <w:pPr>
              <w:spacing w:after="0" w:line="276"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 </w:t>
            </w:r>
          </w:p>
          <w:p w14:paraId="595687BB" w14:textId="77777777" w:rsidR="00CD76AD" w:rsidRPr="00CD76AD" w:rsidRDefault="00CD76AD" w:rsidP="00CD76AD">
            <w:pPr>
              <w:spacing w:after="0" w:line="276" w:lineRule="auto"/>
              <w:rPr>
                <w:rFonts w:ascii="Times New Roman" w:eastAsiaTheme="minorEastAsia" w:hAnsi="Times New Roman" w:cs="Times New Roman"/>
                <w:kern w:val="0"/>
                <w:sz w:val="24"/>
                <w:szCs w:val="24"/>
                <w:lang w:eastAsia="ru-RU"/>
                <w14:ligatures w14:val="none"/>
              </w:rPr>
            </w:pPr>
          </w:p>
        </w:tc>
      </w:tr>
      <w:tr w:rsidR="00CD76AD" w:rsidRPr="00CD76AD" w14:paraId="4CE3988A"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BB33F6" w14:textId="77777777" w:rsidR="00CD76AD" w:rsidRPr="00CD76AD" w:rsidRDefault="00CD76AD" w:rsidP="00CD76AD">
            <w:pPr>
              <w:spacing w:after="0" w:line="276"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09.05 – День Победы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AC54A7F"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Воспитывать у дошкольников чувство патриотизма, любви к Родине;</w:t>
            </w:r>
          </w:p>
          <w:p w14:paraId="4DC7B3B7"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воспитывать уважение к заслугам и подвигам воинов Великой Отечественной войны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1465B8F"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Беседа на тему «День Победы – 9 мая».  </w:t>
            </w:r>
          </w:p>
          <w:p w14:paraId="03333BE5"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Дидактическая игра:</w:t>
            </w:r>
            <w:r w:rsidRPr="00CD76AD">
              <w:rPr>
                <w:rFonts w:ascii="Times New Roman" w:eastAsiaTheme="minorEastAsia" w:hAnsi="Times New Roman" w:cs="Times New Roman"/>
                <w:b/>
                <w:bCs/>
                <w:color w:val="000000"/>
                <w:kern w:val="0"/>
                <w:sz w:val="24"/>
                <w:szCs w:val="24"/>
                <w:lang w:eastAsia="ru-RU"/>
                <w14:ligatures w14:val="none"/>
              </w:rPr>
              <w:t xml:space="preserve"> </w:t>
            </w:r>
            <w:r w:rsidRPr="00CD76AD">
              <w:rPr>
                <w:rFonts w:ascii="Times New Roman" w:eastAsiaTheme="minorEastAsia" w:hAnsi="Times New Roman" w:cs="Times New Roman"/>
                <w:color w:val="000000"/>
                <w:kern w:val="0"/>
                <w:sz w:val="24"/>
                <w:szCs w:val="24"/>
                <w:lang w:eastAsia="ru-RU"/>
                <w14:ligatures w14:val="none"/>
              </w:rPr>
              <w:t xml:space="preserve">«Как называется военный…», «Собери картинку» (военная тематика). </w:t>
            </w:r>
          </w:p>
          <w:p w14:paraId="5F8D637B"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Просмотр видеоролика «О той войне». </w:t>
            </w:r>
          </w:p>
          <w:p w14:paraId="4E2E603A"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Рассматривание альбома «Они сражались за Родину!», серия картинок «Дети – герои ВОВ». </w:t>
            </w:r>
          </w:p>
          <w:p w14:paraId="642E69EF"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Чтение художественной литературы: книги с рассказами и стихами: «Дети войны», Е. Благинина «Почему ты шинель бережешь?» </w:t>
            </w:r>
          </w:p>
          <w:p w14:paraId="63A2DFFF"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Аппликация «Открытка ветерану». </w:t>
            </w:r>
          </w:p>
          <w:p w14:paraId="7A78223C"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Экскурсии к памятным местам. </w:t>
            </w:r>
          </w:p>
          <w:p w14:paraId="6DC64783"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Конструирование на тему «Военный корабль».  </w:t>
            </w:r>
          </w:p>
          <w:p w14:paraId="6AB26632"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Слушание музыки: Ф. Шуберт «Военный марш», А. Пахмутова «Богатырская наша сила»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90784DF"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Конкурс работ ко Дню Победы. </w:t>
            </w:r>
          </w:p>
          <w:p w14:paraId="108150C2"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Экскурсия к памятнику Неизвестному солдату. Возложение цветов.</w:t>
            </w:r>
          </w:p>
          <w:p w14:paraId="4C03CB9D"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Проведение музыкально-литературного концерта, посвященного 9 Мая, выступление детей и педагогов.</w:t>
            </w:r>
          </w:p>
          <w:p w14:paraId="48A71529" w14:textId="77777777" w:rsidR="00CD76AD" w:rsidRPr="00CD76AD" w:rsidRDefault="00CD76AD" w:rsidP="00CD76AD">
            <w:pPr>
              <w:spacing w:after="0" w:line="276"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Консультация на тему «Знакомьте детей с героическим прошлым России»</w:t>
            </w:r>
          </w:p>
        </w:tc>
      </w:tr>
      <w:tr w:rsidR="00CD76AD" w:rsidRPr="00CD76AD" w14:paraId="7A5AE63C"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5FCD62"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19.05.- День детских общественных организаций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0570DFB"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Расширить представление воспитанников о детских общественных организациях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6C026CE" w14:textId="77777777" w:rsidR="00CD76AD" w:rsidRPr="00CD76AD" w:rsidRDefault="00CD76AD" w:rsidP="00CD76AD">
            <w:pPr>
              <w:spacing w:after="0" w:line="276" w:lineRule="auto"/>
              <w:ind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Беседы на темы: «Российское движение детей и молодежи» (РДДМ) и «Пионерия»</w:t>
            </w:r>
          </w:p>
          <w:p w14:paraId="749D97C1" w14:textId="77777777" w:rsidR="00CD76AD" w:rsidRPr="00CD76AD" w:rsidRDefault="00CD76AD" w:rsidP="00CD76AD">
            <w:pPr>
              <w:spacing w:after="0" w:line="276" w:lineRule="auto"/>
              <w:ind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Аппликация с элементами рисования «Юный пионер»</w:t>
            </w:r>
          </w:p>
          <w:p w14:paraId="5CD3CF08" w14:textId="77777777" w:rsidR="00CD76AD" w:rsidRPr="00CD76AD" w:rsidRDefault="00CD76AD" w:rsidP="00CD76AD">
            <w:pPr>
              <w:spacing w:after="0" w:line="276" w:lineRule="auto"/>
              <w:ind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П/игра «Зарница»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4BA52ED"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Консультация «Российское движение детей и молодежи» (РДДМ)</w:t>
            </w:r>
          </w:p>
          <w:p w14:paraId="3B0C32F4"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p>
          <w:p w14:paraId="5E0B80D9"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p>
        </w:tc>
      </w:tr>
      <w:tr w:rsidR="00CD76AD" w:rsidRPr="00CD76AD" w14:paraId="0FA3DEC3"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3F9119"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24.05 – День славянской письменности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DAE24F3"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Воспитывать любовь к Родине, уважение к народным традициям;</w:t>
            </w:r>
          </w:p>
          <w:p w14:paraId="1CCC7950"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сформировать нравственно-эстетическое отношение к окружающему миру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B56AF6D"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Беседа по теме «День славянской письменности». </w:t>
            </w:r>
          </w:p>
          <w:p w14:paraId="7794DFBB"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Музыкальная игра «Передай платок».</w:t>
            </w:r>
          </w:p>
          <w:p w14:paraId="255801F2"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Малоподвижная игра «Здравствуй, друг!»</w:t>
            </w:r>
          </w:p>
          <w:p w14:paraId="3C4F61E1"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Игра «У медведя во бору».</w:t>
            </w:r>
          </w:p>
          <w:p w14:paraId="4C6ABAB9"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Показ презентации «Виртуальная экскурсия в историю книгоиздания на Руси»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58A17B6"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Консультация для родителей «24 мая – День славянской письменности».</w:t>
            </w:r>
          </w:p>
          <w:p w14:paraId="0DBC660E" w14:textId="77777777" w:rsidR="00CD76AD" w:rsidRPr="00CD76AD" w:rsidRDefault="00CD76AD" w:rsidP="00CD76AD">
            <w:pPr>
              <w:spacing w:after="0" w:line="276"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Проект «Неделя славянской </w:t>
            </w:r>
            <w:r w:rsidRPr="00CD76AD">
              <w:rPr>
                <w:rFonts w:ascii="Times New Roman" w:eastAsiaTheme="minorEastAsia" w:hAnsi="Times New Roman" w:cs="Times New Roman"/>
                <w:color w:val="000000"/>
                <w:kern w:val="0"/>
                <w:sz w:val="24"/>
                <w:szCs w:val="24"/>
                <w:lang w:eastAsia="ru-RU"/>
                <w14:ligatures w14:val="none"/>
              </w:rPr>
              <w:lastRenderedPageBreak/>
              <w:t>письменности и культуры»</w:t>
            </w:r>
          </w:p>
        </w:tc>
      </w:tr>
      <w:tr w:rsidR="00CD76AD" w:rsidRPr="00CD76AD" w14:paraId="16AEA1D1" w14:textId="77777777" w:rsidTr="00153C39">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A590BF" w14:textId="77777777" w:rsidR="00CD76AD" w:rsidRPr="00CD76AD" w:rsidRDefault="00CD76AD" w:rsidP="00CD76AD">
            <w:pPr>
              <w:spacing w:after="0" w:line="276" w:lineRule="auto"/>
              <w:jc w:val="center"/>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b/>
                <w:bCs/>
                <w:color w:val="252525"/>
                <w:spacing w:val="-2"/>
                <w:kern w:val="0"/>
                <w:sz w:val="24"/>
                <w:szCs w:val="24"/>
                <w:lang w:eastAsia="ru-RU"/>
                <w14:ligatures w14:val="none"/>
              </w:rPr>
              <w:lastRenderedPageBreak/>
              <w:t xml:space="preserve">Июнь </w:t>
            </w:r>
          </w:p>
        </w:tc>
      </w:tr>
      <w:tr w:rsidR="00CD76AD" w:rsidRPr="00CD76AD" w14:paraId="2BAE39EB"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828BC5" w14:textId="77777777" w:rsidR="00CD76AD" w:rsidRPr="00CD76AD" w:rsidRDefault="00CD76AD" w:rsidP="00CD76AD">
            <w:pPr>
              <w:spacing w:after="0" w:line="276"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01.06 – День защиты детей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F38CAEC"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Воспитывать желание проявлять творческую инициативу, повышать настроение детей;</w:t>
            </w:r>
          </w:p>
          <w:p w14:paraId="20CDAF14"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дать детям элементарные знания и представления о международном празднике – Дне защиты детей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DC268F6"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Беседа на тему: «История создания праздника», «Моя любимая игра», «Я имею право», «Моя любимая книга».</w:t>
            </w:r>
          </w:p>
          <w:p w14:paraId="76415EE9"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Тематическое развлечение по теме.</w:t>
            </w:r>
          </w:p>
          <w:p w14:paraId="44E2FDAA"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Чтение художественной литературы: А. Барто «Я расту», Э. Успенский «Ты и твое имя», сказки «Сестрица Аленушка и братец Иванушка», «Гуси-лебеди», «Кукушка», С. Михалков «А что у Вас», В. Маяковский «Что такое хорошо, и что такое плохо». Пословицы о семье.</w:t>
            </w:r>
          </w:p>
          <w:p w14:paraId="532A47AF"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Рисование на тему «Веселое лето». </w:t>
            </w:r>
          </w:p>
          <w:p w14:paraId="180CF81E"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Рисование цветными мелками на асфальте по замыслу. </w:t>
            </w:r>
          </w:p>
          <w:p w14:paraId="44974DD2"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Сюжетно-ролевые игры: «Семья», «К нам пришли гости», «Угостим чаем», «Детский сад», «Школа», «Больница»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B915098"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Памятка «Берегите своих детей!» </w:t>
            </w:r>
          </w:p>
          <w:p w14:paraId="10CDD939"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Консультация для родителей «Права ребенка». </w:t>
            </w:r>
          </w:p>
          <w:p w14:paraId="441318E1" w14:textId="77777777" w:rsidR="00CD76AD" w:rsidRPr="00CD76AD" w:rsidRDefault="00CD76AD" w:rsidP="00CD76AD">
            <w:pPr>
              <w:spacing w:after="0" w:line="276"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Беседа с родителями о создании благоприятной атмосферы в семье</w:t>
            </w:r>
          </w:p>
        </w:tc>
      </w:tr>
      <w:tr w:rsidR="00CD76AD" w:rsidRPr="00CD76AD" w14:paraId="607911F9"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F0BF77"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06.06. – День русского языка/ день рождения А.С. Пушкина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FEE22EE"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Воспитывать любовь к творчеству А.С. Пушкина;</w:t>
            </w:r>
          </w:p>
          <w:p w14:paraId="3DBED11D"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активизировать знания детей о сказках;</w:t>
            </w:r>
          </w:p>
          <w:p w14:paraId="5C691868"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учить называть героев сказок, их имена, описывать их характеры, внешний вид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6DA2393"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По плану детской библиотеки.</w:t>
            </w:r>
          </w:p>
          <w:p w14:paraId="3993976B"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Беседа на тему «Биография А.С. Пушкина». </w:t>
            </w:r>
          </w:p>
          <w:p w14:paraId="6E24B59E"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Чтение художественной литературы: «Сказка о золотом петушке», «Сказка о золотой рыбке», «Сказка о попе и работнике его Балде», «Сказка о царе Салтане», «Сказка о мертвой царевне и семи богатырях». </w:t>
            </w:r>
          </w:p>
          <w:p w14:paraId="11584EC2"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 xml:space="preserve">Игра «Выбери корабль царя Салтана». </w:t>
            </w:r>
          </w:p>
          <w:p w14:paraId="03D232BC"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Конструирование из бумаги «Кораблик» по мотивам сказки о царе Салтане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1F10A00"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Оказание информационной и методической помощи родителям.</w:t>
            </w:r>
          </w:p>
          <w:p w14:paraId="07196238"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Привлечение родителей к созданию выставки «Мой Пушкин».</w:t>
            </w:r>
          </w:p>
          <w:p w14:paraId="73D9A501"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Наглядная информация для родителей: «Знакомим дошкольников со сказкой», «Великий писатель и поэт…»</w:t>
            </w:r>
          </w:p>
          <w:p w14:paraId="7F9C0D12"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Разработка памяток для родителей «Как научить ребенка слушать?»</w:t>
            </w:r>
          </w:p>
          <w:p w14:paraId="20AE7988" w14:textId="77777777" w:rsidR="00CD76AD" w:rsidRPr="00CD76AD" w:rsidRDefault="00CD76AD" w:rsidP="00CD76AD">
            <w:pPr>
              <w:spacing w:after="0" w:line="276"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Выставка совместных творческих работ родителей и детей «Здравствуй, Пушкин»</w:t>
            </w:r>
          </w:p>
        </w:tc>
      </w:tr>
      <w:tr w:rsidR="00CD76AD" w:rsidRPr="00CD76AD" w14:paraId="4DA1C544"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B366CF" w14:textId="77777777" w:rsidR="00CD76AD" w:rsidRPr="00CD76AD" w:rsidRDefault="00CD76AD" w:rsidP="00CD76AD">
            <w:pPr>
              <w:spacing w:after="0" w:line="276"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 xml:space="preserve">12.06 – День России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07BD583"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Познакомить детей с праздником «День России», с символами государства;</w:t>
            </w:r>
          </w:p>
          <w:p w14:paraId="69BAD2E9"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развивать у детей чувство любви, уважения, гордости за свою Родину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F3A2A0F"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Беседа-размышление «Я – гражданин Российской Федерации».</w:t>
            </w:r>
          </w:p>
          <w:p w14:paraId="356C4D21"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Чтение художественной литературы о России.</w:t>
            </w:r>
          </w:p>
          <w:p w14:paraId="16D7B000"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Проведение экскурсий в мини-музей «Русское наследие». </w:t>
            </w:r>
          </w:p>
          <w:p w14:paraId="6B87AEA3"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Просмотр мультфильма «История России для детей» (авт. М. Князева). </w:t>
            </w:r>
          </w:p>
          <w:p w14:paraId="4F439DB9"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Русская народная игра «Горелки» на прогулке. </w:t>
            </w:r>
          </w:p>
          <w:p w14:paraId="70069B72"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Дидактическая игра «Я и моя Родина».</w:t>
            </w:r>
          </w:p>
          <w:p w14:paraId="48864B11"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Подвижные игры на прогулке: «Передай флаг», «Найди свой цвет»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2FA9F52"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Выставка семейных рисунков «Россия – великая наша держава». </w:t>
            </w:r>
          </w:p>
          <w:p w14:paraId="43BEE5F4"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Консультация для родителей «Патриотическое воспитание в семье». </w:t>
            </w:r>
          </w:p>
          <w:p w14:paraId="0D88A154" w14:textId="77777777" w:rsidR="00CD76AD" w:rsidRPr="00CD76AD" w:rsidRDefault="00CD76AD" w:rsidP="00CD76AD">
            <w:pPr>
              <w:spacing w:after="0" w:line="276"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Создание альбома «Россия – наша страна»</w:t>
            </w:r>
          </w:p>
        </w:tc>
      </w:tr>
      <w:tr w:rsidR="00CD76AD" w:rsidRPr="00CD76AD" w14:paraId="0D0875E5"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19B2EB" w14:textId="77777777" w:rsidR="00CD76AD" w:rsidRPr="00CD76AD" w:rsidRDefault="00CD76AD" w:rsidP="00CD76AD">
            <w:pPr>
              <w:spacing w:after="0" w:line="276"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22.06 – День Памяти и Скорби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EF1CCD2"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Расширять и систематизировать знания детей о Великой Отечественной войне;</w:t>
            </w:r>
          </w:p>
          <w:p w14:paraId="5D4B59E5"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формировать нравственно-</w:t>
            </w:r>
            <w:r w:rsidRPr="00CD76AD">
              <w:rPr>
                <w:rFonts w:ascii="Times New Roman" w:eastAsiaTheme="minorEastAsia" w:hAnsi="Times New Roman" w:cs="Times New Roman"/>
                <w:color w:val="000000"/>
                <w:kern w:val="0"/>
                <w:sz w:val="24"/>
                <w:szCs w:val="24"/>
                <w:lang w:eastAsia="ru-RU"/>
                <w14:ligatures w14:val="none"/>
              </w:rPr>
              <w:lastRenderedPageBreak/>
              <w:t>патриотические качества: храбрость, честь, мужество, стремление защищать свою Родину;</w:t>
            </w:r>
          </w:p>
          <w:p w14:paraId="2EC49C94"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способствовать формированию у детей интереса к истории своей семьи, своего народа;</w:t>
            </w:r>
          </w:p>
          <w:p w14:paraId="47B7B34E"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воспитывать уважение к старшему поколению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D66937F"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Беседа на тему: «22 июня – День Памяти и Скорби».  Прослушивание музыкальных композиций: «Священная война», «22 июня ровно в 4 часа…», «Катюша».</w:t>
            </w:r>
          </w:p>
          <w:p w14:paraId="13355903"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 xml:space="preserve">Открытки «Города-герои». </w:t>
            </w:r>
          </w:p>
          <w:p w14:paraId="00A494E5"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Сюжетно-ролевая игра: «Моряки», «Пограничники». </w:t>
            </w:r>
          </w:p>
          <w:p w14:paraId="44F0CFA3"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Чтение стихотворения Р. Рождественского «Помните, через века, через года, помните!»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55A6DC4"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Консультация для родителей «22 июня – День Памяти и Скорби».</w:t>
            </w:r>
          </w:p>
          <w:p w14:paraId="5931DD6E"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Возложение цветов к памятнику.</w:t>
            </w:r>
          </w:p>
          <w:p w14:paraId="6908AE02" w14:textId="77777777" w:rsidR="00CD76AD" w:rsidRPr="00CD76AD" w:rsidRDefault="00CD76AD" w:rsidP="00CD76AD">
            <w:pPr>
              <w:spacing w:after="0" w:line="276"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Выставка рисунков «Мы помним»</w:t>
            </w:r>
          </w:p>
        </w:tc>
      </w:tr>
      <w:tr w:rsidR="00CD76AD" w:rsidRPr="00CD76AD" w14:paraId="3BE316C4" w14:textId="77777777" w:rsidTr="00153C39">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9F8CA3" w14:textId="77777777" w:rsidR="00CD76AD" w:rsidRPr="00CD76AD" w:rsidRDefault="00CD76AD" w:rsidP="00CD76AD">
            <w:pPr>
              <w:spacing w:after="0" w:line="276" w:lineRule="auto"/>
              <w:jc w:val="center"/>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b/>
                <w:bCs/>
                <w:color w:val="252525"/>
                <w:spacing w:val="-2"/>
                <w:kern w:val="0"/>
                <w:sz w:val="24"/>
                <w:szCs w:val="24"/>
                <w:lang w:eastAsia="ru-RU"/>
                <w14:ligatures w14:val="none"/>
              </w:rPr>
              <w:lastRenderedPageBreak/>
              <w:t xml:space="preserve">Июль </w:t>
            </w:r>
          </w:p>
        </w:tc>
      </w:tr>
      <w:tr w:rsidR="00CD76AD" w:rsidRPr="00CD76AD" w14:paraId="54189FFD"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ED36F8"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08.07 – День семьи, любви и верности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46292CC"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Расширять и совершенствовать знания детей о ценностях семьи и семейных традициях;</w:t>
            </w:r>
          </w:p>
          <w:p w14:paraId="64A6799E"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воспитывать любовь и уважение к членам семьи;</w:t>
            </w:r>
          </w:p>
          <w:p w14:paraId="6194969C"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воспитывать взаимопонимание, доброжелательное отношение друг к другу;</w:t>
            </w:r>
          </w:p>
          <w:p w14:paraId="1C62D450"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сформировать духовные и нравственные качества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677BB49"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Беседы на темы: «Семья – это значит мы вместе», «Неразлучная семья – взрослые и дети», «Когда я буду большой». </w:t>
            </w:r>
          </w:p>
          <w:p w14:paraId="0A58982B"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Аппликация: открытка-ромашка для родных и родителей «Раз ромашка, два ромашка!»</w:t>
            </w:r>
          </w:p>
          <w:p w14:paraId="03D26964"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Рисунки на асфальте «Мы рисуем солнце, небо и цветок». </w:t>
            </w:r>
          </w:p>
          <w:p w14:paraId="3A21C48C"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Сюжетно-ролевые игры: «Семья», «Наш дом», «Дочки-матери», «Играем в профессии», «День рождения». </w:t>
            </w:r>
          </w:p>
          <w:p w14:paraId="3C7DF092"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Музыкальное развлечение, посвященное Дню любви, семьи и верности: «Когда семья вместе, так и душа на месте»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682F658"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Акция «Символ праздника – ромашка».</w:t>
            </w:r>
          </w:p>
          <w:p w14:paraId="293157A0"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Утренняя встреча родителей, сотрудников, вручение ромашек. </w:t>
            </w:r>
          </w:p>
          <w:p w14:paraId="64FB5DCE"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Конкурс плакатов с участием родителей «Моя семья – мое богатство!» </w:t>
            </w:r>
          </w:p>
          <w:p w14:paraId="1A4A8905"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«Волшебство маминых рук»: дефиле головных уборов, сделанных родителями совместно с детьми. </w:t>
            </w:r>
          </w:p>
          <w:p w14:paraId="38774ED9" w14:textId="77777777" w:rsidR="00CD76AD" w:rsidRPr="00CD76AD" w:rsidRDefault="00CD76AD" w:rsidP="00CD76AD">
            <w:pPr>
              <w:spacing w:after="0" w:line="276"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Фотовыставка «Загляните в семейный альбом»</w:t>
            </w:r>
          </w:p>
        </w:tc>
      </w:tr>
      <w:tr w:rsidR="00CD76AD" w:rsidRPr="00CD76AD" w14:paraId="0C88BCBA"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BE9FD9"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19.07 – Всемирный день </w:t>
            </w:r>
            <w:r w:rsidRPr="00CD76AD">
              <w:rPr>
                <w:rFonts w:ascii="Times New Roman" w:eastAsiaTheme="minorEastAsia" w:hAnsi="Times New Roman" w:cs="Times New Roman"/>
                <w:color w:val="000000"/>
                <w:kern w:val="0"/>
                <w:sz w:val="24"/>
                <w:szCs w:val="24"/>
                <w:lang w:eastAsia="ru-RU"/>
                <w14:ligatures w14:val="none"/>
              </w:rPr>
              <w:lastRenderedPageBreak/>
              <w:t xml:space="preserve">китов и дельфинов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F073A19"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 xml:space="preserve">Расширить кругозор детей о самых крупных и загадочных живых существах на нашей </w:t>
            </w:r>
            <w:r w:rsidRPr="00CD76AD">
              <w:rPr>
                <w:rFonts w:ascii="Times New Roman" w:eastAsiaTheme="minorEastAsia" w:hAnsi="Times New Roman" w:cs="Times New Roman"/>
                <w:color w:val="000000"/>
                <w:kern w:val="0"/>
                <w:sz w:val="24"/>
                <w:szCs w:val="24"/>
                <w:lang w:eastAsia="ru-RU"/>
                <w14:ligatures w14:val="none"/>
              </w:rPr>
              <w:lastRenderedPageBreak/>
              <w:t>планете, уточнить знания о морских млекопитающих;</w:t>
            </w:r>
          </w:p>
          <w:p w14:paraId="334CAAFF"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прививать интерес, любовь и бережное отношение к живой природе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F48D147"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 xml:space="preserve">Интерактивная игра «Кто где живет?» </w:t>
            </w:r>
          </w:p>
          <w:p w14:paraId="47916610"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Дидактическая игра «Морские и речные рыбы». </w:t>
            </w:r>
          </w:p>
          <w:p w14:paraId="3005426A"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 xml:space="preserve">Подвижная игра «Киты и касатка». </w:t>
            </w:r>
          </w:p>
          <w:p w14:paraId="54D1A4BD"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Сюжетно-ролевая игра «Морские животные». </w:t>
            </w:r>
          </w:p>
          <w:p w14:paraId="09A9C466"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Речевая игра «Чей хвост?» </w:t>
            </w:r>
          </w:p>
          <w:p w14:paraId="50E03972"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Рисование. Коллективная работа-плакат «Сохраним жизнь китов».</w:t>
            </w:r>
            <w:r w:rsidRPr="00CD76AD">
              <w:rPr>
                <w:rFonts w:ascii="Times New Roman" w:eastAsiaTheme="minorEastAsia" w:hAnsi="Times New Roman" w:cs="Times New Roman"/>
                <w:color w:val="000000"/>
                <w:kern w:val="0"/>
                <w:sz w:val="24"/>
                <w:szCs w:val="24"/>
                <w:lang w:eastAsia="ru-RU"/>
                <w14:ligatures w14:val="none"/>
              </w:rPr>
              <w:br/>
            </w:r>
          </w:p>
          <w:p w14:paraId="4508B3B0"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Ознакомление с миром природы. «Кит в опасности!» – с использованием ИКТ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9E248A4"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 xml:space="preserve">Выставка детско-родительских проектов </w:t>
            </w:r>
            <w:r w:rsidRPr="00CD76AD">
              <w:rPr>
                <w:rFonts w:ascii="Times New Roman" w:eastAsiaTheme="minorEastAsia" w:hAnsi="Times New Roman" w:cs="Times New Roman"/>
                <w:color w:val="000000"/>
                <w:kern w:val="0"/>
                <w:sz w:val="24"/>
                <w:szCs w:val="24"/>
                <w:lang w:eastAsia="ru-RU"/>
                <w14:ligatures w14:val="none"/>
              </w:rPr>
              <w:lastRenderedPageBreak/>
              <w:t xml:space="preserve">«Берегите китов». </w:t>
            </w:r>
          </w:p>
          <w:p w14:paraId="7909B662"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Викторина «Морские млекопитающие». </w:t>
            </w:r>
          </w:p>
          <w:p w14:paraId="04A6C2B8"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Развлечения «Как по морю-океану…»</w:t>
            </w:r>
          </w:p>
        </w:tc>
      </w:tr>
      <w:tr w:rsidR="00CD76AD" w:rsidRPr="00CD76AD" w14:paraId="4C9326CE"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BCE1AA"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30.07 – День ВМФ (День Военно-морского флота)</w:t>
            </w:r>
          </w:p>
          <w:p w14:paraId="0D2A3C82"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(последнее воскресенье июля)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860038C"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Воспитывать патриотизм, чувство гордости за нашу Родину;</w:t>
            </w:r>
          </w:p>
          <w:p w14:paraId="0674CDCE"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рассказать о значении Военно-морского флота в жизни страны, его истории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A08174D"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Беседа на тему: «Виды транспорта», «Символика ВМФ», «Одежда моряков».</w:t>
            </w:r>
          </w:p>
          <w:p w14:paraId="3372B90B"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Рисование «Раскрашиваем кораблик» (выполненный в технике оригами). </w:t>
            </w:r>
          </w:p>
          <w:p w14:paraId="5331AD31"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Лепка «Кораблик». </w:t>
            </w:r>
          </w:p>
          <w:p w14:paraId="33CE149B"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Коллективная работа «Якорь». </w:t>
            </w:r>
          </w:p>
          <w:p w14:paraId="03F9560E"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Дидактическая игра: «Морские профессии», «Морской бой», «Море волнуется раз...» </w:t>
            </w:r>
            <w:r w:rsidRPr="00CD76AD">
              <w:rPr>
                <w:rFonts w:ascii="Times New Roman" w:eastAsiaTheme="minorEastAsia" w:hAnsi="Times New Roman" w:cs="Times New Roman"/>
                <w:kern w:val="0"/>
                <w:sz w:val="24"/>
                <w:szCs w:val="24"/>
                <w:lang w:eastAsia="ru-RU"/>
                <w14:ligatures w14:val="none"/>
              </w:rPr>
              <w:br/>
            </w:r>
            <w:r w:rsidRPr="00CD76AD">
              <w:rPr>
                <w:rFonts w:ascii="Times New Roman" w:eastAsiaTheme="minorEastAsia" w:hAnsi="Times New Roman" w:cs="Times New Roman"/>
                <w:color w:val="000000"/>
                <w:kern w:val="0"/>
                <w:sz w:val="24"/>
                <w:szCs w:val="24"/>
                <w:lang w:eastAsia="ru-RU"/>
                <w14:ligatures w14:val="none"/>
              </w:rPr>
              <w:t>Игры-эксперименты:</w:t>
            </w:r>
          </w:p>
          <w:p w14:paraId="0F66FF1A"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«Морская вода и ее свойства», «Окрашивание морской воды», «Кристаллизация соли в процессе нагревания», «Тонет – не тонет». </w:t>
            </w:r>
          </w:p>
          <w:p w14:paraId="7D553BC5"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Просмотр мультфильмов о морских приключениях: «Катерок», «Осьминожки», «Капитан»</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9E2DEAA"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Выставка рисунков «Морские защитники страны».</w:t>
            </w:r>
          </w:p>
          <w:p w14:paraId="1F850164" w14:textId="77777777" w:rsidR="00CD76AD" w:rsidRPr="00CD76AD" w:rsidRDefault="00CD76AD" w:rsidP="00CD76AD">
            <w:pPr>
              <w:spacing w:after="0" w:line="276"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Тематическое досуговое мероприятие «Морские приключения»</w:t>
            </w:r>
          </w:p>
        </w:tc>
      </w:tr>
      <w:tr w:rsidR="00CD76AD" w:rsidRPr="00CD76AD" w14:paraId="12E138AE" w14:textId="77777777" w:rsidTr="00153C39">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447FA2" w14:textId="77777777" w:rsidR="00CD76AD" w:rsidRPr="00CD76AD" w:rsidRDefault="00CD76AD" w:rsidP="00CD76AD">
            <w:pPr>
              <w:spacing w:after="0" w:line="276" w:lineRule="auto"/>
              <w:jc w:val="center"/>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b/>
                <w:bCs/>
                <w:color w:val="252525"/>
                <w:spacing w:val="-2"/>
                <w:kern w:val="0"/>
                <w:sz w:val="24"/>
                <w:szCs w:val="24"/>
                <w:lang w:eastAsia="ru-RU"/>
                <w14:ligatures w14:val="none"/>
              </w:rPr>
              <w:t xml:space="preserve">Август </w:t>
            </w:r>
          </w:p>
        </w:tc>
      </w:tr>
      <w:tr w:rsidR="00CD76AD" w:rsidRPr="00CD76AD" w14:paraId="075A1771"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821FB"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12.08 – День физкультурника</w:t>
            </w:r>
          </w:p>
          <w:p w14:paraId="1B4C91EC"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386C840"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Повышать интерес детей к физической культуре; </w:t>
            </w:r>
          </w:p>
          <w:p w14:paraId="44BD1DF6"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приобщать к здоровому образу жизни; </w:t>
            </w:r>
          </w:p>
          <w:p w14:paraId="2633309F"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активизировать двигательную </w:t>
            </w:r>
            <w:r w:rsidRPr="00CD76AD">
              <w:rPr>
                <w:rFonts w:ascii="Times New Roman" w:eastAsiaTheme="minorEastAsia" w:hAnsi="Times New Roman" w:cs="Times New Roman"/>
                <w:color w:val="000000"/>
                <w:kern w:val="0"/>
                <w:sz w:val="24"/>
                <w:szCs w:val="24"/>
                <w:lang w:eastAsia="ru-RU"/>
                <w14:ligatures w14:val="none"/>
              </w:rPr>
              <w:lastRenderedPageBreak/>
              <w:t xml:space="preserve">активность детей в группе и на прогулке; </w:t>
            </w:r>
          </w:p>
          <w:p w14:paraId="14DD1DD4"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shd w:val="clear" w:color="auto" w:fill="FFFFFF"/>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вовлекать родителей в совместные мероприятия по теме праздника</w:t>
            </w:r>
            <w:r w:rsidRPr="00CD76AD">
              <w:rPr>
                <w:rFonts w:ascii="Times New Roman" w:eastAsiaTheme="minorEastAsia" w:hAnsi="Times New Roman" w:cs="Times New Roman"/>
                <w:color w:val="000000"/>
                <w:kern w:val="0"/>
                <w:sz w:val="24"/>
                <w:szCs w:val="24"/>
                <w:shd w:val="clear" w:color="auto" w:fill="FFFFFF"/>
                <w:lang w:eastAsia="ru-RU"/>
                <w14:ligatures w14:val="none"/>
              </w:rPr>
              <w:t xml:space="preserve">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1CE0E3C"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 xml:space="preserve">Беседы с детьми о пользе спорта и физической нагрузки для здоровья. </w:t>
            </w:r>
          </w:p>
          <w:p w14:paraId="5904BA75"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Просмотр презентации «Известные спортсмены нашего района, города, области, страны» </w:t>
            </w:r>
          </w:p>
          <w:p w14:paraId="25721038"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Тематические подвижные, дидактические, сюжетно-</w:t>
            </w:r>
            <w:r w:rsidRPr="00CD76AD">
              <w:rPr>
                <w:rFonts w:ascii="Times New Roman" w:eastAsiaTheme="minorEastAsia" w:hAnsi="Times New Roman" w:cs="Times New Roman"/>
                <w:color w:val="000000"/>
                <w:kern w:val="0"/>
                <w:sz w:val="24"/>
                <w:szCs w:val="24"/>
                <w:lang w:eastAsia="ru-RU"/>
                <w14:ligatures w14:val="none"/>
              </w:rPr>
              <w:lastRenderedPageBreak/>
              <w:t xml:space="preserve">ролевые игры в зале и на спортивной площадке детского сада </w:t>
            </w:r>
          </w:p>
          <w:p w14:paraId="23E50C89"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Организация летних терренкуров по территории детского сада вместе с родителями </w:t>
            </w:r>
          </w:p>
          <w:p w14:paraId="251EB598" w14:textId="77777777" w:rsidR="00CD76AD" w:rsidRPr="00CD76AD" w:rsidRDefault="00CD76AD" w:rsidP="00CD76AD">
            <w:pPr>
              <w:keepNext/>
              <w:keepLines/>
              <w:shd w:val="clear" w:color="auto" w:fill="FFFFFF"/>
              <w:spacing w:after="0" w:line="276" w:lineRule="auto"/>
              <w:outlineLvl w:val="0"/>
              <w:rPr>
                <w:rFonts w:ascii="Times New Roman" w:hAnsi="Times New Roman" w:cs="Times New Roman"/>
                <w:b/>
                <w:bCs/>
                <w:color w:val="000000"/>
                <w:kern w:val="0"/>
                <w:sz w:val="24"/>
                <w:szCs w:val="24"/>
                <w:lang w:eastAsia="ru-RU"/>
                <w14:ligatures w14:val="none"/>
              </w:rPr>
            </w:pPr>
            <w:r w:rsidRPr="00CD76AD">
              <w:rPr>
                <w:rFonts w:ascii="Times New Roman" w:hAnsi="Times New Roman" w:cs="Times New Roman"/>
                <w:color w:val="000000"/>
                <w:kern w:val="0"/>
                <w:sz w:val="24"/>
                <w:szCs w:val="24"/>
                <w:lang w:eastAsia="ru-RU"/>
                <w14:ligatures w14:val="none"/>
              </w:rPr>
              <w:t>Оформление карты-схемы для детей, чтобы повысить их самостоятельную двигательную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629492F"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 xml:space="preserve">Консультации на темы «Как физически развивать ребенка дома», «Как прививать ребенку основы здорового образа жизни» </w:t>
            </w:r>
          </w:p>
          <w:p w14:paraId="18E9560F"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 xml:space="preserve">Совместный с детьми спортивный праздник «Папа, мама, я – спортивная семья» </w:t>
            </w:r>
          </w:p>
          <w:p w14:paraId="4A9749F3"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Конкурс фотографий «Спорт в нашей семье» </w:t>
            </w:r>
          </w:p>
          <w:p w14:paraId="28FCDA94"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Летние терренкуры по территории детского сада вместе с детьми </w:t>
            </w:r>
          </w:p>
        </w:tc>
      </w:tr>
      <w:tr w:rsidR="00CD76AD" w:rsidRPr="00CD76AD" w14:paraId="7B42DF0C"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41FBF4" w14:textId="77777777" w:rsidR="00CD76AD" w:rsidRPr="00CD76AD" w:rsidRDefault="00CD76AD" w:rsidP="00CD76AD">
            <w:pPr>
              <w:spacing w:after="0" w:line="276"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 xml:space="preserve">22.08 – День Государственного флага Российской Федерации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C6B986E"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Воспитывать чувство гордости за Россию, эмоционально-ценностное отношение к своей стране;</w:t>
            </w:r>
          </w:p>
          <w:p w14:paraId="56C3972A"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воспитывать уважительное отношение к государственным символам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88B12FB" w14:textId="77777777" w:rsidR="00CD76AD" w:rsidRPr="00CD76AD" w:rsidRDefault="00CD76AD" w:rsidP="00CD76AD">
            <w:pPr>
              <w:spacing w:after="0" w:line="276" w:lineRule="auto"/>
              <w:ind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Беседа на тему «Государственные символы России».</w:t>
            </w:r>
          </w:p>
          <w:p w14:paraId="7A63F029" w14:textId="77777777" w:rsidR="00CD76AD" w:rsidRPr="00CD76AD" w:rsidRDefault="00CD76AD" w:rsidP="00CD76AD">
            <w:pPr>
              <w:spacing w:after="0" w:line="276"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Приобщение к социокультурным ценностям. «Гордо взвейся над страной, Флаг России наш родной!» с использованием ИКТ.</w:t>
            </w:r>
          </w:p>
          <w:p w14:paraId="670151F3"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Конструирование «Флажок на палочке».</w:t>
            </w:r>
          </w:p>
          <w:p w14:paraId="38B1B743"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Чтение книги А. Кузнецова «Символы Отечества».</w:t>
            </w:r>
          </w:p>
          <w:p w14:paraId="14D052F8"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Дидактическая игра «Найди флаг России». </w:t>
            </w:r>
          </w:p>
          <w:p w14:paraId="170BAE77"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Подвижная игра «Кто быстрее до флажка», игра-эстафета «Передай флажок».</w:t>
            </w:r>
          </w:p>
          <w:p w14:paraId="3630D1D0"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Сюжетно-ролевая игра «Морское путешествие».</w:t>
            </w:r>
          </w:p>
          <w:p w14:paraId="09EDF674"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Изобразительная деятельность «Российский флаг»</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914641C"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Конкурс чтецов «Флаг наш – символ доблести и народной гордости».</w:t>
            </w:r>
          </w:p>
          <w:p w14:paraId="6E5140D7"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Развлечение на свежем воздухе «Это флаг моей России. И прекрасней флага нет!»</w:t>
            </w:r>
          </w:p>
          <w:p w14:paraId="3E315A90"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Папка-передвижка «22 августа – День Государственного флага России».</w:t>
            </w:r>
          </w:p>
          <w:p w14:paraId="066C13DE" w14:textId="77777777" w:rsidR="00CD76AD" w:rsidRPr="00CD76AD" w:rsidRDefault="00CD76AD" w:rsidP="00CD76AD">
            <w:pPr>
              <w:spacing w:after="0" w:line="276"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Участие в выставке совместного творчества с детьми «Флаг России в детских руках»</w:t>
            </w:r>
          </w:p>
        </w:tc>
      </w:tr>
      <w:tr w:rsidR="00CD76AD" w:rsidRPr="00CD76AD" w14:paraId="0271AA92" w14:textId="77777777" w:rsidTr="00153C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73C06D" w14:textId="77777777" w:rsidR="00CD76AD" w:rsidRPr="00CD76AD" w:rsidRDefault="00CD76AD" w:rsidP="00CD76AD">
            <w:pPr>
              <w:spacing w:after="0" w:line="276"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27.08 – День российского кино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6A9F32F"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Воспитывать у детей интерес к театрализованной деятельности, </w:t>
            </w:r>
            <w:r w:rsidRPr="00CD76AD">
              <w:rPr>
                <w:rFonts w:ascii="Times New Roman" w:eastAsiaTheme="minorEastAsia" w:hAnsi="Times New Roman" w:cs="Times New Roman"/>
                <w:color w:val="000000"/>
                <w:kern w:val="0"/>
                <w:sz w:val="24"/>
                <w:szCs w:val="24"/>
                <w:lang w:eastAsia="ru-RU"/>
                <w14:ligatures w14:val="none"/>
              </w:rPr>
              <w:lastRenderedPageBreak/>
              <w:t>формировать культурные ценности;</w:t>
            </w:r>
          </w:p>
          <w:p w14:paraId="60E326E4"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воспитывать любовь к российскому киноискусству, в частности, к мультфильмам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557EA59" w14:textId="77777777" w:rsidR="00CD76AD" w:rsidRPr="00CD76AD" w:rsidRDefault="00CD76AD" w:rsidP="00CD76AD">
            <w:pPr>
              <w:spacing w:after="0" w:line="276" w:lineRule="auto"/>
              <w:ind w:left="75" w:right="75"/>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 xml:space="preserve">Беседы на тему: «Что такое кино?», «Какие бывают фильмы (жанры)», «Кино в </w:t>
            </w:r>
            <w:r w:rsidRPr="00CD76AD">
              <w:rPr>
                <w:rFonts w:ascii="Times New Roman" w:eastAsiaTheme="minorEastAsia" w:hAnsi="Times New Roman" w:cs="Times New Roman"/>
                <w:color w:val="000000"/>
                <w:kern w:val="0"/>
                <w:sz w:val="24"/>
                <w:szCs w:val="24"/>
                <w:lang w:eastAsia="ru-RU"/>
                <w14:ligatures w14:val="none"/>
              </w:rPr>
              <w:lastRenderedPageBreak/>
              <w:t>нашей жизни</w:t>
            </w:r>
            <w:r w:rsidRPr="00CD76AD">
              <w:rPr>
                <w:rFonts w:ascii="Times New Roman" w:eastAsiaTheme="minorEastAsia" w:hAnsi="Times New Roman" w:cs="Times New Roman"/>
                <w:b/>
                <w:bCs/>
                <w:color w:val="000000"/>
                <w:kern w:val="0"/>
                <w:sz w:val="24"/>
                <w:szCs w:val="24"/>
                <w:lang w:eastAsia="ru-RU"/>
                <w14:ligatures w14:val="none"/>
              </w:rPr>
              <w:t>»</w:t>
            </w:r>
            <w:r w:rsidRPr="00CD76AD">
              <w:rPr>
                <w:rFonts w:ascii="Times New Roman" w:eastAsiaTheme="minorEastAsia" w:hAnsi="Times New Roman" w:cs="Times New Roman"/>
                <w:color w:val="000000"/>
                <w:kern w:val="0"/>
                <w:sz w:val="24"/>
                <w:szCs w:val="24"/>
                <w:lang w:eastAsia="ru-RU"/>
                <w14:ligatures w14:val="none"/>
              </w:rPr>
              <w:t>, «История кинематографии».</w:t>
            </w:r>
          </w:p>
          <w:p w14:paraId="18C612EE"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Чтение: произведения художественной литературы о подвиге народа во время войны, сказки русские народные. </w:t>
            </w:r>
          </w:p>
          <w:p w14:paraId="01D0E997"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«Уроки доброты» – просмотр сказок и мультфильмов о добрых делах.</w:t>
            </w:r>
          </w:p>
          <w:p w14:paraId="469DF104"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Создание альбома «Профессии кино»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433F1E9"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lastRenderedPageBreak/>
              <w:t xml:space="preserve">Выставка поделок и рисунков «Мой </w:t>
            </w:r>
            <w:r w:rsidRPr="00CD76AD">
              <w:rPr>
                <w:rFonts w:ascii="Times New Roman" w:eastAsiaTheme="minorEastAsia" w:hAnsi="Times New Roman" w:cs="Times New Roman"/>
                <w:color w:val="000000"/>
                <w:kern w:val="0"/>
                <w:sz w:val="24"/>
                <w:szCs w:val="24"/>
                <w:lang w:eastAsia="ru-RU"/>
                <w14:ligatures w14:val="none"/>
              </w:rPr>
              <w:lastRenderedPageBreak/>
              <w:t xml:space="preserve">любимый герой мультфильма». </w:t>
            </w:r>
          </w:p>
          <w:p w14:paraId="47D43EC0" w14:textId="77777777" w:rsidR="00CD76AD" w:rsidRPr="00CD76AD" w:rsidRDefault="00CD76AD" w:rsidP="00CD76AD">
            <w:pPr>
              <w:spacing w:after="0" w:line="276" w:lineRule="auto"/>
              <w:rPr>
                <w:rFonts w:ascii="Times New Roman" w:eastAsiaTheme="minorEastAsia" w:hAnsi="Times New Roman" w:cs="Times New Roman"/>
                <w:color w:val="000000"/>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 xml:space="preserve">Консультация для родителей «Влияние мультфильмов на формирование личности ребенка дошкольного возраста». </w:t>
            </w:r>
          </w:p>
          <w:p w14:paraId="3478340D" w14:textId="77777777" w:rsidR="00CD76AD" w:rsidRPr="00CD76AD" w:rsidRDefault="00CD76AD" w:rsidP="00CD76AD">
            <w:pPr>
              <w:spacing w:after="0" w:line="276" w:lineRule="auto"/>
              <w:rPr>
                <w:rFonts w:ascii="Times New Roman" w:eastAsiaTheme="minorEastAsia" w:hAnsi="Times New Roman" w:cs="Times New Roman"/>
                <w:kern w:val="0"/>
                <w:sz w:val="24"/>
                <w:szCs w:val="24"/>
                <w:lang w:eastAsia="ru-RU"/>
                <w14:ligatures w14:val="none"/>
              </w:rPr>
            </w:pPr>
            <w:r w:rsidRPr="00CD76AD">
              <w:rPr>
                <w:rFonts w:ascii="Times New Roman" w:eastAsiaTheme="minorEastAsia" w:hAnsi="Times New Roman" w:cs="Times New Roman"/>
                <w:color w:val="000000"/>
                <w:kern w:val="0"/>
                <w:sz w:val="24"/>
                <w:szCs w:val="24"/>
                <w:lang w:eastAsia="ru-RU"/>
                <w14:ligatures w14:val="none"/>
              </w:rPr>
              <w:t>Развлекательное мероприятие «Мультконцерт»</w:t>
            </w:r>
          </w:p>
        </w:tc>
      </w:tr>
    </w:tbl>
    <w:p w14:paraId="5DA96054" w14:textId="77777777" w:rsidR="00CD76AD" w:rsidRPr="00CD76AD" w:rsidRDefault="00CD76AD" w:rsidP="00CD76AD">
      <w:pPr>
        <w:spacing w:after="0" w:line="240" w:lineRule="auto"/>
        <w:jc w:val="center"/>
        <w:rPr>
          <w:rFonts w:ascii="Times New Roman" w:eastAsiaTheme="minorEastAsia" w:hAnsi="Times New Roman" w:cs="Times New Roman"/>
          <w:b/>
          <w:bCs/>
          <w:iCs/>
          <w:kern w:val="0"/>
          <w:sz w:val="26"/>
          <w:szCs w:val="26"/>
          <w:lang w:eastAsia="ru-RU"/>
          <w14:ligatures w14:val="none"/>
        </w:rPr>
      </w:pPr>
    </w:p>
    <w:p w14:paraId="45A7218A" w14:textId="77777777" w:rsidR="005A176E" w:rsidRDefault="005A176E"/>
    <w:sectPr w:rsidR="005A17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A5273" w14:textId="77777777" w:rsidR="00363DB2" w:rsidRDefault="00363DB2" w:rsidP="00CD76AD">
      <w:pPr>
        <w:spacing w:after="0" w:line="240" w:lineRule="auto"/>
      </w:pPr>
      <w:r>
        <w:separator/>
      </w:r>
    </w:p>
  </w:endnote>
  <w:endnote w:type="continuationSeparator" w:id="0">
    <w:p w14:paraId="11610077" w14:textId="77777777" w:rsidR="00363DB2" w:rsidRDefault="00363DB2" w:rsidP="00CD7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3717825"/>
      <w:docPartObj>
        <w:docPartGallery w:val="Page Numbers (Bottom of Page)"/>
        <w:docPartUnique/>
      </w:docPartObj>
    </w:sdtPr>
    <w:sdtContent>
      <w:p w14:paraId="5717F3BC" w14:textId="20440917" w:rsidR="00CD76AD" w:rsidRDefault="00CD76AD">
        <w:pPr>
          <w:pStyle w:val="aa"/>
          <w:jc w:val="center"/>
        </w:pPr>
        <w:r>
          <w:fldChar w:fldCharType="begin"/>
        </w:r>
        <w:r>
          <w:instrText>PAGE   \* MERGEFORMAT</w:instrText>
        </w:r>
        <w:r>
          <w:fldChar w:fldCharType="separate"/>
        </w:r>
        <w:r>
          <w:t>2</w:t>
        </w:r>
        <w:r>
          <w:fldChar w:fldCharType="end"/>
        </w:r>
      </w:p>
    </w:sdtContent>
  </w:sdt>
  <w:p w14:paraId="0BC66655" w14:textId="77777777" w:rsidR="00CD76AD" w:rsidRDefault="00CD76A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964824"/>
      <w:docPartObj>
        <w:docPartGallery w:val="Page Numbers (Bottom of Page)"/>
        <w:docPartUnique/>
      </w:docPartObj>
    </w:sdtPr>
    <w:sdtContent>
      <w:p w14:paraId="45E166B0" w14:textId="77777777" w:rsidR="001C226C" w:rsidRDefault="00000000">
        <w:pPr>
          <w:pStyle w:val="aa"/>
          <w:jc w:val="center"/>
        </w:pPr>
        <w:r>
          <w:fldChar w:fldCharType="begin"/>
        </w:r>
        <w:r>
          <w:instrText>PAGE   \* MERGEFORMAT</w:instrText>
        </w:r>
        <w:r>
          <w:fldChar w:fldCharType="separate"/>
        </w:r>
        <w:r>
          <w:t>2</w:t>
        </w:r>
        <w:r>
          <w:fldChar w:fldCharType="end"/>
        </w:r>
      </w:p>
    </w:sdtContent>
  </w:sdt>
  <w:p w14:paraId="732D3531" w14:textId="77777777" w:rsidR="001C226C" w:rsidRDefault="001C226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D24D3" w14:textId="77777777" w:rsidR="00363DB2" w:rsidRDefault="00363DB2" w:rsidP="00CD76AD">
      <w:pPr>
        <w:spacing w:after="0" w:line="240" w:lineRule="auto"/>
      </w:pPr>
      <w:r>
        <w:separator/>
      </w:r>
    </w:p>
  </w:footnote>
  <w:footnote w:type="continuationSeparator" w:id="0">
    <w:p w14:paraId="588FB188" w14:textId="77777777" w:rsidR="00363DB2" w:rsidRDefault="00363DB2" w:rsidP="00CD7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6"/>
    <w:lvl w:ilvl="0">
      <w:start w:val="1"/>
      <w:numFmt w:val="bullet"/>
      <w:lvlText w:val=""/>
      <w:lvlJc w:val="left"/>
      <w:pPr>
        <w:tabs>
          <w:tab w:val="num" w:pos="0"/>
        </w:tabs>
        <w:ind w:left="1429"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B"/>
    <w:multiLevelType w:val="singleLevel"/>
    <w:tmpl w:val="0000000B"/>
    <w:name w:val="WW8Num14"/>
    <w:lvl w:ilvl="0">
      <w:start w:val="1"/>
      <w:numFmt w:val="bullet"/>
      <w:lvlText w:val="-"/>
      <w:lvlJc w:val="left"/>
      <w:pPr>
        <w:tabs>
          <w:tab w:val="num" w:pos="0"/>
        </w:tabs>
        <w:ind w:left="1429" w:hanging="360"/>
      </w:pPr>
      <w:rPr>
        <w:rFonts w:ascii="Symbol" w:hAnsi="Symbol" w:cs="Symbol" w:hint="default"/>
        <w:color w:val="000000"/>
      </w:rPr>
    </w:lvl>
  </w:abstractNum>
  <w:abstractNum w:abstractNumId="2" w15:restartNumberingAfterBreak="0">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0"/>
    <w:multiLevelType w:val="singleLevel"/>
    <w:tmpl w:val="00000010"/>
    <w:name w:val="WW8Num22"/>
    <w:lvl w:ilvl="0">
      <w:start w:val="1"/>
      <w:numFmt w:val="bullet"/>
      <w:lvlText w:val="-"/>
      <w:lvlJc w:val="left"/>
      <w:pPr>
        <w:tabs>
          <w:tab w:val="num" w:pos="0"/>
        </w:tabs>
        <w:ind w:left="1429" w:hanging="360"/>
      </w:pPr>
      <w:rPr>
        <w:rFonts w:ascii="Symbol" w:hAnsi="Symbol" w:cs="Symbol" w:hint="default"/>
      </w:rPr>
    </w:lvl>
  </w:abstractNum>
  <w:abstractNum w:abstractNumId="4" w15:restartNumberingAfterBreak="0">
    <w:nsid w:val="00000012"/>
    <w:multiLevelType w:val="singleLevel"/>
    <w:tmpl w:val="00000012"/>
    <w:name w:val="WW8Num26"/>
    <w:lvl w:ilvl="0">
      <w:start w:val="1"/>
      <w:numFmt w:val="bullet"/>
      <w:lvlText w:val="-"/>
      <w:lvlJc w:val="left"/>
      <w:pPr>
        <w:tabs>
          <w:tab w:val="num" w:pos="0"/>
        </w:tabs>
        <w:ind w:left="1429" w:hanging="360"/>
      </w:pPr>
      <w:rPr>
        <w:rFonts w:ascii="Symbol" w:hAnsi="Symbol" w:cs="Symbol" w:hint="default"/>
        <w:color w:val="000000"/>
        <w:shd w:val="clear" w:color="auto" w:fill="FFFFFF"/>
      </w:rPr>
    </w:lvl>
  </w:abstractNum>
  <w:abstractNum w:abstractNumId="5" w15:restartNumberingAfterBreak="0">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6" w15:restartNumberingAfterBreak="0">
    <w:nsid w:val="00000020"/>
    <w:multiLevelType w:val="singleLevel"/>
    <w:tmpl w:val="00000020"/>
    <w:name w:val="WW8Num42"/>
    <w:lvl w:ilvl="0">
      <w:start w:val="1"/>
      <w:numFmt w:val="bullet"/>
      <w:lvlText w:val="-"/>
      <w:lvlJc w:val="left"/>
      <w:pPr>
        <w:tabs>
          <w:tab w:val="num" w:pos="0"/>
        </w:tabs>
        <w:ind w:left="1429" w:hanging="360"/>
      </w:pPr>
      <w:rPr>
        <w:rFonts w:ascii="Symbol" w:hAnsi="Symbol" w:cs="Symbol" w:hint="default"/>
      </w:rPr>
    </w:lvl>
  </w:abstractNum>
  <w:abstractNum w:abstractNumId="7" w15:restartNumberingAfterBreak="0">
    <w:nsid w:val="0003198B"/>
    <w:multiLevelType w:val="hybridMultilevel"/>
    <w:tmpl w:val="253CC574"/>
    <w:lvl w:ilvl="0" w:tplc="A7C4A860">
      <w:numFmt w:val="bullet"/>
      <w:lvlText w:val=""/>
      <w:lvlJc w:val="left"/>
      <w:pPr>
        <w:ind w:left="828" w:hanging="360"/>
      </w:pPr>
      <w:rPr>
        <w:rFonts w:ascii="Symbol" w:eastAsia="Symbol" w:hAnsi="Symbol" w:cs="Symbol" w:hint="default"/>
        <w:w w:val="100"/>
        <w:sz w:val="18"/>
        <w:szCs w:val="18"/>
        <w:lang w:val="ru-RU" w:eastAsia="en-US" w:bidi="ar-SA"/>
      </w:rPr>
    </w:lvl>
    <w:lvl w:ilvl="1" w:tplc="EAFEC248">
      <w:numFmt w:val="bullet"/>
      <w:lvlText w:val="•"/>
      <w:lvlJc w:val="left"/>
      <w:pPr>
        <w:ind w:left="1237" w:hanging="360"/>
      </w:pPr>
      <w:rPr>
        <w:rFonts w:hint="default"/>
        <w:lang w:val="ru-RU" w:eastAsia="en-US" w:bidi="ar-SA"/>
      </w:rPr>
    </w:lvl>
    <w:lvl w:ilvl="2" w:tplc="F07459D8">
      <w:numFmt w:val="bullet"/>
      <w:lvlText w:val="•"/>
      <w:lvlJc w:val="left"/>
      <w:pPr>
        <w:ind w:left="1654" w:hanging="360"/>
      </w:pPr>
      <w:rPr>
        <w:rFonts w:hint="default"/>
        <w:lang w:val="ru-RU" w:eastAsia="en-US" w:bidi="ar-SA"/>
      </w:rPr>
    </w:lvl>
    <w:lvl w:ilvl="3" w:tplc="49CA5C7A">
      <w:numFmt w:val="bullet"/>
      <w:lvlText w:val="•"/>
      <w:lvlJc w:val="left"/>
      <w:pPr>
        <w:ind w:left="2071" w:hanging="360"/>
      </w:pPr>
      <w:rPr>
        <w:rFonts w:hint="default"/>
        <w:lang w:val="ru-RU" w:eastAsia="en-US" w:bidi="ar-SA"/>
      </w:rPr>
    </w:lvl>
    <w:lvl w:ilvl="4" w:tplc="45565834">
      <w:numFmt w:val="bullet"/>
      <w:lvlText w:val="•"/>
      <w:lvlJc w:val="left"/>
      <w:pPr>
        <w:ind w:left="2488" w:hanging="360"/>
      </w:pPr>
      <w:rPr>
        <w:rFonts w:hint="default"/>
        <w:lang w:val="ru-RU" w:eastAsia="en-US" w:bidi="ar-SA"/>
      </w:rPr>
    </w:lvl>
    <w:lvl w:ilvl="5" w:tplc="3FDA01C4">
      <w:numFmt w:val="bullet"/>
      <w:lvlText w:val="•"/>
      <w:lvlJc w:val="left"/>
      <w:pPr>
        <w:ind w:left="2905" w:hanging="360"/>
      </w:pPr>
      <w:rPr>
        <w:rFonts w:hint="default"/>
        <w:lang w:val="ru-RU" w:eastAsia="en-US" w:bidi="ar-SA"/>
      </w:rPr>
    </w:lvl>
    <w:lvl w:ilvl="6" w:tplc="3B6051D8">
      <w:numFmt w:val="bullet"/>
      <w:lvlText w:val="•"/>
      <w:lvlJc w:val="left"/>
      <w:pPr>
        <w:ind w:left="3322" w:hanging="360"/>
      </w:pPr>
      <w:rPr>
        <w:rFonts w:hint="default"/>
        <w:lang w:val="ru-RU" w:eastAsia="en-US" w:bidi="ar-SA"/>
      </w:rPr>
    </w:lvl>
    <w:lvl w:ilvl="7" w:tplc="4BC06738">
      <w:numFmt w:val="bullet"/>
      <w:lvlText w:val="•"/>
      <w:lvlJc w:val="left"/>
      <w:pPr>
        <w:ind w:left="3739" w:hanging="360"/>
      </w:pPr>
      <w:rPr>
        <w:rFonts w:hint="default"/>
        <w:lang w:val="ru-RU" w:eastAsia="en-US" w:bidi="ar-SA"/>
      </w:rPr>
    </w:lvl>
    <w:lvl w:ilvl="8" w:tplc="339C376E">
      <w:numFmt w:val="bullet"/>
      <w:lvlText w:val="•"/>
      <w:lvlJc w:val="left"/>
      <w:pPr>
        <w:ind w:left="4156" w:hanging="360"/>
      </w:pPr>
      <w:rPr>
        <w:rFonts w:hint="default"/>
        <w:lang w:val="ru-RU" w:eastAsia="en-US" w:bidi="ar-SA"/>
      </w:rPr>
    </w:lvl>
  </w:abstractNum>
  <w:abstractNum w:abstractNumId="8" w15:restartNumberingAfterBreak="0">
    <w:nsid w:val="00073E9E"/>
    <w:multiLevelType w:val="hybridMultilevel"/>
    <w:tmpl w:val="9C4CBD3C"/>
    <w:lvl w:ilvl="0" w:tplc="04190001">
      <w:start w:val="1"/>
      <w:numFmt w:val="bullet"/>
      <w:lvlText w:val=""/>
      <w:lvlJc w:val="left"/>
      <w:pPr>
        <w:ind w:left="751" w:hanging="360"/>
      </w:pPr>
      <w:rPr>
        <w:rFonts w:ascii="Symbol" w:hAnsi="Symbol"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9" w15:restartNumberingAfterBreak="0">
    <w:nsid w:val="003054BC"/>
    <w:multiLevelType w:val="hybridMultilevel"/>
    <w:tmpl w:val="55589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8D50B8"/>
    <w:multiLevelType w:val="hybridMultilevel"/>
    <w:tmpl w:val="8E001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1747DA5"/>
    <w:multiLevelType w:val="hybridMultilevel"/>
    <w:tmpl w:val="71DEF3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1873914"/>
    <w:multiLevelType w:val="multilevel"/>
    <w:tmpl w:val="D8BE7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1DD27CA"/>
    <w:multiLevelType w:val="multilevel"/>
    <w:tmpl w:val="387692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2691D25"/>
    <w:multiLevelType w:val="hybridMultilevel"/>
    <w:tmpl w:val="6AE06ADA"/>
    <w:lvl w:ilvl="0" w:tplc="04190001">
      <w:start w:val="1"/>
      <w:numFmt w:val="bullet"/>
      <w:lvlText w:val=""/>
      <w:lvlJc w:val="left"/>
      <w:pPr>
        <w:ind w:left="1076" w:hanging="360"/>
      </w:pPr>
      <w:rPr>
        <w:rFonts w:ascii="Symbol" w:hAnsi="Symbol" w:hint="default"/>
      </w:rPr>
    </w:lvl>
    <w:lvl w:ilvl="1" w:tplc="04190003" w:tentative="1">
      <w:start w:val="1"/>
      <w:numFmt w:val="bullet"/>
      <w:lvlText w:val="o"/>
      <w:lvlJc w:val="left"/>
      <w:pPr>
        <w:ind w:left="1796" w:hanging="360"/>
      </w:pPr>
      <w:rPr>
        <w:rFonts w:ascii="Courier New" w:hAnsi="Courier New" w:cs="Courier New" w:hint="default"/>
      </w:rPr>
    </w:lvl>
    <w:lvl w:ilvl="2" w:tplc="04190005" w:tentative="1">
      <w:start w:val="1"/>
      <w:numFmt w:val="bullet"/>
      <w:lvlText w:val=""/>
      <w:lvlJc w:val="left"/>
      <w:pPr>
        <w:ind w:left="2516" w:hanging="360"/>
      </w:pPr>
      <w:rPr>
        <w:rFonts w:ascii="Wingdings" w:hAnsi="Wingdings" w:hint="default"/>
      </w:rPr>
    </w:lvl>
    <w:lvl w:ilvl="3" w:tplc="04190001" w:tentative="1">
      <w:start w:val="1"/>
      <w:numFmt w:val="bullet"/>
      <w:lvlText w:val=""/>
      <w:lvlJc w:val="left"/>
      <w:pPr>
        <w:ind w:left="3236" w:hanging="360"/>
      </w:pPr>
      <w:rPr>
        <w:rFonts w:ascii="Symbol" w:hAnsi="Symbol" w:hint="default"/>
      </w:rPr>
    </w:lvl>
    <w:lvl w:ilvl="4" w:tplc="04190003" w:tentative="1">
      <w:start w:val="1"/>
      <w:numFmt w:val="bullet"/>
      <w:lvlText w:val="o"/>
      <w:lvlJc w:val="left"/>
      <w:pPr>
        <w:ind w:left="3956" w:hanging="360"/>
      </w:pPr>
      <w:rPr>
        <w:rFonts w:ascii="Courier New" w:hAnsi="Courier New" w:cs="Courier New" w:hint="default"/>
      </w:rPr>
    </w:lvl>
    <w:lvl w:ilvl="5" w:tplc="04190005" w:tentative="1">
      <w:start w:val="1"/>
      <w:numFmt w:val="bullet"/>
      <w:lvlText w:val=""/>
      <w:lvlJc w:val="left"/>
      <w:pPr>
        <w:ind w:left="4676" w:hanging="360"/>
      </w:pPr>
      <w:rPr>
        <w:rFonts w:ascii="Wingdings" w:hAnsi="Wingdings" w:hint="default"/>
      </w:rPr>
    </w:lvl>
    <w:lvl w:ilvl="6" w:tplc="04190001" w:tentative="1">
      <w:start w:val="1"/>
      <w:numFmt w:val="bullet"/>
      <w:lvlText w:val=""/>
      <w:lvlJc w:val="left"/>
      <w:pPr>
        <w:ind w:left="5396" w:hanging="360"/>
      </w:pPr>
      <w:rPr>
        <w:rFonts w:ascii="Symbol" w:hAnsi="Symbol" w:hint="default"/>
      </w:rPr>
    </w:lvl>
    <w:lvl w:ilvl="7" w:tplc="04190003" w:tentative="1">
      <w:start w:val="1"/>
      <w:numFmt w:val="bullet"/>
      <w:lvlText w:val="o"/>
      <w:lvlJc w:val="left"/>
      <w:pPr>
        <w:ind w:left="6116" w:hanging="360"/>
      </w:pPr>
      <w:rPr>
        <w:rFonts w:ascii="Courier New" w:hAnsi="Courier New" w:cs="Courier New" w:hint="default"/>
      </w:rPr>
    </w:lvl>
    <w:lvl w:ilvl="8" w:tplc="04190005" w:tentative="1">
      <w:start w:val="1"/>
      <w:numFmt w:val="bullet"/>
      <w:lvlText w:val=""/>
      <w:lvlJc w:val="left"/>
      <w:pPr>
        <w:ind w:left="6836" w:hanging="360"/>
      </w:pPr>
      <w:rPr>
        <w:rFonts w:ascii="Wingdings" w:hAnsi="Wingdings" w:hint="default"/>
      </w:rPr>
    </w:lvl>
  </w:abstractNum>
  <w:abstractNum w:abstractNumId="15" w15:restartNumberingAfterBreak="0">
    <w:nsid w:val="02E1115E"/>
    <w:multiLevelType w:val="hybridMultilevel"/>
    <w:tmpl w:val="FD380C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02F7718B"/>
    <w:multiLevelType w:val="hybridMultilevel"/>
    <w:tmpl w:val="8356D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3737A84"/>
    <w:multiLevelType w:val="hybridMultilevel"/>
    <w:tmpl w:val="E2E6399E"/>
    <w:lvl w:ilvl="0" w:tplc="D1E025EA">
      <w:numFmt w:val="bullet"/>
      <w:lvlText w:val="•"/>
      <w:lvlJc w:val="left"/>
      <w:pPr>
        <w:ind w:left="251" w:hanging="144"/>
      </w:pPr>
      <w:rPr>
        <w:rFonts w:ascii="Times New Roman" w:eastAsia="Times New Roman" w:hAnsi="Times New Roman" w:cs="Times New Roman" w:hint="default"/>
        <w:w w:val="100"/>
        <w:sz w:val="24"/>
        <w:szCs w:val="24"/>
        <w:lang w:val="ru-RU" w:eastAsia="en-US" w:bidi="ar-SA"/>
      </w:rPr>
    </w:lvl>
    <w:lvl w:ilvl="1" w:tplc="0C9AD6C4">
      <w:numFmt w:val="bullet"/>
      <w:lvlText w:val="•"/>
      <w:lvlJc w:val="left"/>
      <w:pPr>
        <w:ind w:left="711" w:hanging="144"/>
      </w:pPr>
      <w:rPr>
        <w:rFonts w:hint="default"/>
        <w:lang w:val="ru-RU" w:eastAsia="en-US" w:bidi="ar-SA"/>
      </w:rPr>
    </w:lvl>
    <w:lvl w:ilvl="2" w:tplc="BCFA49C4">
      <w:numFmt w:val="bullet"/>
      <w:lvlText w:val="•"/>
      <w:lvlJc w:val="left"/>
      <w:pPr>
        <w:ind w:left="1163" w:hanging="144"/>
      </w:pPr>
      <w:rPr>
        <w:rFonts w:hint="default"/>
        <w:lang w:val="ru-RU" w:eastAsia="en-US" w:bidi="ar-SA"/>
      </w:rPr>
    </w:lvl>
    <w:lvl w:ilvl="3" w:tplc="78CEDDD6">
      <w:numFmt w:val="bullet"/>
      <w:lvlText w:val="•"/>
      <w:lvlJc w:val="left"/>
      <w:pPr>
        <w:ind w:left="1615" w:hanging="144"/>
      </w:pPr>
      <w:rPr>
        <w:rFonts w:hint="default"/>
        <w:lang w:val="ru-RU" w:eastAsia="en-US" w:bidi="ar-SA"/>
      </w:rPr>
    </w:lvl>
    <w:lvl w:ilvl="4" w:tplc="F09E5CA8">
      <w:numFmt w:val="bullet"/>
      <w:lvlText w:val="•"/>
      <w:lvlJc w:val="left"/>
      <w:pPr>
        <w:ind w:left="2067" w:hanging="144"/>
      </w:pPr>
      <w:rPr>
        <w:rFonts w:hint="default"/>
        <w:lang w:val="ru-RU" w:eastAsia="en-US" w:bidi="ar-SA"/>
      </w:rPr>
    </w:lvl>
    <w:lvl w:ilvl="5" w:tplc="24C28062">
      <w:numFmt w:val="bullet"/>
      <w:lvlText w:val="•"/>
      <w:lvlJc w:val="left"/>
      <w:pPr>
        <w:ind w:left="2519" w:hanging="144"/>
      </w:pPr>
      <w:rPr>
        <w:rFonts w:hint="default"/>
        <w:lang w:val="ru-RU" w:eastAsia="en-US" w:bidi="ar-SA"/>
      </w:rPr>
    </w:lvl>
    <w:lvl w:ilvl="6" w:tplc="D1007688">
      <w:numFmt w:val="bullet"/>
      <w:lvlText w:val="•"/>
      <w:lvlJc w:val="left"/>
      <w:pPr>
        <w:ind w:left="2971" w:hanging="144"/>
      </w:pPr>
      <w:rPr>
        <w:rFonts w:hint="default"/>
        <w:lang w:val="ru-RU" w:eastAsia="en-US" w:bidi="ar-SA"/>
      </w:rPr>
    </w:lvl>
    <w:lvl w:ilvl="7" w:tplc="CEFAFB72">
      <w:numFmt w:val="bullet"/>
      <w:lvlText w:val="•"/>
      <w:lvlJc w:val="left"/>
      <w:pPr>
        <w:ind w:left="3423" w:hanging="144"/>
      </w:pPr>
      <w:rPr>
        <w:rFonts w:hint="default"/>
        <w:lang w:val="ru-RU" w:eastAsia="en-US" w:bidi="ar-SA"/>
      </w:rPr>
    </w:lvl>
    <w:lvl w:ilvl="8" w:tplc="04DA6458">
      <w:numFmt w:val="bullet"/>
      <w:lvlText w:val="•"/>
      <w:lvlJc w:val="left"/>
      <w:pPr>
        <w:ind w:left="3875" w:hanging="144"/>
      </w:pPr>
      <w:rPr>
        <w:rFonts w:hint="default"/>
        <w:lang w:val="ru-RU" w:eastAsia="en-US" w:bidi="ar-SA"/>
      </w:rPr>
    </w:lvl>
  </w:abstractNum>
  <w:abstractNum w:abstractNumId="18" w15:restartNumberingAfterBreak="0">
    <w:nsid w:val="042A74CD"/>
    <w:multiLevelType w:val="multilevel"/>
    <w:tmpl w:val="64A0D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5361769"/>
    <w:multiLevelType w:val="hybridMultilevel"/>
    <w:tmpl w:val="84485178"/>
    <w:lvl w:ilvl="0" w:tplc="F53C86A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0AC0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201E6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ECEC1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28478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9C935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9CD9D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6A8C8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5C884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54D04C5"/>
    <w:multiLevelType w:val="multilevel"/>
    <w:tmpl w:val="36385A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55D6F1B"/>
    <w:multiLevelType w:val="hybridMultilevel"/>
    <w:tmpl w:val="42BA3D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057D4435"/>
    <w:multiLevelType w:val="multilevel"/>
    <w:tmpl w:val="DA6033FE"/>
    <w:lvl w:ilvl="0">
      <w:start w:val="1"/>
      <w:numFmt w:val="decimal"/>
      <w:lvlText w:val="%1."/>
      <w:lvlJc w:val="left"/>
      <w:pPr>
        <w:ind w:left="390" w:hanging="390"/>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05996590"/>
    <w:multiLevelType w:val="multilevel"/>
    <w:tmpl w:val="204EA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59E2427"/>
    <w:multiLevelType w:val="hybridMultilevel"/>
    <w:tmpl w:val="B126B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5FF393E"/>
    <w:multiLevelType w:val="hybridMultilevel"/>
    <w:tmpl w:val="A38CA02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6" w15:restartNumberingAfterBreak="0">
    <w:nsid w:val="07061C61"/>
    <w:multiLevelType w:val="multilevel"/>
    <w:tmpl w:val="CAA6DA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74463DA"/>
    <w:multiLevelType w:val="hybridMultilevel"/>
    <w:tmpl w:val="F306CDD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8" w15:restartNumberingAfterBreak="0">
    <w:nsid w:val="07D64C46"/>
    <w:multiLevelType w:val="hybridMultilevel"/>
    <w:tmpl w:val="3A10C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8E440D7"/>
    <w:multiLevelType w:val="hybridMultilevel"/>
    <w:tmpl w:val="4FE809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08F678C6"/>
    <w:multiLevelType w:val="multilevel"/>
    <w:tmpl w:val="4F04BD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911007D"/>
    <w:multiLevelType w:val="hybridMultilevel"/>
    <w:tmpl w:val="D37CDC36"/>
    <w:lvl w:ilvl="0" w:tplc="96D88B6A">
      <w:numFmt w:val="bullet"/>
      <w:lvlText w:val=""/>
      <w:lvlJc w:val="left"/>
      <w:pPr>
        <w:ind w:left="828" w:hanging="360"/>
      </w:pPr>
      <w:rPr>
        <w:rFonts w:ascii="Symbol" w:eastAsia="Symbol" w:hAnsi="Symbol" w:cs="Symbol" w:hint="default"/>
        <w:w w:val="100"/>
        <w:sz w:val="18"/>
        <w:szCs w:val="18"/>
        <w:lang w:val="ru-RU" w:eastAsia="en-US" w:bidi="ar-SA"/>
      </w:rPr>
    </w:lvl>
    <w:lvl w:ilvl="1" w:tplc="F0442A52">
      <w:numFmt w:val="bullet"/>
      <w:lvlText w:val="•"/>
      <w:lvlJc w:val="left"/>
      <w:pPr>
        <w:ind w:left="1237" w:hanging="360"/>
      </w:pPr>
      <w:rPr>
        <w:rFonts w:hint="default"/>
        <w:lang w:val="ru-RU" w:eastAsia="en-US" w:bidi="ar-SA"/>
      </w:rPr>
    </w:lvl>
    <w:lvl w:ilvl="2" w:tplc="DAC8D866">
      <w:numFmt w:val="bullet"/>
      <w:lvlText w:val="•"/>
      <w:lvlJc w:val="left"/>
      <w:pPr>
        <w:ind w:left="1654" w:hanging="360"/>
      </w:pPr>
      <w:rPr>
        <w:rFonts w:hint="default"/>
        <w:lang w:val="ru-RU" w:eastAsia="en-US" w:bidi="ar-SA"/>
      </w:rPr>
    </w:lvl>
    <w:lvl w:ilvl="3" w:tplc="4F68ADB4">
      <w:numFmt w:val="bullet"/>
      <w:lvlText w:val="•"/>
      <w:lvlJc w:val="left"/>
      <w:pPr>
        <w:ind w:left="2071" w:hanging="360"/>
      </w:pPr>
      <w:rPr>
        <w:rFonts w:hint="default"/>
        <w:lang w:val="ru-RU" w:eastAsia="en-US" w:bidi="ar-SA"/>
      </w:rPr>
    </w:lvl>
    <w:lvl w:ilvl="4" w:tplc="3F7AAD0E">
      <w:numFmt w:val="bullet"/>
      <w:lvlText w:val="•"/>
      <w:lvlJc w:val="left"/>
      <w:pPr>
        <w:ind w:left="2488" w:hanging="360"/>
      </w:pPr>
      <w:rPr>
        <w:rFonts w:hint="default"/>
        <w:lang w:val="ru-RU" w:eastAsia="en-US" w:bidi="ar-SA"/>
      </w:rPr>
    </w:lvl>
    <w:lvl w:ilvl="5" w:tplc="99D4D8AA">
      <w:numFmt w:val="bullet"/>
      <w:lvlText w:val="•"/>
      <w:lvlJc w:val="left"/>
      <w:pPr>
        <w:ind w:left="2905" w:hanging="360"/>
      </w:pPr>
      <w:rPr>
        <w:rFonts w:hint="default"/>
        <w:lang w:val="ru-RU" w:eastAsia="en-US" w:bidi="ar-SA"/>
      </w:rPr>
    </w:lvl>
    <w:lvl w:ilvl="6" w:tplc="9D125BC8">
      <w:numFmt w:val="bullet"/>
      <w:lvlText w:val="•"/>
      <w:lvlJc w:val="left"/>
      <w:pPr>
        <w:ind w:left="3322" w:hanging="360"/>
      </w:pPr>
      <w:rPr>
        <w:rFonts w:hint="default"/>
        <w:lang w:val="ru-RU" w:eastAsia="en-US" w:bidi="ar-SA"/>
      </w:rPr>
    </w:lvl>
    <w:lvl w:ilvl="7" w:tplc="76C049BA">
      <w:numFmt w:val="bullet"/>
      <w:lvlText w:val="•"/>
      <w:lvlJc w:val="left"/>
      <w:pPr>
        <w:ind w:left="3739" w:hanging="360"/>
      </w:pPr>
      <w:rPr>
        <w:rFonts w:hint="default"/>
        <w:lang w:val="ru-RU" w:eastAsia="en-US" w:bidi="ar-SA"/>
      </w:rPr>
    </w:lvl>
    <w:lvl w:ilvl="8" w:tplc="EDEC321A">
      <w:numFmt w:val="bullet"/>
      <w:lvlText w:val="•"/>
      <w:lvlJc w:val="left"/>
      <w:pPr>
        <w:ind w:left="4156" w:hanging="360"/>
      </w:pPr>
      <w:rPr>
        <w:rFonts w:hint="default"/>
        <w:lang w:val="ru-RU" w:eastAsia="en-US" w:bidi="ar-SA"/>
      </w:rPr>
    </w:lvl>
  </w:abstractNum>
  <w:abstractNum w:abstractNumId="32" w15:restartNumberingAfterBreak="0">
    <w:nsid w:val="0915098B"/>
    <w:multiLevelType w:val="hybridMultilevel"/>
    <w:tmpl w:val="4F68D7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0A824C50"/>
    <w:multiLevelType w:val="multilevel"/>
    <w:tmpl w:val="BECC44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B160209"/>
    <w:multiLevelType w:val="hybridMultilevel"/>
    <w:tmpl w:val="A7562068"/>
    <w:lvl w:ilvl="0" w:tplc="9FB684E0">
      <w:start w:val="1"/>
      <w:numFmt w:val="decimal"/>
      <w:lvlText w:val="%1)"/>
      <w:lvlJc w:val="left"/>
      <w:pPr>
        <w:ind w:left="778" w:hanging="274"/>
      </w:pPr>
      <w:rPr>
        <w:rFonts w:ascii="Times New Roman" w:eastAsia="Times New Roman" w:hAnsi="Times New Roman" w:cs="Times New Roman" w:hint="default"/>
        <w:w w:val="100"/>
        <w:sz w:val="24"/>
        <w:szCs w:val="24"/>
        <w:lang w:val="ru-RU" w:eastAsia="en-US" w:bidi="ar-SA"/>
      </w:rPr>
    </w:lvl>
    <w:lvl w:ilvl="1" w:tplc="E5208552">
      <w:numFmt w:val="bullet"/>
      <w:lvlText w:val="•"/>
      <w:lvlJc w:val="left"/>
      <w:pPr>
        <w:ind w:left="1812" w:hanging="274"/>
      </w:pPr>
      <w:rPr>
        <w:rFonts w:hint="default"/>
        <w:lang w:val="ru-RU" w:eastAsia="en-US" w:bidi="ar-SA"/>
      </w:rPr>
    </w:lvl>
    <w:lvl w:ilvl="2" w:tplc="1B980C6A">
      <w:numFmt w:val="bullet"/>
      <w:lvlText w:val="•"/>
      <w:lvlJc w:val="left"/>
      <w:pPr>
        <w:ind w:left="2845" w:hanging="274"/>
      </w:pPr>
      <w:rPr>
        <w:rFonts w:hint="default"/>
        <w:lang w:val="ru-RU" w:eastAsia="en-US" w:bidi="ar-SA"/>
      </w:rPr>
    </w:lvl>
    <w:lvl w:ilvl="3" w:tplc="843EB392">
      <w:numFmt w:val="bullet"/>
      <w:lvlText w:val="•"/>
      <w:lvlJc w:val="left"/>
      <w:pPr>
        <w:ind w:left="3877" w:hanging="274"/>
      </w:pPr>
      <w:rPr>
        <w:rFonts w:hint="default"/>
        <w:lang w:val="ru-RU" w:eastAsia="en-US" w:bidi="ar-SA"/>
      </w:rPr>
    </w:lvl>
    <w:lvl w:ilvl="4" w:tplc="7C8431FC">
      <w:numFmt w:val="bullet"/>
      <w:lvlText w:val="•"/>
      <w:lvlJc w:val="left"/>
      <w:pPr>
        <w:ind w:left="4910" w:hanging="274"/>
      </w:pPr>
      <w:rPr>
        <w:rFonts w:hint="default"/>
        <w:lang w:val="ru-RU" w:eastAsia="en-US" w:bidi="ar-SA"/>
      </w:rPr>
    </w:lvl>
    <w:lvl w:ilvl="5" w:tplc="2206CC36">
      <w:numFmt w:val="bullet"/>
      <w:lvlText w:val="•"/>
      <w:lvlJc w:val="left"/>
      <w:pPr>
        <w:ind w:left="5943" w:hanging="274"/>
      </w:pPr>
      <w:rPr>
        <w:rFonts w:hint="default"/>
        <w:lang w:val="ru-RU" w:eastAsia="en-US" w:bidi="ar-SA"/>
      </w:rPr>
    </w:lvl>
    <w:lvl w:ilvl="6" w:tplc="EB409406">
      <w:numFmt w:val="bullet"/>
      <w:lvlText w:val="•"/>
      <w:lvlJc w:val="left"/>
      <w:pPr>
        <w:ind w:left="6975" w:hanging="274"/>
      </w:pPr>
      <w:rPr>
        <w:rFonts w:hint="default"/>
        <w:lang w:val="ru-RU" w:eastAsia="en-US" w:bidi="ar-SA"/>
      </w:rPr>
    </w:lvl>
    <w:lvl w:ilvl="7" w:tplc="4258B280">
      <w:numFmt w:val="bullet"/>
      <w:lvlText w:val="•"/>
      <w:lvlJc w:val="left"/>
      <w:pPr>
        <w:ind w:left="8008" w:hanging="274"/>
      </w:pPr>
      <w:rPr>
        <w:rFonts w:hint="default"/>
        <w:lang w:val="ru-RU" w:eastAsia="en-US" w:bidi="ar-SA"/>
      </w:rPr>
    </w:lvl>
    <w:lvl w:ilvl="8" w:tplc="86AE48A2">
      <w:numFmt w:val="bullet"/>
      <w:lvlText w:val="•"/>
      <w:lvlJc w:val="left"/>
      <w:pPr>
        <w:ind w:left="9041" w:hanging="274"/>
      </w:pPr>
      <w:rPr>
        <w:rFonts w:hint="default"/>
        <w:lang w:val="ru-RU" w:eastAsia="en-US" w:bidi="ar-SA"/>
      </w:rPr>
    </w:lvl>
  </w:abstractNum>
  <w:abstractNum w:abstractNumId="35" w15:restartNumberingAfterBreak="0">
    <w:nsid w:val="0BBC5E29"/>
    <w:multiLevelType w:val="multilevel"/>
    <w:tmpl w:val="4F5291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BED25EB"/>
    <w:multiLevelType w:val="multilevel"/>
    <w:tmpl w:val="A2CE56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C037765"/>
    <w:multiLevelType w:val="multilevel"/>
    <w:tmpl w:val="5B7874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0C4F6182"/>
    <w:multiLevelType w:val="hybridMultilevel"/>
    <w:tmpl w:val="146497A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9" w15:restartNumberingAfterBreak="0">
    <w:nsid w:val="0C694310"/>
    <w:multiLevelType w:val="hybridMultilevel"/>
    <w:tmpl w:val="90045988"/>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40" w15:restartNumberingAfterBreak="0">
    <w:nsid w:val="0CB77FE6"/>
    <w:multiLevelType w:val="hybridMultilevel"/>
    <w:tmpl w:val="A91E5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0CC7717E"/>
    <w:multiLevelType w:val="multilevel"/>
    <w:tmpl w:val="6BCAB8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0D250857"/>
    <w:multiLevelType w:val="hybridMultilevel"/>
    <w:tmpl w:val="F3D003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0E243AF7"/>
    <w:multiLevelType w:val="hybridMultilevel"/>
    <w:tmpl w:val="61C422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0E5D37BA"/>
    <w:multiLevelType w:val="multilevel"/>
    <w:tmpl w:val="3190D6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0E64421C"/>
    <w:multiLevelType w:val="hybridMultilevel"/>
    <w:tmpl w:val="5B2AC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0F89282C"/>
    <w:multiLevelType w:val="hybridMultilevel"/>
    <w:tmpl w:val="A65A6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0FB2474C"/>
    <w:multiLevelType w:val="hybridMultilevel"/>
    <w:tmpl w:val="0DBEB0A8"/>
    <w:lvl w:ilvl="0" w:tplc="04190001">
      <w:start w:val="1"/>
      <w:numFmt w:val="bullet"/>
      <w:lvlText w:val=""/>
      <w:lvlJc w:val="left"/>
      <w:pPr>
        <w:ind w:left="844" w:hanging="360"/>
      </w:pPr>
      <w:rPr>
        <w:rFonts w:ascii="Symbol" w:hAnsi="Symbol" w:hint="default"/>
      </w:rPr>
    </w:lvl>
    <w:lvl w:ilvl="1" w:tplc="04190003" w:tentative="1">
      <w:start w:val="1"/>
      <w:numFmt w:val="bullet"/>
      <w:lvlText w:val="o"/>
      <w:lvlJc w:val="left"/>
      <w:pPr>
        <w:ind w:left="1564" w:hanging="360"/>
      </w:pPr>
      <w:rPr>
        <w:rFonts w:ascii="Courier New" w:hAnsi="Courier New" w:cs="Courier New" w:hint="default"/>
      </w:rPr>
    </w:lvl>
    <w:lvl w:ilvl="2" w:tplc="04190005" w:tentative="1">
      <w:start w:val="1"/>
      <w:numFmt w:val="bullet"/>
      <w:lvlText w:val=""/>
      <w:lvlJc w:val="left"/>
      <w:pPr>
        <w:ind w:left="2284" w:hanging="360"/>
      </w:pPr>
      <w:rPr>
        <w:rFonts w:ascii="Wingdings" w:hAnsi="Wingdings" w:hint="default"/>
      </w:rPr>
    </w:lvl>
    <w:lvl w:ilvl="3" w:tplc="04190001" w:tentative="1">
      <w:start w:val="1"/>
      <w:numFmt w:val="bullet"/>
      <w:lvlText w:val=""/>
      <w:lvlJc w:val="left"/>
      <w:pPr>
        <w:ind w:left="3004" w:hanging="360"/>
      </w:pPr>
      <w:rPr>
        <w:rFonts w:ascii="Symbol" w:hAnsi="Symbol" w:hint="default"/>
      </w:rPr>
    </w:lvl>
    <w:lvl w:ilvl="4" w:tplc="04190003" w:tentative="1">
      <w:start w:val="1"/>
      <w:numFmt w:val="bullet"/>
      <w:lvlText w:val="o"/>
      <w:lvlJc w:val="left"/>
      <w:pPr>
        <w:ind w:left="3724" w:hanging="360"/>
      </w:pPr>
      <w:rPr>
        <w:rFonts w:ascii="Courier New" w:hAnsi="Courier New" w:cs="Courier New" w:hint="default"/>
      </w:rPr>
    </w:lvl>
    <w:lvl w:ilvl="5" w:tplc="04190005" w:tentative="1">
      <w:start w:val="1"/>
      <w:numFmt w:val="bullet"/>
      <w:lvlText w:val=""/>
      <w:lvlJc w:val="left"/>
      <w:pPr>
        <w:ind w:left="4444" w:hanging="360"/>
      </w:pPr>
      <w:rPr>
        <w:rFonts w:ascii="Wingdings" w:hAnsi="Wingdings" w:hint="default"/>
      </w:rPr>
    </w:lvl>
    <w:lvl w:ilvl="6" w:tplc="04190001" w:tentative="1">
      <w:start w:val="1"/>
      <w:numFmt w:val="bullet"/>
      <w:lvlText w:val=""/>
      <w:lvlJc w:val="left"/>
      <w:pPr>
        <w:ind w:left="5164" w:hanging="360"/>
      </w:pPr>
      <w:rPr>
        <w:rFonts w:ascii="Symbol" w:hAnsi="Symbol" w:hint="default"/>
      </w:rPr>
    </w:lvl>
    <w:lvl w:ilvl="7" w:tplc="04190003" w:tentative="1">
      <w:start w:val="1"/>
      <w:numFmt w:val="bullet"/>
      <w:lvlText w:val="o"/>
      <w:lvlJc w:val="left"/>
      <w:pPr>
        <w:ind w:left="5884" w:hanging="360"/>
      </w:pPr>
      <w:rPr>
        <w:rFonts w:ascii="Courier New" w:hAnsi="Courier New" w:cs="Courier New" w:hint="default"/>
      </w:rPr>
    </w:lvl>
    <w:lvl w:ilvl="8" w:tplc="04190005" w:tentative="1">
      <w:start w:val="1"/>
      <w:numFmt w:val="bullet"/>
      <w:lvlText w:val=""/>
      <w:lvlJc w:val="left"/>
      <w:pPr>
        <w:ind w:left="6604" w:hanging="360"/>
      </w:pPr>
      <w:rPr>
        <w:rFonts w:ascii="Wingdings" w:hAnsi="Wingdings" w:hint="default"/>
      </w:rPr>
    </w:lvl>
  </w:abstractNum>
  <w:abstractNum w:abstractNumId="48" w15:restartNumberingAfterBreak="0">
    <w:nsid w:val="0FB724C2"/>
    <w:multiLevelType w:val="multilevel"/>
    <w:tmpl w:val="BA609C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00B2E94"/>
    <w:multiLevelType w:val="multilevel"/>
    <w:tmpl w:val="301268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1103457"/>
    <w:multiLevelType w:val="hybridMultilevel"/>
    <w:tmpl w:val="33ACBE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11216030"/>
    <w:multiLevelType w:val="hybridMultilevel"/>
    <w:tmpl w:val="F99C91BE"/>
    <w:lvl w:ilvl="0" w:tplc="EDC8BA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11477A8E"/>
    <w:multiLevelType w:val="hybridMultilevel"/>
    <w:tmpl w:val="BA1A1C7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3" w15:restartNumberingAfterBreak="0">
    <w:nsid w:val="120B5206"/>
    <w:multiLevelType w:val="multilevel"/>
    <w:tmpl w:val="007C0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2544EC8"/>
    <w:multiLevelType w:val="hybridMultilevel"/>
    <w:tmpl w:val="1DCC95C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5" w15:restartNumberingAfterBreak="0">
    <w:nsid w:val="12EF046D"/>
    <w:multiLevelType w:val="multilevel"/>
    <w:tmpl w:val="CA42044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12FA3659"/>
    <w:multiLevelType w:val="hybridMultilevel"/>
    <w:tmpl w:val="AC2C92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13165E00"/>
    <w:multiLevelType w:val="hybridMultilevel"/>
    <w:tmpl w:val="CC2656D8"/>
    <w:lvl w:ilvl="0" w:tplc="FF8678A8">
      <w:start w:val="1"/>
      <w:numFmt w:val="bullet"/>
      <w:lvlText w:val=""/>
      <w:lvlJc w:val="left"/>
      <w:pPr>
        <w:ind w:left="1423" w:hanging="360"/>
      </w:pPr>
      <w:rPr>
        <w:rFonts w:ascii="Symbol" w:hAnsi="Symbol" w:hint="default"/>
        <w:sz w:val="20"/>
        <w:szCs w:val="20"/>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58" w15:restartNumberingAfterBreak="0">
    <w:nsid w:val="1445498F"/>
    <w:multiLevelType w:val="hybridMultilevel"/>
    <w:tmpl w:val="832ED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145F433F"/>
    <w:multiLevelType w:val="hybridMultilevel"/>
    <w:tmpl w:val="BC221796"/>
    <w:lvl w:ilvl="0" w:tplc="5A86288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5117013"/>
    <w:multiLevelType w:val="hybridMultilevel"/>
    <w:tmpl w:val="CFB4D9C2"/>
    <w:lvl w:ilvl="0" w:tplc="9E6C2516">
      <w:numFmt w:val="bullet"/>
      <w:lvlText w:val="-"/>
      <w:lvlJc w:val="left"/>
      <w:pPr>
        <w:ind w:left="778" w:hanging="154"/>
      </w:pPr>
      <w:rPr>
        <w:rFonts w:ascii="Times New Roman" w:eastAsia="Times New Roman" w:hAnsi="Times New Roman" w:cs="Times New Roman" w:hint="default"/>
        <w:w w:val="99"/>
        <w:sz w:val="24"/>
        <w:szCs w:val="24"/>
        <w:lang w:val="ru-RU" w:eastAsia="en-US" w:bidi="ar-SA"/>
      </w:rPr>
    </w:lvl>
    <w:lvl w:ilvl="1" w:tplc="217CE1D8">
      <w:numFmt w:val="bullet"/>
      <w:lvlText w:val="•"/>
      <w:lvlJc w:val="left"/>
      <w:pPr>
        <w:ind w:left="1812" w:hanging="154"/>
      </w:pPr>
      <w:rPr>
        <w:rFonts w:hint="default"/>
        <w:lang w:val="ru-RU" w:eastAsia="en-US" w:bidi="ar-SA"/>
      </w:rPr>
    </w:lvl>
    <w:lvl w:ilvl="2" w:tplc="D3F29E2A">
      <w:numFmt w:val="bullet"/>
      <w:lvlText w:val="•"/>
      <w:lvlJc w:val="left"/>
      <w:pPr>
        <w:ind w:left="2845" w:hanging="154"/>
      </w:pPr>
      <w:rPr>
        <w:rFonts w:hint="default"/>
        <w:lang w:val="ru-RU" w:eastAsia="en-US" w:bidi="ar-SA"/>
      </w:rPr>
    </w:lvl>
    <w:lvl w:ilvl="3" w:tplc="21DECA6C">
      <w:numFmt w:val="bullet"/>
      <w:lvlText w:val="•"/>
      <w:lvlJc w:val="left"/>
      <w:pPr>
        <w:ind w:left="3877" w:hanging="154"/>
      </w:pPr>
      <w:rPr>
        <w:rFonts w:hint="default"/>
        <w:lang w:val="ru-RU" w:eastAsia="en-US" w:bidi="ar-SA"/>
      </w:rPr>
    </w:lvl>
    <w:lvl w:ilvl="4" w:tplc="0C50CEBC">
      <w:numFmt w:val="bullet"/>
      <w:lvlText w:val="•"/>
      <w:lvlJc w:val="left"/>
      <w:pPr>
        <w:ind w:left="4910" w:hanging="154"/>
      </w:pPr>
      <w:rPr>
        <w:rFonts w:hint="default"/>
        <w:lang w:val="ru-RU" w:eastAsia="en-US" w:bidi="ar-SA"/>
      </w:rPr>
    </w:lvl>
    <w:lvl w:ilvl="5" w:tplc="97EA71E8">
      <w:numFmt w:val="bullet"/>
      <w:lvlText w:val="•"/>
      <w:lvlJc w:val="left"/>
      <w:pPr>
        <w:ind w:left="5943" w:hanging="154"/>
      </w:pPr>
      <w:rPr>
        <w:rFonts w:hint="default"/>
        <w:lang w:val="ru-RU" w:eastAsia="en-US" w:bidi="ar-SA"/>
      </w:rPr>
    </w:lvl>
    <w:lvl w:ilvl="6" w:tplc="74A0816C">
      <w:numFmt w:val="bullet"/>
      <w:lvlText w:val="•"/>
      <w:lvlJc w:val="left"/>
      <w:pPr>
        <w:ind w:left="6975" w:hanging="154"/>
      </w:pPr>
      <w:rPr>
        <w:rFonts w:hint="default"/>
        <w:lang w:val="ru-RU" w:eastAsia="en-US" w:bidi="ar-SA"/>
      </w:rPr>
    </w:lvl>
    <w:lvl w:ilvl="7" w:tplc="AC188C16">
      <w:numFmt w:val="bullet"/>
      <w:lvlText w:val="•"/>
      <w:lvlJc w:val="left"/>
      <w:pPr>
        <w:ind w:left="8008" w:hanging="154"/>
      </w:pPr>
      <w:rPr>
        <w:rFonts w:hint="default"/>
        <w:lang w:val="ru-RU" w:eastAsia="en-US" w:bidi="ar-SA"/>
      </w:rPr>
    </w:lvl>
    <w:lvl w:ilvl="8" w:tplc="CEF06B94">
      <w:numFmt w:val="bullet"/>
      <w:lvlText w:val="•"/>
      <w:lvlJc w:val="left"/>
      <w:pPr>
        <w:ind w:left="9041" w:hanging="154"/>
      </w:pPr>
      <w:rPr>
        <w:rFonts w:hint="default"/>
        <w:lang w:val="ru-RU" w:eastAsia="en-US" w:bidi="ar-SA"/>
      </w:rPr>
    </w:lvl>
  </w:abstractNum>
  <w:abstractNum w:abstractNumId="61" w15:restartNumberingAfterBreak="0">
    <w:nsid w:val="156E41EE"/>
    <w:multiLevelType w:val="hybridMultilevel"/>
    <w:tmpl w:val="C1BCD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157F664A"/>
    <w:multiLevelType w:val="hybridMultilevel"/>
    <w:tmpl w:val="0BE47CFE"/>
    <w:lvl w:ilvl="0" w:tplc="04190001">
      <w:start w:val="1"/>
      <w:numFmt w:val="bullet"/>
      <w:lvlText w:val=""/>
      <w:lvlJc w:val="left"/>
      <w:pPr>
        <w:ind w:left="844" w:hanging="360"/>
      </w:pPr>
      <w:rPr>
        <w:rFonts w:ascii="Symbol" w:hAnsi="Symbol" w:hint="default"/>
      </w:rPr>
    </w:lvl>
    <w:lvl w:ilvl="1" w:tplc="04190003" w:tentative="1">
      <w:start w:val="1"/>
      <w:numFmt w:val="bullet"/>
      <w:lvlText w:val="o"/>
      <w:lvlJc w:val="left"/>
      <w:pPr>
        <w:ind w:left="1564" w:hanging="360"/>
      </w:pPr>
      <w:rPr>
        <w:rFonts w:ascii="Courier New" w:hAnsi="Courier New" w:cs="Courier New" w:hint="default"/>
      </w:rPr>
    </w:lvl>
    <w:lvl w:ilvl="2" w:tplc="04190005" w:tentative="1">
      <w:start w:val="1"/>
      <w:numFmt w:val="bullet"/>
      <w:lvlText w:val=""/>
      <w:lvlJc w:val="left"/>
      <w:pPr>
        <w:ind w:left="2284" w:hanging="360"/>
      </w:pPr>
      <w:rPr>
        <w:rFonts w:ascii="Wingdings" w:hAnsi="Wingdings" w:hint="default"/>
      </w:rPr>
    </w:lvl>
    <w:lvl w:ilvl="3" w:tplc="04190001" w:tentative="1">
      <w:start w:val="1"/>
      <w:numFmt w:val="bullet"/>
      <w:lvlText w:val=""/>
      <w:lvlJc w:val="left"/>
      <w:pPr>
        <w:ind w:left="3004" w:hanging="360"/>
      </w:pPr>
      <w:rPr>
        <w:rFonts w:ascii="Symbol" w:hAnsi="Symbol" w:hint="default"/>
      </w:rPr>
    </w:lvl>
    <w:lvl w:ilvl="4" w:tplc="04190003" w:tentative="1">
      <w:start w:val="1"/>
      <w:numFmt w:val="bullet"/>
      <w:lvlText w:val="o"/>
      <w:lvlJc w:val="left"/>
      <w:pPr>
        <w:ind w:left="3724" w:hanging="360"/>
      </w:pPr>
      <w:rPr>
        <w:rFonts w:ascii="Courier New" w:hAnsi="Courier New" w:cs="Courier New" w:hint="default"/>
      </w:rPr>
    </w:lvl>
    <w:lvl w:ilvl="5" w:tplc="04190005" w:tentative="1">
      <w:start w:val="1"/>
      <w:numFmt w:val="bullet"/>
      <w:lvlText w:val=""/>
      <w:lvlJc w:val="left"/>
      <w:pPr>
        <w:ind w:left="4444" w:hanging="360"/>
      </w:pPr>
      <w:rPr>
        <w:rFonts w:ascii="Wingdings" w:hAnsi="Wingdings" w:hint="default"/>
      </w:rPr>
    </w:lvl>
    <w:lvl w:ilvl="6" w:tplc="04190001" w:tentative="1">
      <w:start w:val="1"/>
      <w:numFmt w:val="bullet"/>
      <w:lvlText w:val=""/>
      <w:lvlJc w:val="left"/>
      <w:pPr>
        <w:ind w:left="5164" w:hanging="360"/>
      </w:pPr>
      <w:rPr>
        <w:rFonts w:ascii="Symbol" w:hAnsi="Symbol" w:hint="default"/>
      </w:rPr>
    </w:lvl>
    <w:lvl w:ilvl="7" w:tplc="04190003" w:tentative="1">
      <w:start w:val="1"/>
      <w:numFmt w:val="bullet"/>
      <w:lvlText w:val="o"/>
      <w:lvlJc w:val="left"/>
      <w:pPr>
        <w:ind w:left="5884" w:hanging="360"/>
      </w:pPr>
      <w:rPr>
        <w:rFonts w:ascii="Courier New" w:hAnsi="Courier New" w:cs="Courier New" w:hint="default"/>
      </w:rPr>
    </w:lvl>
    <w:lvl w:ilvl="8" w:tplc="04190005" w:tentative="1">
      <w:start w:val="1"/>
      <w:numFmt w:val="bullet"/>
      <w:lvlText w:val=""/>
      <w:lvlJc w:val="left"/>
      <w:pPr>
        <w:ind w:left="6604" w:hanging="360"/>
      </w:pPr>
      <w:rPr>
        <w:rFonts w:ascii="Wingdings" w:hAnsi="Wingdings" w:hint="default"/>
      </w:rPr>
    </w:lvl>
  </w:abstractNum>
  <w:abstractNum w:abstractNumId="63" w15:restartNumberingAfterBreak="0">
    <w:nsid w:val="15854922"/>
    <w:multiLevelType w:val="hybridMultilevel"/>
    <w:tmpl w:val="17AC7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15A34C1E"/>
    <w:multiLevelType w:val="hybridMultilevel"/>
    <w:tmpl w:val="D1229BC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5" w15:restartNumberingAfterBreak="0">
    <w:nsid w:val="15DE20DF"/>
    <w:multiLevelType w:val="multilevel"/>
    <w:tmpl w:val="8F7E5B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162C3BD6"/>
    <w:multiLevelType w:val="hybridMultilevel"/>
    <w:tmpl w:val="89F855B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7" w15:restartNumberingAfterBreak="0">
    <w:nsid w:val="166E2B1E"/>
    <w:multiLevelType w:val="hybridMultilevel"/>
    <w:tmpl w:val="C8EEE7D0"/>
    <w:lvl w:ilvl="0" w:tplc="04190001">
      <w:start w:val="1"/>
      <w:numFmt w:val="bullet"/>
      <w:lvlText w:val=""/>
      <w:lvlJc w:val="left"/>
      <w:pPr>
        <w:ind w:left="844" w:hanging="360"/>
      </w:pPr>
      <w:rPr>
        <w:rFonts w:ascii="Symbol" w:hAnsi="Symbol" w:hint="default"/>
      </w:rPr>
    </w:lvl>
    <w:lvl w:ilvl="1" w:tplc="04190003" w:tentative="1">
      <w:start w:val="1"/>
      <w:numFmt w:val="bullet"/>
      <w:lvlText w:val="o"/>
      <w:lvlJc w:val="left"/>
      <w:pPr>
        <w:ind w:left="1564" w:hanging="360"/>
      </w:pPr>
      <w:rPr>
        <w:rFonts w:ascii="Courier New" w:hAnsi="Courier New" w:cs="Courier New" w:hint="default"/>
      </w:rPr>
    </w:lvl>
    <w:lvl w:ilvl="2" w:tplc="04190005" w:tentative="1">
      <w:start w:val="1"/>
      <w:numFmt w:val="bullet"/>
      <w:lvlText w:val=""/>
      <w:lvlJc w:val="left"/>
      <w:pPr>
        <w:ind w:left="2284" w:hanging="360"/>
      </w:pPr>
      <w:rPr>
        <w:rFonts w:ascii="Wingdings" w:hAnsi="Wingdings" w:hint="default"/>
      </w:rPr>
    </w:lvl>
    <w:lvl w:ilvl="3" w:tplc="04190001" w:tentative="1">
      <w:start w:val="1"/>
      <w:numFmt w:val="bullet"/>
      <w:lvlText w:val=""/>
      <w:lvlJc w:val="left"/>
      <w:pPr>
        <w:ind w:left="3004" w:hanging="360"/>
      </w:pPr>
      <w:rPr>
        <w:rFonts w:ascii="Symbol" w:hAnsi="Symbol" w:hint="default"/>
      </w:rPr>
    </w:lvl>
    <w:lvl w:ilvl="4" w:tplc="04190003" w:tentative="1">
      <w:start w:val="1"/>
      <w:numFmt w:val="bullet"/>
      <w:lvlText w:val="o"/>
      <w:lvlJc w:val="left"/>
      <w:pPr>
        <w:ind w:left="3724" w:hanging="360"/>
      </w:pPr>
      <w:rPr>
        <w:rFonts w:ascii="Courier New" w:hAnsi="Courier New" w:cs="Courier New" w:hint="default"/>
      </w:rPr>
    </w:lvl>
    <w:lvl w:ilvl="5" w:tplc="04190005" w:tentative="1">
      <w:start w:val="1"/>
      <w:numFmt w:val="bullet"/>
      <w:lvlText w:val=""/>
      <w:lvlJc w:val="left"/>
      <w:pPr>
        <w:ind w:left="4444" w:hanging="360"/>
      </w:pPr>
      <w:rPr>
        <w:rFonts w:ascii="Wingdings" w:hAnsi="Wingdings" w:hint="default"/>
      </w:rPr>
    </w:lvl>
    <w:lvl w:ilvl="6" w:tplc="04190001" w:tentative="1">
      <w:start w:val="1"/>
      <w:numFmt w:val="bullet"/>
      <w:lvlText w:val=""/>
      <w:lvlJc w:val="left"/>
      <w:pPr>
        <w:ind w:left="5164" w:hanging="360"/>
      </w:pPr>
      <w:rPr>
        <w:rFonts w:ascii="Symbol" w:hAnsi="Symbol" w:hint="default"/>
      </w:rPr>
    </w:lvl>
    <w:lvl w:ilvl="7" w:tplc="04190003" w:tentative="1">
      <w:start w:val="1"/>
      <w:numFmt w:val="bullet"/>
      <w:lvlText w:val="o"/>
      <w:lvlJc w:val="left"/>
      <w:pPr>
        <w:ind w:left="5884" w:hanging="360"/>
      </w:pPr>
      <w:rPr>
        <w:rFonts w:ascii="Courier New" w:hAnsi="Courier New" w:cs="Courier New" w:hint="default"/>
      </w:rPr>
    </w:lvl>
    <w:lvl w:ilvl="8" w:tplc="04190005" w:tentative="1">
      <w:start w:val="1"/>
      <w:numFmt w:val="bullet"/>
      <w:lvlText w:val=""/>
      <w:lvlJc w:val="left"/>
      <w:pPr>
        <w:ind w:left="6604" w:hanging="360"/>
      </w:pPr>
      <w:rPr>
        <w:rFonts w:ascii="Wingdings" w:hAnsi="Wingdings" w:hint="default"/>
      </w:rPr>
    </w:lvl>
  </w:abstractNum>
  <w:abstractNum w:abstractNumId="68" w15:restartNumberingAfterBreak="0">
    <w:nsid w:val="168C3885"/>
    <w:multiLevelType w:val="hybridMultilevel"/>
    <w:tmpl w:val="F662AFCE"/>
    <w:lvl w:ilvl="0" w:tplc="04190001">
      <w:start w:val="1"/>
      <w:numFmt w:val="bullet"/>
      <w:lvlText w:val=""/>
      <w:lvlJc w:val="left"/>
      <w:pPr>
        <w:ind w:left="751" w:hanging="360"/>
      </w:pPr>
      <w:rPr>
        <w:rFonts w:ascii="Symbol" w:hAnsi="Symbol"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69" w15:restartNumberingAfterBreak="0">
    <w:nsid w:val="16B12875"/>
    <w:multiLevelType w:val="hybridMultilevel"/>
    <w:tmpl w:val="2FB0C520"/>
    <w:lvl w:ilvl="0" w:tplc="04190001">
      <w:start w:val="1"/>
      <w:numFmt w:val="bullet"/>
      <w:lvlText w:val=""/>
      <w:lvlJc w:val="left"/>
      <w:pPr>
        <w:ind w:left="751" w:hanging="360"/>
      </w:pPr>
      <w:rPr>
        <w:rFonts w:ascii="Symbol" w:hAnsi="Symbol"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70" w15:restartNumberingAfterBreak="0">
    <w:nsid w:val="16E753B2"/>
    <w:multiLevelType w:val="hybridMultilevel"/>
    <w:tmpl w:val="48CE87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1702618B"/>
    <w:multiLevelType w:val="hybridMultilevel"/>
    <w:tmpl w:val="CF489DE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2" w15:restartNumberingAfterBreak="0">
    <w:nsid w:val="171D7957"/>
    <w:multiLevelType w:val="hybridMultilevel"/>
    <w:tmpl w:val="ED84A5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15:restartNumberingAfterBreak="0">
    <w:nsid w:val="175851F9"/>
    <w:multiLevelType w:val="multilevel"/>
    <w:tmpl w:val="B3509540"/>
    <w:lvl w:ilvl="0">
      <w:start w:val="2"/>
      <w:numFmt w:val="decimal"/>
      <w:lvlText w:val="%1"/>
      <w:lvlJc w:val="left"/>
      <w:pPr>
        <w:ind w:left="1566" w:hanging="420"/>
      </w:pPr>
      <w:rPr>
        <w:rFonts w:hint="default"/>
        <w:lang w:val="ru-RU" w:eastAsia="en-US" w:bidi="ar-SA"/>
      </w:rPr>
    </w:lvl>
    <w:lvl w:ilvl="1">
      <w:start w:val="1"/>
      <w:numFmt w:val="decimal"/>
      <w:lvlText w:val="%1.%2."/>
      <w:lvlJc w:val="left"/>
      <w:pPr>
        <w:ind w:left="1566"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918" w:hanging="360"/>
      </w:pPr>
      <w:rPr>
        <w:rFonts w:ascii="Symbol" w:eastAsia="Symbol" w:hAnsi="Symbol" w:cs="Symbol" w:hint="default"/>
        <w:w w:val="100"/>
        <w:sz w:val="24"/>
        <w:szCs w:val="24"/>
        <w:lang w:val="ru-RU" w:eastAsia="en-US" w:bidi="ar-SA"/>
      </w:rPr>
    </w:lvl>
    <w:lvl w:ilvl="3">
      <w:numFmt w:val="bullet"/>
      <w:lvlText w:val="•"/>
      <w:lvlJc w:val="left"/>
      <w:pPr>
        <w:ind w:left="3961" w:hanging="360"/>
      </w:pPr>
      <w:rPr>
        <w:rFonts w:hint="default"/>
        <w:lang w:val="ru-RU" w:eastAsia="en-US" w:bidi="ar-SA"/>
      </w:rPr>
    </w:lvl>
    <w:lvl w:ilvl="4">
      <w:numFmt w:val="bullet"/>
      <w:lvlText w:val="•"/>
      <w:lvlJc w:val="left"/>
      <w:pPr>
        <w:ind w:left="4982" w:hanging="360"/>
      </w:pPr>
      <w:rPr>
        <w:rFonts w:hint="default"/>
        <w:lang w:val="ru-RU" w:eastAsia="en-US" w:bidi="ar-SA"/>
      </w:rPr>
    </w:lvl>
    <w:lvl w:ilvl="5">
      <w:numFmt w:val="bullet"/>
      <w:lvlText w:val="•"/>
      <w:lvlJc w:val="left"/>
      <w:pPr>
        <w:ind w:left="6002" w:hanging="360"/>
      </w:pPr>
      <w:rPr>
        <w:rFonts w:hint="default"/>
        <w:lang w:val="ru-RU" w:eastAsia="en-US" w:bidi="ar-SA"/>
      </w:rPr>
    </w:lvl>
    <w:lvl w:ilvl="6">
      <w:numFmt w:val="bullet"/>
      <w:lvlText w:val="•"/>
      <w:lvlJc w:val="left"/>
      <w:pPr>
        <w:ind w:left="7023" w:hanging="360"/>
      </w:pPr>
      <w:rPr>
        <w:rFonts w:hint="default"/>
        <w:lang w:val="ru-RU" w:eastAsia="en-US" w:bidi="ar-SA"/>
      </w:rPr>
    </w:lvl>
    <w:lvl w:ilvl="7">
      <w:numFmt w:val="bullet"/>
      <w:lvlText w:val="•"/>
      <w:lvlJc w:val="left"/>
      <w:pPr>
        <w:ind w:left="8044" w:hanging="360"/>
      </w:pPr>
      <w:rPr>
        <w:rFonts w:hint="default"/>
        <w:lang w:val="ru-RU" w:eastAsia="en-US" w:bidi="ar-SA"/>
      </w:rPr>
    </w:lvl>
    <w:lvl w:ilvl="8">
      <w:numFmt w:val="bullet"/>
      <w:lvlText w:val="•"/>
      <w:lvlJc w:val="left"/>
      <w:pPr>
        <w:ind w:left="9064" w:hanging="360"/>
      </w:pPr>
      <w:rPr>
        <w:rFonts w:hint="default"/>
        <w:lang w:val="ru-RU" w:eastAsia="en-US" w:bidi="ar-SA"/>
      </w:rPr>
    </w:lvl>
  </w:abstractNum>
  <w:abstractNum w:abstractNumId="74" w15:restartNumberingAfterBreak="0">
    <w:nsid w:val="176D6857"/>
    <w:multiLevelType w:val="hybridMultilevel"/>
    <w:tmpl w:val="56C0983E"/>
    <w:lvl w:ilvl="0" w:tplc="FE546E3E">
      <w:start w:val="1"/>
      <w:numFmt w:val="decimal"/>
      <w:lvlText w:val="%1."/>
      <w:lvlJc w:val="left"/>
      <w:pPr>
        <w:ind w:left="4547" w:hanging="240"/>
        <w:jc w:val="right"/>
      </w:pPr>
      <w:rPr>
        <w:rFonts w:hint="default"/>
        <w:b/>
        <w:bCs/>
        <w:w w:val="100"/>
        <w:lang w:val="ru-RU" w:eastAsia="en-US" w:bidi="ar-SA"/>
      </w:rPr>
    </w:lvl>
    <w:lvl w:ilvl="1" w:tplc="C1264538">
      <w:numFmt w:val="bullet"/>
      <w:lvlText w:val="•"/>
      <w:lvlJc w:val="left"/>
      <w:pPr>
        <w:ind w:left="4540" w:hanging="240"/>
      </w:pPr>
      <w:rPr>
        <w:rFonts w:hint="default"/>
        <w:lang w:val="ru-RU" w:eastAsia="en-US" w:bidi="ar-SA"/>
      </w:rPr>
    </w:lvl>
    <w:lvl w:ilvl="2" w:tplc="C9E04BCE">
      <w:numFmt w:val="bullet"/>
      <w:lvlText w:val="•"/>
      <w:lvlJc w:val="left"/>
      <w:pPr>
        <w:ind w:left="5269" w:hanging="240"/>
      </w:pPr>
      <w:rPr>
        <w:rFonts w:hint="default"/>
        <w:lang w:val="ru-RU" w:eastAsia="en-US" w:bidi="ar-SA"/>
      </w:rPr>
    </w:lvl>
    <w:lvl w:ilvl="3" w:tplc="B394BC8A">
      <w:numFmt w:val="bullet"/>
      <w:lvlText w:val="•"/>
      <w:lvlJc w:val="left"/>
      <w:pPr>
        <w:ind w:left="5999" w:hanging="240"/>
      </w:pPr>
      <w:rPr>
        <w:rFonts w:hint="default"/>
        <w:lang w:val="ru-RU" w:eastAsia="en-US" w:bidi="ar-SA"/>
      </w:rPr>
    </w:lvl>
    <w:lvl w:ilvl="4" w:tplc="87C28A58">
      <w:numFmt w:val="bullet"/>
      <w:lvlText w:val="•"/>
      <w:lvlJc w:val="left"/>
      <w:pPr>
        <w:ind w:left="6728" w:hanging="240"/>
      </w:pPr>
      <w:rPr>
        <w:rFonts w:hint="default"/>
        <w:lang w:val="ru-RU" w:eastAsia="en-US" w:bidi="ar-SA"/>
      </w:rPr>
    </w:lvl>
    <w:lvl w:ilvl="5" w:tplc="C5D88EBE">
      <w:numFmt w:val="bullet"/>
      <w:lvlText w:val="•"/>
      <w:lvlJc w:val="left"/>
      <w:pPr>
        <w:ind w:left="7458" w:hanging="240"/>
      </w:pPr>
      <w:rPr>
        <w:rFonts w:hint="default"/>
        <w:lang w:val="ru-RU" w:eastAsia="en-US" w:bidi="ar-SA"/>
      </w:rPr>
    </w:lvl>
    <w:lvl w:ilvl="6" w:tplc="A900F2B6">
      <w:numFmt w:val="bullet"/>
      <w:lvlText w:val="•"/>
      <w:lvlJc w:val="left"/>
      <w:pPr>
        <w:ind w:left="8188" w:hanging="240"/>
      </w:pPr>
      <w:rPr>
        <w:rFonts w:hint="default"/>
        <w:lang w:val="ru-RU" w:eastAsia="en-US" w:bidi="ar-SA"/>
      </w:rPr>
    </w:lvl>
    <w:lvl w:ilvl="7" w:tplc="EDD6B730">
      <w:numFmt w:val="bullet"/>
      <w:lvlText w:val="•"/>
      <w:lvlJc w:val="left"/>
      <w:pPr>
        <w:ind w:left="8917" w:hanging="240"/>
      </w:pPr>
      <w:rPr>
        <w:rFonts w:hint="default"/>
        <w:lang w:val="ru-RU" w:eastAsia="en-US" w:bidi="ar-SA"/>
      </w:rPr>
    </w:lvl>
    <w:lvl w:ilvl="8" w:tplc="3850B03E">
      <w:numFmt w:val="bullet"/>
      <w:lvlText w:val="•"/>
      <w:lvlJc w:val="left"/>
      <w:pPr>
        <w:ind w:left="9647" w:hanging="240"/>
      </w:pPr>
      <w:rPr>
        <w:rFonts w:hint="default"/>
        <w:lang w:val="ru-RU" w:eastAsia="en-US" w:bidi="ar-SA"/>
      </w:rPr>
    </w:lvl>
  </w:abstractNum>
  <w:abstractNum w:abstractNumId="75" w15:restartNumberingAfterBreak="0">
    <w:nsid w:val="18D25E15"/>
    <w:multiLevelType w:val="hybridMultilevel"/>
    <w:tmpl w:val="DE70342E"/>
    <w:lvl w:ilvl="0" w:tplc="04190001">
      <w:start w:val="1"/>
      <w:numFmt w:val="bullet"/>
      <w:lvlText w:val=""/>
      <w:lvlJc w:val="left"/>
      <w:pPr>
        <w:ind w:left="893" w:hanging="360"/>
      </w:pPr>
      <w:rPr>
        <w:rFonts w:ascii="Symbol" w:hAnsi="Symbol" w:hint="default"/>
      </w:rPr>
    </w:lvl>
    <w:lvl w:ilvl="1" w:tplc="04190003" w:tentative="1">
      <w:start w:val="1"/>
      <w:numFmt w:val="bullet"/>
      <w:lvlText w:val="o"/>
      <w:lvlJc w:val="left"/>
      <w:pPr>
        <w:ind w:left="1613" w:hanging="360"/>
      </w:pPr>
      <w:rPr>
        <w:rFonts w:ascii="Courier New" w:hAnsi="Courier New" w:cs="Courier New" w:hint="default"/>
      </w:rPr>
    </w:lvl>
    <w:lvl w:ilvl="2" w:tplc="04190005" w:tentative="1">
      <w:start w:val="1"/>
      <w:numFmt w:val="bullet"/>
      <w:lvlText w:val=""/>
      <w:lvlJc w:val="left"/>
      <w:pPr>
        <w:ind w:left="2333" w:hanging="360"/>
      </w:pPr>
      <w:rPr>
        <w:rFonts w:ascii="Wingdings" w:hAnsi="Wingdings" w:hint="default"/>
      </w:rPr>
    </w:lvl>
    <w:lvl w:ilvl="3" w:tplc="04190001" w:tentative="1">
      <w:start w:val="1"/>
      <w:numFmt w:val="bullet"/>
      <w:lvlText w:val=""/>
      <w:lvlJc w:val="left"/>
      <w:pPr>
        <w:ind w:left="3053" w:hanging="360"/>
      </w:pPr>
      <w:rPr>
        <w:rFonts w:ascii="Symbol" w:hAnsi="Symbol" w:hint="default"/>
      </w:rPr>
    </w:lvl>
    <w:lvl w:ilvl="4" w:tplc="04190003" w:tentative="1">
      <w:start w:val="1"/>
      <w:numFmt w:val="bullet"/>
      <w:lvlText w:val="o"/>
      <w:lvlJc w:val="left"/>
      <w:pPr>
        <w:ind w:left="3773" w:hanging="360"/>
      </w:pPr>
      <w:rPr>
        <w:rFonts w:ascii="Courier New" w:hAnsi="Courier New" w:cs="Courier New" w:hint="default"/>
      </w:rPr>
    </w:lvl>
    <w:lvl w:ilvl="5" w:tplc="04190005" w:tentative="1">
      <w:start w:val="1"/>
      <w:numFmt w:val="bullet"/>
      <w:lvlText w:val=""/>
      <w:lvlJc w:val="left"/>
      <w:pPr>
        <w:ind w:left="4493" w:hanging="360"/>
      </w:pPr>
      <w:rPr>
        <w:rFonts w:ascii="Wingdings" w:hAnsi="Wingdings" w:hint="default"/>
      </w:rPr>
    </w:lvl>
    <w:lvl w:ilvl="6" w:tplc="04190001" w:tentative="1">
      <w:start w:val="1"/>
      <w:numFmt w:val="bullet"/>
      <w:lvlText w:val=""/>
      <w:lvlJc w:val="left"/>
      <w:pPr>
        <w:ind w:left="5213" w:hanging="360"/>
      </w:pPr>
      <w:rPr>
        <w:rFonts w:ascii="Symbol" w:hAnsi="Symbol" w:hint="default"/>
      </w:rPr>
    </w:lvl>
    <w:lvl w:ilvl="7" w:tplc="04190003" w:tentative="1">
      <w:start w:val="1"/>
      <w:numFmt w:val="bullet"/>
      <w:lvlText w:val="o"/>
      <w:lvlJc w:val="left"/>
      <w:pPr>
        <w:ind w:left="5933" w:hanging="360"/>
      </w:pPr>
      <w:rPr>
        <w:rFonts w:ascii="Courier New" w:hAnsi="Courier New" w:cs="Courier New" w:hint="default"/>
      </w:rPr>
    </w:lvl>
    <w:lvl w:ilvl="8" w:tplc="04190005" w:tentative="1">
      <w:start w:val="1"/>
      <w:numFmt w:val="bullet"/>
      <w:lvlText w:val=""/>
      <w:lvlJc w:val="left"/>
      <w:pPr>
        <w:ind w:left="6653" w:hanging="360"/>
      </w:pPr>
      <w:rPr>
        <w:rFonts w:ascii="Wingdings" w:hAnsi="Wingdings" w:hint="default"/>
      </w:rPr>
    </w:lvl>
  </w:abstractNum>
  <w:abstractNum w:abstractNumId="76" w15:restartNumberingAfterBreak="0">
    <w:nsid w:val="191E4548"/>
    <w:multiLevelType w:val="hybridMultilevel"/>
    <w:tmpl w:val="FAF87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193D69CB"/>
    <w:multiLevelType w:val="hybridMultilevel"/>
    <w:tmpl w:val="345296E4"/>
    <w:lvl w:ilvl="0" w:tplc="04190001">
      <w:start w:val="1"/>
      <w:numFmt w:val="bullet"/>
      <w:lvlText w:val=""/>
      <w:lvlJc w:val="left"/>
      <w:pPr>
        <w:ind w:left="844" w:hanging="360"/>
      </w:pPr>
      <w:rPr>
        <w:rFonts w:ascii="Symbol" w:hAnsi="Symbol" w:hint="default"/>
      </w:rPr>
    </w:lvl>
    <w:lvl w:ilvl="1" w:tplc="04190003" w:tentative="1">
      <w:start w:val="1"/>
      <w:numFmt w:val="bullet"/>
      <w:lvlText w:val="o"/>
      <w:lvlJc w:val="left"/>
      <w:pPr>
        <w:ind w:left="1564" w:hanging="360"/>
      </w:pPr>
      <w:rPr>
        <w:rFonts w:ascii="Courier New" w:hAnsi="Courier New" w:cs="Courier New" w:hint="default"/>
      </w:rPr>
    </w:lvl>
    <w:lvl w:ilvl="2" w:tplc="04190005" w:tentative="1">
      <w:start w:val="1"/>
      <w:numFmt w:val="bullet"/>
      <w:lvlText w:val=""/>
      <w:lvlJc w:val="left"/>
      <w:pPr>
        <w:ind w:left="2284" w:hanging="360"/>
      </w:pPr>
      <w:rPr>
        <w:rFonts w:ascii="Wingdings" w:hAnsi="Wingdings" w:hint="default"/>
      </w:rPr>
    </w:lvl>
    <w:lvl w:ilvl="3" w:tplc="04190001" w:tentative="1">
      <w:start w:val="1"/>
      <w:numFmt w:val="bullet"/>
      <w:lvlText w:val=""/>
      <w:lvlJc w:val="left"/>
      <w:pPr>
        <w:ind w:left="3004" w:hanging="360"/>
      </w:pPr>
      <w:rPr>
        <w:rFonts w:ascii="Symbol" w:hAnsi="Symbol" w:hint="default"/>
      </w:rPr>
    </w:lvl>
    <w:lvl w:ilvl="4" w:tplc="04190003" w:tentative="1">
      <w:start w:val="1"/>
      <w:numFmt w:val="bullet"/>
      <w:lvlText w:val="o"/>
      <w:lvlJc w:val="left"/>
      <w:pPr>
        <w:ind w:left="3724" w:hanging="360"/>
      </w:pPr>
      <w:rPr>
        <w:rFonts w:ascii="Courier New" w:hAnsi="Courier New" w:cs="Courier New" w:hint="default"/>
      </w:rPr>
    </w:lvl>
    <w:lvl w:ilvl="5" w:tplc="04190005" w:tentative="1">
      <w:start w:val="1"/>
      <w:numFmt w:val="bullet"/>
      <w:lvlText w:val=""/>
      <w:lvlJc w:val="left"/>
      <w:pPr>
        <w:ind w:left="4444" w:hanging="360"/>
      </w:pPr>
      <w:rPr>
        <w:rFonts w:ascii="Wingdings" w:hAnsi="Wingdings" w:hint="default"/>
      </w:rPr>
    </w:lvl>
    <w:lvl w:ilvl="6" w:tplc="04190001" w:tentative="1">
      <w:start w:val="1"/>
      <w:numFmt w:val="bullet"/>
      <w:lvlText w:val=""/>
      <w:lvlJc w:val="left"/>
      <w:pPr>
        <w:ind w:left="5164" w:hanging="360"/>
      </w:pPr>
      <w:rPr>
        <w:rFonts w:ascii="Symbol" w:hAnsi="Symbol" w:hint="default"/>
      </w:rPr>
    </w:lvl>
    <w:lvl w:ilvl="7" w:tplc="04190003" w:tentative="1">
      <w:start w:val="1"/>
      <w:numFmt w:val="bullet"/>
      <w:lvlText w:val="o"/>
      <w:lvlJc w:val="left"/>
      <w:pPr>
        <w:ind w:left="5884" w:hanging="360"/>
      </w:pPr>
      <w:rPr>
        <w:rFonts w:ascii="Courier New" w:hAnsi="Courier New" w:cs="Courier New" w:hint="default"/>
      </w:rPr>
    </w:lvl>
    <w:lvl w:ilvl="8" w:tplc="04190005" w:tentative="1">
      <w:start w:val="1"/>
      <w:numFmt w:val="bullet"/>
      <w:lvlText w:val=""/>
      <w:lvlJc w:val="left"/>
      <w:pPr>
        <w:ind w:left="6604" w:hanging="360"/>
      </w:pPr>
      <w:rPr>
        <w:rFonts w:ascii="Wingdings" w:hAnsi="Wingdings" w:hint="default"/>
      </w:rPr>
    </w:lvl>
  </w:abstractNum>
  <w:abstractNum w:abstractNumId="78" w15:restartNumberingAfterBreak="0">
    <w:nsid w:val="1A2F2387"/>
    <w:multiLevelType w:val="hybridMultilevel"/>
    <w:tmpl w:val="6DBAE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1A573A4E"/>
    <w:multiLevelType w:val="hybridMultilevel"/>
    <w:tmpl w:val="2A323D14"/>
    <w:lvl w:ilvl="0" w:tplc="97E0E754">
      <w:numFmt w:val="bullet"/>
      <w:lvlText w:val="•"/>
      <w:lvlJc w:val="left"/>
      <w:pPr>
        <w:ind w:left="107" w:hanging="144"/>
      </w:pPr>
      <w:rPr>
        <w:rFonts w:ascii="Times New Roman" w:eastAsia="Times New Roman" w:hAnsi="Times New Roman" w:cs="Times New Roman" w:hint="default"/>
        <w:w w:val="100"/>
        <w:sz w:val="24"/>
        <w:szCs w:val="24"/>
        <w:lang w:val="ru-RU" w:eastAsia="en-US" w:bidi="ar-SA"/>
      </w:rPr>
    </w:lvl>
    <w:lvl w:ilvl="1" w:tplc="353C8F00">
      <w:numFmt w:val="bullet"/>
      <w:lvlText w:val="•"/>
      <w:lvlJc w:val="left"/>
      <w:pPr>
        <w:ind w:left="565" w:hanging="144"/>
      </w:pPr>
      <w:rPr>
        <w:rFonts w:hint="default"/>
        <w:lang w:val="ru-RU" w:eastAsia="en-US" w:bidi="ar-SA"/>
      </w:rPr>
    </w:lvl>
    <w:lvl w:ilvl="2" w:tplc="7F2C2122">
      <w:numFmt w:val="bullet"/>
      <w:lvlText w:val="•"/>
      <w:lvlJc w:val="left"/>
      <w:pPr>
        <w:ind w:left="1031" w:hanging="144"/>
      </w:pPr>
      <w:rPr>
        <w:rFonts w:hint="default"/>
        <w:lang w:val="ru-RU" w:eastAsia="en-US" w:bidi="ar-SA"/>
      </w:rPr>
    </w:lvl>
    <w:lvl w:ilvl="3" w:tplc="6792EA66">
      <w:numFmt w:val="bullet"/>
      <w:lvlText w:val="•"/>
      <w:lvlJc w:val="left"/>
      <w:pPr>
        <w:ind w:left="1496" w:hanging="144"/>
      </w:pPr>
      <w:rPr>
        <w:rFonts w:hint="default"/>
        <w:lang w:val="ru-RU" w:eastAsia="en-US" w:bidi="ar-SA"/>
      </w:rPr>
    </w:lvl>
    <w:lvl w:ilvl="4" w:tplc="E3C20B50">
      <w:numFmt w:val="bullet"/>
      <w:lvlText w:val="•"/>
      <w:lvlJc w:val="left"/>
      <w:pPr>
        <w:ind w:left="1962" w:hanging="144"/>
      </w:pPr>
      <w:rPr>
        <w:rFonts w:hint="default"/>
        <w:lang w:val="ru-RU" w:eastAsia="en-US" w:bidi="ar-SA"/>
      </w:rPr>
    </w:lvl>
    <w:lvl w:ilvl="5" w:tplc="6B88C510">
      <w:numFmt w:val="bullet"/>
      <w:lvlText w:val="•"/>
      <w:lvlJc w:val="left"/>
      <w:pPr>
        <w:ind w:left="2427" w:hanging="144"/>
      </w:pPr>
      <w:rPr>
        <w:rFonts w:hint="default"/>
        <w:lang w:val="ru-RU" w:eastAsia="en-US" w:bidi="ar-SA"/>
      </w:rPr>
    </w:lvl>
    <w:lvl w:ilvl="6" w:tplc="6F0C97FC">
      <w:numFmt w:val="bullet"/>
      <w:lvlText w:val="•"/>
      <w:lvlJc w:val="left"/>
      <w:pPr>
        <w:ind w:left="2893" w:hanging="144"/>
      </w:pPr>
      <w:rPr>
        <w:rFonts w:hint="default"/>
        <w:lang w:val="ru-RU" w:eastAsia="en-US" w:bidi="ar-SA"/>
      </w:rPr>
    </w:lvl>
    <w:lvl w:ilvl="7" w:tplc="399A418A">
      <w:numFmt w:val="bullet"/>
      <w:lvlText w:val="•"/>
      <w:lvlJc w:val="left"/>
      <w:pPr>
        <w:ind w:left="3358" w:hanging="144"/>
      </w:pPr>
      <w:rPr>
        <w:rFonts w:hint="default"/>
        <w:lang w:val="ru-RU" w:eastAsia="en-US" w:bidi="ar-SA"/>
      </w:rPr>
    </w:lvl>
    <w:lvl w:ilvl="8" w:tplc="98AC9596">
      <w:numFmt w:val="bullet"/>
      <w:lvlText w:val="•"/>
      <w:lvlJc w:val="left"/>
      <w:pPr>
        <w:ind w:left="3824" w:hanging="144"/>
      </w:pPr>
      <w:rPr>
        <w:rFonts w:hint="default"/>
        <w:lang w:val="ru-RU" w:eastAsia="en-US" w:bidi="ar-SA"/>
      </w:rPr>
    </w:lvl>
  </w:abstractNum>
  <w:abstractNum w:abstractNumId="80" w15:restartNumberingAfterBreak="0">
    <w:nsid w:val="1B762525"/>
    <w:multiLevelType w:val="hybridMultilevel"/>
    <w:tmpl w:val="9BFC80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1BA53489"/>
    <w:multiLevelType w:val="multilevel"/>
    <w:tmpl w:val="5F28FF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1BCA4DC8"/>
    <w:multiLevelType w:val="multilevel"/>
    <w:tmpl w:val="4B5EB0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BDA1E63"/>
    <w:multiLevelType w:val="multilevel"/>
    <w:tmpl w:val="028E41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BF00425"/>
    <w:multiLevelType w:val="hybridMultilevel"/>
    <w:tmpl w:val="A300A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1BF651BC"/>
    <w:multiLevelType w:val="hybridMultilevel"/>
    <w:tmpl w:val="A914D21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6" w15:restartNumberingAfterBreak="0">
    <w:nsid w:val="1C8A07C6"/>
    <w:multiLevelType w:val="hybridMultilevel"/>
    <w:tmpl w:val="CEC03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1D2C5A54"/>
    <w:multiLevelType w:val="hybridMultilevel"/>
    <w:tmpl w:val="1F1828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1D463F5E"/>
    <w:multiLevelType w:val="hybridMultilevel"/>
    <w:tmpl w:val="51EAE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1D5F7CD3"/>
    <w:multiLevelType w:val="hybridMultilevel"/>
    <w:tmpl w:val="8FE49D06"/>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90" w15:restartNumberingAfterBreak="0">
    <w:nsid w:val="1DD227F4"/>
    <w:multiLevelType w:val="hybridMultilevel"/>
    <w:tmpl w:val="360CC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1DE2114B"/>
    <w:multiLevelType w:val="hybridMultilevel"/>
    <w:tmpl w:val="19C4C0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15:restartNumberingAfterBreak="0">
    <w:nsid w:val="1DE871ED"/>
    <w:multiLevelType w:val="multilevel"/>
    <w:tmpl w:val="D6400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1E1D6E99"/>
    <w:multiLevelType w:val="multilevel"/>
    <w:tmpl w:val="58726E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20AB730E"/>
    <w:multiLevelType w:val="hybridMultilevel"/>
    <w:tmpl w:val="2CAC2DA4"/>
    <w:lvl w:ilvl="0" w:tplc="04190001">
      <w:start w:val="1"/>
      <w:numFmt w:val="bullet"/>
      <w:lvlText w:val=""/>
      <w:lvlJc w:val="left"/>
      <w:pPr>
        <w:ind w:left="844" w:hanging="360"/>
      </w:pPr>
      <w:rPr>
        <w:rFonts w:ascii="Symbol" w:hAnsi="Symbol" w:hint="default"/>
      </w:rPr>
    </w:lvl>
    <w:lvl w:ilvl="1" w:tplc="04190003" w:tentative="1">
      <w:start w:val="1"/>
      <w:numFmt w:val="bullet"/>
      <w:lvlText w:val="o"/>
      <w:lvlJc w:val="left"/>
      <w:pPr>
        <w:ind w:left="1564" w:hanging="360"/>
      </w:pPr>
      <w:rPr>
        <w:rFonts w:ascii="Courier New" w:hAnsi="Courier New" w:cs="Courier New" w:hint="default"/>
      </w:rPr>
    </w:lvl>
    <w:lvl w:ilvl="2" w:tplc="04190005" w:tentative="1">
      <w:start w:val="1"/>
      <w:numFmt w:val="bullet"/>
      <w:lvlText w:val=""/>
      <w:lvlJc w:val="left"/>
      <w:pPr>
        <w:ind w:left="2284" w:hanging="360"/>
      </w:pPr>
      <w:rPr>
        <w:rFonts w:ascii="Wingdings" w:hAnsi="Wingdings" w:hint="default"/>
      </w:rPr>
    </w:lvl>
    <w:lvl w:ilvl="3" w:tplc="04190001" w:tentative="1">
      <w:start w:val="1"/>
      <w:numFmt w:val="bullet"/>
      <w:lvlText w:val=""/>
      <w:lvlJc w:val="left"/>
      <w:pPr>
        <w:ind w:left="3004" w:hanging="360"/>
      </w:pPr>
      <w:rPr>
        <w:rFonts w:ascii="Symbol" w:hAnsi="Symbol" w:hint="default"/>
      </w:rPr>
    </w:lvl>
    <w:lvl w:ilvl="4" w:tplc="04190003" w:tentative="1">
      <w:start w:val="1"/>
      <w:numFmt w:val="bullet"/>
      <w:lvlText w:val="o"/>
      <w:lvlJc w:val="left"/>
      <w:pPr>
        <w:ind w:left="3724" w:hanging="360"/>
      </w:pPr>
      <w:rPr>
        <w:rFonts w:ascii="Courier New" w:hAnsi="Courier New" w:cs="Courier New" w:hint="default"/>
      </w:rPr>
    </w:lvl>
    <w:lvl w:ilvl="5" w:tplc="04190005" w:tentative="1">
      <w:start w:val="1"/>
      <w:numFmt w:val="bullet"/>
      <w:lvlText w:val=""/>
      <w:lvlJc w:val="left"/>
      <w:pPr>
        <w:ind w:left="4444" w:hanging="360"/>
      </w:pPr>
      <w:rPr>
        <w:rFonts w:ascii="Wingdings" w:hAnsi="Wingdings" w:hint="default"/>
      </w:rPr>
    </w:lvl>
    <w:lvl w:ilvl="6" w:tplc="04190001" w:tentative="1">
      <w:start w:val="1"/>
      <w:numFmt w:val="bullet"/>
      <w:lvlText w:val=""/>
      <w:lvlJc w:val="left"/>
      <w:pPr>
        <w:ind w:left="5164" w:hanging="360"/>
      </w:pPr>
      <w:rPr>
        <w:rFonts w:ascii="Symbol" w:hAnsi="Symbol" w:hint="default"/>
      </w:rPr>
    </w:lvl>
    <w:lvl w:ilvl="7" w:tplc="04190003" w:tentative="1">
      <w:start w:val="1"/>
      <w:numFmt w:val="bullet"/>
      <w:lvlText w:val="o"/>
      <w:lvlJc w:val="left"/>
      <w:pPr>
        <w:ind w:left="5884" w:hanging="360"/>
      </w:pPr>
      <w:rPr>
        <w:rFonts w:ascii="Courier New" w:hAnsi="Courier New" w:cs="Courier New" w:hint="default"/>
      </w:rPr>
    </w:lvl>
    <w:lvl w:ilvl="8" w:tplc="04190005" w:tentative="1">
      <w:start w:val="1"/>
      <w:numFmt w:val="bullet"/>
      <w:lvlText w:val=""/>
      <w:lvlJc w:val="left"/>
      <w:pPr>
        <w:ind w:left="6604" w:hanging="360"/>
      </w:pPr>
      <w:rPr>
        <w:rFonts w:ascii="Wingdings" w:hAnsi="Wingdings" w:hint="default"/>
      </w:rPr>
    </w:lvl>
  </w:abstractNum>
  <w:abstractNum w:abstractNumId="95" w15:restartNumberingAfterBreak="0">
    <w:nsid w:val="20D66AC8"/>
    <w:multiLevelType w:val="hybridMultilevel"/>
    <w:tmpl w:val="9154B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21265442"/>
    <w:multiLevelType w:val="hybridMultilevel"/>
    <w:tmpl w:val="8264AEC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7" w15:restartNumberingAfterBreak="0">
    <w:nsid w:val="214B6715"/>
    <w:multiLevelType w:val="multilevel"/>
    <w:tmpl w:val="9D322D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219B6525"/>
    <w:multiLevelType w:val="hybridMultilevel"/>
    <w:tmpl w:val="5B6A52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15:restartNumberingAfterBreak="0">
    <w:nsid w:val="22154570"/>
    <w:multiLevelType w:val="multilevel"/>
    <w:tmpl w:val="1CE84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2A30D5C"/>
    <w:multiLevelType w:val="hybridMultilevel"/>
    <w:tmpl w:val="FFB090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15:restartNumberingAfterBreak="0">
    <w:nsid w:val="22AC6342"/>
    <w:multiLevelType w:val="hybridMultilevel"/>
    <w:tmpl w:val="4E905066"/>
    <w:lvl w:ilvl="0" w:tplc="B25294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BC578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523CF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52715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56392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B2E62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BE86E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60142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6C94F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22AE23B7"/>
    <w:multiLevelType w:val="multilevel"/>
    <w:tmpl w:val="956E2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22E86464"/>
    <w:multiLevelType w:val="hybridMultilevel"/>
    <w:tmpl w:val="5A88799E"/>
    <w:lvl w:ilvl="0" w:tplc="1EE47E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C88A4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D4B8A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F8D5F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D2C66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FCBB3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CE5F4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F23AE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20AEC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235A6FE2"/>
    <w:multiLevelType w:val="hybridMultilevel"/>
    <w:tmpl w:val="BA2479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15:restartNumberingAfterBreak="0">
    <w:nsid w:val="239A099A"/>
    <w:multiLevelType w:val="hybridMultilevel"/>
    <w:tmpl w:val="3FB46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23CF6C8C"/>
    <w:multiLevelType w:val="hybridMultilevel"/>
    <w:tmpl w:val="D818C792"/>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07" w15:restartNumberingAfterBreak="0">
    <w:nsid w:val="23DC5860"/>
    <w:multiLevelType w:val="hybridMultilevel"/>
    <w:tmpl w:val="1480DCFC"/>
    <w:lvl w:ilvl="0" w:tplc="04190001">
      <w:start w:val="1"/>
      <w:numFmt w:val="bullet"/>
      <w:lvlText w:val=""/>
      <w:lvlJc w:val="left"/>
      <w:pPr>
        <w:ind w:left="751" w:hanging="360"/>
      </w:pPr>
      <w:rPr>
        <w:rFonts w:ascii="Symbol" w:hAnsi="Symbol"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108" w15:restartNumberingAfterBreak="0">
    <w:nsid w:val="24144141"/>
    <w:multiLevelType w:val="hybridMultilevel"/>
    <w:tmpl w:val="14567582"/>
    <w:lvl w:ilvl="0" w:tplc="8DFC8300">
      <w:numFmt w:val="bullet"/>
      <w:lvlText w:val="-"/>
      <w:lvlJc w:val="left"/>
      <w:pPr>
        <w:ind w:left="778" w:hanging="140"/>
      </w:pPr>
      <w:rPr>
        <w:rFonts w:ascii="Times New Roman" w:eastAsia="Times New Roman" w:hAnsi="Times New Roman" w:cs="Times New Roman" w:hint="default"/>
        <w:w w:val="99"/>
        <w:sz w:val="24"/>
        <w:szCs w:val="24"/>
        <w:lang w:val="ru-RU" w:eastAsia="en-US" w:bidi="ar-SA"/>
      </w:rPr>
    </w:lvl>
    <w:lvl w:ilvl="1" w:tplc="1DE66B16">
      <w:numFmt w:val="bullet"/>
      <w:lvlText w:val=""/>
      <w:lvlJc w:val="left"/>
      <w:pPr>
        <w:ind w:left="1640" w:hanging="154"/>
      </w:pPr>
      <w:rPr>
        <w:rFonts w:ascii="Symbol" w:eastAsia="Symbol" w:hAnsi="Symbol" w:cs="Symbol" w:hint="default"/>
        <w:w w:val="99"/>
        <w:sz w:val="20"/>
        <w:szCs w:val="20"/>
        <w:lang w:val="ru-RU" w:eastAsia="en-US" w:bidi="ar-SA"/>
      </w:rPr>
    </w:lvl>
    <w:lvl w:ilvl="2" w:tplc="8C6C8CCA">
      <w:numFmt w:val="bullet"/>
      <w:lvlText w:val="•"/>
      <w:lvlJc w:val="left"/>
      <w:pPr>
        <w:ind w:left="2691" w:hanging="154"/>
      </w:pPr>
      <w:rPr>
        <w:rFonts w:hint="default"/>
        <w:lang w:val="ru-RU" w:eastAsia="en-US" w:bidi="ar-SA"/>
      </w:rPr>
    </w:lvl>
    <w:lvl w:ilvl="3" w:tplc="8AEAB920">
      <w:numFmt w:val="bullet"/>
      <w:lvlText w:val="•"/>
      <w:lvlJc w:val="left"/>
      <w:pPr>
        <w:ind w:left="3743" w:hanging="154"/>
      </w:pPr>
      <w:rPr>
        <w:rFonts w:hint="default"/>
        <w:lang w:val="ru-RU" w:eastAsia="en-US" w:bidi="ar-SA"/>
      </w:rPr>
    </w:lvl>
    <w:lvl w:ilvl="4" w:tplc="A6C69F20">
      <w:numFmt w:val="bullet"/>
      <w:lvlText w:val="•"/>
      <w:lvlJc w:val="left"/>
      <w:pPr>
        <w:ind w:left="4795" w:hanging="154"/>
      </w:pPr>
      <w:rPr>
        <w:rFonts w:hint="default"/>
        <w:lang w:val="ru-RU" w:eastAsia="en-US" w:bidi="ar-SA"/>
      </w:rPr>
    </w:lvl>
    <w:lvl w:ilvl="5" w:tplc="38DCDA2C">
      <w:numFmt w:val="bullet"/>
      <w:lvlText w:val="•"/>
      <w:lvlJc w:val="left"/>
      <w:pPr>
        <w:ind w:left="5847" w:hanging="154"/>
      </w:pPr>
      <w:rPr>
        <w:rFonts w:hint="default"/>
        <w:lang w:val="ru-RU" w:eastAsia="en-US" w:bidi="ar-SA"/>
      </w:rPr>
    </w:lvl>
    <w:lvl w:ilvl="6" w:tplc="5A30377C">
      <w:numFmt w:val="bullet"/>
      <w:lvlText w:val="•"/>
      <w:lvlJc w:val="left"/>
      <w:pPr>
        <w:ind w:left="6899" w:hanging="154"/>
      </w:pPr>
      <w:rPr>
        <w:rFonts w:hint="default"/>
        <w:lang w:val="ru-RU" w:eastAsia="en-US" w:bidi="ar-SA"/>
      </w:rPr>
    </w:lvl>
    <w:lvl w:ilvl="7" w:tplc="1F3239FA">
      <w:numFmt w:val="bullet"/>
      <w:lvlText w:val="•"/>
      <w:lvlJc w:val="left"/>
      <w:pPr>
        <w:ind w:left="7950" w:hanging="154"/>
      </w:pPr>
      <w:rPr>
        <w:rFonts w:hint="default"/>
        <w:lang w:val="ru-RU" w:eastAsia="en-US" w:bidi="ar-SA"/>
      </w:rPr>
    </w:lvl>
    <w:lvl w:ilvl="8" w:tplc="A28C8864">
      <w:numFmt w:val="bullet"/>
      <w:lvlText w:val="•"/>
      <w:lvlJc w:val="left"/>
      <w:pPr>
        <w:ind w:left="9002" w:hanging="154"/>
      </w:pPr>
      <w:rPr>
        <w:rFonts w:hint="default"/>
        <w:lang w:val="ru-RU" w:eastAsia="en-US" w:bidi="ar-SA"/>
      </w:rPr>
    </w:lvl>
  </w:abstractNum>
  <w:abstractNum w:abstractNumId="109" w15:restartNumberingAfterBreak="0">
    <w:nsid w:val="263A39D1"/>
    <w:multiLevelType w:val="multilevel"/>
    <w:tmpl w:val="871A73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2644378E"/>
    <w:multiLevelType w:val="multilevel"/>
    <w:tmpl w:val="F708AC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26827DEE"/>
    <w:multiLevelType w:val="hybridMultilevel"/>
    <w:tmpl w:val="695A0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26891BF9"/>
    <w:multiLevelType w:val="hybridMultilevel"/>
    <w:tmpl w:val="95DA6652"/>
    <w:lvl w:ilvl="0" w:tplc="E488B7E4">
      <w:numFmt w:val="bullet"/>
      <w:lvlText w:val=""/>
      <w:lvlJc w:val="left"/>
      <w:pPr>
        <w:ind w:left="468" w:hanging="132"/>
      </w:pPr>
      <w:rPr>
        <w:rFonts w:ascii="Symbol" w:eastAsia="Symbol" w:hAnsi="Symbol" w:cs="Symbol" w:hint="default"/>
        <w:w w:val="100"/>
        <w:sz w:val="18"/>
        <w:szCs w:val="18"/>
        <w:lang w:val="ru-RU" w:eastAsia="en-US" w:bidi="ar-SA"/>
      </w:rPr>
    </w:lvl>
    <w:lvl w:ilvl="1" w:tplc="4D94A99A">
      <w:numFmt w:val="bullet"/>
      <w:lvlText w:val="•"/>
      <w:lvlJc w:val="left"/>
      <w:pPr>
        <w:ind w:left="913" w:hanging="132"/>
      </w:pPr>
      <w:rPr>
        <w:rFonts w:hint="default"/>
        <w:lang w:val="ru-RU" w:eastAsia="en-US" w:bidi="ar-SA"/>
      </w:rPr>
    </w:lvl>
    <w:lvl w:ilvl="2" w:tplc="154A2498">
      <w:numFmt w:val="bullet"/>
      <w:lvlText w:val="•"/>
      <w:lvlJc w:val="left"/>
      <w:pPr>
        <w:ind w:left="1366" w:hanging="132"/>
      </w:pPr>
      <w:rPr>
        <w:rFonts w:hint="default"/>
        <w:lang w:val="ru-RU" w:eastAsia="en-US" w:bidi="ar-SA"/>
      </w:rPr>
    </w:lvl>
    <w:lvl w:ilvl="3" w:tplc="3A426E06">
      <w:numFmt w:val="bullet"/>
      <w:lvlText w:val="•"/>
      <w:lvlJc w:val="left"/>
      <w:pPr>
        <w:ind w:left="1819" w:hanging="132"/>
      </w:pPr>
      <w:rPr>
        <w:rFonts w:hint="default"/>
        <w:lang w:val="ru-RU" w:eastAsia="en-US" w:bidi="ar-SA"/>
      </w:rPr>
    </w:lvl>
    <w:lvl w:ilvl="4" w:tplc="5864536A">
      <w:numFmt w:val="bullet"/>
      <w:lvlText w:val="•"/>
      <w:lvlJc w:val="left"/>
      <w:pPr>
        <w:ind w:left="2272" w:hanging="132"/>
      </w:pPr>
      <w:rPr>
        <w:rFonts w:hint="default"/>
        <w:lang w:val="ru-RU" w:eastAsia="en-US" w:bidi="ar-SA"/>
      </w:rPr>
    </w:lvl>
    <w:lvl w:ilvl="5" w:tplc="5B24E752">
      <w:numFmt w:val="bullet"/>
      <w:lvlText w:val="•"/>
      <w:lvlJc w:val="left"/>
      <w:pPr>
        <w:ind w:left="2725" w:hanging="132"/>
      </w:pPr>
      <w:rPr>
        <w:rFonts w:hint="default"/>
        <w:lang w:val="ru-RU" w:eastAsia="en-US" w:bidi="ar-SA"/>
      </w:rPr>
    </w:lvl>
    <w:lvl w:ilvl="6" w:tplc="D0E814BE">
      <w:numFmt w:val="bullet"/>
      <w:lvlText w:val="•"/>
      <w:lvlJc w:val="left"/>
      <w:pPr>
        <w:ind w:left="3178" w:hanging="132"/>
      </w:pPr>
      <w:rPr>
        <w:rFonts w:hint="default"/>
        <w:lang w:val="ru-RU" w:eastAsia="en-US" w:bidi="ar-SA"/>
      </w:rPr>
    </w:lvl>
    <w:lvl w:ilvl="7" w:tplc="291ED528">
      <w:numFmt w:val="bullet"/>
      <w:lvlText w:val="•"/>
      <w:lvlJc w:val="left"/>
      <w:pPr>
        <w:ind w:left="3631" w:hanging="132"/>
      </w:pPr>
      <w:rPr>
        <w:rFonts w:hint="default"/>
        <w:lang w:val="ru-RU" w:eastAsia="en-US" w:bidi="ar-SA"/>
      </w:rPr>
    </w:lvl>
    <w:lvl w:ilvl="8" w:tplc="F99ED550">
      <w:numFmt w:val="bullet"/>
      <w:lvlText w:val="•"/>
      <w:lvlJc w:val="left"/>
      <w:pPr>
        <w:ind w:left="4084" w:hanging="132"/>
      </w:pPr>
      <w:rPr>
        <w:rFonts w:hint="default"/>
        <w:lang w:val="ru-RU" w:eastAsia="en-US" w:bidi="ar-SA"/>
      </w:rPr>
    </w:lvl>
  </w:abstractNum>
  <w:abstractNum w:abstractNumId="113" w15:restartNumberingAfterBreak="0">
    <w:nsid w:val="26D14C54"/>
    <w:multiLevelType w:val="hybridMultilevel"/>
    <w:tmpl w:val="0672C29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4" w15:restartNumberingAfterBreak="0">
    <w:nsid w:val="26D444A9"/>
    <w:multiLevelType w:val="multilevel"/>
    <w:tmpl w:val="7D4894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6ED0B19"/>
    <w:multiLevelType w:val="hybridMultilevel"/>
    <w:tmpl w:val="2556CD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15:restartNumberingAfterBreak="0">
    <w:nsid w:val="27855F54"/>
    <w:multiLevelType w:val="hybridMultilevel"/>
    <w:tmpl w:val="B05660C4"/>
    <w:lvl w:ilvl="0" w:tplc="A914E222">
      <w:start w:val="2"/>
      <w:numFmt w:val="decimal"/>
      <w:lvlText w:val="%1."/>
      <w:lvlJc w:val="left"/>
      <w:pPr>
        <w:ind w:left="1858" w:hanging="240"/>
      </w:pPr>
      <w:rPr>
        <w:rFonts w:ascii="Times New Roman" w:eastAsia="Times New Roman" w:hAnsi="Times New Roman" w:cs="Times New Roman" w:hint="default"/>
        <w:w w:val="100"/>
        <w:sz w:val="24"/>
        <w:szCs w:val="24"/>
        <w:lang w:val="ru-RU" w:eastAsia="en-US" w:bidi="ar-SA"/>
      </w:rPr>
    </w:lvl>
    <w:lvl w:ilvl="1" w:tplc="CE4845D0">
      <w:numFmt w:val="bullet"/>
      <w:lvlText w:val="•"/>
      <w:lvlJc w:val="left"/>
      <w:pPr>
        <w:ind w:left="2980" w:hanging="240"/>
      </w:pPr>
      <w:rPr>
        <w:rFonts w:hint="default"/>
        <w:lang w:val="ru-RU" w:eastAsia="en-US" w:bidi="ar-SA"/>
      </w:rPr>
    </w:lvl>
    <w:lvl w:ilvl="2" w:tplc="AAB6BA1A">
      <w:numFmt w:val="bullet"/>
      <w:lvlText w:val="•"/>
      <w:lvlJc w:val="left"/>
      <w:pPr>
        <w:ind w:left="3882" w:hanging="240"/>
      </w:pPr>
      <w:rPr>
        <w:rFonts w:hint="default"/>
        <w:lang w:val="ru-RU" w:eastAsia="en-US" w:bidi="ar-SA"/>
      </w:rPr>
    </w:lvl>
    <w:lvl w:ilvl="3" w:tplc="F3663424">
      <w:numFmt w:val="bullet"/>
      <w:lvlText w:val="•"/>
      <w:lvlJc w:val="left"/>
      <w:pPr>
        <w:ind w:left="4785" w:hanging="240"/>
      </w:pPr>
      <w:rPr>
        <w:rFonts w:hint="default"/>
        <w:lang w:val="ru-RU" w:eastAsia="en-US" w:bidi="ar-SA"/>
      </w:rPr>
    </w:lvl>
    <w:lvl w:ilvl="4" w:tplc="D69821B4">
      <w:numFmt w:val="bullet"/>
      <w:lvlText w:val="•"/>
      <w:lvlJc w:val="left"/>
      <w:pPr>
        <w:ind w:left="5688" w:hanging="240"/>
      </w:pPr>
      <w:rPr>
        <w:rFonts w:hint="default"/>
        <w:lang w:val="ru-RU" w:eastAsia="en-US" w:bidi="ar-SA"/>
      </w:rPr>
    </w:lvl>
    <w:lvl w:ilvl="5" w:tplc="71625416">
      <w:numFmt w:val="bullet"/>
      <w:lvlText w:val="•"/>
      <w:lvlJc w:val="left"/>
      <w:pPr>
        <w:ind w:left="6591" w:hanging="240"/>
      </w:pPr>
      <w:rPr>
        <w:rFonts w:hint="default"/>
        <w:lang w:val="ru-RU" w:eastAsia="en-US" w:bidi="ar-SA"/>
      </w:rPr>
    </w:lvl>
    <w:lvl w:ilvl="6" w:tplc="5A2018AC">
      <w:numFmt w:val="bullet"/>
      <w:lvlText w:val="•"/>
      <w:lvlJc w:val="left"/>
      <w:pPr>
        <w:ind w:left="7494" w:hanging="240"/>
      </w:pPr>
      <w:rPr>
        <w:rFonts w:hint="default"/>
        <w:lang w:val="ru-RU" w:eastAsia="en-US" w:bidi="ar-SA"/>
      </w:rPr>
    </w:lvl>
    <w:lvl w:ilvl="7" w:tplc="F0E8A0EE">
      <w:numFmt w:val="bullet"/>
      <w:lvlText w:val="•"/>
      <w:lvlJc w:val="left"/>
      <w:pPr>
        <w:ind w:left="8397" w:hanging="240"/>
      </w:pPr>
      <w:rPr>
        <w:rFonts w:hint="default"/>
        <w:lang w:val="ru-RU" w:eastAsia="en-US" w:bidi="ar-SA"/>
      </w:rPr>
    </w:lvl>
    <w:lvl w:ilvl="8" w:tplc="76681042">
      <w:numFmt w:val="bullet"/>
      <w:lvlText w:val="•"/>
      <w:lvlJc w:val="left"/>
      <w:pPr>
        <w:ind w:left="9300" w:hanging="240"/>
      </w:pPr>
      <w:rPr>
        <w:rFonts w:hint="default"/>
        <w:lang w:val="ru-RU" w:eastAsia="en-US" w:bidi="ar-SA"/>
      </w:rPr>
    </w:lvl>
  </w:abstractNum>
  <w:abstractNum w:abstractNumId="117" w15:restartNumberingAfterBreak="0">
    <w:nsid w:val="27AA6FDA"/>
    <w:multiLevelType w:val="hybridMultilevel"/>
    <w:tmpl w:val="649AE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27B1787E"/>
    <w:multiLevelType w:val="hybridMultilevel"/>
    <w:tmpl w:val="BC7A424E"/>
    <w:lvl w:ilvl="0" w:tplc="3B64D4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9656F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C264C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C275D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12CD9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2299D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BA65F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8011C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52744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2804649C"/>
    <w:multiLevelType w:val="hybridMultilevel"/>
    <w:tmpl w:val="E0665DF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0" w15:restartNumberingAfterBreak="0">
    <w:nsid w:val="2816011A"/>
    <w:multiLevelType w:val="hybridMultilevel"/>
    <w:tmpl w:val="D1180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28173D59"/>
    <w:multiLevelType w:val="hybridMultilevel"/>
    <w:tmpl w:val="D98C8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288D67FD"/>
    <w:multiLevelType w:val="hybridMultilevel"/>
    <w:tmpl w:val="435A24B8"/>
    <w:lvl w:ilvl="0" w:tplc="04190001">
      <w:start w:val="1"/>
      <w:numFmt w:val="bullet"/>
      <w:lvlText w:val=""/>
      <w:lvlJc w:val="left"/>
      <w:pPr>
        <w:ind w:left="1432" w:hanging="360"/>
      </w:pPr>
      <w:rPr>
        <w:rFonts w:ascii="Symbol" w:hAnsi="Symbol"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23" w15:restartNumberingAfterBreak="0">
    <w:nsid w:val="28EB7E17"/>
    <w:multiLevelType w:val="hybridMultilevel"/>
    <w:tmpl w:val="E5C6A1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4" w15:restartNumberingAfterBreak="0">
    <w:nsid w:val="2928170E"/>
    <w:multiLevelType w:val="multilevel"/>
    <w:tmpl w:val="422ABA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2943279B"/>
    <w:multiLevelType w:val="hybridMultilevel"/>
    <w:tmpl w:val="22EAC470"/>
    <w:lvl w:ilvl="0" w:tplc="04190001">
      <w:start w:val="1"/>
      <w:numFmt w:val="bullet"/>
      <w:lvlText w:val=""/>
      <w:lvlJc w:val="left"/>
      <w:pPr>
        <w:ind w:left="751" w:hanging="360"/>
      </w:pPr>
      <w:rPr>
        <w:rFonts w:ascii="Symbol" w:hAnsi="Symbol"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126" w15:restartNumberingAfterBreak="0">
    <w:nsid w:val="298F13C9"/>
    <w:multiLevelType w:val="hybridMultilevel"/>
    <w:tmpl w:val="7A383CE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7" w15:restartNumberingAfterBreak="0">
    <w:nsid w:val="2A605C73"/>
    <w:multiLevelType w:val="hybridMultilevel"/>
    <w:tmpl w:val="F892B6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8" w15:restartNumberingAfterBreak="0">
    <w:nsid w:val="2ABB026E"/>
    <w:multiLevelType w:val="hybridMultilevel"/>
    <w:tmpl w:val="993E62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9" w15:restartNumberingAfterBreak="0">
    <w:nsid w:val="2B023730"/>
    <w:multiLevelType w:val="hybridMultilevel"/>
    <w:tmpl w:val="D6588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2B2A148F"/>
    <w:multiLevelType w:val="multilevel"/>
    <w:tmpl w:val="4F921B80"/>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1" w15:restartNumberingAfterBreak="0">
    <w:nsid w:val="2B5770D5"/>
    <w:multiLevelType w:val="multilevel"/>
    <w:tmpl w:val="F3D4BA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2BFC2AAF"/>
    <w:multiLevelType w:val="hybridMultilevel"/>
    <w:tmpl w:val="7242E764"/>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33" w15:restartNumberingAfterBreak="0">
    <w:nsid w:val="2C672C87"/>
    <w:multiLevelType w:val="hybridMultilevel"/>
    <w:tmpl w:val="A3AA5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2C777D5B"/>
    <w:multiLevelType w:val="hybridMultilevel"/>
    <w:tmpl w:val="CAC46944"/>
    <w:lvl w:ilvl="0" w:tplc="04190001">
      <w:start w:val="1"/>
      <w:numFmt w:val="bullet"/>
      <w:lvlText w:val=""/>
      <w:lvlJc w:val="left"/>
      <w:pPr>
        <w:ind w:left="1073" w:hanging="360"/>
      </w:pPr>
      <w:rPr>
        <w:rFonts w:ascii="Symbol" w:hAnsi="Symbol" w:hint="default"/>
      </w:rPr>
    </w:lvl>
    <w:lvl w:ilvl="1" w:tplc="04190003" w:tentative="1">
      <w:start w:val="1"/>
      <w:numFmt w:val="bullet"/>
      <w:lvlText w:val="o"/>
      <w:lvlJc w:val="left"/>
      <w:pPr>
        <w:ind w:left="1793" w:hanging="360"/>
      </w:pPr>
      <w:rPr>
        <w:rFonts w:ascii="Courier New" w:hAnsi="Courier New" w:cs="Courier New" w:hint="default"/>
      </w:rPr>
    </w:lvl>
    <w:lvl w:ilvl="2" w:tplc="04190005" w:tentative="1">
      <w:start w:val="1"/>
      <w:numFmt w:val="bullet"/>
      <w:lvlText w:val=""/>
      <w:lvlJc w:val="left"/>
      <w:pPr>
        <w:ind w:left="2513" w:hanging="360"/>
      </w:pPr>
      <w:rPr>
        <w:rFonts w:ascii="Wingdings" w:hAnsi="Wingdings" w:hint="default"/>
      </w:rPr>
    </w:lvl>
    <w:lvl w:ilvl="3" w:tplc="04190001" w:tentative="1">
      <w:start w:val="1"/>
      <w:numFmt w:val="bullet"/>
      <w:lvlText w:val=""/>
      <w:lvlJc w:val="left"/>
      <w:pPr>
        <w:ind w:left="3233" w:hanging="360"/>
      </w:pPr>
      <w:rPr>
        <w:rFonts w:ascii="Symbol" w:hAnsi="Symbol" w:hint="default"/>
      </w:rPr>
    </w:lvl>
    <w:lvl w:ilvl="4" w:tplc="04190003" w:tentative="1">
      <w:start w:val="1"/>
      <w:numFmt w:val="bullet"/>
      <w:lvlText w:val="o"/>
      <w:lvlJc w:val="left"/>
      <w:pPr>
        <w:ind w:left="3953" w:hanging="360"/>
      </w:pPr>
      <w:rPr>
        <w:rFonts w:ascii="Courier New" w:hAnsi="Courier New" w:cs="Courier New" w:hint="default"/>
      </w:rPr>
    </w:lvl>
    <w:lvl w:ilvl="5" w:tplc="04190005" w:tentative="1">
      <w:start w:val="1"/>
      <w:numFmt w:val="bullet"/>
      <w:lvlText w:val=""/>
      <w:lvlJc w:val="left"/>
      <w:pPr>
        <w:ind w:left="4673" w:hanging="360"/>
      </w:pPr>
      <w:rPr>
        <w:rFonts w:ascii="Wingdings" w:hAnsi="Wingdings" w:hint="default"/>
      </w:rPr>
    </w:lvl>
    <w:lvl w:ilvl="6" w:tplc="04190001" w:tentative="1">
      <w:start w:val="1"/>
      <w:numFmt w:val="bullet"/>
      <w:lvlText w:val=""/>
      <w:lvlJc w:val="left"/>
      <w:pPr>
        <w:ind w:left="5393" w:hanging="360"/>
      </w:pPr>
      <w:rPr>
        <w:rFonts w:ascii="Symbol" w:hAnsi="Symbol" w:hint="default"/>
      </w:rPr>
    </w:lvl>
    <w:lvl w:ilvl="7" w:tplc="04190003" w:tentative="1">
      <w:start w:val="1"/>
      <w:numFmt w:val="bullet"/>
      <w:lvlText w:val="o"/>
      <w:lvlJc w:val="left"/>
      <w:pPr>
        <w:ind w:left="6113" w:hanging="360"/>
      </w:pPr>
      <w:rPr>
        <w:rFonts w:ascii="Courier New" w:hAnsi="Courier New" w:cs="Courier New" w:hint="default"/>
      </w:rPr>
    </w:lvl>
    <w:lvl w:ilvl="8" w:tplc="04190005" w:tentative="1">
      <w:start w:val="1"/>
      <w:numFmt w:val="bullet"/>
      <w:lvlText w:val=""/>
      <w:lvlJc w:val="left"/>
      <w:pPr>
        <w:ind w:left="6833" w:hanging="360"/>
      </w:pPr>
      <w:rPr>
        <w:rFonts w:ascii="Wingdings" w:hAnsi="Wingdings" w:hint="default"/>
      </w:rPr>
    </w:lvl>
  </w:abstractNum>
  <w:abstractNum w:abstractNumId="135" w15:restartNumberingAfterBreak="0">
    <w:nsid w:val="2CC3778C"/>
    <w:multiLevelType w:val="hybridMultilevel"/>
    <w:tmpl w:val="9E28F1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6" w15:restartNumberingAfterBreak="0">
    <w:nsid w:val="2DA97173"/>
    <w:multiLevelType w:val="hybridMultilevel"/>
    <w:tmpl w:val="576C438C"/>
    <w:lvl w:ilvl="0" w:tplc="B4DC0DEC">
      <w:numFmt w:val="bullet"/>
      <w:lvlText w:val=""/>
      <w:lvlJc w:val="left"/>
      <w:pPr>
        <w:ind w:left="828" w:hanging="360"/>
      </w:pPr>
      <w:rPr>
        <w:rFonts w:ascii="Symbol" w:eastAsia="Symbol" w:hAnsi="Symbol" w:cs="Symbol" w:hint="default"/>
        <w:w w:val="100"/>
        <w:sz w:val="18"/>
        <w:szCs w:val="18"/>
        <w:lang w:val="ru-RU" w:eastAsia="en-US" w:bidi="ar-SA"/>
      </w:rPr>
    </w:lvl>
    <w:lvl w:ilvl="1" w:tplc="924E3C6A">
      <w:numFmt w:val="bullet"/>
      <w:lvlText w:val="•"/>
      <w:lvlJc w:val="left"/>
      <w:pPr>
        <w:ind w:left="1237" w:hanging="360"/>
      </w:pPr>
      <w:rPr>
        <w:rFonts w:hint="default"/>
        <w:lang w:val="ru-RU" w:eastAsia="en-US" w:bidi="ar-SA"/>
      </w:rPr>
    </w:lvl>
    <w:lvl w:ilvl="2" w:tplc="094E63A8">
      <w:numFmt w:val="bullet"/>
      <w:lvlText w:val="•"/>
      <w:lvlJc w:val="left"/>
      <w:pPr>
        <w:ind w:left="1654" w:hanging="360"/>
      </w:pPr>
      <w:rPr>
        <w:rFonts w:hint="default"/>
        <w:lang w:val="ru-RU" w:eastAsia="en-US" w:bidi="ar-SA"/>
      </w:rPr>
    </w:lvl>
    <w:lvl w:ilvl="3" w:tplc="B7F6ED92">
      <w:numFmt w:val="bullet"/>
      <w:lvlText w:val="•"/>
      <w:lvlJc w:val="left"/>
      <w:pPr>
        <w:ind w:left="2071" w:hanging="360"/>
      </w:pPr>
      <w:rPr>
        <w:rFonts w:hint="default"/>
        <w:lang w:val="ru-RU" w:eastAsia="en-US" w:bidi="ar-SA"/>
      </w:rPr>
    </w:lvl>
    <w:lvl w:ilvl="4" w:tplc="C17C5F3A">
      <w:numFmt w:val="bullet"/>
      <w:lvlText w:val="•"/>
      <w:lvlJc w:val="left"/>
      <w:pPr>
        <w:ind w:left="2488" w:hanging="360"/>
      </w:pPr>
      <w:rPr>
        <w:rFonts w:hint="default"/>
        <w:lang w:val="ru-RU" w:eastAsia="en-US" w:bidi="ar-SA"/>
      </w:rPr>
    </w:lvl>
    <w:lvl w:ilvl="5" w:tplc="AE9E6292">
      <w:numFmt w:val="bullet"/>
      <w:lvlText w:val="•"/>
      <w:lvlJc w:val="left"/>
      <w:pPr>
        <w:ind w:left="2905" w:hanging="360"/>
      </w:pPr>
      <w:rPr>
        <w:rFonts w:hint="default"/>
        <w:lang w:val="ru-RU" w:eastAsia="en-US" w:bidi="ar-SA"/>
      </w:rPr>
    </w:lvl>
    <w:lvl w:ilvl="6" w:tplc="E2EE6E4A">
      <w:numFmt w:val="bullet"/>
      <w:lvlText w:val="•"/>
      <w:lvlJc w:val="left"/>
      <w:pPr>
        <w:ind w:left="3322" w:hanging="360"/>
      </w:pPr>
      <w:rPr>
        <w:rFonts w:hint="default"/>
        <w:lang w:val="ru-RU" w:eastAsia="en-US" w:bidi="ar-SA"/>
      </w:rPr>
    </w:lvl>
    <w:lvl w:ilvl="7" w:tplc="989E8FF6">
      <w:numFmt w:val="bullet"/>
      <w:lvlText w:val="•"/>
      <w:lvlJc w:val="left"/>
      <w:pPr>
        <w:ind w:left="3739" w:hanging="360"/>
      </w:pPr>
      <w:rPr>
        <w:rFonts w:hint="default"/>
        <w:lang w:val="ru-RU" w:eastAsia="en-US" w:bidi="ar-SA"/>
      </w:rPr>
    </w:lvl>
    <w:lvl w:ilvl="8" w:tplc="48509BF2">
      <w:numFmt w:val="bullet"/>
      <w:lvlText w:val="•"/>
      <w:lvlJc w:val="left"/>
      <w:pPr>
        <w:ind w:left="4156" w:hanging="360"/>
      </w:pPr>
      <w:rPr>
        <w:rFonts w:hint="default"/>
        <w:lang w:val="ru-RU" w:eastAsia="en-US" w:bidi="ar-SA"/>
      </w:rPr>
    </w:lvl>
  </w:abstractNum>
  <w:abstractNum w:abstractNumId="137" w15:restartNumberingAfterBreak="0">
    <w:nsid w:val="2DD330B7"/>
    <w:multiLevelType w:val="hybridMultilevel"/>
    <w:tmpl w:val="0A1C4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2DDA4470"/>
    <w:multiLevelType w:val="multilevel"/>
    <w:tmpl w:val="8DA695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2DE13B8B"/>
    <w:multiLevelType w:val="multilevel"/>
    <w:tmpl w:val="4C023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2E03579A"/>
    <w:multiLevelType w:val="multilevel"/>
    <w:tmpl w:val="0192AC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2E4D7CBE"/>
    <w:multiLevelType w:val="hybridMultilevel"/>
    <w:tmpl w:val="E7100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2E570005"/>
    <w:multiLevelType w:val="hybridMultilevel"/>
    <w:tmpl w:val="F000C2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3" w15:restartNumberingAfterBreak="0">
    <w:nsid w:val="2F0A4F94"/>
    <w:multiLevelType w:val="hybridMultilevel"/>
    <w:tmpl w:val="66DEBA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4" w15:restartNumberingAfterBreak="0">
    <w:nsid w:val="2FE221B9"/>
    <w:multiLevelType w:val="hybridMultilevel"/>
    <w:tmpl w:val="1D023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30AD0C93"/>
    <w:multiLevelType w:val="hybridMultilevel"/>
    <w:tmpl w:val="AF26D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317D4205"/>
    <w:multiLevelType w:val="multilevel"/>
    <w:tmpl w:val="E74856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320A6BE4"/>
    <w:multiLevelType w:val="hybridMultilevel"/>
    <w:tmpl w:val="A692A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32A117BE"/>
    <w:multiLevelType w:val="hybridMultilevel"/>
    <w:tmpl w:val="D466D7D0"/>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49" w15:restartNumberingAfterBreak="0">
    <w:nsid w:val="336F7709"/>
    <w:multiLevelType w:val="multilevel"/>
    <w:tmpl w:val="C87816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33A749E6"/>
    <w:multiLevelType w:val="hybridMultilevel"/>
    <w:tmpl w:val="A1E681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1" w15:restartNumberingAfterBreak="0">
    <w:nsid w:val="34402CAC"/>
    <w:multiLevelType w:val="multilevel"/>
    <w:tmpl w:val="F8AED5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345733DA"/>
    <w:multiLevelType w:val="hybridMultilevel"/>
    <w:tmpl w:val="49F801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3" w15:restartNumberingAfterBreak="0">
    <w:nsid w:val="35362473"/>
    <w:multiLevelType w:val="hybridMultilevel"/>
    <w:tmpl w:val="BC3271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4" w15:restartNumberingAfterBreak="0">
    <w:nsid w:val="35C91438"/>
    <w:multiLevelType w:val="multilevel"/>
    <w:tmpl w:val="C01471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35CC1BC2"/>
    <w:multiLevelType w:val="hybridMultilevel"/>
    <w:tmpl w:val="FEF0E3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360F20E5"/>
    <w:multiLevelType w:val="hybridMultilevel"/>
    <w:tmpl w:val="E2A6BE3C"/>
    <w:lvl w:ilvl="0" w:tplc="04190001">
      <w:start w:val="1"/>
      <w:numFmt w:val="bullet"/>
      <w:lvlText w:val=""/>
      <w:lvlJc w:val="left"/>
      <w:pPr>
        <w:ind w:left="844" w:hanging="360"/>
      </w:pPr>
      <w:rPr>
        <w:rFonts w:ascii="Symbol" w:hAnsi="Symbol" w:hint="default"/>
      </w:rPr>
    </w:lvl>
    <w:lvl w:ilvl="1" w:tplc="04190003" w:tentative="1">
      <w:start w:val="1"/>
      <w:numFmt w:val="bullet"/>
      <w:lvlText w:val="o"/>
      <w:lvlJc w:val="left"/>
      <w:pPr>
        <w:ind w:left="1564" w:hanging="360"/>
      </w:pPr>
      <w:rPr>
        <w:rFonts w:ascii="Courier New" w:hAnsi="Courier New" w:cs="Courier New" w:hint="default"/>
      </w:rPr>
    </w:lvl>
    <w:lvl w:ilvl="2" w:tplc="04190005" w:tentative="1">
      <w:start w:val="1"/>
      <w:numFmt w:val="bullet"/>
      <w:lvlText w:val=""/>
      <w:lvlJc w:val="left"/>
      <w:pPr>
        <w:ind w:left="2284" w:hanging="360"/>
      </w:pPr>
      <w:rPr>
        <w:rFonts w:ascii="Wingdings" w:hAnsi="Wingdings" w:hint="default"/>
      </w:rPr>
    </w:lvl>
    <w:lvl w:ilvl="3" w:tplc="04190001" w:tentative="1">
      <w:start w:val="1"/>
      <w:numFmt w:val="bullet"/>
      <w:lvlText w:val=""/>
      <w:lvlJc w:val="left"/>
      <w:pPr>
        <w:ind w:left="3004" w:hanging="360"/>
      </w:pPr>
      <w:rPr>
        <w:rFonts w:ascii="Symbol" w:hAnsi="Symbol" w:hint="default"/>
      </w:rPr>
    </w:lvl>
    <w:lvl w:ilvl="4" w:tplc="04190003" w:tentative="1">
      <w:start w:val="1"/>
      <w:numFmt w:val="bullet"/>
      <w:lvlText w:val="o"/>
      <w:lvlJc w:val="left"/>
      <w:pPr>
        <w:ind w:left="3724" w:hanging="360"/>
      </w:pPr>
      <w:rPr>
        <w:rFonts w:ascii="Courier New" w:hAnsi="Courier New" w:cs="Courier New" w:hint="default"/>
      </w:rPr>
    </w:lvl>
    <w:lvl w:ilvl="5" w:tplc="04190005" w:tentative="1">
      <w:start w:val="1"/>
      <w:numFmt w:val="bullet"/>
      <w:lvlText w:val=""/>
      <w:lvlJc w:val="left"/>
      <w:pPr>
        <w:ind w:left="4444" w:hanging="360"/>
      </w:pPr>
      <w:rPr>
        <w:rFonts w:ascii="Wingdings" w:hAnsi="Wingdings" w:hint="default"/>
      </w:rPr>
    </w:lvl>
    <w:lvl w:ilvl="6" w:tplc="04190001" w:tentative="1">
      <w:start w:val="1"/>
      <w:numFmt w:val="bullet"/>
      <w:lvlText w:val=""/>
      <w:lvlJc w:val="left"/>
      <w:pPr>
        <w:ind w:left="5164" w:hanging="360"/>
      </w:pPr>
      <w:rPr>
        <w:rFonts w:ascii="Symbol" w:hAnsi="Symbol" w:hint="default"/>
      </w:rPr>
    </w:lvl>
    <w:lvl w:ilvl="7" w:tplc="04190003" w:tentative="1">
      <w:start w:val="1"/>
      <w:numFmt w:val="bullet"/>
      <w:lvlText w:val="o"/>
      <w:lvlJc w:val="left"/>
      <w:pPr>
        <w:ind w:left="5884" w:hanging="360"/>
      </w:pPr>
      <w:rPr>
        <w:rFonts w:ascii="Courier New" w:hAnsi="Courier New" w:cs="Courier New" w:hint="default"/>
      </w:rPr>
    </w:lvl>
    <w:lvl w:ilvl="8" w:tplc="04190005" w:tentative="1">
      <w:start w:val="1"/>
      <w:numFmt w:val="bullet"/>
      <w:lvlText w:val=""/>
      <w:lvlJc w:val="left"/>
      <w:pPr>
        <w:ind w:left="6604" w:hanging="360"/>
      </w:pPr>
      <w:rPr>
        <w:rFonts w:ascii="Wingdings" w:hAnsi="Wingdings" w:hint="default"/>
      </w:rPr>
    </w:lvl>
  </w:abstractNum>
  <w:abstractNum w:abstractNumId="157" w15:restartNumberingAfterBreak="0">
    <w:nsid w:val="362D187C"/>
    <w:multiLevelType w:val="multilevel"/>
    <w:tmpl w:val="E9483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36436A75"/>
    <w:multiLevelType w:val="hybridMultilevel"/>
    <w:tmpl w:val="9D2C4E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9" w15:restartNumberingAfterBreak="0">
    <w:nsid w:val="38BE17EB"/>
    <w:multiLevelType w:val="hybridMultilevel"/>
    <w:tmpl w:val="B25CF91C"/>
    <w:lvl w:ilvl="0" w:tplc="6B0AB7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6CCED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6C24F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28D77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F2701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9CD2B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0BD7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30917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2C81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38C80178"/>
    <w:multiLevelType w:val="hybridMultilevel"/>
    <w:tmpl w:val="9D346726"/>
    <w:lvl w:ilvl="0" w:tplc="CD4C7902">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61" w15:restartNumberingAfterBreak="0">
    <w:nsid w:val="39135F83"/>
    <w:multiLevelType w:val="hybridMultilevel"/>
    <w:tmpl w:val="399A16F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62" w15:restartNumberingAfterBreak="0">
    <w:nsid w:val="39621FAA"/>
    <w:multiLevelType w:val="hybridMultilevel"/>
    <w:tmpl w:val="01267E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3" w15:restartNumberingAfterBreak="0">
    <w:nsid w:val="39787E0E"/>
    <w:multiLevelType w:val="hybridMultilevel"/>
    <w:tmpl w:val="757CB49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64" w15:restartNumberingAfterBreak="0">
    <w:nsid w:val="39B167D4"/>
    <w:multiLevelType w:val="hybridMultilevel"/>
    <w:tmpl w:val="F76EF390"/>
    <w:lvl w:ilvl="0" w:tplc="04190001">
      <w:start w:val="1"/>
      <w:numFmt w:val="bullet"/>
      <w:lvlText w:val=""/>
      <w:lvlJc w:val="left"/>
      <w:pPr>
        <w:ind w:left="844" w:hanging="360"/>
      </w:pPr>
      <w:rPr>
        <w:rFonts w:ascii="Symbol" w:hAnsi="Symbol" w:hint="default"/>
      </w:rPr>
    </w:lvl>
    <w:lvl w:ilvl="1" w:tplc="04190003" w:tentative="1">
      <w:start w:val="1"/>
      <w:numFmt w:val="bullet"/>
      <w:lvlText w:val="o"/>
      <w:lvlJc w:val="left"/>
      <w:pPr>
        <w:ind w:left="1564" w:hanging="360"/>
      </w:pPr>
      <w:rPr>
        <w:rFonts w:ascii="Courier New" w:hAnsi="Courier New" w:cs="Courier New" w:hint="default"/>
      </w:rPr>
    </w:lvl>
    <w:lvl w:ilvl="2" w:tplc="04190005" w:tentative="1">
      <w:start w:val="1"/>
      <w:numFmt w:val="bullet"/>
      <w:lvlText w:val=""/>
      <w:lvlJc w:val="left"/>
      <w:pPr>
        <w:ind w:left="2284" w:hanging="360"/>
      </w:pPr>
      <w:rPr>
        <w:rFonts w:ascii="Wingdings" w:hAnsi="Wingdings" w:hint="default"/>
      </w:rPr>
    </w:lvl>
    <w:lvl w:ilvl="3" w:tplc="04190001" w:tentative="1">
      <w:start w:val="1"/>
      <w:numFmt w:val="bullet"/>
      <w:lvlText w:val=""/>
      <w:lvlJc w:val="left"/>
      <w:pPr>
        <w:ind w:left="3004" w:hanging="360"/>
      </w:pPr>
      <w:rPr>
        <w:rFonts w:ascii="Symbol" w:hAnsi="Symbol" w:hint="default"/>
      </w:rPr>
    </w:lvl>
    <w:lvl w:ilvl="4" w:tplc="04190003" w:tentative="1">
      <w:start w:val="1"/>
      <w:numFmt w:val="bullet"/>
      <w:lvlText w:val="o"/>
      <w:lvlJc w:val="left"/>
      <w:pPr>
        <w:ind w:left="3724" w:hanging="360"/>
      </w:pPr>
      <w:rPr>
        <w:rFonts w:ascii="Courier New" w:hAnsi="Courier New" w:cs="Courier New" w:hint="default"/>
      </w:rPr>
    </w:lvl>
    <w:lvl w:ilvl="5" w:tplc="04190005" w:tentative="1">
      <w:start w:val="1"/>
      <w:numFmt w:val="bullet"/>
      <w:lvlText w:val=""/>
      <w:lvlJc w:val="left"/>
      <w:pPr>
        <w:ind w:left="4444" w:hanging="360"/>
      </w:pPr>
      <w:rPr>
        <w:rFonts w:ascii="Wingdings" w:hAnsi="Wingdings" w:hint="default"/>
      </w:rPr>
    </w:lvl>
    <w:lvl w:ilvl="6" w:tplc="04190001" w:tentative="1">
      <w:start w:val="1"/>
      <w:numFmt w:val="bullet"/>
      <w:lvlText w:val=""/>
      <w:lvlJc w:val="left"/>
      <w:pPr>
        <w:ind w:left="5164" w:hanging="360"/>
      </w:pPr>
      <w:rPr>
        <w:rFonts w:ascii="Symbol" w:hAnsi="Symbol" w:hint="default"/>
      </w:rPr>
    </w:lvl>
    <w:lvl w:ilvl="7" w:tplc="04190003" w:tentative="1">
      <w:start w:val="1"/>
      <w:numFmt w:val="bullet"/>
      <w:lvlText w:val="o"/>
      <w:lvlJc w:val="left"/>
      <w:pPr>
        <w:ind w:left="5884" w:hanging="360"/>
      </w:pPr>
      <w:rPr>
        <w:rFonts w:ascii="Courier New" w:hAnsi="Courier New" w:cs="Courier New" w:hint="default"/>
      </w:rPr>
    </w:lvl>
    <w:lvl w:ilvl="8" w:tplc="04190005" w:tentative="1">
      <w:start w:val="1"/>
      <w:numFmt w:val="bullet"/>
      <w:lvlText w:val=""/>
      <w:lvlJc w:val="left"/>
      <w:pPr>
        <w:ind w:left="6604" w:hanging="360"/>
      </w:pPr>
      <w:rPr>
        <w:rFonts w:ascii="Wingdings" w:hAnsi="Wingdings" w:hint="default"/>
      </w:rPr>
    </w:lvl>
  </w:abstractNum>
  <w:abstractNum w:abstractNumId="165" w15:restartNumberingAfterBreak="0">
    <w:nsid w:val="39F35CE2"/>
    <w:multiLevelType w:val="multilevel"/>
    <w:tmpl w:val="A2E0F42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AFC214B"/>
    <w:multiLevelType w:val="multilevel"/>
    <w:tmpl w:val="C8A03C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3BE87CA8"/>
    <w:multiLevelType w:val="multilevel"/>
    <w:tmpl w:val="F33ABBC4"/>
    <w:lvl w:ilvl="0">
      <w:start w:val="3"/>
      <w:numFmt w:val="decimal"/>
      <w:lvlText w:val="%1"/>
      <w:lvlJc w:val="left"/>
      <w:pPr>
        <w:ind w:left="1198" w:hanging="420"/>
      </w:pPr>
      <w:rPr>
        <w:rFonts w:hint="default"/>
        <w:lang w:val="ru-RU" w:eastAsia="en-US" w:bidi="ar-SA"/>
      </w:rPr>
    </w:lvl>
    <w:lvl w:ilvl="1">
      <w:start w:val="1"/>
      <w:numFmt w:val="decimal"/>
      <w:lvlText w:val="%1.%2."/>
      <w:lvlJc w:val="left"/>
      <w:pPr>
        <w:ind w:left="1198"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181" w:hanging="420"/>
      </w:pPr>
      <w:rPr>
        <w:rFonts w:hint="default"/>
        <w:lang w:val="ru-RU" w:eastAsia="en-US" w:bidi="ar-SA"/>
      </w:rPr>
    </w:lvl>
    <w:lvl w:ilvl="3">
      <w:numFmt w:val="bullet"/>
      <w:lvlText w:val="•"/>
      <w:lvlJc w:val="left"/>
      <w:pPr>
        <w:ind w:left="4171" w:hanging="420"/>
      </w:pPr>
      <w:rPr>
        <w:rFonts w:hint="default"/>
        <w:lang w:val="ru-RU" w:eastAsia="en-US" w:bidi="ar-SA"/>
      </w:rPr>
    </w:lvl>
    <w:lvl w:ilvl="4">
      <w:numFmt w:val="bullet"/>
      <w:lvlText w:val="•"/>
      <w:lvlJc w:val="left"/>
      <w:pPr>
        <w:ind w:left="5162" w:hanging="420"/>
      </w:pPr>
      <w:rPr>
        <w:rFonts w:hint="default"/>
        <w:lang w:val="ru-RU" w:eastAsia="en-US" w:bidi="ar-SA"/>
      </w:rPr>
    </w:lvl>
    <w:lvl w:ilvl="5">
      <w:numFmt w:val="bullet"/>
      <w:lvlText w:val="•"/>
      <w:lvlJc w:val="left"/>
      <w:pPr>
        <w:ind w:left="6153" w:hanging="420"/>
      </w:pPr>
      <w:rPr>
        <w:rFonts w:hint="default"/>
        <w:lang w:val="ru-RU" w:eastAsia="en-US" w:bidi="ar-SA"/>
      </w:rPr>
    </w:lvl>
    <w:lvl w:ilvl="6">
      <w:numFmt w:val="bullet"/>
      <w:lvlText w:val="•"/>
      <w:lvlJc w:val="left"/>
      <w:pPr>
        <w:ind w:left="7143" w:hanging="420"/>
      </w:pPr>
      <w:rPr>
        <w:rFonts w:hint="default"/>
        <w:lang w:val="ru-RU" w:eastAsia="en-US" w:bidi="ar-SA"/>
      </w:rPr>
    </w:lvl>
    <w:lvl w:ilvl="7">
      <w:numFmt w:val="bullet"/>
      <w:lvlText w:val="•"/>
      <w:lvlJc w:val="left"/>
      <w:pPr>
        <w:ind w:left="8134" w:hanging="420"/>
      </w:pPr>
      <w:rPr>
        <w:rFonts w:hint="default"/>
        <w:lang w:val="ru-RU" w:eastAsia="en-US" w:bidi="ar-SA"/>
      </w:rPr>
    </w:lvl>
    <w:lvl w:ilvl="8">
      <w:numFmt w:val="bullet"/>
      <w:lvlText w:val="•"/>
      <w:lvlJc w:val="left"/>
      <w:pPr>
        <w:ind w:left="9125" w:hanging="420"/>
      </w:pPr>
      <w:rPr>
        <w:rFonts w:hint="default"/>
        <w:lang w:val="ru-RU" w:eastAsia="en-US" w:bidi="ar-SA"/>
      </w:rPr>
    </w:lvl>
  </w:abstractNum>
  <w:abstractNum w:abstractNumId="168" w15:restartNumberingAfterBreak="0">
    <w:nsid w:val="3C100257"/>
    <w:multiLevelType w:val="hybridMultilevel"/>
    <w:tmpl w:val="DF74F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3C2C1E44"/>
    <w:multiLevelType w:val="multilevel"/>
    <w:tmpl w:val="AF1094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3C891021"/>
    <w:multiLevelType w:val="hybridMultilevel"/>
    <w:tmpl w:val="7BB8A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3CC51A4B"/>
    <w:multiLevelType w:val="multilevel"/>
    <w:tmpl w:val="BA9447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3CD509A3"/>
    <w:multiLevelType w:val="hybridMultilevel"/>
    <w:tmpl w:val="5394B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3D6D453C"/>
    <w:multiLevelType w:val="hybridMultilevel"/>
    <w:tmpl w:val="C04EE5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4" w15:restartNumberingAfterBreak="0">
    <w:nsid w:val="3DE53FCD"/>
    <w:multiLevelType w:val="hybridMultilevel"/>
    <w:tmpl w:val="E362C8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5" w15:restartNumberingAfterBreak="0">
    <w:nsid w:val="3E130FF1"/>
    <w:multiLevelType w:val="hybridMultilevel"/>
    <w:tmpl w:val="91084A80"/>
    <w:lvl w:ilvl="0" w:tplc="A5B23482">
      <w:start w:val="1"/>
      <w:numFmt w:val="decimal"/>
      <w:lvlText w:val="%1)"/>
      <w:lvlJc w:val="left"/>
      <w:pPr>
        <w:ind w:left="1604" w:hanging="260"/>
      </w:pPr>
      <w:rPr>
        <w:rFonts w:ascii="Times New Roman" w:eastAsia="Times New Roman" w:hAnsi="Times New Roman" w:cs="Times New Roman" w:hint="default"/>
        <w:w w:val="100"/>
        <w:sz w:val="24"/>
        <w:szCs w:val="24"/>
        <w:lang w:val="ru-RU" w:eastAsia="en-US" w:bidi="ar-SA"/>
      </w:rPr>
    </w:lvl>
    <w:lvl w:ilvl="1" w:tplc="E1C609E8">
      <w:numFmt w:val="bullet"/>
      <w:lvlText w:val="•"/>
      <w:lvlJc w:val="left"/>
      <w:pPr>
        <w:ind w:left="2550" w:hanging="260"/>
      </w:pPr>
      <w:rPr>
        <w:rFonts w:hint="default"/>
        <w:lang w:val="ru-RU" w:eastAsia="en-US" w:bidi="ar-SA"/>
      </w:rPr>
    </w:lvl>
    <w:lvl w:ilvl="2" w:tplc="636697AE">
      <w:numFmt w:val="bullet"/>
      <w:lvlText w:val="•"/>
      <w:lvlJc w:val="left"/>
      <w:pPr>
        <w:ind w:left="3501" w:hanging="260"/>
      </w:pPr>
      <w:rPr>
        <w:rFonts w:hint="default"/>
        <w:lang w:val="ru-RU" w:eastAsia="en-US" w:bidi="ar-SA"/>
      </w:rPr>
    </w:lvl>
    <w:lvl w:ilvl="3" w:tplc="5F686E88">
      <w:numFmt w:val="bullet"/>
      <w:lvlText w:val="•"/>
      <w:lvlJc w:val="left"/>
      <w:pPr>
        <w:ind w:left="4451" w:hanging="260"/>
      </w:pPr>
      <w:rPr>
        <w:rFonts w:hint="default"/>
        <w:lang w:val="ru-RU" w:eastAsia="en-US" w:bidi="ar-SA"/>
      </w:rPr>
    </w:lvl>
    <w:lvl w:ilvl="4" w:tplc="D8189798">
      <w:numFmt w:val="bullet"/>
      <w:lvlText w:val="•"/>
      <w:lvlJc w:val="left"/>
      <w:pPr>
        <w:ind w:left="5402" w:hanging="260"/>
      </w:pPr>
      <w:rPr>
        <w:rFonts w:hint="default"/>
        <w:lang w:val="ru-RU" w:eastAsia="en-US" w:bidi="ar-SA"/>
      </w:rPr>
    </w:lvl>
    <w:lvl w:ilvl="5" w:tplc="229E771A">
      <w:numFmt w:val="bullet"/>
      <w:lvlText w:val="•"/>
      <w:lvlJc w:val="left"/>
      <w:pPr>
        <w:ind w:left="6353" w:hanging="260"/>
      </w:pPr>
      <w:rPr>
        <w:rFonts w:hint="default"/>
        <w:lang w:val="ru-RU" w:eastAsia="en-US" w:bidi="ar-SA"/>
      </w:rPr>
    </w:lvl>
    <w:lvl w:ilvl="6" w:tplc="AB0C9A2A">
      <w:numFmt w:val="bullet"/>
      <w:lvlText w:val="•"/>
      <w:lvlJc w:val="left"/>
      <w:pPr>
        <w:ind w:left="7303" w:hanging="260"/>
      </w:pPr>
      <w:rPr>
        <w:rFonts w:hint="default"/>
        <w:lang w:val="ru-RU" w:eastAsia="en-US" w:bidi="ar-SA"/>
      </w:rPr>
    </w:lvl>
    <w:lvl w:ilvl="7" w:tplc="D5B881FA">
      <w:numFmt w:val="bullet"/>
      <w:lvlText w:val="•"/>
      <w:lvlJc w:val="left"/>
      <w:pPr>
        <w:ind w:left="8254" w:hanging="260"/>
      </w:pPr>
      <w:rPr>
        <w:rFonts w:hint="default"/>
        <w:lang w:val="ru-RU" w:eastAsia="en-US" w:bidi="ar-SA"/>
      </w:rPr>
    </w:lvl>
    <w:lvl w:ilvl="8" w:tplc="CB3C7972">
      <w:numFmt w:val="bullet"/>
      <w:lvlText w:val="•"/>
      <w:lvlJc w:val="left"/>
      <w:pPr>
        <w:ind w:left="9205" w:hanging="260"/>
      </w:pPr>
      <w:rPr>
        <w:rFonts w:hint="default"/>
        <w:lang w:val="ru-RU" w:eastAsia="en-US" w:bidi="ar-SA"/>
      </w:rPr>
    </w:lvl>
  </w:abstractNum>
  <w:abstractNum w:abstractNumId="176" w15:restartNumberingAfterBreak="0">
    <w:nsid w:val="3E3F3ECB"/>
    <w:multiLevelType w:val="hybridMultilevel"/>
    <w:tmpl w:val="646E6BB8"/>
    <w:lvl w:ilvl="0" w:tplc="04190001">
      <w:start w:val="1"/>
      <w:numFmt w:val="bullet"/>
      <w:lvlText w:val=""/>
      <w:lvlJc w:val="left"/>
      <w:pPr>
        <w:ind w:left="1561" w:hanging="360"/>
      </w:pPr>
      <w:rPr>
        <w:rFonts w:ascii="Symbol" w:hAnsi="Symbol" w:hint="default"/>
      </w:rPr>
    </w:lvl>
    <w:lvl w:ilvl="1" w:tplc="04190003" w:tentative="1">
      <w:start w:val="1"/>
      <w:numFmt w:val="bullet"/>
      <w:lvlText w:val="o"/>
      <w:lvlJc w:val="left"/>
      <w:pPr>
        <w:ind w:left="2281" w:hanging="360"/>
      </w:pPr>
      <w:rPr>
        <w:rFonts w:ascii="Courier New" w:hAnsi="Courier New" w:cs="Courier New" w:hint="default"/>
      </w:rPr>
    </w:lvl>
    <w:lvl w:ilvl="2" w:tplc="04190005" w:tentative="1">
      <w:start w:val="1"/>
      <w:numFmt w:val="bullet"/>
      <w:lvlText w:val=""/>
      <w:lvlJc w:val="left"/>
      <w:pPr>
        <w:ind w:left="3001" w:hanging="360"/>
      </w:pPr>
      <w:rPr>
        <w:rFonts w:ascii="Wingdings" w:hAnsi="Wingdings" w:hint="default"/>
      </w:rPr>
    </w:lvl>
    <w:lvl w:ilvl="3" w:tplc="04190001" w:tentative="1">
      <w:start w:val="1"/>
      <w:numFmt w:val="bullet"/>
      <w:lvlText w:val=""/>
      <w:lvlJc w:val="left"/>
      <w:pPr>
        <w:ind w:left="3721" w:hanging="360"/>
      </w:pPr>
      <w:rPr>
        <w:rFonts w:ascii="Symbol" w:hAnsi="Symbol" w:hint="default"/>
      </w:rPr>
    </w:lvl>
    <w:lvl w:ilvl="4" w:tplc="04190003" w:tentative="1">
      <w:start w:val="1"/>
      <w:numFmt w:val="bullet"/>
      <w:lvlText w:val="o"/>
      <w:lvlJc w:val="left"/>
      <w:pPr>
        <w:ind w:left="4441" w:hanging="360"/>
      </w:pPr>
      <w:rPr>
        <w:rFonts w:ascii="Courier New" w:hAnsi="Courier New" w:cs="Courier New" w:hint="default"/>
      </w:rPr>
    </w:lvl>
    <w:lvl w:ilvl="5" w:tplc="04190005" w:tentative="1">
      <w:start w:val="1"/>
      <w:numFmt w:val="bullet"/>
      <w:lvlText w:val=""/>
      <w:lvlJc w:val="left"/>
      <w:pPr>
        <w:ind w:left="5161" w:hanging="360"/>
      </w:pPr>
      <w:rPr>
        <w:rFonts w:ascii="Wingdings" w:hAnsi="Wingdings" w:hint="default"/>
      </w:rPr>
    </w:lvl>
    <w:lvl w:ilvl="6" w:tplc="04190001" w:tentative="1">
      <w:start w:val="1"/>
      <w:numFmt w:val="bullet"/>
      <w:lvlText w:val=""/>
      <w:lvlJc w:val="left"/>
      <w:pPr>
        <w:ind w:left="5881" w:hanging="360"/>
      </w:pPr>
      <w:rPr>
        <w:rFonts w:ascii="Symbol" w:hAnsi="Symbol" w:hint="default"/>
      </w:rPr>
    </w:lvl>
    <w:lvl w:ilvl="7" w:tplc="04190003" w:tentative="1">
      <w:start w:val="1"/>
      <w:numFmt w:val="bullet"/>
      <w:lvlText w:val="o"/>
      <w:lvlJc w:val="left"/>
      <w:pPr>
        <w:ind w:left="6601" w:hanging="360"/>
      </w:pPr>
      <w:rPr>
        <w:rFonts w:ascii="Courier New" w:hAnsi="Courier New" w:cs="Courier New" w:hint="default"/>
      </w:rPr>
    </w:lvl>
    <w:lvl w:ilvl="8" w:tplc="04190005" w:tentative="1">
      <w:start w:val="1"/>
      <w:numFmt w:val="bullet"/>
      <w:lvlText w:val=""/>
      <w:lvlJc w:val="left"/>
      <w:pPr>
        <w:ind w:left="7321" w:hanging="360"/>
      </w:pPr>
      <w:rPr>
        <w:rFonts w:ascii="Wingdings" w:hAnsi="Wingdings" w:hint="default"/>
      </w:rPr>
    </w:lvl>
  </w:abstractNum>
  <w:abstractNum w:abstractNumId="177" w15:restartNumberingAfterBreak="0">
    <w:nsid w:val="3E615035"/>
    <w:multiLevelType w:val="hybridMultilevel"/>
    <w:tmpl w:val="8CC023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8" w15:restartNumberingAfterBreak="0">
    <w:nsid w:val="3E9D3AFC"/>
    <w:multiLevelType w:val="hybridMultilevel"/>
    <w:tmpl w:val="1F381ED2"/>
    <w:lvl w:ilvl="0" w:tplc="E80818C4">
      <w:start w:val="1"/>
      <w:numFmt w:val="upperRoman"/>
      <w:lvlText w:val="%1."/>
      <w:lvlJc w:val="left"/>
      <w:pPr>
        <w:ind w:left="1062" w:hanging="140"/>
        <w:jc w:val="right"/>
      </w:pPr>
      <w:rPr>
        <w:rFonts w:ascii="Times New Roman" w:eastAsia="Times New Roman" w:hAnsi="Times New Roman" w:cs="Times New Roman" w:hint="default"/>
        <w:spacing w:val="-4"/>
        <w:w w:val="99"/>
        <w:sz w:val="22"/>
        <w:szCs w:val="22"/>
        <w:lang w:val="ru-RU" w:eastAsia="en-US" w:bidi="ar-SA"/>
      </w:rPr>
    </w:lvl>
    <w:lvl w:ilvl="1" w:tplc="58A65488">
      <w:numFmt w:val="bullet"/>
      <w:lvlText w:val="•"/>
      <w:lvlJc w:val="left"/>
      <w:pPr>
        <w:ind w:left="2064" w:hanging="140"/>
      </w:pPr>
      <w:rPr>
        <w:rFonts w:hint="default"/>
        <w:lang w:val="ru-RU" w:eastAsia="en-US" w:bidi="ar-SA"/>
      </w:rPr>
    </w:lvl>
    <w:lvl w:ilvl="2" w:tplc="5FCA5812">
      <w:numFmt w:val="bullet"/>
      <w:lvlText w:val="•"/>
      <w:lvlJc w:val="left"/>
      <w:pPr>
        <w:ind w:left="3069" w:hanging="140"/>
      </w:pPr>
      <w:rPr>
        <w:rFonts w:hint="default"/>
        <w:lang w:val="ru-RU" w:eastAsia="en-US" w:bidi="ar-SA"/>
      </w:rPr>
    </w:lvl>
    <w:lvl w:ilvl="3" w:tplc="38BE5530">
      <w:numFmt w:val="bullet"/>
      <w:lvlText w:val="•"/>
      <w:lvlJc w:val="left"/>
      <w:pPr>
        <w:ind w:left="4073" w:hanging="140"/>
      </w:pPr>
      <w:rPr>
        <w:rFonts w:hint="default"/>
        <w:lang w:val="ru-RU" w:eastAsia="en-US" w:bidi="ar-SA"/>
      </w:rPr>
    </w:lvl>
    <w:lvl w:ilvl="4" w:tplc="ACD87714">
      <w:numFmt w:val="bullet"/>
      <w:lvlText w:val="•"/>
      <w:lvlJc w:val="left"/>
      <w:pPr>
        <w:ind w:left="5078" w:hanging="140"/>
      </w:pPr>
      <w:rPr>
        <w:rFonts w:hint="default"/>
        <w:lang w:val="ru-RU" w:eastAsia="en-US" w:bidi="ar-SA"/>
      </w:rPr>
    </w:lvl>
    <w:lvl w:ilvl="5" w:tplc="96F484D0">
      <w:numFmt w:val="bullet"/>
      <w:lvlText w:val="•"/>
      <w:lvlJc w:val="left"/>
      <w:pPr>
        <w:ind w:left="6083" w:hanging="140"/>
      </w:pPr>
      <w:rPr>
        <w:rFonts w:hint="default"/>
        <w:lang w:val="ru-RU" w:eastAsia="en-US" w:bidi="ar-SA"/>
      </w:rPr>
    </w:lvl>
    <w:lvl w:ilvl="6" w:tplc="C7405558">
      <w:numFmt w:val="bullet"/>
      <w:lvlText w:val="•"/>
      <w:lvlJc w:val="left"/>
      <w:pPr>
        <w:ind w:left="7087" w:hanging="140"/>
      </w:pPr>
      <w:rPr>
        <w:rFonts w:hint="default"/>
        <w:lang w:val="ru-RU" w:eastAsia="en-US" w:bidi="ar-SA"/>
      </w:rPr>
    </w:lvl>
    <w:lvl w:ilvl="7" w:tplc="80360F76">
      <w:numFmt w:val="bullet"/>
      <w:lvlText w:val="•"/>
      <w:lvlJc w:val="left"/>
      <w:pPr>
        <w:ind w:left="8092" w:hanging="140"/>
      </w:pPr>
      <w:rPr>
        <w:rFonts w:hint="default"/>
        <w:lang w:val="ru-RU" w:eastAsia="en-US" w:bidi="ar-SA"/>
      </w:rPr>
    </w:lvl>
    <w:lvl w:ilvl="8" w:tplc="8DFC943C">
      <w:numFmt w:val="bullet"/>
      <w:lvlText w:val="•"/>
      <w:lvlJc w:val="left"/>
      <w:pPr>
        <w:ind w:left="9097" w:hanging="140"/>
      </w:pPr>
      <w:rPr>
        <w:rFonts w:hint="default"/>
        <w:lang w:val="ru-RU" w:eastAsia="en-US" w:bidi="ar-SA"/>
      </w:rPr>
    </w:lvl>
  </w:abstractNum>
  <w:abstractNum w:abstractNumId="179" w15:restartNumberingAfterBreak="0">
    <w:nsid w:val="3EBE50A1"/>
    <w:multiLevelType w:val="hybridMultilevel"/>
    <w:tmpl w:val="F57C17FC"/>
    <w:lvl w:ilvl="0" w:tplc="6FD6FBE0">
      <w:numFmt w:val="bullet"/>
      <w:lvlText w:val=""/>
      <w:lvlJc w:val="left"/>
      <w:pPr>
        <w:ind w:left="1138" w:hanging="600"/>
      </w:pPr>
      <w:rPr>
        <w:rFonts w:hint="default"/>
        <w:w w:val="100"/>
        <w:lang w:val="ru-RU" w:eastAsia="en-US" w:bidi="ar-SA"/>
      </w:rPr>
    </w:lvl>
    <w:lvl w:ilvl="1" w:tplc="8D520448">
      <w:numFmt w:val="bullet"/>
      <w:lvlText w:val="•"/>
      <w:lvlJc w:val="left"/>
      <w:pPr>
        <w:ind w:left="2136" w:hanging="600"/>
      </w:pPr>
      <w:rPr>
        <w:rFonts w:hint="default"/>
        <w:lang w:val="ru-RU" w:eastAsia="en-US" w:bidi="ar-SA"/>
      </w:rPr>
    </w:lvl>
    <w:lvl w:ilvl="2" w:tplc="7FBCBEEA">
      <w:numFmt w:val="bullet"/>
      <w:lvlText w:val="•"/>
      <w:lvlJc w:val="left"/>
      <w:pPr>
        <w:ind w:left="3133" w:hanging="600"/>
      </w:pPr>
      <w:rPr>
        <w:rFonts w:hint="default"/>
        <w:lang w:val="ru-RU" w:eastAsia="en-US" w:bidi="ar-SA"/>
      </w:rPr>
    </w:lvl>
    <w:lvl w:ilvl="3" w:tplc="D00CDD9C">
      <w:numFmt w:val="bullet"/>
      <w:lvlText w:val="•"/>
      <w:lvlJc w:val="left"/>
      <w:pPr>
        <w:ind w:left="4129" w:hanging="600"/>
      </w:pPr>
      <w:rPr>
        <w:rFonts w:hint="default"/>
        <w:lang w:val="ru-RU" w:eastAsia="en-US" w:bidi="ar-SA"/>
      </w:rPr>
    </w:lvl>
    <w:lvl w:ilvl="4" w:tplc="5224909C">
      <w:numFmt w:val="bullet"/>
      <w:lvlText w:val="•"/>
      <w:lvlJc w:val="left"/>
      <w:pPr>
        <w:ind w:left="5126" w:hanging="600"/>
      </w:pPr>
      <w:rPr>
        <w:rFonts w:hint="default"/>
        <w:lang w:val="ru-RU" w:eastAsia="en-US" w:bidi="ar-SA"/>
      </w:rPr>
    </w:lvl>
    <w:lvl w:ilvl="5" w:tplc="236EB132">
      <w:numFmt w:val="bullet"/>
      <w:lvlText w:val="•"/>
      <w:lvlJc w:val="left"/>
      <w:pPr>
        <w:ind w:left="6123" w:hanging="600"/>
      </w:pPr>
      <w:rPr>
        <w:rFonts w:hint="default"/>
        <w:lang w:val="ru-RU" w:eastAsia="en-US" w:bidi="ar-SA"/>
      </w:rPr>
    </w:lvl>
    <w:lvl w:ilvl="6" w:tplc="7360BA94">
      <w:numFmt w:val="bullet"/>
      <w:lvlText w:val="•"/>
      <w:lvlJc w:val="left"/>
      <w:pPr>
        <w:ind w:left="7119" w:hanging="600"/>
      </w:pPr>
      <w:rPr>
        <w:rFonts w:hint="default"/>
        <w:lang w:val="ru-RU" w:eastAsia="en-US" w:bidi="ar-SA"/>
      </w:rPr>
    </w:lvl>
    <w:lvl w:ilvl="7" w:tplc="6DB4F2A2">
      <w:numFmt w:val="bullet"/>
      <w:lvlText w:val="•"/>
      <w:lvlJc w:val="left"/>
      <w:pPr>
        <w:ind w:left="8116" w:hanging="600"/>
      </w:pPr>
      <w:rPr>
        <w:rFonts w:hint="default"/>
        <w:lang w:val="ru-RU" w:eastAsia="en-US" w:bidi="ar-SA"/>
      </w:rPr>
    </w:lvl>
    <w:lvl w:ilvl="8" w:tplc="C6AAF938">
      <w:numFmt w:val="bullet"/>
      <w:lvlText w:val="•"/>
      <w:lvlJc w:val="left"/>
      <w:pPr>
        <w:ind w:left="9113" w:hanging="600"/>
      </w:pPr>
      <w:rPr>
        <w:rFonts w:hint="default"/>
        <w:lang w:val="ru-RU" w:eastAsia="en-US" w:bidi="ar-SA"/>
      </w:rPr>
    </w:lvl>
  </w:abstractNum>
  <w:abstractNum w:abstractNumId="180" w15:restartNumberingAfterBreak="0">
    <w:nsid w:val="3F5E33C2"/>
    <w:multiLevelType w:val="hybridMultilevel"/>
    <w:tmpl w:val="A9383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3F8F16B5"/>
    <w:multiLevelType w:val="hybridMultilevel"/>
    <w:tmpl w:val="BC3A8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3FFE2372"/>
    <w:multiLevelType w:val="hybridMultilevel"/>
    <w:tmpl w:val="B26A4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400656D0"/>
    <w:multiLevelType w:val="hybridMultilevel"/>
    <w:tmpl w:val="4D260DD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84" w15:restartNumberingAfterBreak="0">
    <w:nsid w:val="407803A1"/>
    <w:multiLevelType w:val="hybridMultilevel"/>
    <w:tmpl w:val="407E9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4130035F"/>
    <w:multiLevelType w:val="hybridMultilevel"/>
    <w:tmpl w:val="C52A7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417C01B2"/>
    <w:multiLevelType w:val="multilevel"/>
    <w:tmpl w:val="6A2A4E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417C7430"/>
    <w:multiLevelType w:val="hybridMultilevel"/>
    <w:tmpl w:val="6E30CA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8" w15:restartNumberingAfterBreak="0">
    <w:nsid w:val="41EB088A"/>
    <w:multiLevelType w:val="multilevel"/>
    <w:tmpl w:val="7C0AFC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41FD4B6E"/>
    <w:multiLevelType w:val="hybridMultilevel"/>
    <w:tmpl w:val="6CC2E752"/>
    <w:lvl w:ilvl="0" w:tplc="04190001">
      <w:start w:val="1"/>
      <w:numFmt w:val="bullet"/>
      <w:lvlText w:val=""/>
      <w:lvlJc w:val="left"/>
      <w:pPr>
        <w:ind w:left="844" w:hanging="360"/>
      </w:pPr>
      <w:rPr>
        <w:rFonts w:ascii="Symbol" w:hAnsi="Symbol" w:hint="default"/>
      </w:rPr>
    </w:lvl>
    <w:lvl w:ilvl="1" w:tplc="04190003" w:tentative="1">
      <w:start w:val="1"/>
      <w:numFmt w:val="bullet"/>
      <w:lvlText w:val="o"/>
      <w:lvlJc w:val="left"/>
      <w:pPr>
        <w:ind w:left="1564" w:hanging="360"/>
      </w:pPr>
      <w:rPr>
        <w:rFonts w:ascii="Courier New" w:hAnsi="Courier New" w:cs="Courier New" w:hint="default"/>
      </w:rPr>
    </w:lvl>
    <w:lvl w:ilvl="2" w:tplc="04190005" w:tentative="1">
      <w:start w:val="1"/>
      <w:numFmt w:val="bullet"/>
      <w:lvlText w:val=""/>
      <w:lvlJc w:val="left"/>
      <w:pPr>
        <w:ind w:left="2284" w:hanging="360"/>
      </w:pPr>
      <w:rPr>
        <w:rFonts w:ascii="Wingdings" w:hAnsi="Wingdings" w:hint="default"/>
      </w:rPr>
    </w:lvl>
    <w:lvl w:ilvl="3" w:tplc="04190001" w:tentative="1">
      <w:start w:val="1"/>
      <w:numFmt w:val="bullet"/>
      <w:lvlText w:val=""/>
      <w:lvlJc w:val="left"/>
      <w:pPr>
        <w:ind w:left="3004" w:hanging="360"/>
      </w:pPr>
      <w:rPr>
        <w:rFonts w:ascii="Symbol" w:hAnsi="Symbol" w:hint="default"/>
      </w:rPr>
    </w:lvl>
    <w:lvl w:ilvl="4" w:tplc="04190003" w:tentative="1">
      <w:start w:val="1"/>
      <w:numFmt w:val="bullet"/>
      <w:lvlText w:val="o"/>
      <w:lvlJc w:val="left"/>
      <w:pPr>
        <w:ind w:left="3724" w:hanging="360"/>
      </w:pPr>
      <w:rPr>
        <w:rFonts w:ascii="Courier New" w:hAnsi="Courier New" w:cs="Courier New" w:hint="default"/>
      </w:rPr>
    </w:lvl>
    <w:lvl w:ilvl="5" w:tplc="04190005" w:tentative="1">
      <w:start w:val="1"/>
      <w:numFmt w:val="bullet"/>
      <w:lvlText w:val=""/>
      <w:lvlJc w:val="left"/>
      <w:pPr>
        <w:ind w:left="4444" w:hanging="360"/>
      </w:pPr>
      <w:rPr>
        <w:rFonts w:ascii="Wingdings" w:hAnsi="Wingdings" w:hint="default"/>
      </w:rPr>
    </w:lvl>
    <w:lvl w:ilvl="6" w:tplc="04190001" w:tentative="1">
      <w:start w:val="1"/>
      <w:numFmt w:val="bullet"/>
      <w:lvlText w:val=""/>
      <w:lvlJc w:val="left"/>
      <w:pPr>
        <w:ind w:left="5164" w:hanging="360"/>
      </w:pPr>
      <w:rPr>
        <w:rFonts w:ascii="Symbol" w:hAnsi="Symbol" w:hint="default"/>
      </w:rPr>
    </w:lvl>
    <w:lvl w:ilvl="7" w:tplc="04190003" w:tentative="1">
      <w:start w:val="1"/>
      <w:numFmt w:val="bullet"/>
      <w:lvlText w:val="o"/>
      <w:lvlJc w:val="left"/>
      <w:pPr>
        <w:ind w:left="5884" w:hanging="360"/>
      </w:pPr>
      <w:rPr>
        <w:rFonts w:ascii="Courier New" w:hAnsi="Courier New" w:cs="Courier New" w:hint="default"/>
      </w:rPr>
    </w:lvl>
    <w:lvl w:ilvl="8" w:tplc="04190005" w:tentative="1">
      <w:start w:val="1"/>
      <w:numFmt w:val="bullet"/>
      <w:lvlText w:val=""/>
      <w:lvlJc w:val="left"/>
      <w:pPr>
        <w:ind w:left="6604" w:hanging="360"/>
      </w:pPr>
      <w:rPr>
        <w:rFonts w:ascii="Wingdings" w:hAnsi="Wingdings" w:hint="default"/>
      </w:rPr>
    </w:lvl>
  </w:abstractNum>
  <w:abstractNum w:abstractNumId="190" w15:restartNumberingAfterBreak="0">
    <w:nsid w:val="422124F1"/>
    <w:multiLevelType w:val="hybridMultilevel"/>
    <w:tmpl w:val="C8227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42225F36"/>
    <w:multiLevelType w:val="hybridMultilevel"/>
    <w:tmpl w:val="A1826E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2" w15:restartNumberingAfterBreak="0">
    <w:nsid w:val="427C5E72"/>
    <w:multiLevelType w:val="hybridMultilevel"/>
    <w:tmpl w:val="7500FDEA"/>
    <w:lvl w:ilvl="0" w:tplc="0954590C">
      <w:start w:val="1"/>
      <w:numFmt w:val="decimal"/>
      <w:lvlText w:val="%1."/>
      <w:lvlJc w:val="left"/>
      <w:pPr>
        <w:ind w:left="353" w:hanging="360"/>
      </w:pPr>
      <w:rPr>
        <w:rFonts w:hint="default"/>
      </w:rPr>
    </w:lvl>
    <w:lvl w:ilvl="1" w:tplc="04190019" w:tentative="1">
      <w:start w:val="1"/>
      <w:numFmt w:val="lowerLetter"/>
      <w:lvlText w:val="%2."/>
      <w:lvlJc w:val="left"/>
      <w:pPr>
        <w:ind w:left="1073" w:hanging="360"/>
      </w:pPr>
    </w:lvl>
    <w:lvl w:ilvl="2" w:tplc="0419001B" w:tentative="1">
      <w:start w:val="1"/>
      <w:numFmt w:val="lowerRoman"/>
      <w:lvlText w:val="%3."/>
      <w:lvlJc w:val="right"/>
      <w:pPr>
        <w:ind w:left="1793" w:hanging="180"/>
      </w:pPr>
    </w:lvl>
    <w:lvl w:ilvl="3" w:tplc="0419000F" w:tentative="1">
      <w:start w:val="1"/>
      <w:numFmt w:val="decimal"/>
      <w:lvlText w:val="%4."/>
      <w:lvlJc w:val="left"/>
      <w:pPr>
        <w:ind w:left="2513" w:hanging="360"/>
      </w:pPr>
    </w:lvl>
    <w:lvl w:ilvl="4" w:tplc="04190019" w:tentative="1">
      <w:start w:val="1"/>
      <w:numFmt w:val="lowerLetter"/>
      <w:lvlText w:val="%5."/>
      <w:lvlJc w:val="left"/>
      <w:pPr>
        <w:ind w:left="3233" w:hanging="360"/>
      </w:pPr>
    </w:lvl>
    <w:lvl w:ilvl="5" w:tplc="0419001B" w:tentative="1">
      <w:start w:val="1"/>
      <w:numFmt w:val="lowerRoman"/>
      <w:lvlText w:val="%6."/>
      <w:lvlJc w:val="right"/>
      <w:pPr>
        <w:ind w:left="3953" w:hanging="180"/>
      </w:pPr>
    </w:lvl>
    <w:lvl w:ilvl="6" w:tplc="0419000F" w:tentative="1">
      <w:start w:val="1"/>
      <w:numFmt w:val="decimal"/>
      <w:lvlText w:val="%7."/>
      <w:lvlJc w:val="left"/>
      <w:pPr>
        <w:ind w:left="4673" w:hanging="360"/>
      </w:pPr>
    </w:lvl>
    <w:lvl w:ilvl="7" w:tplc="04190019" w:tentative="1">
      <w:start w:val="1"/>
      <w:numFmt w:val="lowerLetter"/>
      <w:lvlText w:val="%8."/>
      <w:lvlJc w:val="left"/>
      <w:pPr>
        <w:ind w:left="5393" w:hanging="360"/>
      </w:pPr>
    </w:lvl>
    <w:lvl w:ilvl="8" w:tplc="0419001B" w:tentative="1">
      <w:start w:val="1"/>
      <w:numFmt w:val="lowerRoman"/>
      <w:lvlText w:val="%9."/>
      <w:lvlJc w:val="right"/>
      <w:pPr>
        <w:ind w:left="6113" w:hanging="180"/>
      </w:pPr>
    </w:lvl>
  </w:abstractNum>
  <w:abstractNum w:abstractNumId="193" w15:restartNumberingAfterBreak="0">
    <w:nsid w:val="42A15486"/>
    <w:multiLevelType w:val="hybridMultilevel"/>
    <w:tmpl w:val="CDEA305C"/>
    <w:lvl w:ilvl="0" w:tplc="A9D6E290">
      <w:numFmt w:val="bullet"/>
      <w:lvlText w:val="-"/>
      <w:lvlJc w:val="left"/>
      <w:pPr>
        <w:ind w:left="778" w:hanging="180"/>
      </w:pPr>
      <w:rPr>
        <w:rFonts w:ascii="Times New Roman" w:eastAsia="Times New Roman" w:hAnsi="Times New Roman" w:cs="Times New Roman" w:hint="default"/>
        <w:w w:val="99"/>
        <w:sz w:val="24"/>
        <w:szCs w:val="24"/>
        <w:lang w:val="ru-RU" w:eastAsia="en-US" w:bidi="ar-SA"/>
      </w:rPr>
    </w:lvl>
    <w:lvl w:ilvl="1" w:tplc="66DA3AD8">
      <w:numFmt w:val="bullet"/>
      <w:lvlText w:val="•"/>
      <w:lvlJc w:val="left"/>
      <w:pPr>
        <w:ind w:left="1812" w:hanging="180"/>
      </w:pPr>
      <w:rPr>
        <w:rFonts w:hint="default"/>
        <w:lang w:val="ru-RU" w:eastAsia="en-US" w:bidi="ar-SA"/>
      </w:rPr>
    </w:lvl>
    <w:lvl w:ilvl="2" w:tplc="D256C382">
      <w:numFmt w:val="bullet"/>
      <w:lvlText w:val="•"/>
      <w:lvlJc w:val="left"/>
      <w:pPr>
        <w:ind w:left="2845" w:hanging="180"/>
      </w:pPr>
      <w:rPr>
        <w:rFonts w:hint="default"/>
        <w:lang w:val="ru-RU" w:eastAsia="en-US" w:bidi="ar-SA"/>
      </w:rPr>
    </w:lvl>
    <w:lvl w:ilvl="3" w:tplc="D8C808B2">
      <w:numFmt w:val="bullet"/>
      <w:lvlText w:val="•"/>
      <w:lvlJc w:val="left"/>
      <w:pPr>
        <w:ind w:left="3877" w:hanging="180"/>
      </w:pPr>
      <w:rPr>
        <w:rFonts w:hint="default"/>
        <w:lang w:val="ru-RU" w:eastAsia="en-US" w:bidi="ar-SA"/>
      </w:rPr>
    </w:lvl>
    <w:lvl w:ilvl="4" w:tplc="EFF64274">
      <w:numFmt w:val="bullet"/>
      <w:lvlText w:val="•"/>
      <w:lvlJc w:val="left"/>
      <w:pPr>
        <w:ind w:left="4910" w:hanging="180"/>
      </w:pPr>
      <w:rPr>
        <w:rFonts w:hint="default"/>
        <w:lang w:val="ru-RU" w:eastAsia="en-US" w:bidi="ar-SA"/>
      </w:rPr>
    </w:lvl>
    <w:lvl w:ilvl="5" w:tplc="E514D9E6">
      <w:numFmt w:val="bullet"/>
      <w:lvlText w:val="•"/>
      <w:lvlJc w:val="left"/>
      <w:pPr>
        <w:ind w:left="5943" w:hanging="180"/>
      </w:pPr>
      <w:rPr>
        <w:rFonts w:hint="default"/>
        <w:lang w:val="ru-RU" w:eastAsia="en-US" w:bidi="ar-SA"/>
      </w:rPr>
    </w:lvl>
    <w:lvl w:ilvl="6" w:tplc="0BA2ACEA">
      <w:numFmt w:val="bullet"/>
      <w:lvlText w:val="•"/>
      <w:lvlJc w:val="left"/>
      <w:pPr>
        <w:ind w:left="6975" w:hanging="180"/>
      </w:pPr>
      <w:rPr>
        <w:rFonts w:hint="default"/>
        <w:lang w:val="ru-RU" w:eastAsia="en-US" w:bidi="ar-SA"/>
      </w:rPr>
    </w:lvl>
    <w:lvl w:ilvl="7" w:tplc="409AAEA6">
      <w:numFmt w:val="bullet"/>
      <w:lvlText w:val="•"/>
      <w:lvlJc w:val="left"/>
      <w:pPr>
        <w:ind w:left="8008" w:hanging="180"/>
      </w:pPr>
      <w:rPr>
        <w:rFonts w:hint="default"/>
        <w:lang w:val="ru-RU" w:eastAsia="en-US" w:bidi="ar-SA"/>
      </w:rPr>
    </w:lvl>
    <w:lvl w:ilvl="8" w:tplc="AC6C4DE0">
      <w:numFmt w:val="bullet"/>
      <w:lvlText w:val="•"/>
      <w:lvlJc w:val="left"/>
      <w:pPr>
        <w:ind w:left="9041" w:hanging="180"/>
      </w:pPr>
      <w:rPr>
        <w:rFonts w:hint="default"/>
        <w:lang w:val="ru-RU" w:eastAsia="en-US" w:bidi="ar-SA"/>
      </w:rPr>
    </w:lvl>
  </w:abstractNum>
  <w:abstractNum w:abstractNumId="194" w15:restartNumberingAfterBreak="0">
    <w:nsid w:val="42DC2656"/>
    <w:multiLevelType w:val="hybridMultilevel"/>
    <w:tmpl w:val="DF4E5D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5" w15:restartNumberingAfterBreak="0">
    <w:nsid w:val="42DF35EE"/>
    <w:multiLevelType w:val="multilevel"/>
    <w:tmpl w:val="B380AA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43320697"/>
    <w:multiLevelType w:val="hybridMultilevel"/>
    <w:tmpl w:val="E1864EF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97" w15:restartNumberingAfterBreak="0">
    <w:nsid w:val="43833BB2"/>
    <w:multiLevelType w:val="hybridMultilevel"/>
    <w:tmpl w:val="A27AD05C"/>
    <w:lvl w:ilvl="0" w:tplc="0504D94C">
      <w:numFmt w:val="bullet"/>
      <w:lvlText w:val="-"/>
      <w:lvlJc w:val="left"/>
      <w:pPr>
        <w:ind w:left="162" w:hanging="140"/>
      </w:pPr>
      <w:rPr>
        <w:rFonts w:ascii="Times New Roman" w:eastAsia="Times New Roman" w:hAnsi="Times New Roman" w:cs="Times New Roman" w:hint="default"/>
        <w:w w:val="99"/>
        <w:sz w:val="24"/>
        <w:szCs w:val="24"/>
        <w:lang w:val="ru-RU" w:eastAsia="en-US" w:bidi="ar-SA"/>
      </w:rPr>
    </w:lvl>
    <w:lvl w:ilvl="1" w:tplc="B8F4EE6C">
      <w:numFmt w:val="bullet"/>
      <w:lvlText w:val="-"/>
      <w:lvlJc w:val="left"/>
      <w:pPr>
        <w:ind w:left="778" w:hanging="180"/>
      </w:pPr>
      <w:rPr>
        <w:rFonts w:ascii="Times New Roman" w:eastAsia="Times New Roman" w:hAnsi="Times New Roman" w:cs="Times New Roman" w:hint="default"/>
        <w:w w:val="99"/>
        <w:sz w:val="24"/>
        <w:szCs w:val="24"/>
        <w:lang w:val="ru-RU" w:eastAsia="en-US" w:bidi="ar-SA"/>
      </w:rPr>
    </w:lvl>
    <w:lvl w:ilvl="2" w:tplc="46E41CF4">
      <w:numFmt w:val="bullet"/>
      <w:lvlText w:val="•"/>
      <w:lvlJc w:val="left"/>
      <w:pPr>
        <w:ind w:left="1780" w:hanging="180"/>
      </w:pPr>
      <w:rPr>
        <w:rFonts w:hint="default"/>
        <w:lang w:val="ru-RU" w:eastAsia="en-US" w:bidi="ar-SA"/>
      </w:rPr>
    </w:lvl>
    <w:lvl w:ilvl="3" w:tplc="3C04BE04">
      <w:numFmt w:val="bullet"/>
      <w:lvlText w:val="•"/>
      <w:lvlJc w:val="left"/>
      <w:pPr>
        <w:ind w:left="2780" w:hanging="180"/>
      </w:pPr>
      <w:rPr>
        <w:rFonts w:hint="default"/>
        <w:lang w:val="ru-RU" w:eastAsia="en-US" w:bidi="ar-SA"/>
      </w:rPr>
    </w:lvl>
    <w:lvl w:ilvl="4" w:tplc="3D508F0E">
      <w:numFmt w:val="bullet"/>
      <w:lvlText w:val="•"/>
      <w:lvlJc w:val="left"/>
      <w:pPr>
        <w:ind w:left="3781" w:hanging="180"/>
      </w:pPr>
      <w:rPr>
        <w:rFonts w:hint="default"/>
        <w:lang w:val="ru-RU" w:eastAsia="en-US" w:bidi="ar-SA"/>
      </w:rPr>
    </w:lvl>
    <w:lvl w:ilvl="5" w:tplc="872AF9E0">
      <w:numFmt w:val="bullet"/>
      <w:lvlText w:val="•"/>
      <w:lvlJc w:val="left"/>
      <w:pPr>
        <w:ind w:left="4781" w:hanging="180"/>
      </w:pPr>
      <w:rPr>
        <w:rFonts w:hint="default"/>
        <w:lang w:val="ru-RU" w:eastAsia="en-US" w:bidi="ar-SA"/>
      </w:rPr>
    </w:lvl>
    <w:lvl w:ilvl="6" w:tplc="AC98DFFC">
      <w:numFmt w:val="bullet"/>
      <w:lvlText w:val="•"/>
      <w:lvlJc w:val="left"/>
      <w:pPr>
        <w:ind w:left="5782" w:hanging="180"/>
      </w:pPr>
      <w:rPr>
        <w:rFonts w:hint="default"/>
        <w:lang w:val="ru-RU" w:eastAsia="en-US" w:bidi="ar-SA"/>
      </w:rPr>
    </w:lvl>
    <w:lvl w:ilvl="7" w:tplc="698C97D4">
      <w:numFmt w:val="bullet"/>
      <w:lvlText w:val="•"/>
      <w:lvlJc w:val="left"/>
      <w:pPr>
        <w:ind w:left="6782" w:hanging="180"/>
      </w:pPr>
      <w:rPr>
        <w:rFonts w:hint="default"/>
        <w:lang w:val="ru-RU" w:eastAsia="en-US" w:bidi="ar-SA"/>
      </w:rPr>
    </w:lvl>
    <w:lvl w:ilvl="8" w:tplc="2B1E6DA2">
      <w:numFmt w:val="bullet"/>
      <w:lvlText w:val="•"/>
      <w:lvlJc w:val="left"/>
      <w:pPr>
        <w:ind w:left="7783" w:hanging="180"/>
      </w:pPr>
      <w:rPr>
        <w:rFonts w:hint="default"/>
        <w:lang w:val="ru-RU" w:eastAsia="en-US" w:bidi="ar-SA"/>
      </w:rPr>
    </w:lvl>
  </w:abstractNum>
  <w:abstractNum w:abstractNumId="198" w15:restartNumberingAfterBreak="0">
    <w:nsid w:val="44134601"/>
    <w:multiLevelType w:val="hybridMultilevel"/>
    <w:tmpl w:val="AD565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441F1AA6"/>
    <w:multiLevelType w:val="multilevel"/>
    <w:tmpl w:val="20F842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44693A2A"/>
    <w:multiLevelType w:val="multilevel"/>
    <w:tmpl w:val="4120B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446D4AEA"/>
    <w:multiLevelType w:val="multilevel"/>
    <w:tmpl w:val="6B6C7C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448F5F2F"/>
    <w:multiLevelType w:val="hybridMultilevel"/>
    <w:tmpl w:val="B156B5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3" w15:restartNumberingAfterBreak="0">
    <w:nsid w:val="44984CA1"/>
    <w:multiLevelType w:val="hybridMultilevel"/>
    <w:tmpl w:val="D758F4F8"/>
    <w:lvl w:ilvl="0" w:tplc="04190001">
      <w:start w:val="1"/>
      <w:numFmt w:val="bullet"/>
      <w:lvlText w:val=""/>
      <w:lvlJc w:val="left"/>
      <w:pPr>
        <w:ind w:left="751" w:hanging="360"/>
      </w:pPr>
      <w:rPr>
        <w:rFonts w:ascii="Symbol" w:hAnsi="Symbol"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204" w15:restartNumberingAfterBreak="0">
    <w:nsid w:val="449B35ED"/>
    <w:multiLevelType w:val="hybridMultilevel"/>
    <w:tmpl w:val="0A12B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453672A5"/>
    <w:multiLevelType w:val="hybridMultilevel"/>
    <w:tmpl w:val="FD4843BE"/>
    <w:lvl w:ilvl="0" w:tplc="5954828E">
      <w:numFmt w:val="bullet"/>
      <w:lvlText w:val="*"/>
      <w:lvlJc w:val="left"/>
      <w:pPr>
        <w:ind w:left="961" w:hanging="180"/>
      </w:pPr>
      <w:rPr>
        <w:rFonts w:ascii="Times New Roman" w:eastAsia="Times New Roman" w:hAnsi="Times New Roman" w:cs="Times New Roman" w:hint="default"/>
        <w:w w:val="100"/>
        <w:sz w:val="24"/>
        <w:szCs w:val="24"/>
        <w:lang w:val="ru-RU" w:eastAsia="en-US" w:bidi="ar-SA"/>
      </w:rPr>
    </w:lvl>
    <w:lvl w:ilvl="1" w:tplc="0AB2BC0C">
      <w:numFmt w:val="bullet"/>
      <w:lvlText w:val="•"/>
      <w:lvlJc w:val="left"/>
      <w:pPr>
        <w:ind w:left="1974" w:hanging="180"/>
      </w:pPr>
      <w:rPr>
        <w:rFonts w:hint="default"/>
        <w:lang w:val="ru-RU" w:eastAsia="en-US" w:bidi="ar-SA"/>
      </w:rPr>
    </w:lvl>
    <w:lvl w:ilvl="2" w:tplc="94F611B2">
      <w:numFmt w:val="bullet"/>
      <w:lvlText w:val="•"/>
      <w:lvlJc w:val="left"/>
      <w:pPr>
        <w:ind w:left="2989" w:hanging="180"/>
      </w:pPr>
      <w:rPr>
        <w:rFonts w:hint="default"/>
        <w:lang w:val="ru-RU" w:eastAsia="en-US" w:bidi="ar-SA"/>
      </w:rPr>
    </w:lvl>
    <w:lvl w:ilvl="3" w:tplc="56707A8A">
      <w:numFmt w:val="bullet"/>
      <w:lvlText w:val="•"/>
      <w:lvlJc w:val="left"/>
      <w:pPr>
        <w:ind w:left="4003" w:hanging="180"/>
      </w:pPr>
      <w:rPr>
        <w:rFonts w:hint="default"/>
        <w:lang w:val="ru-RU" w:eastAsia="en-US" w:bidi="ar-SA"/>
      </w:rPr>
    </w:lvl>
    <w:lvl w:ilvl="4" w:tplc="65CEF7DA">
      <w:numFmt w:val="bullet"/>
      <w:lvlText w:val="•"/>
      <w:lvlJc w:val="left"/>
      <w:pPr>
        <w:ind w:left="5018" w:hanging="180"/>
      </w:pPr>
      <w:rPr>
        <w:rFonts w:hint="default"/>
        <w:lang w:val="ru-RU" w:eastAsia="en-US" w:bidi="ar-SA"/>
      </w:rPr>
    </w:lvl>
    <w:lvl w:ilvl="5" w:tplc="080AE514">
      <w:numFmt w:val="bullet"/>
      <w:lvlText w:val="•"/>
      <w:lvlJc w:val="left"/>
      <w:pPr>
        <w:ind w:left="6033" w:hanging="180"/>
      </w:pPr>
      <w:rPr>
        <w:rFonts w:hint="default"/>
        <w:lang w:val="ru-RU" w:eastAsia="en-US" w:bidi="ar-SA"/>
      </w:rPr>
    </w:lvl>
    <w:lvl w:ilvl="6" w:tplc="B770B350">
      <w:numFmt w:val="bullet"/>
      <w:lvlText w:val="•"/>
      <w:lvlJc w:val="left"/>
      <w:pPr>
        <w:ind w:left="7047" w:hanging="180"/>
      </w:pPr>
      <w:rPr>
        <w:rFonts w:hint="default"/>
        <w:lang w:val="ru-RU" w:eastAsia="en-US" w:bidi="ar-SA"/>
      </w:rPr>
    </w:lvl>
    <w:lvl w:ilvl="7" w:tplc="89FAB05A">
      <w:numFmt w:val="bullet"/>
      <w:lvlText w:val="•"/>
      <w:lvlJc w:val="left"/>
      <w:pPr>
        <w:ind w:left="8062" w:hanging="180"/>
      </w:pPr>
      <w:rPr>
        <w:rFonts w:hint="default"/>
        <w:lang w:val="ru-RU" w:eastAsia="en-US" w:bidi="ar-SA"/>
      </w:rPr>
    </w:lvl>
    <w:lvl w:ilvl="8" w:tplc="1AE071B6">
      <w:numFmt w:val="bullet"/>
      <w:lvlText w:val="•"/>
      <w:lvlJc w:val="left"/>
      <w:pPr>
        <w:ind w:left="9077" w:hanging="180"/>
      </w:pPr>
      <w:rPr>
        <w:rFonts w:hint="default"/>
        <w:lang w:val="ru-RU" w:eastAsia="en-US" w:bidi="ar-SA"/>
      </w:rPr>
    </w:lvl>
  </w:abstractNum>
  <w:abstractNum w:abstractNumId="206" w15:restartNumberingAfterBreak="0">
    <w:nsid w:val="45645B5C"/>
    <w:multiLevelType w:val="hybridMultilevel"/>
    <w:tmpl w:val="9140C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456F6665"/>
    <w:multiLevelType w:val="multilevel"/>
    <w:tmpl w:val="FBFEEE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457A26B4"/>
    <w:multiLevelType w:val="hybridMultilevel"/>
    <w:tmpl w:val="B2F030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457C600C"/>
    <w:multiLevelType w:val="hybridMultilevel"/>
    <w:tmpl w:val="0F7A071E"/>
    <w:lvl w:ilvl="0" w:tplc="4E1CEAE0">
      <w:start w:val="1"/>
      <w:numFmt w:val="decimal"/>
      <w:lvlText w:val="%1."/>
      <w:lvlJc w:val="left"/>
      <w:pPr>
        <w:ind w:left="778" w:hanging="279"/>
      </w:pPr>
      <w:rPr>
        <w:rFonts w:ascii="Times New Roman" w:eastAsia="Times New Roman" w:hAnsi="Times New Roman" w:cs="Times New Roman" w:hint="default"/>
        <w:w w:val="100"/>
        <w:sz w:val="24"/>
        <w:szCs w:val="24"/>
        <w:lang w:val="ru-RU" w:eastAsia="en-US" w:bidi="ar-SA"/>
      </w:rPr>
    </w:lvl>
    <w:lvl w:ilvl="1" w:tplc="1346B6F2">
      <w:start w:val="1"/>
      <w:numFmt w:val="decimal"/>
      <w:lvlText w:val="%2."/>
      <w:lvlJc w:val="left"/>
      <w:pPr>
        <w:ind w:left="778" w:hanging="255"/>
      </w:pPr>
      <w:rPr>
        <w:rFonts w:ascii="Times New Roman" w:eastAsia="Times New Roman" w:hAnsi="Times New Roman" w:cs="Times New Roman" w:hint="default"/>
        <w:w w:val="100"/>
        <w:sz w:val="24"/>
        <w:szCs w:val="24"/>
        <w:lang w:val="ru-RU" w:eastAsia="en-US" w:bidi="ar-SA"/>
      </w:rPr>
    </w:lvl>
    <w:lvl w:ilvl="2" w:tplc="08F4CBAE">
      <w:numFmt w:val="bullet"/>
      <w:lvlText w:val=""/>
      <w:lvlJc w:val="left"/>
      <w:pPr>
        <w:ind w:left="1683" w:hanging="360"/>
      </w:pPr>
      <w:rPr>
        <w:rFonts w:ascii="Symbol" w:eastAsia="Symbol" w:hAnsi="Symbol" w:cs="Symbol" w:hint="default"/>
        <w:w w:val="100"/>
        <w:sz w:val="24"/>
        <w:szCs w:val="24"/>
        <w:lang w:val="ru-RU" w:eastAsia="en-US" w:bidi="ar-SA"/>
      </w:rPr>
    </w:lvl>
    <w:lvl w:ilvl="3" w:tplc="6FC41DEC">
      <w:numFmt w:val="bullet"/>
      <w:lvlText w:val="•"/>
      <w:lvlJc w:val="left"/>
      <w:pPr>
        <w:ind w:left="5343" w:hanging="360"/>
      </w:pPr>
      <w:rPr>
        <w:rFonts w:hint="default"/>
        <w:lang w:val="ru-RU" w:eastAsia="en-US" w:bidi="ar-SA"/>
      </w:rPr>
    </w:lvl>
    <w:lvl w:ilvl="4" w:tplc="62025A44">
      <w:numFmt w:val="bullet"/>
      <w:lvlText w:val="•"/>
      <w:lvlJc w:val="left"/>
      <w:pPr>
        <w:ind w:left="6166" w:hanging="360"/>
      </w:pPr>
      <w:rPr>
        <w:rFonts w:hint="default"/>
        <w:lang w:val="ru-RU" w:eastAsia="en-US" w:bidi="ar-SA"/>
      </w:rPr>
    </w:lvl>
    <w:lvl w:ilvl="5" w:tplc="708080FC">
      <w:numFmt w:val="bullet"/>
      <w:lvlText w:val="•"/>
      <w:lvlJc w:val="left"/>
      <w:pPr>
        <w:ind w:left="6989" w:hanging="360"/>
      </w:pPr>
      <w:rPr>
        <w:rFonts w:hint="default"/>
        <w:lang w:val="ru-RU" w:eastAsia="en-US" w:bidi="ar-SA"/>
      </w:rPr>
    </w:lvl>
    <w:lvl w:ilvl="6" w:tplc="ECE46C82">
      <w:numFmt w:val="bullet"/>
      <w:lvlText w:val="•"/>
      <w:lvlJc w:val="left"/>
      <w:pPr>
        <w:ind w:left="7813" w:hanging="360"/>
      </w:pPr>
      <w:rPr>
        <w:rFonts w:hint="default"/>
        <w:lang w:val="ru-RU" w:eastAsia="en-US" w:bidi="ar-SA"/>
      </w:rPr>
    </w:lvl>
    <w:lvl w:ilvl="7" w:tplc="3D2C104E">
      <w:numFmt w:val="bullet"/>
      <w:lvlText w:val="•"/>
      <w:lvlJc w:val="left"/>
      <w:pPr>
        <w:ind w:left="8636" w:hanging="360"/>
      </w:pPr>
      <w:rPr>
        <w:rFonts w:hint="default"/>
        <w:lang w:val="ru-RU" w:eastAsia="en-US" w:bidi="ar-SA"/>
      </w:rPr>
    </w:lvl>
    <w:lvl w:ilvl="8" w:tplc="D3142F44">
      <w:numFmt w:val="bullet"/>
      <w:lvlText w:val="•"/>
      <w:lvlJc w:val="left"/>
      <w:pPr>
        <w:ind w:left="9459" w:hanging="360"/>
      </w:pPr>
      <w:rPr>
        <w:rFonts w:hint="default"/>
        <w:lang w:val="ru-RU" w:eastAsia="en-US" w:bidi="ar-SA"/>
      </w:rPr>
    </w:lvl>
  </w:abstractNum>
  <w:abstractNum w:abstractNumId="210" w15:restartNumberingAfterBreak="0">
    <w:nsid w:val="45980AC4"/>
    <w:multiLevelType w:val="hybridMultilevel"/>
    <w:tmpl w:val="99500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4704203F"/>
    <w:multiLevelType w:val="hybridMultilevel"/>
    <w:tmpl w:val="7DE43072"/>
    <w:lvl w:ilvl="0" w:tplc="56521C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2" w15:restartNumberingAfterBreak="0">
    <w:nsid w:val="477D470A"/>
    <w:multiLevelType w:val="hybridMultilevel"/>
    <w:tmpl w:val="14B60DEE"/>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13" w15:restartNumberingAfterBreak="0">
    <w:nsid w:val="48D02270"/>
    <w:multiLevelType w:val="hybridMultilevel"/>
    <w:tmpl w:val="097657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4" w15:restartNumberingAfterBreak="0">
    <w:nsid w:val="49894BD1"/>
    <w:multiLevelType w:val="multilevel"/>
    <w:tmpl w:val="B89CC6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49D941C6"/>
    <w:multiLevelType w:val="hybridMultilevel"/>
    <w:tmpl w:val="D2E09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4A363665"/>
    <w:multiLevelType w:val="multilevel"/>
    <w:tmpl w:val="08A02E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4A3819AA"/>
    <w:multiLevelType w:val="hybridMultilevel"/>
    <w:tmpl w:val="E05EFC2C"/>
    <w:lvl w:ilvl="0" w:tplc="9EDE3E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8" w15:restartNumberingAfterBreak="0">
    <w:nsid w:val="4A82119C"/>
    <w:multiLevelType w:val="hybridMultilevel"/>
    <w:tmpl w:val="8F18F36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9" w15:restartNumberingAfterBreak="0">
    <w:nsid w:val="4B623ABB"/>
    <w:multiLevelType w:val="hybridMultilevel"/>
    <w:tmpl w:val="91587192"/>
    <w:lvl w:ilvl="0" w:tplc="8E76E120">
      <w:start w:val="1"/>
      <w:numFmt w:val="decimal"/>
      <w:lvlText w:val="%1."/>
      <w:lvlJc w:val="left"/>
      <w:pPr>
        <w:ind w:left="778" w:hanging="279"/>
      </w:pPr>
      <w:rPr>
        <w:rFonts w:ascii="Times New Roman" w:eastAsia="Times New Roman" w:hAnsi="Times New Roman" w:cs="Times New Roman" w:hint="default"/>
        <w:w w:val="100"/>
        <w:sz w:val="24"/>
        <w:szCs w:val="24"/>
        <w:lang w:val="ru-RU" w:eastAsia="en-US" w:bidi="ar-SA"/>
      </w:rPr>
    </w:lvl>
    <w:lvl w:ilvl="1" w:tplc="3AF681C8">
      <w:start w:val="1"/>
      <w:numFmt w:val="decimal"/>
      <w:lvlText w:val="%2."/>
      <w:lvlJc w:val="left"/>
      <w:pPr>
        <w:ind w:left="778" w:hanging="255"/>
      </w:pPr>
      <w:rPr>
        <w:rFonts w:ascii="Times New Roman" w:eastAsia="Times New Roman" w:hAnsi="Times New Roman" w:cs="Times New Roman" w:hint="default"/>
        <w:w w:val="100"/>
        <w:sz w:val="24"/>
        <w:szCs w:val="24"/>
        <w:lang w:val="ru-RU" w:eastAsia="en-US" w:bidi="ar-SA"/>
      </w:rPr>
    </w:lvl>
    <w:lvl w:ilvl="2" w:tplc="4F98E806">
      <w:numFmt w:val="bullet"/>
      <w:lvlText w:val=""/>
      <w:lvlJc w:val="left"/>
      <w:pPr>
        <w:ind w:left="1683" w:hanging="360"/>
      </w:pPr>
      <w:rPr>
        <w:rFonts w:ascii="Symbol" w:eastAsia="Symbol" w:hAnsi="Symbol" w:cs="Symbol" w:hint="default"/>
        <w:w w:val="100"/>
        <w:sz w:val="24"/>
        <w:szCs w:val="24"/>
        <w:lang w:val="ru-RU" w:eastAsia="en-US" w:bidi="ar-SA"/>
      </w:rPr>
    </w:lvl>
    <w:lvl w:ilvl="3" w:tplc="BDD63DAE">
      <w:numFmt w:val="bullet"/>
      <w:lvlText w:val="•"/>
      <w:lvlJc w:val="left"/>
      <w:pPr>
        <w:ind w:left="5343" w:hanging="360"/>
      </w:pPr>
      <w:rPr>
        <w:rFonts w:hint="default"/>
        <w:lang w:val="ru-RU" w:eastAsia="en-US" w:bidi="ar-SA"/>
      </w:rPr>
    </w:lvl>
    <w:lvl w:ilvl="4" w:tplc="CC74FAE6">
      <w:numFmt w:val="bullet"/>
      <w:lvlText w:val="•"/>
      <w:lvlJc w:val="left"/>
      <w:pPr>
        <w:ind w:left="6166" w:hanging="360"/>
      </w:pPr>
      <w:rPr>
        <w:rFonts w:hint="default"/>
        <w:lang w:val="ru-RU" w:eastAsia="en-US" w:bidi="ar-SA"/>
      </w:rPr>
    </w:lvl>
    <w:lvl w:ilvl="5" w:tplc="FB80EDC2">
      <w:numFmt w:val="bullet"/>
      <w:lvlText w:val="•"/>
      <w:lvlJc w:val="left"/>
      <w:pPr>
        <w:ind w:left="6989" w:hanging="360"/>
      </w:pPr>
      <w:rPr>
        <w:rFonts w:hint="default"/>
        <w:lang w:val="ru-RU" w:eastAsia="en-US" w:bidi="ar-SA"/>
      </w:rPr>
    </w:lvl>
    <w:lvl w:ilvl="6" w:tplc="ACE8BDEC">
      <w:numFmt w:val="bullet"/>
      <w:lvlText w:val="•"/>
      <w:lvlJc w:val="left"/>
      <w:pPr>
        <w:ind w:left="7813" w:hanging="360"/>
      </w:pPr>
      <w:rPr>
        <w:rFonts w:hint="default"/>
        <w:lang w:val="ru-RU" w:eastAsia="en-US" w:bidi="ar-SA"/>
      </w:rPr>
    </w:lvl>
    <w:lvl w:ilvl="7" w:tplc="AC9A1F00">
      <w:numFmt w:val="bullet"/>
      <w:lvlText w:val="•"/>
      <w:lvlJc w:val="left"/>
      <w:pPr>
        <w:ind w:left="8636" w:hanging="360"/>
      </w:pPr>
      <w:rPr>
        <w:rFonts w:hint="default"/>
        <w:lang w:val="ru-RU" w:eastAsia="en-US" w:bidi="ar-SA"/>
      </w:rPr>
    </w:lvl>
    <w:lvl w:ilvl="8" w:tplc="847039C2">
      <w:numFmt w:val="bullet"/>
      <w:lvlText w:val="•"/>
      <w:lvlJc w:val="left"/>
      <w:pPr>
        <w:ind w:left="9459" w:hanging="360"/>
      </w:pPr>
      <w:rPr>
        <w:rFonts w:hint="default"/>
        <w:lang w:val="ru-RU" w:eastAsia="en-US" w:bidi="ar-SA"/>
      </w:rPr>
    </w:lvl>
  </w:abstractNum>
  <w:abstractNum w:abstractNumId="220" w15:restartNumberingAfterBreak="0">
    <w:nsid w:val="4C226782"/>
    <w:multiLevelType w:val="multilevel"/>
    <w:tmpl w:val="4926C5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4C63341A"/>
    <w:multiLevelType w:val="hybridMultilevel"/>
    <w:tmpl w:val="26FCE95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2" w15:restartNumberingAfterBreak="0">
    <w:nsid w:val="4D185DEB"/>
    <w:multiLevelType w:val="hybridMultilevel"/>
    <w:tmpl w:val="58E48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4E7C3769"/>
    <w:multiLevelType w:val="hybridMultilevel"/>
    <w:tmpl w:val="F112C608"/>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224" w15:restartNumberingAfterBreak="0">
    <w:nsid w:val="4F2B5FA0"/>
    <w:multiLevelType w:val="hybridMultilevel"/>
    <w:tmpl w:val="AC248EF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25" w15:restartNumberingAfterBreak="0">
    <w:nsid w:val="4F3F77F0"/>
    <w:multiLevelType w:val="hybridMultilevel"/>
    <w:tmpl w:val="BD2A757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26" w15:restartNumberingAfterBreak="0">
    <w:nsid w:val="50260FC9"/>
    <w:multiLevelType w:val="multilevel"/>
    <w:tmpl w:val="1F5EAB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7" w15:restartNumberingAfterBreak="0">
    <w:nsid w:val="50CA155F"/>
    <w:multiLevelType w:val="hybridMultilevel"/>
    <w:tmpl w:val="38DEEE88"/>
    <w:lvl w:ilvl="0" w:tplc="8DD6DDCA">
      <w:start w:val="1"/>
      <w:numFmt w:val="decimal"/>
      <w:lvlText w:val="%1."/>
      <w:lvlJc w:val="left"/>
      <w:pPr>
        <w:ind w:left="778" w:hanging="259"/>
      </w:pPr>
      <w:rPr>
        <w:rFonts w:ascii="Times New Roman" w:eastAsia="Times New Roman" w:hAnsi="Times New Roman" w:cs="Times New Roman" w:hint="default"/>
        <w:w w:val="100"/>
        <w:sz w:val="24"/>
        <w:szCs w:val="24"/>
        <w:lang w:val="ru-RU" w:eastAsia="en-US" w:bidi="ar-SA"/>
      </w:rPr>
    </w:lvl>
    <w:lvl w:ilvl="1" w:tplc="3D2C1C08">
      <w:numFmt w:val="bullet"/>
      <w:lvlText w:val="•"/>
      <w:lvlJc w:val="left"/>
      <w:pPr>
        <w:ind w:left="1812" w:hanging="259"/>
      </w:pPr>
      <w:rPr>
        <w:rFonts w:hint="default"/>
        <w:lang w:val="ru-RU" w:eastAsia="en-US" w:bidi="ar-SA"/>
      </w:rPr>
    </w:lvl>
    <w:lvl w:ilvl="2" w:tplc="E04421F2">
      <w:numFmt w:val="bullet"/>
      <w:lvlText w:val="•"/>
      <w:lvlJc w:val="left"/>
      <w:pPr>
        <w:ind w:left="2845" w:hanging="259"/>
      </w:pPr>
      <w:rPr>
        <w:rFonts w:hint="default"/>
        <w:lang w:val="ru-RU" w:eastAsia="en-US" w:bidi="ar-SA"/>
      </w:rPr>
    </w:lvl>
    <w:lvl w:ilvl="3" w:tplc="846A6106">
      <w:numFmt w:val="bullet"/>
      <w:lvlText w:val="•"/>
      <w:lvlJc w:val="left"/>
      <w:pPr>
        <w:ind w:left="3877" w:hanging="259"/>
      </w:pPr>
      <w:rPr>
        <w:rFonts w:hint="default"/>
        <w:lang w:val="ru-RU" w:eastAsia="en-US" w:bidi="ar-SA"/>
      </w:rPr>
    </w:lvl>
    <w:lvl w:ilvl="4" w:tplc="76948AB2">
      <w:numFmt w:val="bullet"/>
      <w:lvlText w:val="•"/>
      <w:lvlJc w:val="left"/>
      <w:pPr>
        <w:ind w:left="4910" w:hanging="259"/>
      </w:pPr>
      <w:rPr>
        <w:rFonts w:hint="default"/>
        <w:lang w:val="ru-RU" w:eastAsia="en-US" w:bidi="ar-SA"/>
      </w:rPr>
    </w:lvl>
    <w:lvl w:ilvl="5" w:tplc="50DEEE48">
      <w:numFmt w:val="bullet"/>
      <w:lvlText w:val="•"/>
      <w:lvlJc w:val="left"/>
      <w:pPr>
        <w:ind w:left="5943" w:hanging="259"/>
      </w:pPr>
      <w:rPr>
        <w:rFonts w:hint="default"/>
        <w:lang w:val="ru-RU" w:eastAsia="en-US" w:bidi="ar-SA"/>
      </w:rPr>
    </w:lvl>
    <w:lvl w:ilvl="6" w:tplc="F8EE6180">
      <w:numFmt w:val="bullet"/>
      <w:lvlText w:val="•"/>
      <w:lvlJc w:val="left"/>
      <w:pPr>
        <w:ind w:left="6975" w:hanging="259"/>
      </w:pPr>
      <w:rPr>
        <w:rFonts w:hint="default"/>
        <w:lang w:val="ru-RU" w:eastAsia="en-US" w:bidi="ar-SA"/>
      </w:rPr>
    </w:lvl>
    <w:lvl w:ilvl="7" w:tplc="01DEF4C8">
      <w:numFmt w:val="bullet"/>
      <w:lvlText w:val="•"/>
      <w:lvlJc w:val="left"/>
      <w:pPr>
        <w:ind w:left="8008" w:hanging="259"/>
      </w:pPr>
      <w:rPr>
        <w:rFonts w:hint="default"/>
        <w:lang w:val="ru-RU" w:eastAsia="en-US" w:bidi="ar-SA"/>
      </w:rPr>
    </w:lvl>
    <w:lvl w:ilvl="8" w:tplc="324E26AC">
      <w:numFmt w:val="bullet"/>
      <w:lvlText w:val="•"/>
      <w:lvlJc w:val="left"/>
      <w:pPr>
        <w:ind w:left="9041" w:hanging="259"/>
      </w:pPr>
      <w:rPr>
        <w:rFonts w:hint="default"/>
        <w:lang w:val="ru-RU" w:eastAsia="en-US" w:bidi="ar-SA"/>
      </w:rPr>
    </w:lvl>
  </w:abstractNum>
  <w:abstractNum w:abstractNumId="228" w15:restartNumberingAfterBreak="0">
    <w:nsid w:val="51130245"/>
    <w:multiLevelType w:val="hybridMultilevel"/>
    <w:tmpl w:val="452AC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51A974A0"/>
    <w:multiLevelType w:val="hybridMultilevel"/>
    <w:tmpl w:val="9E20D9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0" w15:restartNumberingAfterBreak="0">
    <w:nsid w:val="51C81A32"/>
    <w:multiLevelType w:val="hybridMultilevel"/>
    <w:tmpl w:val="2EBAE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15:restartNumberingAfterBreak="0">
    <w:nsid w:val="51D8013F"/>
    <w:multiLevelType w:val="hybridMultilevel"/>
    <w:tmpl w:val="FC1C4C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2" w15:restartNumberingAfterBreak="0">
    <w:nsid w:val="52C104EB"/>
    <w:multiLevelType w:val="hybridMultilevel"/>
    <w:tmpl w:val="C9205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3" w15:restartNumberingAfterBreak="0">
    <w:nsid w:val="53A35DB6"/>
    <w:multiLevelType w:val="hybridMultilevel"/>
    <w:tmpl w:val="DBBC4E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4" w15:restartNumberingAfterBreak="0">
    <w:nsid w:val="53C85D15"/>
    <w:multiLevelType w:val="hybridMultilevel"/>
    <w:tmpl w:val="762E1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15:restartNumberingAfterBreak="0">
    <w:nsid w:val="544F2A5B"/>
    <w:multiLevelType w:val="hybridMultilevel"/>
    <w:tmpl w:val="2B42F77C"/>
    <w:lvl w:ilvl="0" w:tplc="04190001">
      <w:start w:val="1"/>
      <w:numFmt w:val="bullet"/>
      <w:lvlText w:val=""/>
      <w:lvlJc w:val="left"/>
      <w:pPr>
        <w:ind w:left="844" w:hanging="360"/>
      </w:pPr>
      <w:rPr>
        <w:rFonts w:ascii="Symbol" w:hAnsi="Symbol" w:hint="default"/>
      </w:rPr>
    </w:lvl>
    <w:lvl w:ilvl="1" w:tplc="04190003" w:tentative="1">
      <w:start w:val="1"/>
      <w:numFmt w:val="bullet"/>
      <w:lvlText w:val="o"/>
      <w:lvlJc w:val="left"/>
      <w:pPr>
        <w:ind w:left="1564" w:hanging="360"/>
      </w:pPr>
      <w:rPr>
        <w:rFonts w:ascii="Courier New" w:hAnsi="Courier New" w:cs="Courier New" w:hint="default"/>
      </w:rPr>
    </w:lvl>
    <w:lvl w:ilvl="2" w:tplc="04190005" w:tentative="1">
      <w:start w:val="1"/>
      <w:numFmt w:val="bullet"/>
      <w:lvlText w:val=""/>
      <w:lvlJc w:val="left"/>
      <w:pPr>
        <w:ind w:left="2284" w:hanging="360"/>
      </w:pPr>
      <w:rPr>
        <w:rFonts w:ascii="Wingdings" w:hAnsi="Wingdings" w:hint="default"/>
      </w:rPr>
    </w:lvl>
    <w:lvl w:ilvl="3" w:tplc="04190001" w:tentative="1">
      <w:start w:val="1"/>
      <w:numFmt w:val="bullet"/>
      <w:lvlText w:val=""/>
      <w:lvlJc w:val="left"/>
      <w:pPr>
        <w:ind w:left="3004" w:hanging="360"/>
      </w:pPr>
      <w:rPr>
        <w:rFonts w:ascii="Symbol" w:hAnsi="Symbol" w:hint="default"/>
      </w:rPr>
    </w:lvl>
    <w:lvl w:ilvl="4" w:tplc="04190003" w:tentative="1">
      <w:start w:val="1"/>
      <w:numFmt w:val="bullet"/>
      <w:lvlText w:val="o"/>
      <w:lvlJc w:val="left"/>
      <w:pPr>
        <w:ind w:left="3724" w:hanging="360"/>
      </w:pPr>
      <w:rPr>
        <w:rFonts w:ascii="Courier New" w:hAnsi="Courier New" w:cs="Courier New" w:hint="default"/>
      </w:rPr>
    </w:lvl>
    <w:lvl w:ilvl="5" w:tplc="04190005" w:tentative="1">
      <w:start w:val="1"/>
      <w:numFmt w:val="bullet"/>
      <w:lvlText w:val=""/>
      <w:lvlJc w:val="left"/>
      <w:pPr>
        <w:ind w:left="4444" w:hanging="360"/>
      </w:pPr>
      <w:rPr>
        <w:rFonts w:ascii="Wingdings" w:hAnsi="Wingdings" w:hint="default"/>
      </w:rPr>
    </w:lvl>
    <w:lvl w:ilvl="6" w:tplc="04190001" w:tentative="1">
      <w:start w:val="1"/>
      <w:numFmt w:val="bullet"/>
      <w:lvlText w:val=""/>
      <w:lvlJc w:val="left"/>
      <w:pPr>
        <w:ind w:left="5164" w:hanging="360"/>
      </w:pPr>
      <w:rPr>
        <w:rFonts w:ascii="Symbol" w:hAnsi="Symbol" w:hint="default"/>
      </w:rPr>
    </w:lvl>
    <w:lvl w:ilvl="7" w:tplc="04190003" w:tentative="1">
      <w:start w:val="1"/>
      <w:numFmt w:val="bullet"/>
      <w:lvlText w:val="o"/>
      <w:lvlJc w:val="left"/>
      <w:pPr>
        <w:ind w:left="5884" w:hanging="360"/>
      </w:pPr>
      <w:rPr>
        <w:rFonts w:ascii="Courier New" w:hAnsi="Courier New" w:cs="Courier New" w:hint="default"/>
      </w:rPr>
    </w:lvl>
    <w:lvl w:ilvl="8" w:tplc="04190005" w:tentative="1">
      <w:start w:val="1"/>
      <w:numFmt w:val="bullet"/>
      <w:lvlText w:val=""/>
      <w:lvlJc w:val="left"/>
      <w:pPr>
        <w:ind w:left="6604" w:hanging="360"/>
      </w:pPr>
      <w:rPr>
        <w:rFonts w:ascii="Wingdings" w:hAnsi="Wingdings" w:hint="default"/>
      </w:rPr>
    </w:lvl>
  </w:abstractNum>
  <w:abstractNum w:abstractNumId="236" w15:restartNumberingAfterBreak="0">
    <w:nsid w:val="546610AB"/>
    <w:multiLevelType w:val="multilevel"/>
    <w:tmpl w:val="5336AE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549E7F4F"/>
    <w:multiLevelType w:val="hybridMultilevel"/>
    <w:tmpl w:val="884C476C"/>
    <w:lvl w:ilvl="0" w:tplc="04190001">
      <w:start w:val="1"/>
      <w:numFmt w:val="bullet"/>
      <w:lvlText w:val=""/>
      <w:lvlJc w:val="left"/>
      <w:pPr>
        <w:ind w:left="751" w:hanging="360"/>
      </w:pPr>
      <w:rPr>
        <w:rFonts w:ascii="Symbol" w:hAnsi="Symbol"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238" w15:restartNumberingAfterBreak="0">
    <w:nsid w:val="54B30E08"/>
    <w:multiLevelType w:val="hybridMultilevel"/>
    <w:tmpl w:val="1E340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15:restartNumberingAfterBreak="0">
    <w:nsid w:val="54FB5FB6"/>
    <w:multiLevelType w:val="hybridMultilevel"/>
    <w:tmpl w:val="8A9A9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15:restartNumberingAfterBreak="0">
    <w:nsid w:val="557D7617"/>
    <w:multiLevelType w:val="hybridMultilevel"/>
    <w:tmpl w:val="F6FE2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15:restartNumberingAfterBreak="0">
    <w:nsid w:val="55B24FFF"/>
    <w:multiLevelType w:val="hybridMultilevel"/>
    <w:tmpl w:val="85E2A4BA"/>
    <w:lvl w:ilvl="0" w:tplc="E2EE77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7285F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1ADED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30975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FE352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141E9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F2FE2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D07ED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0D9E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2" w15:restartNumberingAfterBreak="0">
    <w:nsid w:val="55BF3E95"/>
    <w:multiLevelType w:val="hybridMultilevel"/>
    <w:tmpl w:val="2E38A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15:restartNumberingAfterBreak="0">
    <w:nsid w:val="569B438A"/>
    <w:multiLevelType w:val="hybridMultilevel"/>
    <w:tmpl w:val="A96C0CF4"/>
    <w:lvl w:ilvl="0" w:tplc="04190001">
      <w:start w:val="1"/>
      <w:numFmt w:val="bullet"/>
      <w:lvlText w:val=""/>
      <w:lvlJc w:val="left"/>
      <w:pPr>
        <w:ind w:left="844" w:hanging="360"/>
      </w:pPr>
      <w:rPr>
        <w:rFonts w:ascii="Symbol" w:hAnsi="Symbol" w:hint="default"/>
      </w:rPr>
    </w:lvl>
    <w:lvl w:ilvl="1" w:tplc="04190003" w:tentative="1">
      <w:start w:val="1"/>
      <w:numFmt w:val="bullet"/>
      <w:lvlText w:val="o"/>
      <w:lvlJc w:val="left"/>
      <w:pPr>
        <w:ind w:left="1564" w:hanging="360"/>
      </w:pPr>
      <w:rPr>
        <w:rFonts w:ascii="Courier New" w:hAnsi="Courier New" w:cs="Courier New" w:hint="default"/>
      </w:rPr>
    </w:lvl>
    <w:lvl w:ilvl="2" w:tplc="04190005" w:tentative="1">
      <w:start w:val="1"/>
      <w:numFmt w:val="bullet"/>
      <w:lvlText w:val=""/>
      <w:lvlJc w:val="left"/>
      <w:pPr>
        <w:ind w:left="2284" w:hanging="360"/>
      </w:pPr>
      <w:rPr>
        <w:rFonts w:ascii="Wingdings" w:hAnsi="Wingdings" w:hint="default"/>
      </w:rPr>
    </w:lvl>
    <w:lvl w:ilvl="3" w:tplc="04190001" w:tentative="1">
      <w:start w:val="1"/>
      <w:numFmt w:val="bullet"/>
      <w:lvlText w:val=""/>
      <w:lvlJc w:val="left"/>
      <w:pPr>
        <w:ind w:left="3004" w:hanging="360"/>
      </w:pPr>
      <w:rPr>
        <w:rFonts w:ascii="Symbol" w:hAnsi="Symbol" w:hint="default"/>
      </w:rPr>
    </w:lvl>
    <w:lvl w:ilvl="4" w:tplc="04190003" w:tentative="1">
      <w:start w:val="1"/>
      <w:numFmt w:val="bullet"/>
      <w:lvlText w:val="o"/>
      <w:lvlJc w:val="left"/>
      <w:pPr>
        <w:ind w:left="3724" w:hanging="360"/>
      </w:pPr>
      <w:rPr>
        <w:rFonts w:ascii="Courier New" w:hAnsi="Courier New" w:cs="Courier New" w:hint="default"/>
      </w:rPr>
    </w:lvl>
    <w:lvl w:ilvl="5" w:tplc="04190005" w:tentative="1">
      <w:start w:val="1"/>
      <w:numFmt w:val="bullet"/>
      <w:lvlText w:val=""/>
      <w:lvlJc w:val="left"/>
      <w:pPr>
        <w:ind w:left="4444" w:hanging="360"/>
      </w:pPr>
      <w:rPr>
        <w:rFonts w:ascii="Wingdings" w:hAnsi="Wingdings" w:hint="default"/>
      </w:rPr>
    </w:lvl>
    <w:lvl w:ilvl="6" w:tplc="04190001" w:tentative="1">
      <w:start w:val="1"/>
      <w:numFmt w:val="bullet"/>
      <w:lvlText w:val=""/>
      <w:lvlJc w:val="left"/>
      <w:pPr>
        <w:ind w:left="5164" w:hanging="360"/>
      </w:pPr>
      <w:rPr>
        <w:rFonts w:ascii="Symbol" w:hAnsi="Symbol" w:hint="default"/>
      </w:rPr>
    </w:lvl>
    <w:lvl w:ilvl="7" w:tplc="04190003" w:tentative="1">
      <w:start w:val="1"/>
      <w:numFmt w:val="bullet"/>
      <w:lvlText w:val="o"/>
      <w:lvlJc w:val="left"/>
      <w:pPr>
        <w:ind w:left="5884" w:hanging="360"/>
      </w:pPr>
      <w:rPr>
        <w:rFonts w:ascii="Courier New" w:hAnsi="Courier New" w:cs="Courier New" w:hint="default"/>
      </w:rPr>
    </w:lvl>
    <w:lvl w:ilvl="8" w:tplc="04190005" w:tentative="1">
      <w:start w:val="1"/>
      <w:numFmt w:val="bullet"/>
      <w:lvlText w:val=""/>
      <w:lvlJc w:val="left"/>
      <w:pPr>
        <w:ind w:left="6604" w:hanging="360"/>
      </w:pPr>
      <w:rPr>
        <w:rFonts w:ascii="Wingdings" w:hAnsi="Wingdings" w:hint="default"/>
      </w:rPr>
    </w:lvl>
  </w:abstractNum>
  <w:abstractNum w:abstractNumId="244" w15:restartNumberingAfterBreak="0">
    <w:nsid w:val="57092AEE"/>
    <w:multiLevelType w:val="hybridMultilevel"/>
    <w:tmpl w:val="421EDF36"/>
    <w:lvl w:ilvl="0" w:tplc="CED416D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1E959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46CA9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881E4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D46C0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C0557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86876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CA709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90E0E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5" w15:restartNumberingAfterBreak="0">
    <w:nsid w:val="57B17522"/>
    <w:multiLevelType w:val="hybridMultilevel"/>
    <w:tmpl w:val="08FAC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57B73F62"/>
    <w:multiLevelType w:val="hybridMultilevel"/>
    <w:tmpl w:val="4E56B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15:restartNumberingAfterBreak="0">
    <w:nsid w:val="5A467410"/>
    <w:multiLevelType w:val="hybridMultilevel"/>
    <w:tmpl w:val="C70229D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15:restartNumberingAfterBreak="0">
    <w:nsid w:val="5B5506F7"/>
    <w:multiLevelType w:val="hybridMultilevel"/>
    <w:tmpl w:val="7E6C65E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49" w15:restartNumberingAfterBreak="0">
    <w:nsid w:val="5BAC0E47"/>
    <w:multiLevelType w:val="hybridMultilevel"/>
    <w:tmpl w:val="E1CA98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0" w15:restartNumberingAfterBreak="0">
    <w:nsid w:val="5BE066C3"/>
    <w:multiLevelType w:val="hybridMultilevel"/>
    <w:tmpl w:val="54FE003E"/>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251" w15:restartNumberingAfterBreak="0">
    <w:nsid w:val="5C672F14"/>
    <w:multiLevelType w:val="hybridMultilevel"/>
    <w:tmpl w:val="25B84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15:restartNumberingAfterBreak="0">
    <w:nsid w:val="5C766ECC"/>
    <w:multiLevelType w:val="multilevel"/>
    <w:tmpl w:val="2B801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szCs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5CE1617B"/>
    <w:multiLevelType w:val="hybridMultilevel"/>
    <w:tmpl w:val="4334A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15:restartNumberingAfterBreak="0">
    <w:nsid w:val="5DA00F7E"/>
    <w:multiLevelType w:val="hybridMultilevel"/>
    <w:tmpl w:val="75D046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15:restartNumberingAfterBreak="0">
    <w:nsid w:val="5DB5292B"/>
    <w:multiLevelType w:val="hybridMultilevel"/>
    <w:tmpl w:val="29AE7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15:restartNumberingAfterBreak="0">
    <w:nsid w:val="5EEF30C9"/>
    <w:multiLevelType w:val="hybridMultilevel"/>
    <w:tmpl w:val="A39649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7" w15:restartNumberingAfterBreak="0">
    <w:nsid w:val="5F79618E"/>
    <w:multiLevelType w:val="hybridMultilevel"/>
    <w:tmpl w:val="CF98A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15:restartNumberingAfterBreak="0">
    <w:nsid w:val="5FBC07B4"/>
    <w:multiLevelType w:val="hybridMultilevel"/>
    <w:tmpl w:val="C8225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15:restartNumberingAfterBreak="0">
    <w:nsid w:val="60055E85"/>
    <w:multiLevelType w:val="hybridMultilevel"/>
    <w:tmpl w:val="280A5FD8"/>
    <w:lvl w:ilvl="0" w:tplc="04190001">
      <w:start w:val="1"/>
      <w:numFmt w:val="bullet"/>
      <w:lvlText w:val=""/>
      <w:lvlJc w:val="left"/>
      <w:pPr>
        <w:ind w:left="844" w:hanging="360"/>
      </w:pPr>
      <w:rPr>
        <w:rFonts w:ascii="Symbol" w:hAnsi="Symbol" w:hint="default"/>
      </w:rPr>
    </w:lvl>
    <w:lvl w:ilvl="1" w:tplc="04190003" w:tentative="1">
      <w:start w:val="1"/>
      <w:numFmt w:val="bullet"/>
      <w:lvlText w:val="o"/>
      <w:lvlJc w:val="left"/>
      <w:pPr>
        <w:ind w:left="1564" w:hanging="360"/>
      </w:pPr>
      <w:rPr>
        <w:rFonts w:ascii="Courier New" w:hAnsi="Courier New" w:cs="Courier New" w:hint="default"/>
      </w:rPr>
    </w:lvl>
    <w:lvl w:ilvl="2" w:tplc="04190005" w:tentative="1">
      <w:start w:val="1"/>
      <w:numFmt w:val="bullet"/>
      <w:lvlText w:val=""/>
      <w:lvlJc w:val="left"/>
      <w:pPr>
        <w:ind w:left="2284" w:hanging="360"/>
      </w:pPr>
      <w:rPr>
        <w:rFonts w:ascii="Wingdings" w:hAnsi="Wingdings" w:hint="default"/>
      </w:rPr>
    </w:lvl>
    <w:lvl w:ilvl="3" w:tplc="04190001" w:tentative="1">
      <w:start w:val="1"/>
      <w:numFmt w:val="bullet"/>
      <w:lvlText w:val=""/>
      <w:lvlJc w:val="left"/>
      <w:pPr>
        <w:ind w:left="3004" w:hanging="360"/>
      </w:pPr>
      <w:rPr>
        <w:rFonts w:ascii="Symbol" w:hAnsi="Symbol" w:hint="default"/>
      </w:rPr>
    </w:lvl>
    <w:lvl w:ilvl="4" w:tplc="04190003" w:tentative="1">
      <w:start w:val="1"/>
      <w:numFmt w:val="bullet"/>
      <w:lvlText w:val="o"/>
      <w:lvlJc w:val="left"/>
      <w:pPr>
        <w:ind w:left="3724" w:hanging="360"/>
      </w:pPr>
      <w:rPr>
        <w:rFonts w:ascii="Courier New" w:hAnsi="Courier New" w:cs="Courier New" w:hint="default"/>
      </w:rPr>
    </w:lvl>
    <w:lvl w:ilvl="5" w:tplc="04190005" w:tentative="1">
      <w:start w:val="1"/>
      <w:numFmt w:val="bullet"/>
      <w:lvlText w:val=""/>
      <w:lvlJc w:val="left"/>
      <w:pPr>
        <w:ind w:left="4444" w:hanging="360"/>
      </w:pPr>
      <w:rPr>
        <w:rFonts w:ascii="Wingdings" w:hAnsi="Wingdings" w:hint="default"/>
      </w:rPr>
    </w:lvl>
    <w:lvl w:ilvl="6" w:tplc="04190001" w:tentative="1">
      <w:start w:val="1"/>
      <w:numFmt w:val="bullet"/>
      <w:lvlText w:val=""/>
      <w:lvlJc w:val="left"/>
      <w:pPr>
        <w:ind w:left="5164" w:hanging="360"/>
      </w:pPr>
      <w:rPr>
        <w:rFonts w:ascii="Symbol" w:hAnsi="Symbol" w:hint="default"/>
      </w:rPr>
    </w:lvl>
    <w:lvl w:ilvl="7" w:tplc="04190003" w:tentative="1">
      <w:start w:val="1"/>
      <w:numFmt w:val="bullet"/>
      <w:lvlText w:val="o"/>
      <w:lvlJc w:val="left"/>
      <w:pPr>
        <w:ind w:left="5884" w:hanging="360"/>
      </w:pPr>
      <w:rPr>
        <w:rFonts w:ascii="Courier New" w:hAnsi="Courier New" w:cs="Courier New" w:hint="default"/>
      </w:rPr>
    </w:lvl>
    <w:lvl w:ilvl="8" w:tplc="04190005" w:tentative="1">
      <w:start w:val="1"/>
      <w:numFmt w:val="bullet"/>
      <w:lvlText w:val=""/>
      <w:lvlJc w:val="left"/>
      <w:pPr>
        <w:ind w:left="6604" w:hanging="360"/>
      </w:pPr>
      <w:rPr>
        <w:rFonts w:ascii="Wingdings" w:hAnsi="Wingdings" w:hint="default"/>
      </w:rPr>
    </w:lvl>
  </w:abstractNum>
  <w:abstractNum w:abstractNumId="260" w15:restartNumberingAfterBreak="0">
    <w:nsid w:val="603778B4"/>
    <w:multiLevelType w:val="hybridMultilevel"/>
    <w:tmpl w:val="AFBC6D1A"/>
    <w:lvl w:ilvl="0" w:tplc="F0688732">
      <w:start w:val="1"/>
      <w:numFmt w:val="decimal"/>
      <w:lvlText w:val="%1)"/>
      <w:lvlJc w:val="left"/>
      <w:pPr>
        <w:ind w:left="778" w:hanging="262"/>
      </w:pPr>
      <w:rPr>
        <w:rFonts w:ascii="Times New Roman" w:eastAsia="Times New Roman" w:hAnsi="Times New Roman" w:cs="Times New Roman" w:hint="default"/>
        <w:w w:val="100"/>
        <w:sz w:val="24"/>
        <w:szCs w:val="24"/>
        <w:lang w:val="ru-RU" w:eastAsia="en-US" w:bidi="ar-SA"/>
      </w:rPr>
    </w:lvl>
    <w:lvl w:ilvl="1" w:tplc="FAEE1804">
      <w:numFmt w:val="bullet"/>
      <w:lvlText w:val="•"/>
      <w:lvlJc w:val="left"/>
      <w:pPr>
        <w:ind w:left="1812" w:hanging="262"/>
      </w:pPr>
      <w:rPr>
        <w:rFonts w:hint="default"/>
        <w:lang w:val="ru-RU" w:eastAsia="en-US" w:bidi="ar-SA"/>
      </w:rPr>
    </w:lvl>
    <w:lvl w:ilvl="2" w:tplc="A692C638">
      <w:numFmt w:val="bullet"/>
      <w:lvlText w:val="•"/>
      <w:lvlJc w:val="left"/>
      <w:pPr>
        <w:ind w:left="2845" w:hanging="262"/>
      </w:pPr>
      <w:rPr>
        <w:rFonts w:hint="default"/>
        <w:lang w:val="ru-RU" w:eastAsia="en-US" w:bidi="ar-SA"/>
      </w:rPr>
    </w:lvl>
    <w:lvl w:ilvl="3" w:tplc="E69EB6A8">
      <w:numFmt w:val="bullet"/>
      <w:lvlText w:val="•"/>
      <w:lvlJc w:val="left"/>
      <w:pPr>
        <w:ind w:left="3877" w:hanging="262"/>
      </w:pPr>
      <w:rPr>
        <w:rFonts w:hint="default"/>
        <w:lang w:val="ru-RU" w:eastAsia="en-US" w:bidi="ar-SA"/>
      </w:rPr>
    </w:lvl>
    <w:lvl w:ilvl="4" w:tplc="00727A90">
      <w:numFmt w:val="bullet"/>
      <w:lvlText w:val="•"/>
      <w:lvlJc w:val="left"/>
      <w:pPr>
        <w:ind w:left="4910" w:hanging="262"/>
      </w:pPr>
      <w:rPr>
        <w:rFonts w:hint="default"/>
        <w:lang w:val="ru-RU" w:eastAsia="en-US" w:bidi="ar-SA"/>
      </w:rPr>
    </w:lvl>
    <w:lvl w:ilvl="5" w:tplc="7B247D0C">
      <w:numFmt w:val="bullet"/>
      <w:lvlText w:val="•"/>
      <w:lvlJc w:val="left"/>
      <w:pPr>
        <w:ind w:left="5943" w:hanging="262"/>
      </w:pPr>
      <w:rPr>
        <w:rFonts w:hint="default"/>
        <w:lang w:val="ru-RU" w:eastAsia="en-US" w:bidi="ar-SA"/>
      </w:rPr>
    </w:lvl>
    <w:lvl w:ilvl="6" w:tplc="BE6CEB24">
      <w:numFmt w:val="bullet"/>
      <w:lvlText w:val="•"/>
      <w:lvlJc w:val="left"/>
      <w:pPr>
        <w:ind w:left="6975" w:hanging="262"/>
      </w:pPr>
      <w:rPr>
        <w:rFonts w:hint="default"/>
        <w:lang w:val="ru-RU" w:eastAsia="en-US" w:bidi="ar-SA"/>
      </w:rPr>
    </w:lvl>
    <w:lvl w:ilvl="7" w:tplc="6514483C">
      <w:numFmt w:val="bullet"/>
      <w:lvlText w:val="•"/>
      <w:lvlJc w:val="left"/>
      <w:pPr>
        <w:ind w:left="8008" w:hanging="262"/>
      </w:pPr>
      <w:rPr>
        <w:rFonts w:hint="default"/>
        <w:lang w:val="ru-RU" w:eastAsia="en-US" w:bidi="ar-SA"/>
      </w:rPr>
    </w:lvl>
    <w:lvl w:ilvl="8" w:tplc="781AE818">
      <w:numFmt w:val="bullet"/>
      <w:lvlText w:val="•"/>
      <w:lvlJc w:val="left"/>
      <w:pPr>
        <w:ind w:left="9041" w:hanging="262"/>
      </w:pPr>
      <w:rPr>
        <w:rFonts w:hint="default"/>
        <w:lang w:val="ru-RU" w:eastAsia="en-US" w:bidi="ar-SA"/>
      </w:rPr>
    </w:lvl>
  </w:abstractNum>
  <w:abstractNum w:abstractNumId="261" w15:restartNumberingAfterBreak="0">
    <w:nsid w:val="60BF4E43"/>
    <w:multiLevelType w:val="hybridMultilevel"/>
    <w:tmpl w:val="008C33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2" w15:restartNumberingAfterBreak="0">
    <w:nsid w:val="612E64AA"/>
    <w:multiLevelType w:val="hybridMultilevel"/>
    <w:tmpl w:val="B14E6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15:restartNumberingAfterBreak="0">
    <w:nsid w:val="616416EE"/>
    <w:multiLevelType w:val="multilevel"/>
    <w:tmpl w:val="9BD265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6166452E"/>
    <w:multiLevelType w:val="hybridMultilevel"/>
    <w:tmpl w:val="5E0EA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15:restartNumberingAfterBreak="0">
    <w:nsid w:val="617C26DE"/>
    <w:multiLevelType w:val="hybridMultilevel"/>
    <w:tmpl w:val="26F62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15:restartNumberingAfterBreak="0">
    <w:nsid w:val="619717DC"/>
    <w:multiLevelType w:val="hybridMultilevel"/>
    <w:tmpl w:val="F8EAD5F4"/>
    <w:lvl w:ilvl="0" w:tplc="96E0B0B2">
      <w:numFmt w:val="bullet"/>
      <w:lvlText w:val=""/>
      <w:lvlJc w:val="left"/>
      <w:pPr>
        <w:ind w:left="600" w:hanging="132"/>
      </w:pPr>
      <w:rPr>
        <w:rFonts w:ascii="Symbol" w:eastAsia="Symbol" w:hAnsi="Symbol" w:cs="Symbol" w:hint="default"/>
        <w:w w:val="100"/>
        <w:sz w:val="18"/>
        <w:szCs w:val="18"/>
        <w:lang w:val="ru-RU" w:eastAsia="en-US" w:bidi="ar-SA"/>
      </w:rPr>
    </w:lvl>
    <w:lvl w:ilvl="1" w:tplc="192C2D72">
      <w:numFmt w:val="bullet"/>
      <w:lvlText w:val="•"/>
      <w:lvlJc w:val="left"/>
      <w:pPr>
        <w:ind w:left="1039" w:hanging="132"/>
      </w:pPr>
      <w:rPr>
        <w:rFonts w:hint="default"/>
        <w:lang w:val="ru-RU" w:eastAsia="en-US" w:bidi="ar-SA"/>
      </w:rPr>
    </w:lvl>
    <w:lvl w:ilvl="2" w:tplc="C2D61AA0">
      <w:numFmt w:val="bullet"/>
      <w:lvlText w:val="•"/>
      <w:lvlJc w:val="left"/>
      <w:pPr>
        <w:ind w:left="1478" w:hanging="132"/>
      </w:pPr>
      <w:rPr>
        <w:rFonts w:hint="default"/>
        <w:lang w:val="ru-RU" w:eastAsia="en-US" w:bidi="ar-SA"/>
      </w:rPr>
    </w:lvl>
    <w:lvl w:ilvl="3" w:tplc="E77AF6E4">
      <w:numFmt w:val="bullet"/>
      <w:lvlText w:val="•"/>
      <w:lvlJc w:val="left"/>
      <w:pPr>
        <w:ind w:left="1917" w:hanging="132"/>
      </w:pPr>
      <w:rPr>
        <w:rFonts w:hint="default"/>
        <w:lang w:val="ru-RU" w:eastAsia="en-US" w:bidi="ar-SA"/>
      </w:rPr>
    </w:lvl>
    <w:lvl w:ilvl="4" w:tplc="4B8A6680">
      <w:numFmt w:val="bullet"/>
      <w:lvlText w:val="•"/>
      <w:lvlJc w:val="left"/>
      <w:pPr>
        <w:ind w:left="2356" w:hanging="132"/>
      </w:pPr>
      <w:rPr>
        <w:rFonts w:hint="default"/>
        <w:lang w:val="ru-RU" w:eastAsia="en-US" w:bidi="ar-SA"/>
      </w:rPr>
    </w:lvl>
    <w:lvl w:ilvl="5" w:tplc="B6961C5E">
      <w:numFmt w:val="bullet"/>
      <w:lvlText w:val="•"/>
      <w:lvlJc w:val="left"/>
      <w:pPr>
        <w:ind w:left="2795" w:hanging="132"/>
      </w:pPr>
      <w:rPr>
        <w:rFonts w:hint="default"/>
        <w:lang w:val="ru-RU" w:eastAsia="en-US" w:bidi="ar-SA"/>
      </w:rPr>
    </w:lvl>
    <w:lvl w:ilvl="6" w:tplc="A85AF420">
      <w:numFmt w:val="bullet"/>
      <w:lvlText w:val="•"/>
      <w:lvlJc w:val="left"/>
      <w:pPr>
        <w:ind w:left="3234" w:hanging="132"/>
      </w:pPr>
      <w:rPr>
        <w:rFonts w:hint="default"/>
        <w:lang w:val="ru-RU" w:eastAsia="en-US" w:bidi="ar-SA"/>
      </w:rPr>
    </w:lvl>
    <w:lvl w:ilvl="7" w:tplc="186A17E6">
      <w:numFmt w:val="bullet"/>
      <w:lvlText w:val="•"/>
      <w:lvlJc w:val="left"/>
      <w:pPr>
        <w:ind w:left="3673" w:hanging="132"/>
      </w:pPr>
      <w:rPr>
        <w:rFonts w:hint="default"/>
        <w:lang w:val="ru-RU" w:eastAsia="en-US" w:bidi="ar-SA"/>
      </w:rPr>
    </w:lvl>
    <w:lvl w:ilvl="8" w:tplc="1D98A7A8">
      <w:numFmt w:val="bullet"/>
      <w:lvlText w:val="•"/>
      <w:lvlJc w:val="left"/>
      <w:pPr>
        <w:ind w:left="4112" w:hanging="132"/>
      </w:pPr>
      <w:rPr>
        <w:rFonts w:hint="default"/>
        <w:lang w:val="ru-RU" w:eastAsia="en-US" w:bidi="ar-SA"/>
      </w:rPr>
    </w:lvl>
  </w:abstractNum>
  <w:abstractNum w:abstractNumId="267" w15:restartNumberingAfterBreak="0">
    <w:nsid w:val="62063F31"/>
    <w:multiLevelType w:val="hybridMultilevel"/>
    <w:tmpl w:val="210C13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8" w15:restartNumberingAfterBreak="0">
    <w:nsid w:val="6260508E"/>
    <w:multiLevelType w:val="hybridMultilevel"/>
    <w:tmpl w:val="599AF4B8"/>
    <w:lvl w:ilvl="0" w:tplc="E8DCD0FA">
      <w:numFmt w:val="bullet"/>
      <w:lvlText w:val="-"/>
      <w:lvlJc w:val="left"/>
      <w:pPr>
        <w:ind w:left="778" w:hanging="140"/>
      </w:pPr>
      <w:rPr>
        <w:rFonts w:ascii="Times New Roman" w:eastAsia="Times New Roman" w:hAnsi="Times New Roman" w:cs="Times New Roman" w:hint="default"/>
        <w:w w:val="99"/>
        <w:sz w:val="24"/>
        <w:szCs w:val="24"/>
        <w:lang w:val="ru-RU" w:eastAsia="en-US" w:bidi="ar-SA"/>
      </w:rPr>
    </w:lvl>
    <w:lvl w:ilvl="1" w:tplc="A10E44DE">
      <w:numFmt w:val="bullet"/>
      <w:lvlText w:val=""/>
      <w:lvlJc w:val="left"/>
      <w:pPr>
        <w:ind w:left="1640" w:hanging="154"/>
      </w:pPr>
      <w:rPr>
        <w:rFonts w:ascii="Symbol" w:eastAsia="Symbol" w:hAnsi="Symbol" w:cs="Symbol" w:hint="default"/>
        <w:w w:val="99"/>
        <w:sz w:val="20"/>
        <w:szCs w:val="20"/>
        <w:lang w:val="ru-RU" w:eastAsia="en-US" w:bidi="ar-SA"/>
      </w:rPr>
    </w:lvl>
    <w:lvl w:ilvl="2" w:tplc="5A2EF7DC">
      <w:numFmt w:val="bullet"/>
      <w:lvlText w:val="•"/>
      <w:lvlJc w:val="left"/>
      <w:pPr>
        <w:ind w:left="2691" w:hanging="154"/>
      </w:pPr>
      <w:rPr>
        <w:rFonts w:hint="default"/>
        <w:lang w:val="ru-RU" w:eastAsia="en-US" w:bidi="ar-SA"/>
      </w:rPr>
    </w:lvl>
    <w:lvl w:ilvl="3" w:tplc="4F8C3FD0">
      <w:numFmt w:val="bullet"/>
      <w:lvlText w:val="•"/>
      <w:lvlJc w:val="left"/>
      <w:pPr>
        <w:ind w:left="3743" w:hanging="154"/>
      </w:pPr>
      <w:rPr>
        <w:rFonts w:hint="default"/>
        <w:lang w:val="ru-RU" w:eastAsia="en-US" w:bidi="ar-SA"/>
      </w:rPr>
    </w:lvl>
    <w:lvl w:ilvl="4" w:tplc="6FA6AC10">
      <w:numFmt w:val="bullet"/>
      <w:lvlText w:val="•"/>
      <w:lvlJc w:val="left"/>
      <w:pPr>
        <w:ind w:left="4795" w:hanging="154"/>
      </w:pPr>
      <w:rPr>
        <w:rFonts w:hint="default"/>
        <w:lang w:val="ru-RU" w:eastAsia="en-US" w:bidi="ar-SA"/>
      </w:rPr>
    </w:lvl>
    <w:lvl w:ilvl="5" w:tplc="6964AAE2">
      <w:numFmt w:val="bullet"/>
      <w:lvlText w:val="•"/>
      <w:lvlJc w:val="left"/>
      <w:pPr>
        <w:ind w:left="5847" w:hanging="154"/>
      </w:pPr>
      <w:rPr>
        <w:rFonts w:hint="default"/>
        <w:lang w:val="ru-RU" w:eastAsia="en-US" w:bidi="ar-SA"/>
      </w:rPr>
    </w:lvl>
    <w:lvl w:ilvl="6" w:tplc="45D806F4">
      <w:numFmt w:val="bullet"/>
      <w:lvlText w:val="•"/>
      <w:lvlJc w:val="left"/>
      <w:pPr>
        <w:ind w:left="6899" w:hanging="154"/>
      </w:pPr>
      <w:rPr>
        <w:rFonts w:hint="default"/>
        <w:lang w:val="ru-RU" w:eastAsia="en-US" w:bidi="ar-SA"/>
      </w:rPr>
    </w:lvl>
    <w:lvl w:ilvl="7" w:tplc="33F6CD06">
      <w:numFmt w:val="bullet"/>
      <w:lvlText w:val="•"/>
      <w:lvlJc w:val="left"/>
      <w:pPr>
        <w:ind w:left="7950" w:hanging="154"/>
      </w:pPr>
      <w:rPr>
        <w:rFonts w:hint="default"/>
        <w:lang w:val="ru-RU" w:eastAsia="en-US" w:bidi="ar-SA"/>
      </w:rPr>
    </w:lvl>
    <w:lvl w:ilvl="8" w:tplc="FC92F954">
      <w:numFmt w:val="bullet"/>
      <w:lvlText w:val="•"/>
      <w:lvlJc w:val="left"/>
      <w:pPr>
        <w:ind w:left="9002" w:hanging="154"/>
      </w:pPr>
      <w:rPr>
        <w:rFonts w:hint="default"/>
        <w:lang w:val="ru-RU" w:eastAsia="en-US" w:bidi="ar-SA"/>
      </w:rPr>
    </w:lvl>
  </w:abstractNum>
  <w:abstractNum w:abstractNumId="269" w15:restartNumberingAfterBreak="0">
    <w:nsid w:val="62AC28AF"/>
    <w:multiLevelType w:val="hybridMultilevel"/>
    <w:tmpl w:val="F2487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15:restartNumberingAfterBreak="0">
    <w:nsid w:val="62D124AD"/>
    <w:multiLevelType w:val="hybridMultilevel"/>
    <w:tmpl w:val="86783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15:restartNumberingAfterBreak="0">
    <w:nsid w:val="63AE4749"/>
    <w:multiLevelType w:val="hybridMultilevel"/>
    <w:tmpl w:val="101C7F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2" w15:restartNumberingAfterBreak="0">
    <w:nsid w:val="63F45892"/>
    <w:multiLevelType w:val="hybridMultilevel"/>
    <w:tmpl w:val="3934008E"/>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73" w15:restartNumberingAfterBreak="0">
    <w:nsid w:val="64444B93"/>
    <w:multiLevelType w:val="hybridMultilevel"/>
    <w:tmpl w:val="D504AC74"/>
    <w:lvl w:ilvl="0" w:tplc="04190001">
      <w:start w:val="1"/>
      <w:numFmt w:val="bullet"/>
      <w:lvlText w:val=""/>
      <w:lvlJc w:val="left"/>
      <w:pPr>
        <w:ind w:left="844" w:hanging="360"/>
      </w:pPr>
      <w:rPr>
        <w:rFonts w:ascii="Symbol" w:hAnsi="Symbol" w:hint="default"/>
      </w:rPr>
    </w:lvl>
    <w:lvl w:ilvl="1" w:tplc="04190003" w:tentative="1">
      <w:start w:val="1"/>
      <w:numFmt w:val="bullet"/>
      <w:lvlText w:val="o"/>
      <w:lvlJc w:val="left"/>
      <w:pPr>
        <w:ind w:left="1564" w:hanging="360"/>
      </w:pPr>
      <w:rPr>
        <w:rFonts w:ascii="Courier New" w:hAnsi="Courier New" w:cs="Courier New" w:hint="default"/>
      </w:rPr>
    </w:lvl>
    <w:lvl w:ilvl="2" w:tplc="04190005" w:tentative="1">
      <w:start w:val="1"/>
      <w:numFmt w:val="bullet"/>
      <w:lvlText w:val=""/>
      <w:lvlJc w:val="left"/>
      <w:pPr>
        <w:ind w:left="2284" w:hanging="360"/>
      </w:pPr>
      <w:rPr>
        <w:rFonts w:ascii="Wingdings" w:hAnsi="Wingdings" w:hint="default"/>
      </w:rPr>
    </w:lvl>
    <w:lvl w:ilvl="3" w:tplc="04190001" w:tentative="1">
      <w:start w:val="1"/>
      <w:numFmt w:val="bullet"/>
      <w:lvlText w:val=""/>
      <w:lvlJc w:val="left"/>
      <w:pPr>
        <w:ind w:left="3004" w:hanging="360"/>
      </w:pPr>
      <w:rPr>
        <w:rFonts w:ascii="Symbol" w:hAnsi="Symbol" w:hint="default"/>
      </w:rPr>
    </w:lvl>
    <w:lvl w:ilvl="4" w:tplc="04190003" w:tentative="1">
      <w:start w:val="1"/>
      <w:numFmt w:val="bullet"/>
      <w:lvlText w:val="o"/>
      <w:lvlJc w:val="left"/>
      <w:pPr>
        <w:ind w:left="3724" w:hanging="360"/>
      </w:pPr>
      <w:rPr>
        <w:rFonts w:ascii="Courier New" w:hAnsi="Courier New" w:cs="Courier New" w:hint="default"/>
      </w:rPr>
    </w:lvl>
    <w:lvl w:ilvl="5" w:tplc="04190005" w:tentative="1">
      <w:start w:val="1"/>
      <w:numFmt w:val="bullet"/>
      <w:lvlText w:val=""/>
      <w:lvlJc w:val="left"/>
      <w:pPr>
        <w:ind w:left="4444" w:hanging="360"/>
      </w:pPr>
      <w:rPr>
        <w:rFonts w:ascii="Wingdings" w:hAnsi="Wingdings" w:hint="default"/>
      </w:rPr>
    </w:lvl>
    <w:lvl w:ilvl="6" w:tplc="04190001" w:tentative="1">
      <w:start w:val="1"/>
      <w:numFmt w:val="bullet"/>
      <w:lvlText w:val=""/>
      <w:lvlJc w:val="left"/>
      <w:pPr>
        <w:ind w:left="5164" w:hanging="360"/>
      </w:pPr>
      <w:rPr>
        <w:rFonts w:ascii="Symbol" w:hAnsi="Symbol" w:hint="default"/>
      </w:rPr>
    </w:lvl>
    <w:lvl w:ilvl="7" w:tplc="04190003" w:tentative="1">
      <w:start w:val="1"/>
      <w:numFmt w:val="bullet"/>
      <w:lvlText w:val="o"/>
      <w:lvlJc w:val="left"/>
      <w:pPr>
        <w:ind w:left="5884" w:hanging="360"/>
      </w:pPr>
      <w:rPr>
        <w:rFonts w:ascii="Courier New" w:hAnsi="Courier New" w:cs="Courier New" w:hint="default"/>
      </w:rPr>
    </w:lvl>
    <w:lvl w:ilvl="8" w:tplc="04190005" w:tentative="1">
      <w:start w:val="1"/>
      <w:numFmt w:val="bullet"/>
      <w:lvlText w:val=""/>
      <w:lvlJc w:val="left"/>
      <w:pPr>
        <w:ind w:left="6604" w:hanging="360"/>
      </w:pPr>
      <w:rPr>
        <w:rFonts w:ascii="Wingdings" w:hAnsi="Wingdings" w:hint="default"/>
      </w:rPr>
    </w:lvl>
  </w:abstractNum>
  <w:abstractNum w:abstractNumId="274" w15:restartNumberingAfterBreak="0">
    <w:nsid w:val="64805178"/>
    <w:multiLevelType w:val="hybridMultilevel"/>
    <w:tmpl w:val="5A6E96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15:restartNumberingAfterBreak="0">
    <w:nsid w:val="649339E3"/>
    <w:multiLevelType w:val="hybridMultilevel"/>
    <w:tmpl w:val="927E6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 w15:restartNumberingAfterBreak="0">
    <w:nsid w:val="64A3167B"/>
    <w:multiLevelType w:val="multilevel"/>
    <w:tmpl w:val="24AA1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64AB3877"/>
    <w:multiLevelType w:val="hybridMultilevel"/>
    <w:tmpl w:val="5DE201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8" w15:restartNumberingAfterBreak="0">
    <w:nsid w:val="65182878"/>
    <w:multiLevelType w:val="hybridMultilevel"/>
    <w:tmpl w:val="61989618"/>
    <w:lvl w:ilvl="0" w:tplc="7AB4B652">
      <w:numFmt w:val="bullet"/>
      <w:lvlText w:val="-"/>
      <w:lvlJc w:val="left"/>
      <w:pPr>
        <w:ind w:left="886" w:hanging="176"/>
      </w:pPr>
      <w:rPr>
        <w:rFonts w:ascii="Times New Roman" w:eastAsia="Times New Roman" w:hAnsi="Times New Roman" w:cs="Times New Roman" w:hint="default"/>
        <w:w w:val="99"/>
        <w:sz w:val="24"/>
        <w:szCs w:val="24"/>
        <w:lang w:val="ru-RU" w:eastAsia="en-US" w:bidi="ar-SA"/>
      </w:rPr>
    </w:lvl>
    <w:lvl w:ilvl="1" w:tplc="F668A208">
      <w:numFmt w:val="bullet"/>
      <w:lvlText w:val="•"/>
      <w:lvlJc w:val="left"/>
      <w:pPr>
        <w:ind w:left="1920" w:hanging="176"/>
      </w:pPr>
      <w:rPr>
        <w:rFonts w:hint="default"/>
        <w:lang w:val="ru-RU" w:eastAsia="en-US" w:bidi="ar-SA"/>
      </w:rPr>
    </w:lvl>
    <w:lvl w:ilvl="2" w:tplc="C0483A10">
      <w:numFmt w:val="bullet"/>
      <w:lvlText w:val="•"/>
      <w:lvlJc w:val="left"/>
      <w:pPr>
        <w:ind w:left="2953" w:hanging="176"/>
      </w:pPr>
      <w:rPr>
        <w:rFonts w:hint="default"/>
        <w:lang w:val="ru-RU" w:eastAsia="en-US" w:bidi="ar-SA"/>
      </w:rPr>
    </w:lvl>
    <w:lvl w:ilvl="3" w:tplc="D72C4E18">
      <w:numFmt w:val="bullet"/>
      <w:lvlText w:val="•"/>
      <w:lvlJc w:val="left"/>
      <w:pPr>
        <w:ind w:left="3985" w:hanging="176"/>
      </w:pPr>
      <w:rPr>
        <w:rFonts w:hint="default"/>
        <w:lang w:val="ru-RU" w:eastAsia="en-US" w:bidi="ar-SA"/>
      </w:rPr>
    </w:lvl>
    <w:lvl w:ilvl="4" w:tplc="79ECBCFE">
      <w:numFmt w:val="bullet"/>
      <w:lvlText w:val="•"/>
      <w:lvlJc w:val="left"/>
      <w:pPr>
        <w:ind w:left="5018" w:hanging="176"/>
      </w:pPr>
      <w:rPr>
        <w:rFonts w:hint="default"/>
        <w:lang w:val="ru-RU" w:eastAsia="en-US" w:bidi="ar-SA"/>
      </w:rPr>
    </w:lvl>
    <w:lvl w:ilvl="5" w:tplc="12B02838">
      <w:numFmt w:val="bullet"/>
      <w:lvlText w:val="•"/>
      <w:lvlJc w:val="left"/>
      <w:pPr>
        <w:ind w:left="6051" w:hanging="176"/>
      </w:pPr>
      <w:rPr>
        <w:rFonts w:hint="default"/>
        <w:lang w:val="ru-RU" w:eastAsia="en-US" w:bidi="ar-SA"/>
      </w:rPr>
    </w:lvl>
    <w:lvl w:ilvl="6" w:tplc="69ECF35A">
      <w:numFmt w:val="bullet"/>
      <w:lvlText w:val="•"/>
      <w:lvlJc w:val="left"/>
      <w:pPr>
        <w:ind w:left="7083" w:hanging="176"/>
      </w:pPr>
      <w:rPr>
        <w:rFonts w:hint="default"/>
        <w:lang w:val="ru-RU" w:eastAsia="en-US" w:bidi="ar-SA"/>
      </w:rPr>
    </w:lvl>
    <w:lvl w:ilvl="7" w:tplc="5332034C">
      <w:numFmt w:val="bullet"/>
      <w:lvlText w:val="•"/>
      <w:lvlJc w:val="left"/>
      <w:pPr>
        <w:ind w:left="8116" w:hanging="176"/>
      </w:pPr>
      <w:rPr>
        <w:rFonts w:hint="default"/>
        <w:lang w:val="ru-RU" w:eastAsia="en-US" w:bidi="ar-SA"/>
      </w:rPr>
    </w:lvl>
    <w:lvl w:ilvl="8" w:tplc="F59CFC7C">
      <w:numFmt w:val="bullet"/>
      <w:lvlText w:val="•"/>
      <w:lvlJc w:val="left"/>
      <w:pPr>
        <w:ind w:left="9149" w:hanging="176"/>
      </w:pPr>
      <w:rPr>
        <w:rFonts w:hint="default"/>
        <w:lang w:val="ru-RU" w:eastAsia="en-US" w:bidi="ar-SA"/>
      </w:rPr>
    </w:lvl>
  </w:abstractNum>
  <w:abstractNum w:abstractNumId="279" w15:restartNumberingAfterBreak="0">
    <w:nsid w:val="654963F9"/>
    <w:multiLevelType w:val="hybridMultilevel"/>
    <w:tmpl w:val="169E1DE8"/>
    <w:lvl w:ilvl="0" w:tplc="A86CCDE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7A7B3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C0F55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E2330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9A08A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4CD3D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88997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28FD6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0AF12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0" w15:restartNumberingAfterBreak="0">
    <w:nsid w:val="65F2326A"/>
    <w:multiLevelType w:val="hybridMultilevel"/>
    <w:tmpl w:val="8E3E5152"/>
    <w:lvl w:ilvl="0" w:tplc="1346AB86">
      <w:numFmt w:val="bullet"/>
      <w:lvlText w:val="-"/>
      <w:lvlJc w:val="left"/>
      <w:pPr>
        <w:ind w:left="162" w:hanging="140"/>
      </w:pPr>
      <w:rPr>
        <w:rFonts w:ascii="Times New Roman" w:eastAsia="Times New Roman" w:hAnsi="Times New Roman" w:cs="Times New Roman" w:hint="default"/>
        <w:w w:val="99"/>
        <w:sz w:val="24"/>
        <w:szCs w:val="24"/>
        <w:lang w:val="ru-RU" w:eastAsia="en-US" w:bidi="ar-SA"/>
      </w:rPr>
    </w:lvl>
    <w:lvl w:ilvl="1" w:tplc="D65E90E8">
      <w:numFmt w:val="bullet"/>
      <w:lvlText w:val="-"/>
      <w:lvlJc w:val="left"/>
      <w:pPr>
        <w:ind w:left="778" w:hanging="180"/>
      </w:pPr>
      <w:rPr>
        <w:rFonts w:ascii="Times New Roman" w:eastAsia="Times New Roman" w:hAnsi="Times New Roman" w:cs="Times New Roman" w:hint="default"/>
        <w:w w:val="99"/>
        <w:sz w:val="24"/>
        <w:szCs w:val="24"/>
        <w:lang w:val="ru-RU" w:eastAsia="en-US" w:bidi="ar-SA"/>
      </w:rPr>
    </w:lvl>
    <w:lvl w:ilvl="2" w:tplc="81FAFB9A">
      <w:numFmt w:val="bullet"/>
      <w:lvlText w:val="•"/>
      <w:lvlJc w:val="left"/>
      <w:pPr>
        <w:ind w:left="1780" w:hanging="180"/>
      </w:pPr>
      <w:rPr>
        <w:rFonts w:hint="default"/>
        <w:lang w:val="ru-RU" w:eastAsia="en-US" w:bidi="ar-SA"/>
      </w:rPr>
    </w:lvl>
    <w:lvl w:ilvl="3" w:tplc="E25C85C2">
      <w:numFmt w:val="bullet"/>
      <w:lvlText w:val="•"/>
      <w:lvlJc w:val="left"/>
      <w:pPr>
        <w:ind w:left="2780" w:hanging="180"/>
      </w:pPr>
      <w:rPr>
        <w:rFonts w:hint="default"/>
        <w:lang w:val="ru-RU" w:eastAsia="en-US" w:bidi="ar-SA"/>
      </w:rPr>
    </w:lvl>
    <w:lvl w:ilvl="4" w:tplc="E72AED22">
      <w:numFmt w:val="bullet"/>
      <w:lvlText w:val="•"/>
      <w:lvlJc w:val="left"/>
      <w:pPr>
        <w:ind w:left="3781" w:hanging="180"/>
      </w:pPr>
      <w:rPr>
        <w:rFonts w:hint="default"/>
        <w:lang w:val="ru-RU" w:eastAsia="en-US" w:bidi="ar-SA"/>
      </w:rPr>
    </w:lvl>
    <w:lvl w:ilvl="5" w:tplc="BC56B1DE">
      <w:numFmt w:val="bullet"/>
      <w:lvlText w:val="•"/>
      <w:lvlJc w:val="left"/>
      <w:pPr>
        <w:ind w:left="4781" w:hanging="180"/>
      </w:pPr>
      <w:rPr>
        <w:rFonts w:hint="default"/>
        <w:lang w:val="ru-RU" w:eastAsia="en-US" w:bidi="ar-SA"/>
      </w:rPr>
    </w:lvl>
    <w:lvl w:ilvl="6" w:tplc="10D4E590">
      <w:numFmt w:val="bullet"/>
      <w:lvlText w:val="•"/>
      <w:lvlJc w:val="left"/>
      <w:pPr>
        <w:ind w:left="5782" w:hanging="180"/>
      </w:pPr>
      <w:rPr>
        <w:rFonts w:hint="default"/>
        <w:lang w:val="ru-RU" w:eastAsia="en-US" w:bidi="ar-SA"/>
      </w:rPr>
    </w:lvl>
    <w:lvl w:ilvl="7" w:tplc="56243F08">
      <w:numFmt w:val="bullet"/>
      <w:lvlText w:val="•"/>
      <w:lvlJc w:val="left"/>
      <w:pPr>
        <w:ind w:left="6782" w:hanging="180"/>
      </w:pPr>
      <w:rPr>
        <w:rFonts w:hint="default"/>
        <w:lang w:val="ru-RU" w:eastAsia="en-US" w:bidi="ar-SA"/>
      </w:rPr>
    </w:lvl>
    <w:lvl w:ilvl="8" w:tplc="A910380A">
      <w:numFmt w:val="bullet"/>
      <w:lvlText w:val="•"/>
      <w:lvlJc w:val="left"/>
      <w:pPr>
        <w:ind w:left="7783" w:hanging="180"/>
      </w:pPr>
      <w:rPr>
        <w:rFonts w:hint="default"/>
        <w:lang w:val="ru-RU" w:eastAsia="en-US" w:bidi="ar-SA"/>
      </w:rPr>
    </w:lvl>
  </w:abstractNum>
  <w:abstractNum w:abstractNumId="281" w15:restartNumberingAfterBreak="0">
    <w:nsid w:val="66213F9B"/>
    <w:multiLevelType w:val="hybridMultilevel"/>
    <w:tmpl w:val="5366F276"/>
    <w:lvl w:ilvl="0" w:tplc="A82C2E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2" w15:restartNumberingAfterBreak="0">
    <w:nsid w:val="665D48AA"/>
    <w:multiLevelType w:val="hybridMultilevel"/>
    <w:tmpl w:val="2B58330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83" w15:restartNumberingAfterBreak="0">
    <w:nsid w:val="66784AB3"/>
    <w:multiLevelType w:val="hybridMultilevel"/>
    <w:tmpl w:val="379600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4" w15:restartNumberingAfterBreak="0">
    <w:nsid w:val="66C2699C"/>
    <w:multiLevelType w:val="hybridMultilevel"/>
    <w:tmpl w:val="F244E1D8"/>
    <w:lvl w:ilvl="0" w:tplc="04190001">
      <w:start w:val="1"/>
      <w:numFmt w:val="bullet"/>
      <w:lvlText w:val=""/>
      <w:lvlJc w:val="left"/>
      <w:pPr>
        <w:ind w:left="751" w:hanging="360"/>
      </w:pPr>
      <w:rPr>
        <w:rFonts w:ascii="Symbol" w:hAnsi="Symbol"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285" w15:restartNumberingAfterBreak="0">
    <w:nsid w:val="670462AC"/>
    <w:multiLevelType w:val="hybridMultilevel"/>
    <w:tmpl w:val="4A60C3C2"/>
    <w:lvl w:ilvl="0" w:tplc="535C642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 w15:restartNumberingAfterBreak="0">
    <w:nsid w:val="672E2F64"/>
    <w:multiLevelType w:val="hybridMultilevel"/>
    <w:tmpl w:val="9FFC0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7" w15:restartNumberingAfterBreak="0">
    <w:nsid w:val="674645CF"/>
    <w:multiLevelType w:val="hybridMultilevel"/>
    <w:tmpl w:val="6D6E8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15:restartNumberingAfterBreak="0">
    <w:nsid w:val="67976B54"/>
    <w:multiLevelType w:val="hybridMultilevel"/>
    <w:tmpl w:val="0772E638"/>
    <w:lvl w:ilvl="0" w:tplc="04190001">
      <w:start w:val="1"/>
      <w:numFmt w:val="bullet"/>
      <w:lvlText w:val=""/>
      <w:lvlJc w:val="left"/>
      <w:pPr>
        <w:ind w:left="751" w:hanging="360"/>
      </w:pPr>
      <w:rPr>
        <w:rFonts w:ascii="Symbol" w:hAnsi="Symbol"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289" w15:restartNumberingAfterBreak="0">
    <w:nsid w:val="68095BDE"/>
    <w:multiLevelType w:val="hybridMultilevel"/>
    <w:tmpl w:val="43CE8C3A"/>
    <w:lvl w:ilvl="0" w:tplc="2FB6BFBE">
      <w:numFmt w:val="bullet"/>
      <w:lvlText w:val="•"/>
      <w:lvlJc w:val="left"/>
      <w:pPr>
        <w:ind w:left="107" w:hanging="144"/>
      </w:pPr>
      <w:rPr>
        <w:rFonts w:ascii="Times New Roman" w:eastAsia="Times New Roman" w:hAnsi="Times New Roman" w:cs="Times New Roman" w:hint="default"/>
        <w:w w:val="100"/>
        <w:sz w:val="24"/>
        <w:szCs w:val="24"/>
        <w:lang w:val="ru-RU" w:eastAsia="en-US" w:bidi="ar-SA"/>
      </w:rPr>
    </w:lvl>
    <w:lvl w:ilvl="1" w:tplc="56A8D416">
      <w:numFmt w:val="bullet"/>
      <w:lvlText w:val="•"/>
      <w:lvlJc w:val="left"/>
      <w:pPr>
        <w:ind w:left="567" w:hanging="144"/>
      </w:pPr>
      <w:rPr>
        <w:rFonts w:hint="default"/>
        <w:lang w:val="ru-RU" w:eastAsia="en-US" w:bidi="ar-SA"/>
      </w:rPr>
    </w:lvl>
    <w:lvl w:ilvl="2" w:tplc="F24E55B2">
      <w:numFmt w:val="bullet"/>
      <w:lvlText w:val="•"/>
      <w:lvlJc w:val="left"/>
      <w:pPr>
        <w:ind w:left="1035" w:hanging="144"/>
      </w:pPr>
      <w:rPr>
        <w:rFonts w:hint="default"/>
        <w:lang w:val="ru-RU" w:eastAsia="en-US" w:bidi="ar-SA"/>
      </w:rPr>
    </w:lvl>
    <w:lvl w:ilvl="3" w:tplc="0EDED39C">
      <w:numFmt w:val="bullet"/>
      <w:lvlText w:val="•"/>
      <w:lvlJc w:val="left"/>
      <w:pPr>
        <w:ind w:left="1503" w:hanging="144"/>
      </w:pPr>
      <w:rPr>
        <w:rFonts w:hint="default"/>
        <w:lang w:val="ru-RU" w:eastAsia="en-US" w:bidi="ar-SA"/>
      </w:rPr>
    </w:lvl>
    <w:lvl w:ilvl="4" w:tplc="803054EC">
      <w:numFmt w:val="bullet"/>
      <w:lvlText w:val="•"/>
      <w:lvlJc w:val="left"/>
      <w:pPr>
        <w:ind w:left="1971" w:hanging="144"/>
      </w:pPr>
      <w:rPr>
        <w:rFonts w:hint="default"/>
        <w:lang w:val="ru-RU" w:eastAsia="en-US" w:bidi="ar-SA"/>
      </w:rPr>
    </w:lvl>
    <w:lvl w:ilvl="5" w:tplc="61F2D67C">
      <w:numFmt w:val="bullet"/>
      <w:lvlText w:val="•"/>
      <w:lvlJc w:val="left"/>
      <w:pPr>
        <w:ind w:left="2439" w:hanging="144"/>
      </w:pPr>
      <w:rPr>
        <w:rFonts w:hint="default"/>
        <w:lang w:val="ru-RU" w:eastAsia="en-US" w:bidi="ar-SA"/>
      </w:rPr>
    </w:lvl>
    <w:lvl w:ilvl="6" w:tplc="F1BA2EC4">
      <w:numFmt w:val="bullet"/>
      <w:lvlText w:val="•"/>
      <w:lvlJc w:val="left"/>
      <w:pPr>
        <w:ind w:left="2907" w:hanging="144"/>
      </w:pPr>
      <w:rPr>
        <w:rFonts w:hint="default"/>
        <w:lang w:val="ru-RU" w:eastAsia="en-US" w:bidi="ar-SA"/>
      </w:rPr>
    </w:lvl>
    <w:lvl w:ilvl="7" w:tplc="616CF43A">
      <w:numFmt w:val="bullet"/>
      <w:lvlText w:val="•"/>
      <w:lvlJc w:val="left"/>
      <w:pPr>
        <w:ind w:left="3375" w:hanging="144"/>
      </w:pPr>
      <w:rPr>
        <w:rFonts w:hint="default"/>
        <w:lang w:val="ru-RU" w:eastAsia="en-US" w:bidi="ar-SA"/>
      </w:rPr>
    </w:lvl>
    <w:lvl w:ilvl="8" w:tplc="FC8AFAAC">
      <w:numFmt w:val="bullet"/>
      <w:lvlText w:val="•"/>
      <w:lvlJc w:val="left"/>
      <w:pPr>
        <w:ind w:left="3843" w:hanging="144"/>
      </w:pPr>
      <w:rPr>
        <w:rFonts w:hint="default"/>
        <w:lang w:val="ru-RU" w:eastAsia="en-US" w:bidi="ar-SA"/>
      </w:rPr>
    </w:lvl>
  </w:abstractNum>
  <w:abstractNum w:abstractNumId="290" w15:restartNumberingAfterBreak="0">
    <w:nsid w:val="685966A3"/>
    <w:multiLevelType w:val="hybridMultilevel"/>
    <w:tmpl w:val="46B615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1" w15:restartNumberingAfterBreak="0">
    <w:nsid w:val="688B6DF3"/>
    <w:multiLevelType w:val="hybridMultilevel"/>
    <w:tmpl w:val="9B34BD3E"/>
    <w:lvl w:ilvl="0" w:tplc="82A0A700">
      <w:numFmt w:val="bullet"/>
      <w:lvlText w:val="-"/>
      <w:lvlJc w:val="left"/>
      <w:pPr>
        <w:ind w:left="778" w:hanging="152"/>
      </w:pPr>
      <w:rPr>
        <w:rFonts w:ascii="Times New Roman" w:eastAsia="Times New Roman" w:hAnsi="Times New Roman" w:cs="Times New Roman" w:hint="default"/>
        <w:w w:val="99"/>
        <w:sz w:val="24"/>
        <w:szCs w:val="24"/>
        <w:lang w:val="ru-RU" w:eastAsia="en-US" w:bidi="ar-SA"/>
      </w:rPr>
    </w:lvl>
    <w:lvl w:ilvl="1" w:tplc="20EEC652">
      <w:numFmt w:val="bullet"/>
      <w:lvlText w:val=""/>
      <w:lvlJc w:val="left"/>
      <w:pPr>
        <w:ind w:left="920" w:hanging="178"/>
      </w:pPr>
      <w:rPr>
        <w:rFonts w:ascii="Symbol" w:eastAsia="Symbol" w:hAnsi="Symbol" w:cs="Symbol" w:hint="default"/>
        <w:w w:val="100"/>
        <w:sz w:val="24"/>
        <w:szCs w:val="24"/>
        <w:lang w:val="ru-RU" w:eastAsia="en-US" w:bidi="ar-SA"/>
      </w:rPr>
    </w:lvl>
    <w:lvl w:ilvl="2" w:tplc="E3C81C90">
      <w:numFmt w:val="bullet"/>
      <w:lvlText w:val="•"/>
      <w:lvlJc w:val="left"/>
      <w:pPr>
        <w:ind w:left="2051" w:hanging="178"/>
      </w:pPr>
      <w:rPr>
        <w:rFonts w:hint="default"/>
        <w:lang w:val="ru-RU" w:eastAsia="en-US" w:bidi="ar-SA"/>
      </w:rPr>
    </w:lvl>
    <w:lvl w:ilvl="3" w:tplc="0D1E9F38">
      <w:numFmt w:val="bullet"/>
      <w:lvlText w:val="•"/>
      <w:lvlJc w:val="left"/>
      <w:pPr>
        <w:ind w:left="3183" w:hanging="178"/>
      </w:pPr>
      <w:rPr>
        <w:rFonts w:hint="default"/>
        <w:lang w:val="ru-RU" w:eastAsia="en-US" w:bidi="ar-SA"/>
      </w:rPr>
    </w:lvl>
    <w:lvl w:ilvl="4" w:tplc="AB2C3768">
      <w:numFmt w:val="bullet"/>
      <w:lvlText w:val="•"/>
      <w:lvlJc w:val="left"/>
      <w:pPr>
        <w:ind w:left="4315" w:hanging="178"/>
      </w:pPr>
      <w:rPr>
        <w:rFonts w:hint="default"/>
        <w:lang w:val="ru-RU" w:eastAsia="en-US" w:bidi="ar-SA"/>
      </w:rPr>
    </w:lvl>
    <w:lvl w:ilvl="5" w:tplc="14A414FC">
      <w:numFmt w:val="bullet"/>
      <w:lvlText w:val="•"/>
      <w:lvlJc w:val="left"/>
      <w:pPr>
        <w:ind w:left="5447" w:hanging="178"/>
      </w:pPr>
      <w:rPr>
        <w:rFonts w:hint="default"/>
        <w:lang w:val="ru-RU" w:eastAsia="en-US" w:bidi="ar-SA"/>
      </w:rPr>
    </w:lvl>
    <w:lvl w:ilvl="6" w:tplc="59D0E0C0">
      <w:numFmt w:val="bullet"/>
      <w:lvlText w:val="•"/>
      <w:lvlJc w:val="left"/>
      <w:pPr>
        <w:ind w:left="6579" w:hanging="178"/>
      </w:pPr>
      <w:rPr>
        <w:rFonts w:hint="default"/>
        <w:lang w:val="ru-RU" w:eastAsia="en-US" w:bidi="ar-SA"/>
      </w:rPr>
    </w:lvl>
    <w:lvl w:ilvl="7" w:tplc="A4F4B378">
      <w:numFmt w:val="bullet"/>
      <w:lvlText w:val="•"/>
      <w:lvlJc w:val="left"/>
      <w:pPr>
        <w:ind w:left="7710" w:hanging="178"/>
      </w:pPr>
      <w:rPr>
        <w:rFonts w:hint="default"/>
        <w:lang w:val="ru-RU" w:eastAsia="en-US" w:bidi="ar-SA"/>
      </w:rPr>
    </w:lvl>
    <w:lvl w:ilvl="8" w:tplc="709EDE5E">
      <w:numFmt w:val="bullet"/>
      <w:lvlText w:val="•"/>
      <w:lvlJc w:val="left"/>
      <w:pPr>
        <w:ind w:left="8842" w:hanging="178"/>
      </w:pPr>
      <w:rPr>
        <w:rFonts w:hint="default"/>
        <w:lang w:val="ru-RU" w:eastAsia="en-US" w:bidi="ar-SA"/>
      </w:rPr>
    </w:lvl>
  </w:abstractNum>
  <w:abstractNum w:abstractNumId="292" w15:restartNumberingAfterBreak="0">
    <w:nsid w:val="68B24FCC"/>
    <w:multiLevelType w:val="hybridMultilevel"/>
    <w:tmpl w:val="180C0C5C"/>
    <w:lvl w:ilvl="0" w:tplc="04190001">
      <w:start w:val="1"/>
      <w:numFmt w:val="bullet"/>
      <w:lvlText w:val=""/>
      <w:lvlJc w:val="left"/>
      <w:pPr>
        <w:ind w:left="568" w:hanging="360"/>
      </w:pPr>
      <w:rPr>
        <w:rFonts w:ascii="Symbol" w:hAnsi="Symbol" w:hint="default"/>
      </w:rPr>
    </w:lvl>
    <w:lvl w:ilvl="1" w:tplc="04190003" w:tentative="1">
      <w:start w:val="1"/>
      <w:numFmt w:val="bullet"/>
      <w:lvlText w:val="o"/>
      <w:lvlJc w:val="left"/>
      <w:pPr>
        <w:ind w:left="1288" w:hanging="360"/>
      </w:pPr>
      <w:rPr>
        <w:rFonts w:ascii="Courier New" w:hAnsi="Courier New" w:cs="Courier New" w:hint="default"/>
      </w:rPr>
    </w:lvl>
    <w:lvl w:ilvl="2" w:tplc="04190005" w:tentative="1">
      <w:start w:val="1"/>
      <w:numFmt w:val="bullet"/>
      <w:lvlText w:val=""/>
      <w:lvlJc w:val="left"/>
      <w:pPr>
        <w:ind w:left="2008" w:hanging="360"/>
      </w:pPr>
      <w:rPr>
        <w:rFonts w:ascii="Wingdings" w:hAnsi="Wingdings" w:hint="default"/>
      </w:rPr>
    </w:lvl>
    <w:lvl w:ilvl="3" w:tplc="04190001" w:tentative="1">
      <w:start w:val="1"/>
      <w:numFmt w:val="bullet"/>
      <w:lvlText w:val=""/>
      <w:lvlJc w:val="left"/>
      <w:pPr>
        <w:ind w:left="2728" w:hanging="360"/>
      </w:pPr>
      <w:rPr>
        <w:rFonts w:ascii="Symbol" w:hAnsi="Symbol" w:hint="default"/>
      </w:rPr>
    </w:lvl>
    <w:lvl w:ilvl="4" w:tplc="04190003" w:tentative="1">
      <w:start w:val="1"/>
      <w:numFmt w:val="bullet"/>
      <w:lvlText w:val="o"/>
      <w:lvlJc w:val="left"/>
      <w:pPr>
        <w:ind w:left="3448" w:hanging="360"/>
      </w:pPr>
      <w:rPr>
        <w:rFonts w:ascii="Courier New" w:hAnsi="Courier New" w:cs="Courier New" w:hint="default"/>
      </w:rPr>
    </w:lvl>
    <w:lvl w:ilvl="5" w:tplc="04190005" w:tentative="1">
      <w:start w:val="1"/>
      <w:numFmt w:val="bullet"/>
      <w:lvlText w:val=""/>
      <w:lvlJc w:val="left"/>
      <w:pPr>
        <w:ind w:left="4168" w:hanging="360"/>
      </w:pPr>
      <w:rPr>
        <w:rFonts w:ascii="Wingdings" w:hAnsi="Wingdings" w:hint="default"/>
      </w:rPr>
    </w:lvl>
    <w:lvl w:ilvl="6" w:tplc="04190001" w:tentative="1">
      <w:start w:val="1"/>
      <w:numFmt w:val="bullet"/>
      <w:lvlText w:val=""/>
      <w:lvlJc w:val="left"/>
      <w:pPr>
        <w:ind w:left="4888" w:hanging="360"/>
      </w:pPr>
      <w:rPr>
        <w:rFonts w:ascii="Symbol" w:hAnsi="Symbol" w:hint="default"/>
      </w:rPr>
    </w:lvl>
    <w:lvl w:ilvl="7" w:tplc="04190003" w:tentative="1">
      <w:start w:val="1"/>
      <w:numFmt w:val="bullet"/>
      <w:lvlText w:val="o"/>
      <w:lvlJc w:val="left"/>
      <w:pPr>
        <w:ind w:left="5608" w:hanging="360"/>
      </w:pPr>
      <w:rPr>
        <w:rFonts w:ascii="Courier New" w:hAnsi="Courier New" w:cs="Courier New" w:hint="default"/>
      </w:rPr>
    </w:lvl>
    <w:lvl w:ilvl="8" w:tplc="04190005" w:tentative="1">
      <w:start w:val="1"/>
      <w:numFmt w:val="bullet"/>
      <w:lvlText w:val=""/>
      <w:lvlJc w:val="left"/>
      <w:pPr>
        <w:ind w:left="6328" w:hanging="360"/>
      </w:pPr>
      <w:rPr>
        <w:rFonts w:ascii="Wingdings" w:hAnsi="Wingdings" w:hint="default"/>
      </w:rPr>
    </w:lvl>
  </w:abstractNum>
  <w:abstractNum w:abstractNumId="293" w15:restartNumberingAfterBreak="0">
    <w:nsid w:val="695A5E8B"/>
    <w:multiLevelType w:val="hybridMultilevel"/>
    <w:tmpl w:val="7DBC3A0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4" w15:restartNumberingAfterBreak="0">
    <w:nsid w:val="6A1E4768"/>
    <w:multiLevelType w:val="hybridMultilevel"/>
    <w:tmpl w:val="0DEA3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5" w15:restartNumberingAfterBreak="0">
    <w:nsid w:val="6A2E2A7A"/>
    <w:multiLevelType w:val="hybridMultilevel"/>
    <w:tmpl w:val="8A9CF274"/>
    <w:lvl w:ilvl="0" w:tplc="D3109ADA">
      <w:start w:val="1"/>
      <w:numFmt w:val="decimal"/>
      <w:lvlText w:val="%1."/>
      <w:lvlJc w:val="left"/>
      <w:pPr>
        <w:ind w:left="778" w:hanging="260"/>
      </w:pPr>
      <w:rPr>
        <w:rFonts w:ascii="Times New Roman" w:eastAsia="Times New Roman" w:hAnsi="Times New Roman" w:cs="Times New Roman" w:hint="default"/>
        <w:w w:val="100"/>
        <w:sz w:val="24"/>
        <w:szCs w:val="24"/>
        <w:lang w:val="ru-RU" w:eastAsia="en-US" w:bidi="ar-SA"/>
      </w:rPr>
    </w:lvl>
    <w:lvl w:ilvl="1" w:tplc="0A06EAA6">
      <w:numFmt w:val="bullet"/>
      <w:lvlText w:val="•"/>
      <w:lvlJc w:val="left"/>
      <w:pPr>
        <w:ind w:left="4380" w:hanging="260"/>
      </w:pPr>
      <w:rPr>
        <w:rFonts w:hint="default"/>
        <w:lang w:val="ru-RU" w:eastAsia="en-US" w:bidi="ar-SA"/>
      </w:rPr>
    </w:lvl>
    <w:lvl w:ilvl="2" w:tplc="966AC4B2">
      <w:numFmt w:val="bullet"/>
      <w:lvlText w:val="•"/>
      <w:lvlJc w:val="left"/>
      <w:pPr>
        <w:ind w:left="5127" w:hanging="260"/>
      </w:pPr>
      <w:rPr>
        <w:rFonts w:hint="default"/>
        <w:lang w:val="ru-RU" w:eastAsia="en-US" w:bidi="ar-SA"/>
      </w:rPr>
    </w:lvl>
    <w:lvl w:ilvl="3" w:tplc="80107020">
      <w:numFmt w:val="bullet"/>
      <w:lvlText w:val="•"/>
      <w:lvlJc w:val="left"/>
      <w:pPr>
        <w:ind w:left="5874" w:hanging="260"/>
      </w:pPr>
      <w:rPr>
        <w:rFonts w:hint="default"/>
        <w:lang w:val="ru-RU" w:eastAsia="en-US" w:bidi="ar-SA"/>
      </w:rPr>
    </w:lvl>
    <w:lvl w:ilvl="4" w:tplc="F51E4368">
      <w:numFmt w:val="bullet"/>
      <w:lvlText w:val="•"/>
      <w:lvlJc w:val="left"/>
      <w:pPr>
        <w:ind w:left="6622" w:hanging="260"/>
      </w:pPr>
      <w:rPr>
        <w:rFonts w:hint="default"/>
        <w:lang w:val="ru-RU" w:eastAsia="en-US" w:bidi="ar-SA"/>
      </w:rPr>
    </w:lvl>
    <w:lvl w:ilvl="5" w:tplc="65B8A78A">
      <w:numFmt w:val="bullet"/>
      <w:lvlText w:val="•"/>
      <w:lvlJc w:val="left"/>
      <w:pPr>
        <w:ind w:left="7369" w:hanging="260"/>
      </w:pPr>
      <w:rPr>
        <w:rFonts w:hint="default"/>
        <w:lang w:val="ru-RU" w:eastAsia="en-US" w:bidi="ar-SA"/>
      </w:rPr>
    </w:lvl>
    <w:lvl w:ilvl="6" w:tplc="EB12CEE6">
      <w:numFmt w:val="bullet"/>
      <w:lvlText w:val="•"/>
      <w:lvlJc w:val="left"/>
      <w:pPr>
        <w:ind w:left="8116" w:hanging="260"/>
      </w:pPr>
      <w:rPr>
        <w:rFonts w:hint="default"/>
        <w:lang w:val="ru-RU" w:eastAsia="en-US" w:bidi="ar-SA"/>
      </w:rPr>
    </w:lvl>
    <w:lvl w:ilvl="7" w:tplc="098A41B8">
      <w:numFmt w:val="bullet"/>
      <w:lvlText w:val="•"/>
      <w:lvlJc w:val="left"/>
      <w:pPr>
        <w:ind w:left="8864" w:hanging="260"/>
      </w:pPr>
      <w:rPr>
        <w:rFonts w:hint="default"/>
        <w:lang w:val="ru-RU" w:eastAsia="en-US" w:bidi="ar-SA"/>
      </w:rPr>
    </w:lvl>
    <w:lvl w:ilvl="8" w:tplc="9A227D66">
      <w:numFmt w:val="bullet"/>
      <w:lvlText w:val="•"/>
      <w:lvlJc w:val="left"/>
      <w:pPr>
        <w:ind w:left="9611" w:hanging="260"/>
      </w:pPr>
      <w:rPr>
        <w:rFonts w:hint="default"/>
        <w:lang w:val="ru-RU" w:eastAsia="en-US" w:bidi="ar-SA"/>
      </w:rPr>
    </w:lvl>
  </w:abstractNum>
  <w:abstractNum w:abstractNumId="296" w15:restartNumberingAfterBreak="0">
    <w:nsid w:val="6A440CA7"/>
    <w:multiLevelType w:val="hybridMultilevel"/>
    <w:tmpl w:val="E4868610"/>
    <w:lvl w:ilvl="0" w:tplc="04190001">
      <w:start w:val="1"/>
      <w:numFmt w:val="bullet"/>
      <w:lvlText w:val=""/>
      <w:lvlJc w:val="left"/>
      <w:pPr>
        <w:ind w:left="751" w:hanging="360"/>
      </w:pPr>
      <w:rPr>
        <w:rFonts w:ascii="Symbol" w:hAnsi="Symbol"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297" w15:restartNumberingAfterBreak="0">
    <w:nsid w:val="6AA22997"/>
    <w:multiLevelType w:val="hybridMultilevel"/>
    <w:tmpl w:val="238AEE4E"/>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98" w15:restartNumberingAfterBreak="0">
    <w:nsid w:val="6AA92915"/>
    <w:multiLevelType w:val="hybridMultilevel"/>
    <w:tmpl w:val="8AC8B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9" w15:restartNumberingAfterBreak="0">
    <w:nsid w:val="6B060452"/>
    <w:multiLevelType w:val="hybridMultilevel"/>
    <w:tmpl w:val="CC60F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0" w15:restartNumberingAfterBreak="0">
    <w:nsid w:val="6B9D2658"/>
    <w:multiLevelType w:val="hybridMultilevel"/>
    <w:tmpl w:val="8F9A73E6"/>
    <w:lvl w:ilvl="0" w:tplc="C9BA8314">
      <w:start w:val="1"/>
      <w:numFmt w:val="decimal"/>
      <w:lvlText w:val="%1)"/>
      <w:lvlJc w:val="left"/>
      <w:pPr>
        <w:ind w:left="1604" w:hanging="260"/>
      </w:pPr>
      <w:rPr>
        <w:rFonts w:ascii="Times New Roman" w:eastAsia="Times New Roman" w:hAnsi="Times New Roman" w:cs="Times New Roman" w:hint="default"/>
        <w:w w:val="100"/>
        <w:sz w:val="24"/>
        <w:szCs w:val="24"/>
        <w:lang w:val="ru-RU" w:eastAsia="en-US" w:bidi="ar-SA"/>
      </w:rPr>
    </w:lvl>
    <w:lvl w:ilvl="1" w:tplc="1180B684">
      <w:numFmt w:val="bullet"/>
      <w:lvlText w:val="•"/>
      <w:lvlJc w:val="left"/>
      <w:pPr>
        <w:ind w:left="2550" w:hanging="260"/>
      </w:pPr>
      <w:rPr>
        <w:rFonts w:hint="default"/>
        <w:lang w:val="ru-RU" w:eastAsia="en-US" w:bidi="ar-SA"/>
      </w:rPr>
    </w:lvl>
    <w:lvl w:ilvl="2" w:tplc="781AE0C0">
      <w:numFmt w:val="bullet"/>
      <w:lvlText w:val="•"/>
      <w:lvlJc w:val="left"/>
      <w:pPr>
        <w:ind w:left="3501" w:hanging="260"/>
      </w:pPr>
      <w:rPr>
        <w:rFonts w:hint="default"/>
        <w:lang w:val="ru-RU" w:eastAsia="en-US" w:bidi="ar-SA"/>
      </w:rPr>
    </w:lvl>
    <w:lvl w:ilvl="3" w:tplc="C8B6A51A">
      <w:numFmt w:val="bullet"/>
      <w:lvlText w:val="•"/>
      <w:lvlJc w:val="left"/>
      <w:pPr>
        <w:ind w:left="4451" w:hanging="260"/>
      </w:pPr>
      <w:rPr>
        <w:rFonts w:hint="default"/>
        <w:lang w:val="ru-RU" w:eastAsia="en-US" w:bidi="ar-SA"/>
      </w:rPr>
    </w:lvl>
    <w:lvl w:ilvl="4" w:tplc="550C2F30">
      <w:numFmt w:val="bullet"/>
      <w:lvlText w:val="•"/>
      <w:lvlJc w:val="left"/>
      <w:pPr>
        <w:ind w:left="5402" w:hanging="260"/>
      </w:pPr>
      <w:rPr>
        <w:rFonts w:hint="default"/>
        <w:lang w:val="ru-RU" w:eastAsia="en-US" w:bidi="ar-SA"/>
      </w:rPr>
    </w:lvl>
    <w:lvl w:ilvl="5" w:tplc="CAEA07A2">
      <w:numFmt w:val="bullet"/>
      <w:lvlText w:val="•"/>
      <w:lvlJc w:val="left"/>
      <w:pPr>
        <w:ind w:left="6353" w:hanging="260"/>
      </w:pPr>
      <w:rPr>
        <w:rFonts w:hint="default"/>
        <w:lang w:val="ru-RU" w:eastAsia="en-US" w:bidi="ar-SA"/>
      </w:rPr>
    </w:lvl>
    <w:lvl w:ilvl="6" w:tplc="33CEED2C">
      <w:numFmt w:val="bullet"/>
      <w:lvlText w:val="•"/>
      <w:lvlJc w:val="left"/>
      <w:pPr>
        <w:ind w:left="7303" w:hanging="260"/>
      </w:pPr>
      <w:rPr>
        <w:rFonts w:hint="default"/>
        <w:lang w:val="ru-RU" w:eastAsia="en-US" w:bidi="ar-SA"/>
      </w:rPr>
    </w:lvl>
    <w:lvl w:ilvl="7" w:tplc="6590BE06">
      <w:numFmt w:val="bullet"/>
      <w:lvlText w:val="•"/>
      <w:lvlJc w:val="left"/>
      <w:pPr>
        <w:ind w:left="8254" w:hanging="260"/>
      </w:pPr>
      <w:rPr>
        <w:rFonts w:hint="default"/>
        <w:lang w:val="ru-RU" w:eastAsia="en-US" w:bidi="ar-SA"/>
      </w:rPr>
    </w:lvl>
    <w:lvl w:ilvl="8" w:tplc="9D28B1AA">
      <w:numFmt w:val="bullet"/>
      <w:lvlText w:val="•"/>
      <w:lvlJc w:val="left"/>
      <w:pPr>
        <w:ind w:left="9205" w:hanging="260"/>
      </w:pPr>
      <w:rPr>
        <w:rFonts w:hint="default"/>
        <w:lang w:val="ru-RU" w:eastAsia="en-US" w:bidi="ar-SA"/>
      </w:rPr>
    </w:lvl>
  </w:abstractNum>
  <w:abstractNum w:abstractNumId="301" w15:restartNumberingAfterBreak="0">
    <w:nsid w:val="6D273159"/>
    <w:multiLevelType w:val="hybridMultilevel"/>
    <w:tmpl w:val="F3107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2" w15:restartNumberingAfterBreak="0">
    <w:nsid w:val="6D371A7E"/>
    <w:multiLevelType w:val="hybridMultilevel"/>
    <w:tmpl w:val="12CC7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3" w15:restartNumberingAfterBreak="0">
    <w:nsid w:val="6DB87B6D"/>
    <w:multiLevelType w:val="hybridMultilevel"/>
    <w:tmpl w:val="7F88FE8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04" w15:restartNumberingAfterBreak="0">
    <w:nsid w:val="6DE41B5E"/>
    <w:multiLevelType w:val="hybridMultilevel"/>
    <w:tmpl w:val="5792EB32"/>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05" w15:restartNumberingAfterBreak="0">
    <w:nsid w:val="6DF06C43"/>
    <w:multiLevelType w:val="hybridMultilevel"/>
    <w:tmpl w:val="07E41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6" w15:restartNumberingAfterBreak="0">
    <w:nsid w:val="6DF07209"/>
    <w:multiLevelType w:val="hybridMultilevel"/>
    <w:tmpl w:val="29FAD25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07" w15:restartNumberingAfterBreak="0">
    <w:nsid w:val="6E1C75DE"/>
    <w:multiLevelType w:val="hybridMultilevel"/>
    <w:tmpl w:val="095AFD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8" w15:restartNumberingAfterBreak="0">
    <w:nsid w:val="6E546E91"/>
    <w:multiLevelType w:val="hybridMultilevel"/>
    <w:tmpl w:val="F71A54C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9" w15:restartNumberingAfterBreak="0">
    <w:nsid w:val="6E910B4C"/>
    <w:multiLevelType w:val="hybridMultilevel"/>
    <w:tmpl w:val="E59E98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0" w15:restartNumberingAfterBreak="0">
    <w:nsid w:val="6EE06481"/>
    <w:multiLevelType w:val="multilevel"/>
    <w:tmpl w:val="01EE4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6F3E6EE7"/>
    <w:multiLevelType w:val="multilevel"/>
    <w:tmpl w:val="E87C97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15:restartNumberingAfterBreak="0">
    <w:nsid w:val="6FD04693"/>
    <w:multiLevelType w:val="hybridMultilevel"/>
    <w:tmpl w:val="13F61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3" w15:restartNumberingAfterBreak="0">
    <w:nsid w:val="70024EAE"/>
    <w:multiLevelType w:val="hybridMultilevel"/>
    <w:tmpl w:val="F2AE87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4" w15:restartNumberingAfterBreak="0">
    <w:nsid w:val="70DF5E51"/>
    <w:multiLevelType w:val="hybridMultilevel"/>
    <w:tmpl w:val="04CC7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5" w15:restartNumberingAfterBreak="0">
    <w:nsid w:val="711161C9"/>
    <w:multiLevelType w:val="hybridMultilevel"/>
    <w:tmpl w:val="6FBE3048"/>
    <w:lvl w:ilvl="0" w:tplc="998CF62E">
      <w:numFmt w:val="bullet"/>
      <w:lvlText w:val=""/>
      <w:lvlJc w:val="left"/>
      <w:pPr>
        <w:ind w:left="828" w:hanging="360"/>
      </w:pPr>
      <w:rPr>
        <w:rFonts w:ascii="Symbol" w:eastAsia="Symbol" w:hAnsi="Symbol" w:cs="Symbol" w:hint="default"/>
        <w:w w:val="100"/>
        <w:sz w:val="18"/>
        <w:szCs w:val="18"/>
        <w:lang w:val="ru-RU" w:eastAsia="en-US" w:bidi="ar-SA"/>
      </w:rPr>
    </w:lvl>
    <w:lvl w:ilvl="1" w:tplc="0A06DB4A">
      <w:numFmt w:val="bullet"/>
      <w:lvlText w:val="•"/>
      <w:lvlJc w:val="left"/>
      <w:pPr>
        <w:ind w:left="1237" w:hanging="360"/>
      </w:pPr>
      <w:rPr>
        <w:rFonts w:hint="default"/>
        <w:lang w:val="ru-RU" w:eastAsia="en-US" w:bidi="ar-SA"/>
      </w:rPr>
    </w:lvl>
    <w:lvl w:ilvl="2" w:tplc="1FEC20C8">
      <w:numFmt w:val="bullet"/>
      <w:lvlText w:val="•"/>
      <w:lvlJc w:val="left"/>
      <w:pPr>
        <w:ind w:left="1654" w:hanging="360"/>
      </w:pPr>
      <w:rPr>
        <w:rFonts w:hint="default"/>
        <w:lang w:val="ru-RU" w:eastAsia="en-US" w:bidi="ar-SA"/>
      </w:rPr>
    </w:lvl>
    <w:lvl w:ilvl="3" w:tplc="0DA4B4BC">
      <w:numFmt w:val="bullet"/>
      <w:lvlText w:val="•"/>
      <w:lvlJc w:val="left"/>
      <w:pPr>
        <w:ind w:left="2071" w:hanging="360"/>
      </w:pPr>
      <w:rPr>
        <w:rFonts w:hint="default"/>
        <w:lang w:val="ru-RU" w:eastAsia="en-US" w:bidi="ar-SA"/>
      </w:rPr>
    </w:lvl>
    <w:lvl w:ilvl="4" w:tplc="3F425886">
      <w:numFmt w:val="bullet"/>
      <w:lvlText w:val="•"/>
      <w:lvlJc w:val="left"/>
      <w:pPr>
        <w:ind w:left="2488" w:hanging="360"/>
      </w:pPr>
      <w:rPr>
        <w:rFonts w:hint="default"/>
        <w:lang w:val="ru-RU" w:eastAsia="en-US" w:bidi="ar-SA"/>
      </w:rPr>
    </w:lvl>
    <w:lvl w:ilvl="5" w:tplc="7EDC3FAC">
      <w:numFmt w:val="bullet"/>
      <w:lvlText w:val="•"/>
      <w:lvlJc w:val="left"/>
      <w:pPr>
        <w:ind w:left="2905" w:hanging="360"/>
      </w:pPr>
      <w:rPr>
        <w:rFonts w:hint="default"/>
        <w:lang w:val="ru-RU" w:eastAsia="en-US" w:bidi="ar-SA"/>
      </w:rPr>
    </w:lvl>
    <w:lvl w:ilvl="6" w:tplc="366EA42E">
      <w:numFmt w:val="bullet"/>
      <w:lvlText w:val="•"/>
      <w:lvlJc w:val="left"/>
      <w:pPr>
        <w:ind w:left="3322" w:hanging="360"/>
      </w:pPr>
      <w:rPr>
        <w:rFonts w:hint="default"/>
        <w:lang w:val="ru-RU" w:eastAsia="en-US" w:bidi="ar-SA"/>
      </w:rPr>
    </w:lvl>
    <w:lvl w:ilvl="7" w:tplc="1CA41094">
      <w:numFmt w:val="bullet"/>
      <w:lvlText w:val="•"/>
      <w:lvlJc w:val="left"/>
      <w:pPr>
        <w:ind w:left="3739" w:hanging="360"/>
      </w:pPr>
      <w:rPr>
        <w:rFonts w:hint="default"/>
        <w:lang w:val="ru-RU" w:eastAsia="en-US" w:bidi="ar-SA"/>
      </w:rPr>
    </w:lvl>
    <w:lvl w:ilvl="8" w:tplc="612C43FE">
      <w:numFmt w:val="bullet"/>
      <w:lvlText w:val="•"/>
      <w:lvlJc w:val="left"/>
      <w:pPr>
        <w:ind w:left="4156" w:hanging="360"/>
      </w:pPr>
      <w:rPr>
        <w:rFonts w:hint="default"/>
        <w:lang w:val="ru-RU" w:eastAsia="en-US" w:bidi="ar-SA"/>
      </w:rPr>
    </w:lvl>
  </w:abstractNum>
  <w:abstractNum w:abstractNumId="316" w15:restartNumberingAfterBreak="0">
    <w:nsid w:val="71552719"/>
    <w:multiLevelType w:val="hybridMultilevel"/>
    <w:tmpl w:val="409881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7" w15:restartNumberingAfterBreak="0">
    <w:nsid w:val="71A33E73"/>
    <w:multiLevelType w:val="multilevel"/>
    <w:tmpl w:val="E99EF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72697B7C"/>
    <w:multiLevelType w:val="hybridMultilevel"/>
    <w:tmpl w:val="9F4EEA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9" w15:restartNumberingAfterBreak="0">
    <w:nsid w:val="727C430F"/>
    <w:multiLevelType w:val="multilevel"/>
    <w:tmpl w:val="AD9A8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72AE411B"/>
    <w:multiLevelType w:val="hybridMultilevel"/>
    <w:tmpl w:val="207EFF0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1" w15:restartNumberingAfterBreak="0">
    <w:nsid w:val="72BF67AB"/>
    <w:multiLevelType w:val="hybridMultilevel"/>
    <w:tmpl w:val="B2C47EE6"/>
    <w:lvl w:ilvl="0" w:tplc="B770F562">
      <w:numFmt w:val="bullet"/>
      <w:lvlText w:val="•"/>
      <w:lvlJc w:val="left"/>
      <w:pPr>
        <w:ind w:left="251" w:hanging="144"/>
      </w:pPr>
      <w:rPr>
        <w:rFonts w:ascii="Times New Roman" w:eastAsia="Times New Roman" w:hAnsi="Times New Roman" w:cs="Times New Roman" w:hint="default"/>
        <w:w w:val="100"/>
        <w:sz w:val="24"/>
        <w:szCs w:val="24"/>
        <w:lang w:val="ru-RU" w:eastAsia="en-US" w:bidi="ar-SA"/>
      </w:rPr>
    </w:lvl>
    <w:lvl w:ilvl="1" w:tplc="4E0C9ED0">
      <w:numFmt w:val="bullet"/>
      <w:lvlText w:val="•"/>
      <w:lvlJc w:val="left"/>
      <w:pPr>
        <w:ind w:left="711" w:hanging="144"/>
      </w:pPr>
      <w:rPr>
        <w:rFonts w:hint="default"/>
        <w:lang w:val="ru-RU" w:eastAsia="en-US" w:bidi="ar-SA"/>
      </w:rPr>
    </w:lvl>
    <w:lvl w:ilvl="2" w:tplc="3FAE6B9E">
      <w:numFmt w:val="bullet"/>
      <w:lvlText w:val="•"/>
      <w:lvlJc w:val="left"/>
      <w:pPr>
        <w:ind w:left="1163" w:hanging="144"/>
      </w:pPr>
      <w:rPr>
        <w:rFonts w:hint="default"/>
        <w:lang w:val="ru-RU" w:eastAsia="en-US" w:bidi="ar-SA"/>
      </w:rPr>
    </w:lvl>
    <w:lvl w:ilvl="3" w:tplc="EE827E3A">
      <w:numFmt w:val="bullet"/>
      <w:lvlText w:val="•"/>
      <w:lvlJc w:val="left"/>
      <w:pPr>
        <w:ind w:left="1615" w:hanging="144"/>
      </w:pPr>
      <w:rPr>
        <w:rFonts w:hint="default"/>
        <w:lang w:val="ru-RU" w:eastAsia="en-US" w:bidi="ar-SA"/>
      </w:rPr>
    </w:lvl>
    <w:lvl w:ilvl="4" w:tplc="F9FCEC66">
      <w:numFmt w:val="bullet"/>
      <w:lvlText w:val="•"/>
      <w:lvlJc w:val="left"/>
      <w:pPr>
        <w:ind w:left="2067" w:hanging="144"/>
      </w:pPr>
      <w:rPr>
        <w:rFonts w:hint="default"/>
        <w:lang w:val="ru-RU" w:eastAsia="en-US" w:bidi="ar-SA"/>
      </w:rPr>
    </w:lvl>
    <w:lvl w:ilvl="5" w:tplc="9EBC0BBC">
      <w:numFmt w:val="bullet"/>
      <w:lvlText w:val="•"/>
      <w:lvlJc w:val="left"/>
      <w:pPr>
        <w:ind w:left="2519" w:hanging="144"/>
      </w:pPr>
      <w:rPr>
        <w:rFonts w:hint="default"/>
        <w:lang w:val="ru-RU" w:eastAsia="en-US" w:bidi="ar-SA"/>
      </w:rPr>
    </w:lvl>
    <w:lvl w:ilvl="6" w:tplc="8C84169A">
      <w:numFmt w:val="bullet"/>
      <w:lvlText w:val="•"/>
      <w:lvlJc w:val="left"/>
      <w:pPr>
        <w:ind w:left="2971" w:hanging="144"/>
      </w:pPr>
      <w:rPr>
        <w:rFonts w:hint="default"/>
        <w:lang w:val="ru-RU" w:eastAsia="en-US" w:bidi="ar-SA"/>
      </w:rPr>
    </w:lvl>
    <w:lvl w:ilvl="7" w:tplc="76A8A8BE">
      <w:numFmt w:val="bullet"/>
      <w:lvlText w:val="•"/>
      <w:lvlJc w:val="left"/>
      <w:pPr>
        <w:ind w:left="3423" w:hanging="144"/>
      </w:pPr>
      <w:rPr>
        <w:rFonts w:hint="default"/>
        <w:lang w:val="ru-RU" w:eastAsia="en-US" w:bidi="ar-SA"/>
      </w:rPr>
    </w:lvl>
    <w:lvl w:ilvl="8" w:tplc="F9C83A62">
      <w:numFmt w:val="bullet"/>
      <w:lvlText w:val="•"/>
      <w:lvlJc w:val="left"/>
      <w:pPr>
        <w:ind w:left="3875" w:hanging="144"/>
      </w:pPr>
      <w:rPr>
        <w:rFonts w:hint="default"/>
        <w:lang w:val="ru-RU" w:eastAsia="en-US" w:bidi="ar-SA"/>
      </w:rPr>
    </w:lvl>
  </w:abstractNum>
  <w:abstractNum w:abstractNumId="322" w15:restartNumberingAfterBreak="0">
    <w:nsid w:val="73A721DE"/>
    <w:multiLevelType w:val="hybridMultilevel"/>
    <w:tmpl w:val="67964978"/>
    <w:lvl w:ilvl="0" w:tplc="04190001">
      <w:start w:val="1"/>
      <w:numFmt w:val="bullet"/>
      <w:lvlText w:val=""/>
      <w:lvlJc w:val="left"/>
      <w:pPr>
        <w:ind w:left="751" w:hanging="360"/>
      </w:pPr>
      <w:rPr>
        <w:rFonts w:ascii="Symbol" w:hAnsi="Symbol"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323" w15:restartNumberingAfterBreak="0">
    <w:nsid w:val="73EA3242"/>
    <w:multiLevelType w:val="hybridMultilevel"/>
    <w:tmpl w:val="E638B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4" w15:restartNumberingAfterBreak="0">
    <w:nsid w:val="73F42165"/>
    <w:multiLevelType w:val="hybridMultilevel"/>
    <w:tmpl w:val="EB361AB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25" w15:restartNumberingAfterBreak="0">
    <w:nsid w:val="74330DB5"/>
    <w:multiLevelType w:val="hybridMultilevel"/>
    <w:tmpl w:val="D4E8484E"/>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326" w15:restartNumberingAfterBreak="0">
    <w:nsid w:val="749F4F8E"/>
    <w:multiLevelType w:val="hybridMultilevel"/>
    <w:tmpl w:val="A28C455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27" w15:restartNumberingAfterBreak="0">
    <w:nsid w:val="750D3FF9"/>
    <w:multiLevelType w:val="multilevel"/>
    <w:tmpl w:val="09E4C2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7546434F"/>
    <w:multiLevelType w:val="hybridMultilevel"/>
    <w:tmpl w:val="C5BA183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9" w15:restartNumberingAfterBreak="0">
    <w:nsid w:val="75981677"/>
    <w:multiLevelType w:val="hybridMultilevel"/>
    <w:tmpl w:val="08E82746"/>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330" w15:restartNumberingAfterBreak="0">
    <w:nsid w:val="75C83DD3"/>
    <w:multiLevelType w:val="hybridMultilevel"/>
    <w:tmpl w:val="AF283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1" w15:restartNumberingAfterBreak="0">
    <w:nsid w:val="75DC492D"/>
    <w:multiLevelType w:val="hybridMultilevel"/>
    <w:tmpl w:val="2CCE4D54"/>
    <w:lvl w:ilvl="0" w:tplc="0B622F78">
      <w:numFmt w:val="bullet"/>
      <w:lvlText w:val="-"/>
      <w:lvlJc w:val="left"/>
      <w:pPr>
        <w:ind w:left="778" w:hanging="176"/>
      </w:pPr>
      <w:rPr>
        <w:rFonts w:ascii="Times New Roman" w:eastAsia="Times New Roman" w:hAnsi="Times New Roman" w:cs="Times New Roman" w:hint="default"/>
        <w:w w:val="99"/>
        <w:sz w:val="24"/>
        <w:szCs w:val="24"/>
        <w:lang w:val="ru-RU" w:eastAsia="en-US" w:bidi="ar-SA"/>
      </w:rPr>
    </w:lvl>
    <w:lvl w:ilvl="1" w:tplc="8182E24C">
      <w:numFmt w:val="bullet"/>
      <w:lvlText w:val="•"/>
      <w:lvlJc w:val="left"/>
      <w:pPr>
        <w:ind w:left="1812" w:hanging="176"/>
      </w:pPr>
      <w:rPr>
        <w:rFonts w:hint="default"/>
        <w:lang w:val="ru-RU" w:eastAsia="en-US" w:bidi="ar-SA"/>
      </w:rPr>
    </w:lvl>
    <w:lvl w:ilvl="2" w:tplc="19762FC4">
      <w:numFmt w:val="bullet"/>
      <w:lvlText w:val="•"/>
      <w:lvlJc w:val="left"/>
      <w:pPr>
        <w:ind w:left="2845" w:hanging="176"/>
      </w:pPr>
      <w:rPr>
        <w:rFonts w:hint="default"/>
        <w:lang w:val="ru-RU" w:eastAsia="en-US" w:bidi="ar-SA"/>
      </w:rPr>
    </w:lvl>
    <w:lvl w:ilvl="3" w:tplc="D1B8274A">
      <w:numFmt w:val="bullet"/>
      <w:lvlText w:val="•"/>
      <w:lvlJc w:val="left"/>
      <w:pPr>
        <w:ind w:left="3877" w:hanging="176"/>
      </w:pPr>
      <w:rPr>
        <w:rFonts w:hint="default"/>
        <w:lang w:val="ru-RU" w:eastAsia="en-US" w:bidi="ar-SA"/>
      </w:rPr>
    </w:lvl>
    <w:lvl w:ilvl="4" w:tplc="865291A2">
      <w:numFmt w:val="bullet"/>
      <w:lvlText w:val="•"/>
      <w:lvlJc w:val="left"/>
      <w:pPr>
        <w:ind w:left="4910" w:hanging="176"/>
      </w:pPr>
      <w:rPr>
        <w:rFonts w:hint="default"/>
        <w:lang w:val="ru-RU" w:eastAsia="en-US" w:bidi="ar-SA"/>
      </w:rPr>
    </w:lvl>
    <w:lvl w:ilvl="5" w:tplc="A04CECFC">
      <w:numFmt w:val="bullet"/>
      <w:lvlText w:val="•"/>
      <w:lvlJc w:val="left"/>
      <w:pPr>
        <w:ind w:left="5943" w:hanging="176"/>
      </w:pPr>
      <w:rPr>
        <w:rFonts w:hint="default"/>
        <w:lang w:val="ru-RU" w:eastAsia="en-US" w:bidi="ar-SA"/>
      </w:rPr>
    </w:lvl>
    <w:lvl w:ilvl="6" w:tplc="1246430C">
      <w:numFmt w:val="bullet"/>
      <w:lvlText w:val="•"/>
      <w:lvlJc w:val="left"/>
      <w:pPr>
        <w:ind w:left="6975" w:hanging="176"/>
      </w:pPr>
      <w:rPr>
        <w:rFonts w:hint="default"/>
        <w:lang w:val="ru-RU" w:eastAsia="en-US" w:bidi="ar-SA"/>
      </w:rPr>
    </w:lvl>
    <w:lvl w:ilvl="7" w:tplc="A35A550A">
      <w:numFmt w:val="bullet"/>
      <w:lvlText w:val="•"/>
      <w:lvlJc w:val="left"/>
      <w:pPr>
        <w:ind w:left="8008" w:hanging="176"/>
      </w:pPr>
      <w:rPr>
        <w:rFonts w:hint="default"/>
        <w:lang w:val="ru-RU" w:eastAsia="en-US" w:bidi="ar-SA"/>
      </w:rPr>
    </w:lvl>
    <w:lvl w:ilvl="8" w:tplc="B27A7536">
      <w:numFmt w:val="bullet"/>
      <w:lvlText w:val="•"/>
      <w:lvlJc w:val="left"/>
      <w:pPr>
        <w:ind w:left="9041" w:hanging="176"/>
      </w:pPr>
      <w:rPr>
        <w:rFonts w:hint="default"/>
        <w:lang w:val="ru-RU" w:eastAsia="en-US" w:bidi="ar-SA"/>
      </w:rPr>
    </w:lvl>
  </w:abstractNum>
  <w:abstractNum w:abstractNumId="332" w15:restartNumberingAfterBreak="0">
    <w:nsid w:val="767D5EF4"/>
    <w:multiLevelType w:val="hybridMultilevel"/>
    <w:tmpl w:val="089820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3" w15:restartNumberingAfterBreak="0">
    <w:nsid w:val="76E56F93"/>
    <w:multiLevelType w:val="multilevel"/>
    <w:tmpl w:val="5456F5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775C51E6"/>
    <w:multiLevelType w:val="hybridMultilevel"/>
    <w:tmpl w:val="34949792"/>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35" w15:restartNumberingAfterBreak="0">
    <w:nsid w:val="77816291"/>
    <w:multiLevelType w:val="hybridMultilevel"/>
    <w:tmpl w:val="6AF84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6" w15:restartNumberingAfterBreak="0">
    <w:nsid w:val="782155E9"/>
    <w:multiLevelType w:val="multilevel"/>
    <w:tmpl w:val="0E4265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788F5A19"/>
    <w:multiLevelType w:val="hybridMultilevel"/>
    <w:tmpl w:val="0AD4AF26"/>
    <w:lvl w:ilvl="0" w:tplc="EB223C9A">
      <w:start w:val="1"/>
      <w:numFmt w:val="bullet"/>
      <w:lvlText w:val=""/>
      <w:lvlJc w:val="left"/>
      <w:pPr>
        <w:ind w:left="1287"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8" w15:restartNumberingAfterBreak="0">
    <w:nsid w:val="78C453AE"/>
    <w:multiLevelType w:val="hybridMultilevel"/>
    <w:tmpl w:val="18F48CD0"/>
    <w:lvl w:ilvl="0" w:tplc="6BE23A96">
      <w:start w:val="1"/>
      <w:numFmt w:val="decimal"/>
      <w:lvlText w:val="%1."/>
      <w:lvlJc w:val="left"/>
      <w:pPr>
        <w:ind w:left="778" w:hanging="267"/>
      </w:pPr>
      <w:rPr>
        <w:rFonts w:ascii="Times New Roman" w:eastAsia="Times New Roman" w:hAnsi="Times New Roman" w:cs="Times New Roman" w:hint="default"/>
        <w:w w:val="100"/>
        <w:sz w:val="24"/>
        <w:szCs w:val="24"/>
        <w:lang w:val="ru-RU" w:eastAsia="en-US" w:bidi="ar-SA"/>
      </w:rPr>
    </w:lvl>
    <w:lvl w:ilvl="1" w:tplc="10BED07C">
      <w:numFmt w:val="bullet"/>
      <w:lvlText w:val="•"/>
      <w:lvlJc w:val="left"/>
      <w:pPr>
        <w:ind w:left="1812" w:hanging="267"/>
      </w:pPr>
      <w:rPr>
        <w:rFonts w:hint="default"/>
        <w:lang w:val="ru-RU" w:eastAsia="en-US" w:bidi="ar-SA"/>
      </w:rPr>
    </w:lvl>
    <w:lvl w:ilvl="2" w:tplc="C6A8A200">
      <w:numFmt w:val="bullet"/>
      <w:lvlText w:val="•"/>
      <w:lvlJc w:val="left"/>
      <w:pPr>
        <w:ind w:left="2845" w:hanging="267"/>
      </w:pPr>
      <w:rPr>
        <w:rFonts w:hint="default"/>
        <w:lang w:val="ru-RU" w:eastAsia="en-US" w:bidi="ar-SA"/>
      </w:rPr>
    </w:lvl>
    <w:lvl w:ilvl="3" w:tplc="5302CCBE">
      <w:numFmt w:val="bullet"/>
      <w:lvlText w:val="•"/>
      <w:lvlJc w:val="left"/>
      <w:pPr>
        <w:ind w:left="3877" w:hanging="267"/>
      </w:pPr>
      <w:rPr>
        <w:rFonts w:hint="default"/>
        <w:lang w:val="ru-RU" w:eastAsia="en-US" w:bidi="ar-SA"/>
      </w:rPr>
    </w:lvl>
    <w:lvl w:ilvl="4" w:tplc="49F83E4A">
      <w:numFmt w:val="bullet"/>
      <w:lvlText w:val="•"/>
      <w:lvlJc w:val="left"/>
      <w:pPr>
        <w:ind w:left="4910" w:hanging="267"/>
      </w:pPr>
      <w:rPr>
        <w:rFonts w:hint="default"/>
        <w:lang w:val="ru-RU" w:eastAsia="en-US" w:bidi="ar-SA"/>
      </w:rPr>
    </w:lvl>
    <w:lvl w:ilvl="5" w:tplc="EDBA98F8">
      <w:numFmt w:val="bullet"/>
      <w:lvlText w:val="•"/>
      <w:lvlJc w:val="left"/>
      <w:pPr>
        <w:ind w:left="5943" w:hanging="267"/>
      </w:pPr>
      <w:rPr>
        <w:rFonts w:hint="default"/>
        <w:lang w:val="ru-RU" w:eastAsia="en-US" w:bidi="ar-SA"/>
      </w:rPr>
    </w:lvl>
    <w:lvl w:ilvl="6" w:tplc="DC70627E">
      <w:numFmt w:val="bullet"/>
      <w:lvlText w:val="•"/>
      <w:lvlJc w:val="left"/>
      <w:pPr>
        <w:ind w:left="6975" w:hanging="267"/>
      </w:pPr>
      <w:rPr>
        <w:rFonts w:hint="default"/>
        <w:lang w:val="ru-RU" w:eastAsia="en-US" w:bidi="ar-SA"/>
      </w:rPr>
    </w:lvl>
    <w:lvl w:ilvl="7" w:tplc="F326A754">
      <w:numFmt w:val="bullet"/>
      <w:lvlText w:val="•"/>
      <w:lvlJc w:val="left"/>
      <w:pPr>
        <w:ind w:left="8008" w:hanging="267"/>
      </w:pPr>
      <w:rPr>
        <w:rFonts w:hint="default"/>
        <w:lang w:val="ru-RU" w:eastAsia="en-US" w:bidi="ar-SA"/>
      </w:rPr>
    </w:lvl>
    <w:lvl w:ilvl="8" w:tplc="D4AA32B4">
      <w:numFmt w:val="bullet"/>
      <w:lvlText w:val="•"/>
      <w:lvlJc w:val="left"/>
      <w:pPr>
        <w:ind w:left="9041" w:hanging="267"/>
      </w:pPr>
      <w:rPr>
        <w:rFonts w:hint="default"/>
        <w:lang w:val="ru-RU" w:eastAsia="en-US" w:bidi="ar-SA"/>
      </w:rPr>
    </w:lvl>
  </w:abstractNum>
  <w:abstractNum w:abstractNumId="339" w15:restartNumberingAfterBreak="0">
    <w:nsid w:val="79534659"/>
    <w:multiLevelType w:val="hybridMultilevel"/>
    <w:tmpl w:val="195642E8"/>
    <w:lvl w:ilvl="0" w:tplc="04190001">
      <w:start w:val="1"/>
      <w:numFmt w:val="bullet"/>
      <w:lvlText w:val=""/>
      <w:lvlJc w:val="left"/>
      <w:pPr>
        <w:ind w:left="849" w:hanging="360"/>
      </w:pPr>
      <w:rPr>
        <w:rFonts w:ascii="Symbol" w:hAnsi="Symbol" w:hint="default"/>
      </w:rPr>
    </w:lvl>
    <w:lvl w:ilvl="1" w:tplc="04190003" w:tentative="1">
      <w:start w:val="1"/>
      <w:numFmt w:val="bullet"/>
      <w:lvlText w:val="o"/>
      <w:lvlJc w:val="left"/>
      <w:pPr>
        <w:ind w:left="1569" w:hanging="360"/>
      </w:pPr>
      <w:rPr>
        <w:rFonts w:ascii="Courier New" w:hAnsi="Courier New" w:cs="Courier New" w:hint="default"/>
      </w:rPr>
    </w:lvl>
    <w:lvl w:ilvl="2" w:tplc="04190005" w:tentative="1">
      <w:start w:val="1"/>
      <w:numFmt w:val="bullet"/>
      <w:lvlText w:val=""/>
      <w:lvlJc w:val="left"/>
      <w:pPr>
        <w:ind w:left="2289" w:hanging="360"/>
      </w:pPr>
      <w:rPr>
        <w:rFonts w:ascii="Wingdings" w:hAnsi="Wingdings" w:hint="default"/>
      </w:rPr>
    </w:lvl>
    <w:lvl w:ilvl="3" w:tplc="04190001" w:tentative="1">
      <w:start w:val="1"/>
      <w:numFmt w:val="bullet"/>
      <w:lvlText w:val=""/>
      <w:lvlJc w:val="left"/>
      <w:pPr>
        <w:ind w:left="3009" w:hanging="360"/>
      </w:pPr>
      <w:rPr>
        <w:rFonts w:ascii="Symbol" w:hAnsi="Symbol" w:hint="default"/>
      </w:rPr>
    </w:lvl>
    <w:lvl w:ilvl="4" w:tplc="04190003" w:tentative="1">
      <w:start w:val="1"/>
      <w:numFmt w:val="bullet"/>
      <w:lvlText w:val="o"/>
      <w:lvlJc w:val="left"/>
      <w:pPr>
        <w:ind w:left="3729" w:hanging="360"/>
      </w:pPr>
      <w:rPr>
        <w:rFonts w:ascii="Courier New" w:hAnsi="Courier New" w:cs="Courier New" w:hint="default"/>
      </w:rPr>
    </w:lvl>
    <w:lvl w:ilvl="5" w:tplc="04190005" w:tentative="1">
      <w:start w:val="1"/>
      <w:numFmt w:val="bullet"/>
      <w:lvlText w:val=""/>
      <w:lvlJc w:val="left"/>
      <w:pPr>
        <w:ind w:left="4449" w:hanging="360"/>
      </w:pPr>
      <w:rPr>
        <w:rFonts w:ascii="Wingdings" w:hAnsi="Wingdings" w:hint="default"/>
      </w:rPr>
    </w:lvl>
    <w:lvl w:ilvl="6" w:tplc="04190001" w:tentative="1">
      <w:start w:val="1"/>
      <w:numFmt w:val="bullet"/>
      <w:lvlText w:val=""/>
      <w:lvlJc w:val="left"/>
      <w:pPr>
        <w:ind w:left="5169" w:hanging="360"/>
      </w:pPr>
      <w:rPr>
        <w:rFonts w:ascii="Symbol" w:hAnsi="Symbol" w:hint="default"/>
      </w:rPr>
    </w:lvl>
    <w:lvl w:ilvl="7" w:tplc="04190003" w:tentative="1">
      <w:start w:val="1"/>
      <w:numFmt w:val="bullet"/>
      <w:lvlText w:val="o"/>
      <w:lvlJc w:val="left"/>
      <w:pPr>
        <w:ind w:left="5889" w:hanging="360"/>
      </w:pPr>
      <w:rPr>
        <w:rFonts w:ascii="Courier New" w:hAnsi="Courier New" w:cs="Courier New" w:hint="default"/>
      </w:rPr>
    </w:lvl>
    <w:lvl w:ilvl="8" w:tplc="04190005" w:tentative="1">
      <w:start w:val="1"/>
      <w:numFmt w:val="bullet"/>
      <w:lvlText w:val=""/>
      <w:lvlJc w:val="left"/>
      <w:pPr>
        <w:ind w:left="6609" w:hanging="360"/>
      </w:pPr>
      <w:rPr>
        <w:rFonts w:ascii="Wingdings" w:hAnsi="Wingdings" w:hint="default"/>
      </w:rPr>
    </w:lvl>
  </w:abstractNum>
  <w:abstractNum w:abstractNumId="340" w15:restartNumberingAfterBreak="0">
    <w:nsid w:val="798D5AA5"/>
    <w:multiLevelType w:val="multilevel"/>
    <w:tmpl w:val="514A03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15:restartNumberingAfterBreak="0">
    <w:nsid w:val="79E104DD"/>
    <w:multiLevelType w:val="hybridMultilevel"/>
    <w:tmpl w:val="87F427A8"/>
    <w:lvl w:ilvl="0" w:tplc="8CECA16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 w15:restartNumberingAfterBreak="0">
    <w:nsid w:val="79ED4305"/>
    <w:multiLevelType w:val="hybridMultilevel"/>
    <w:tmpl w:val="76006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3" w15:restartNumberingAfterBreak="0">
    <w:nsid w:val="7A17169B"/>
    <w:multiLevelType w:val="hybridMultilevel"/>
    <w:tmpl w:val="7108D87A"/>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44" w15:restartNumberingAfterBreak="0">
    <w:nsid w:val="7A211C62"/>
    <w:multiLevelType w:val="multilevel"/>
    <w:tmpl w:val="253CE4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15:restartNumberingAfterBreak="0">
    <w:nsid w:val="7A667E9B"/>
    <w:multiLevelType w:val="hybridMultilevel"/>
    <w:tmpl w:val="FE6E7ABA"/>
    <w:lvl w:ilvl="0" w:tplc="D038898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6" w15:restartNumberingAfterBreak="0">
    <w:nsid w:val="7AA560CF"/>
    <w:multiLevelType w:val="multilevel"/>
    <w:tmpl w:val="7BA010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15:restartNumberingAfterBreak="0">
    <w:nsid w:val="7B321264"/>
    <w:multiLevelType w:val="hybridMultilevel"/>
    <w:tmpl w:val="79FC53F0"/>
    <w:lvl w:ilvl="0" w:tplc="B5F89520">
      <w:numFmt w:val="bullet"/>
      <w:lvlText w:val="-"/>
      <w:lvlJc w:val="left"/>
      <w:pPr>
        <w:ind w:left="778" w:hanging="140"/>
      </w:pPr>
      <w:rPr>
        <w:rFonts w:ascii="Times New Roman" w:eastAsia="Times New Roman" w:hAnsi="Times New Roman" w:cs="Times New Roman" w:hint="default"/>
        <w:w w:val="99"/>
        <w:sz w:val="24"/>
        <w:szCs w:val="24"/>
        <w:lang w:val="ru-RU" w:eastAsia="en-US" w:bidi="ar-SA"/>
      </w:rPr>
    </w:lvl>
    <w:lvl w:ilvl="1" w:tplc="537AE65E">
      <w:numFmt w:val="bullet"/>
      <w:lvlText w:val="•"/>
      <w:lvlJc w:val="left"/>
      <w:pPr>
        <w:ind w:left="1812" w:hanging="140"/>
      </w:pPr>
      <w:rPr>
        <w:rFonts w:hint="default"/>
        <w:lang w:val="ru-RU" w:eastAsia="en-US" w:bidi="ar-SA"/>
      </w:rPr>
    </w:lvl>
    <w:lvl w:ilvl="2" w:tplc="48CC40E8">
      <w:numFmt w:val="bullet"/>
      <w:lvlText w:val="•"/>
      <w:lvlJc w:val="left"/>
      <w:pPr>
        <w:ind w:left="2845" w:hanging="140"/>
      </w:pPr>
      <w:rPr>
        <w:rFonts w:hint="default"/>
        <w:lang w:val="ru-RU" w:eastAsia="en-US" w:bidi="ar-SA"/>
      </w:rPr>
    </w:lvl>
    <w:lvl w:ilvl="3" w:tplc="97844938">
      <w:numFmt w:val="bullet"/>
      <w:lvlText w:val="•"/>
      <w:lvlJc w:val="left"/>
      <w:pPr>
        <w:ind w:left="3877" w:hanging="140"/>
      </w:pPr>
      <w:rPr>
        <w:rFonts w:hint="default"/>
        <w:lang w:val="ru-RU" w:eastAsia="en-US" w:bidi="ar-SA"/>
      </w:rPr>
    </w:lvl>
    <w:lvl w:ilvl="4" w:tplc="62885704">
      <w:numFmt w:val="bullet"/>
      <w:lvlText w:val="•"/>
      <w:lvlJc w:val="left"/>
      <w:pPr>
        <w:ind w:left="4910" w:hanging="140"/>
      </w:pPr>
      <w:rPr>
        <w:rFonts w:hint="default"/>
        <w:lang w:val="ru-RU" w:eastAsia="en-US" w:bidi="ar-SA"/>
      </w:rPr>
    </w:lvl>
    <w:lvl w:ilvl="5" w:tplc="A5CC07F8">
      <w:numFmt w:val="bullet"/>
      <w:lvlText w:val="•"/>
      <w:lvlJc w:val="left"/>
      <w:pPr>
        <w:ind w:left="5943" w:hanging="140"/>
      </w:pPr>
      <w:rPr>
        <w:rFonts w:hint="default"/>
        <w:lang w:val="ru-RU" w:eastAsia="en-US" w:bidi="ar-SA"/>
      </w:rPr>
    </w:lvl>
    <w:lvl w:ilvl="6" w:tplc="111015CC">
      <w:numFmt w:val="bullet"/>
      <w:lvlText w:val="•"/>
      <w:lvlJc w:val="left"/>
      <w:pPr>
        <w:ind w:left="6975" w:hanging="140"/>
      </w:pPr>
      <w:rPr>
        <w:rFonts w:hint="default"/>
        <w:lang w:val="ru-RU" w:eastAsia="en-US" w:bidi="ar-SA"/>
      </w:rPr>
    </w:lvl>
    <w:lvl w:ilvl="7" w:tplc="97EEF850">
      <w:numFmt w:val="bullet"/>
      <w:lvlText w:val="•"/>
      <w:lvlJc w:val="left"/>
      <w:pPr>
        <w:ind w:left="8008" w:hanging="140"/>
      </w:pPr>
      <w:rPr>
        <w:rFonts w:hint="default"/>
        <w:lang w:val="ru-RU" w:eastAsia="en-US" w:bidi="ar-SA"/>
      </w:rPr>
    </w:lvl>
    <w:lvl w:ilvl="8" w:tplc="A4DCFBFA">
      <w:numFmt w:val="bullet"/>
      <w:lvlText w:val="•"/>
      <w:lvlJc w:val="left"/>
      <w:pPr>
        <w:ind w:left="9041" w:hanging="140"/>
      </w:pPr>
      <w:rPr>
        <w:rFonts w:hint="default"/>
        <w:lang w:val="ru-RU" w:eastAsia="en-US" w:bidi="ar-SA"/>
      </w:rPr>
    </w:lvl>
  </w:abstractNum>
  <w:abstractNum w:abstractNumId="348" w15:restartNumberingAfterBreak="0">
    <w:nsid w:val="7B4D0A4D"/>
    <w:multiLevelType w:val="hybridMultilevel"/>
    <w:tmpl w:val="AB427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9" w15:restartNumberingAfterBreak="0">
    <w:nsid w:val="7BB473F9"/>
    <w:multiLevelType w:val="hybridMultilevel"/>
    <w:tmpl w:val="E2F09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0" w15:restartNumberingAfterBreak="0">
    <w:nsid w:val="7BEB4299"/>
    <w:multiLevelType w:val="hybridMultilevel"/>
    <w:tmpl w:val="E51874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1" w15:restartNumberingAfterBreak="0">
    <w:nsid w:val="7C3C538A"/>
    <w:multiLevelType w:val="multilevel"/>
    <w:tmpl w:val="47AE4B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15:restartNumberingAfterBreak="0">
    <w:nsid w:val="7C8B2318"/>
    <w:multiLevelType w:val="hybridMultilevel"/>
    <w:tmpl w:val="EEA61828"/>
    <w:lvl w:ilvl="0" w:tplc="0908C0C8">
      <w:start w:val="1"/>
      <w:numFmt w:val="bullet"/>
      <w:lvlText w:val="•"/>
      <w:lvlJc w:val="left"/>
      <w:pPr>
        <w:tabs>
          <w:tab w:val="num" w:pos="720"/>
        </w:tabs>
        <w:ind w:left="720" w:hanging="360"/>
      </w:pPr>
      <w:rPr>
        <w:rFonts w:ascii="Times New Roman" w:hAnsi="Times New Roman" w:hint="default"/>
      </w:rPr>
    </w:lvl>
    <w:lvl w:ilvl="1" w:tplc="4AA0409A" w:tentative="1">
      <w:start w:val="1"/>
      <w:numFmt w:val="bullet"/>
      <w:lvlText w:val="•"/>
      <w:lvlJc w:val="left"/>
      <w:pPr>
        <w:tabs>
          <w:tab w:val="num" w:pos="1440"/>
        </w:tabs>
        <w:ind w:left="1440" w:hanging="360"/>
      </w:pPr>
      <w:rPr>
        <w:rFonts w:ascii="Times New Roman" w:hAnsi="Times New Roman" w:hint="default"/>
      </w:rPr>
    </w:lvl>
    <w:lvl w:ilvl="2" w:tplc="A42EF338" w:tentative="1">
      <w:start w:val="1"/>
      <w:numFmt w:val="bullet"/>
      <w:lvlText w:val="•"/>
      <w:lvlJc w:val="left"/>
      <w:pPr>
        <w:tabs>
          <w:tab w:val="num" w:pos="2160"/>
        </w:tabs>
        <w:ind w:left="2160" w:hanging="360"/>
      </w:pPr>
      <w:rPr>
        <w:rFonts w:ascii="Times New Roman" w:hAnsi="Times New Roman" w:hint="default"/>
      </w:rPr>
    </w:lvl>
    <w:lvl w:ilvl="3" w:tplc="37566058" w:tentative="1">
      <w:start w:val="1"/>
      <w:numFmt w:val="bullet"/>
      <w:lvlText w:val="•"/>
      <w:lvlJc w:val="left"/>
      <w:pPr>
        <w:tabs>
          <w:tab w:val="num" w:pos="2880"/>
        </w:tabs>
        <w:ind w:left="2880" w:hanging="360"/>
      </w:pPr>
      <w:rPr>
        <w:rFonts w:ascii="Times New Roman" w:hAnsi="Times New Roman" w:hint="default"/>
      </w:rPr>
    </w:lvl>
    <w:lvl w:ilvl="4" w:tplc="711A6E8A" w:tentative="1">
      <w:start w:val="1"/>
      <w:numFmt w:val="bullet"/>
      <w:lvlText w:val="•"/>
      <w:lvlJc w:val="left"/>
      <w:pPr>
        <w:tabs>
          <w:tab w:val="num" w:pos="3600"/>
        </w:tabs>
        <w:ind w:left="3600" w:hanging="360"/>
      </w:pPr>
      <w:rPr>
        <w:rFonts w:ascii="Times New Roman" w:hAnsi="Times New Roman" w:hint="default"/>
      </w:rPr>
    </w:lvl>
    <w:lvl w:ilvl="5" w:tplc="0AA6F834" w:tentative="1">
      <w:start w:val="1"/>
      <w:numFmt w:val="bullet"/>
      <w:lvlText w:val="•"/>
      <w:lvlJc w:val="left"/>
      <w:pPr>
        <w:tabs>
          <w:tab w:val="num" w:pos="4320"/>
        </w:tabs>
        <w:ind w:left="4320" w:hanging="360"/>
      </w:pPr>
      <w:rPr>
        <w:rFonts w:ascii="Times New Roman" w:hAnsi="Times New Roman" w:hint="default"/>
      </w:rPr>
    </w:lvl>
    <w:lvl w:ilvl="6" w:tplc="7D76A444" w:tentative="1">
      <w:start w:val="1"/>
      <w:numFmt w:val="bullet"/>
      <w:lvlText w:val="•"/>
      <w:lvlJc w:val="left"/>
      <w:pPr>
        <w:tabs>
          <w:tab w:val="num" w:pos="5040"/>
        </w:tabs>
        <w:ind w:left="5040" w:hanging="360"/>
      </w:pPr>
      <w:rPr>
        <w:rFonts w:ascii="Times New Roman" w:hAnsi="Times New Roman" w:hint="default"/>
      </w:rPr>
    </w:lvl>
    <w:lvl w:ilvl="7" w:tplc="5A725336" w:tentative="1">
      <w:start w:val="1"/>
      <w:numFmt w:val="bullet"/>
      <w:lvlText w:val="•"/>
      <w:lvlJc w:val="left"/>
      <w:pPr>
        <w:tabs>
          <w:tab w:val="num" w:pos="5760"/>
        </w:tabs>
        <w:ind w:left="5760" w:hanging="360"/>
      </w:pPr>
      <w:rPr>
        <w:rFonts w:ascii="Times New Roman" w:hAnsi="Times New Roman" w:hint="default"/>
      </w:rPr>
    </w:lvl>
    <w:lvl w:ilvl="8" w:tplc="A888D966" w:tentative="1">
      <w:start w:val="1"/>
      <w:numFmt w:val="bullet"/>
      <w:lvlText w:val="•"/>
      <w:lvlJc w:val="left"/>
      <w:pPr>
        <w:tabs>
          <w:tab w:val="num" w:pos="6480"/>
        </w:tabs>
        <w:ind w:left="6480" w:hanging="360"/>
      </w:pPr>
      <w:rPr>
        <w:rFonts w:ascii="Times New Roman" w:hAnsi="Times New Roman" w:hint="default"/>
      </w:rPr>
    </w:lvl>
  </w:abstractNum>
  <w:abstractNum w:abstractNumId="353" w15:restartNumberingAfterBreak="0">
    <w:nsid w:val="7CB32701"/>
    <w:multiLevelType w:val="hybridMultilevel"/>
    <w:tmpl w:val="09CE7D92"/>
    <w:lvl w:ilvl="0" w:tplc="D06C753C">
      <w:numFmt w:val="bullet"/>
      <w:lvlText w:val="•"/>
      <w:lvlJc w:val="left"/>
      <w:pPr>
        <w:ind w:left="107" w:hanging="144"/>
      </w:pPr>
      <w:rPr>
        <w:rFonts w:ascii="Times New Roman" w:eastAsia="Times New Roman" w:hAnsi="Times New Roman" w:cs="Times New Roman" w:hint="default"/>
        <w:w w:val="100"/>
        <w:sz w:val="24"/>
        <w:szCs w:val="24"/>
        <w:lang w:val="ru-RU" w:eastAsia="en-US" w:bidi="ar-SA"/>
      </w:rPr>
    </w:lvl>
    <w:lvl w:ilvl="1" w:tplc="E75C3DA2">
      <w:numFmt w:val="bullet"/>
      <w:lvlText w:val="•"/>
      <w:lvlJc w:val="left"/>
      <w:pPr>
        <w:ind w:left="565" w:hanging="144"/>
      </w:pPr>
      <w:rPr>
        <w:rFonts w:hint="default"/>
        <w:lang w:val="ru-RU" w:eastAsia="en-US" w:bidi="ar-SA"/>
      </w:rPr>
    </w:lvl>
    <w:lvl w:ilvl="2" w:tplc="CF56A60A">
      <w:numFmt w:val="bullet"/>
      <w:lvlText w:val="•"/>
      <w:lvlJc w:val="left"/>
      <w:pPr>
        <w:ind w:left="1031" w:hanging="144"/>
      </w:pPr>
      <w:rPr>
        <w:rFonts w:hint="default"/>
        <w:lang w:val="ru-RU" w:eastAsia="en-US" w:bidi="ar-SA"/>
      </w:rPr>
    </w:lvl>
    <w:lvl w:ilvl="3" w:tplc="76A4F472">
      <w:numFmt w:val="bullet"/>
      <w:lvlText w:val="•"/>
      <w:lvlJc w:val="left"/>
      <w:pPr>
        <w:ind w:left="1496" w:hanging="144"/>
      </w:pPr>
      <w:rPr>
        <w:rFonts w:hint="default"/>
        <w:lang w:val="ru-RU" w:eastAsia="en-US" w:bidi="ar-SA"/>
      </w:rPr>
    </w:lvl>
    <w:lvl w:ilvl="4" w:tplc="4B54486A">
      <w:numFmt w:val="bullet"/>
      <w:lvlText w:val="•"/>
      <w:lvlJc w:val="left"/>
      <w:pPr>
        <w:ind w:left="1962" w:hanging="144"/>
      </w:pPr>
      <w:rPr>
        <w:rFonts w:hint="default"/>
        <w:lang w:val="ru-RU" w:eastAsia="en-US" w:bidi="ar-SA"/>
      </w:rPr>
    </w:lvl>
    <w:lvl w:ilvl="5" w:tplc="5B58B3A8">
      <w:numFmt w:val="bullet"/>
      <w:lvlText w:val="•"/>
      <w:lvlJc w:val="left"/>
      <w:pPr>
        <w:ind w:left="2427" w:hanging="144"/>
      </w:pPr>
      <w:rPr>
        <w:rFonts w:hint="default"/>
        <w:lang w:val="ru-RU" w:eastAsia="en-US" w:bidi="ar-SA"/>
      </w:rPr>
    </w:lvl>
    <w:lvl w:ilvl="6" w:tplc="B4D85736">
      <w:numFmt w:val="bullet"/>
      <w:lvlText w:val="•"/>
      <w:lvlJc w:val="left"/>
      <w:pPr>
        <w:ind w:left="2893" w:hanging="144"/>
      </w:pPr>
      <w:rPr>
        <w:rFonts w:hint="default"/>
        <w:lang w:val="ru-RU" w:eastAsia="en-US" w:bidi="ar-SA"/>
      </w:rPr>
    </w:lvl>
    <w:lvl w:ilvl="7" w:tplc="1BC837D2">
      <w:numFmt w:val="bullet"/>
      <w:lvlText w:val="•"/>
      <w:lvlJc w:val="left"/>
      <w:pPr>
        <w:ind w:left="3358" w:hanging="144"/>
      </w:pPr>
      <w:rPr>
        <w:rFonts w:hint="default"/>
        <w:lang w:val="ru-RU" w:eastAsia="en-US" w:bidi="ar-SA"/>
      </w:rPr>
    </w:lvl>
    <w:lvl w:ilvl="8" w:tplc="E8C690D0">
      <w:numFmt w:val="bullet"/>
      <w:lvlText w:val="•"/>
      <w:lvlJc w:val="left"/>
      <w:pPr>
        <w:ind w:left="3824" w:hanging="144"/>
      </w:pPr>
      <w:rPr>
        <w:rFonts w:hint="default"/>
        <w:lang w:val="ru-RU" w:eastAsia="en-US" w:bidi="ar-SA"/>
      </w:rPr>
    </w:lvl>
  </w:abstractNum>
  <w:abstractNum w:abstractNumId="354" w15:restartNumberingAfterBreak="0">
    <w:nsid w:val="7CBD434C"/>
    <w:multiLevelType w:val="hybridMultilevel"/>
    <w:tmpl w:val="D396B4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5" w15:restartNumberingAfterBreak="0">
    <w:nsid w:val="7CC13CE2"/>
    <w:multiLevelType w:val="hybridMultilevel"/>
    <w:tmpl w:val="B4162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6" w15:restartNumberingAfterBreak="0">
    <w:nsid w:val="7D9E7112"/>
    <w:multiLevelType w:val="multilevel"/>
    <w:tmpl w:val="103C2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15:restartNumberingAfterBreak="0">
    <w:nsid w:val="7E4E55DC"/>
    <w:multiLevelType w:val="multilevel"/>
    <w:tmpl w:val="32184D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15:restartNumberingAfterBreak="0">
    <w:nsid w:val="7E525E8F"/>
    <w:multiLevelType w:val="hybridMultilevel"/>
    <w:tmpl w:val="BFA0F4B2"/>
    <w:lvl w:ilvl="0" w:tplc="04190001">
      <w:start w:val="1"/>
      <w:numFmt w:val="bullet"/>
      <w:lvlText w:val=""/>
      <w:lvlJc w:val="left"/>
      <w:pPr>
        <w:ind w:left="893" w:hanging="360"/>
      </w:pPr>
      <w:rPr>
        <w:rFonts w:ascii="Symbol" w:hAnsi="Symbol" w:hint="default"/>
      </w:rPr>
    </w:lvl>
    <w:lvl w:ilvl="1" w:tplc="04190003" w:tentative="1">
      <w:start w:val="1"/>
      <w:numFmt w:val="bullet"/>
      <w:lvlText w:val="o"/>
      <w:lvlJc w:val="left"/>
      <w:pPr>
        <w:ind w:left="1613" w:hanging="360"/>
      </w:pPr>
      <w:rPr>
        <w:rFonts w:ascii="Courier New" w:hAnsi="Courier New" w:cs="Courier New" w:hint="default"/>
      </w:rPr>
    </w:lvl>
    <w:lvl w:ilvl="2" w:tplc="04190005" w:tentative="1">
      <w:start w:val="1"/>
      <w:numFmt w:val="bullet"/>
      <w:lvlText w:val=""/>
      <w:lvlJc w:val="left"/>
      <w:pPr>
        <w:ind w:left="2333" w:hanging="360"/>
      </w:pPr>
      <w:rPr>
        <w:rFonts w:ascii="Wingdings" w:hAnsi="Wingdings" w:hint="default"/>
      </w:rPr>
    </w:lvl>
    <w:lvl w:ilvl="3" w:tplc="04190001" w:tentative="1">
      <w:start w:val="1"/>
      <w:numFmt w:val="bullet"/>
      <w:lvlText w:val=""/>
      <w:lvlJc w:val="left"/>
      <w:pPr>
        <w:ind w:left="3053" w:hanging="360"/>
      </w:pPr>
      <w:rPr>
        <w:rFonts w:ascii="Symbol" w:hAnsi="Symbol" w:hint="default"/>
      </w:rPr>
    </w:lvl>
    <w:lvl w:ilvl="4" w:tplc="04190003" w:tentative="1">
      <w:start w:val="1"/>
      <w:numFmt w:val="bullet"/>
      <w:lvlText w:val="o"/>
      <w:lvlJc w:val="left"/>
      <w:pPr>
        <w:ind w:left="3773" w:hanging="360"/>
      </w:pPr>
      <w:rPr>
        <w:rFonts w:ascii="Courier New" w:hAnsi="Courier New" w:cs="Courier New" w:hint="default"/>
      </w:rPr>
    </w:lvl>
    <w:lvl w:ilvl="5" w:tplc="04190005" w:tentative="1">
      <w:start w:val="1"/>
      <w:numFmt w:val="bullet"/>
      <w:lvlText w:val=""/>
      <w:lvlJc w:val="left"/>
      <w:pPr>
        <w:ind w:left="4493" w:hanging="360"/>
      </w:pPr>
      <w:rPr>
        <w:rFonts w:ascii="Wingdings" w:hAnsi="Wingdings" w:hint="default"/>
      </w:rPr>
    </w:lvl>
    <w:lvl w:ilvl="6" w:tplc="04190001" w:tentative="1">
      <w:start w:val="1"/>
      <w:numFmt w:val="bullet"/>
      <w:lvlText w:val=""/>
      <w:lvlJc w:val="left"/>
      <w:pPr>
        <w:ind w:left="5213" w:hanging="360"/>
      </w:pPr>
      <w:rPr>
        <w:rFonts w:ascii="Symbol" w:hAnsi="Symbol" w:hint="default"/>
      </w:rPr>
    </w:lvl>
    <w:lvl w:ilvl="7" w:tplc="04190003" w:tentative="1">
      <w:start w:val="1"/>
      <w:numFmt w:val="bullet"/>
      <w:lvlText w:val="o"/>
      <w:lvlJc w:val="left"/>
      <w:pPr>
        <w:ind w:left="5933" w:hanging="360"/>
      </w:pPr>
      <w:rPr>
        <w:rFonts w:ascii="Courier New" w:hAnsi="Courier New" w:cs="Courier New" w:hint="default"/>
      </w:rPr>
    </w:lvl>
    <w:lvl w:ilvl="8" w:tplc="04190005" w:tentative="1">
      <w:start w:val="1"/>
      <w:numFmt w:val="bullet"/>
      <w:lvlText w:val=""/>
      <w:lvlJc w:val="left"/>
      <w:pPr>
        <w:ind w:left="6653" w:hanging="360"/>
      </w:pPr>
      <w:rPr>
        <w:rFonts w:ascii="Wingdings" w:hAnsi="Wingdings" w:hint="default"/>
      </w:rPr>
    </w:lvl>
  </w:abstractNum>
  <w:abstractNum w:abstractNumId="359" w15:restartNumberingAfterBreak="0">
    <w:nsid w:val="7E5430C0"/>
    <w:multiLevelType w:val="hybridMultilevel"/>
    <w:tmpl w:val="C840B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0" w15:restartNumberingAfterBreak="0">
    <w:nsid w:val="7E5E2671"/>
    <w:multiLevelType w:val="hybridMultilevel"/>
    <w:tmpl w:val="68F60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1" w15:restartNumberingAfterBreak="0">
    <w:nsid w:val="7F1F2A6D"/>
    <w:multiLevelType w:val="hybridMultilevel"/>
    <w:tmpl w:val="7500EBF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62" w15:restartNumberingAfterBreak="0">
    <w:nsid w:val="7FD14F39"/>
    <w:multiLevelType w:val="hybridMultilevel"/>
    <w:tmpl w:val="19DC508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16cid:durableId="1319190847">
    <w:abstractNumId w:val="336"/>
  </w:num>
  <w:num w:numId="2" w16cid:durableId="1430811334">
    <w:abstractNumId w:val="274"/>
  </w:num>
  <w:num w:numId="3" w16cid:durableId="1696227817">
    <w:abstractNumId w:val="88"/>
  </w:num>
  <w:num w:numId="4" w16cid:durableId="2070957852">
    <w:abstractNumId w:val="108"/>
  </w:num>
  <w:num w:numId="5" w16cid:durableId="784807665">
    <w:abstractNumId w:val="73"/>
  </w:num>
  <w:num w:numId="6" w16cid:durableId="2140762528">
    <w:abstractNumId w:val="331"/>
  </w:num>
  <w:num w:numId="7" w16cid:durableId="1630628383">
    <w:abstractNumId w:val="193"/>
  </w:num>
  <w:num w:numId="8" w16cid:durableId="1907299290">
    <w:abstractNumId w:val="60"/>
  </w:num>
  <w:num w:numId="9" w16cid:durableId="973297513">
    <w:abstractNumId w:val="219"/>
  </w:num>
  <w:num w:numId="10" w16cid:durableId="620110664">
    <w:abstractNumId w:val="289"/>
  </w:num>
  <w:num w:numId="11" w16cid:durableId="1148354157">
    <w:abstractNumId w:val="79"/>
  </w:num>
  <w:num w:numId="12" w16cid:durableId="1700010276">
    <w:abstractNumId w:val="17"/>
  </w:num>
  <w:num w:numId="13" w16cid:durableId="685130252">
    <w:abstractNumId w:val="353"/>
  </w:num>
  <w:num w:numId="14" w16cid:durableId="448939299">
    <w:abstractNumId w:val="321"/>
  </w:num>
  <w:num w:numId="15" w16cid:durableId="582304597">
    <w:abstractNumId w:val="136"/>
  </w:num>
  <w:num w:numId="16" w16cid:durableId="1537425007">
    <w:abstractNumId w:val="7"/>
  </w:num>
  <w:num w:numId="17" w16cid:durableId="1908493463">
    <w:abstractNumId w:val="315"/>
  </w:num>
  <w:num w:numId="18" w16cid:durableId="264845918">
    <w:abstractNumId w:val="266"/>
  </w:num>
  <w:num w:numId="19" w16cid:durableId="2029329202">
    <w:abstractNumId w:val="112"/>
  </w:num>
  <w:num w:numId="20" w16cid:durableId="86463527">
    <w:abstractNumId w:val="31"/>
  </w:num>
  <w:num w:numId="21" w16cid:durableId="317732197">
    <w:abstractNumId w:val="74"/>
  </w:num>
  <w:num w:numId="22" w16cid:durableId="344597528">
    <w:abstractNumId w:val="179"/>
  </w:num>
  <w:num w:numId="23" w16cid:durableId="1865745843">
    <w:abstractNumId w:val="116"/>
  </w:num>
  <w:num w:numId="24" w16cid:durableId="1371490216">
    <w:abstractNumId w:val="281"/>
  </w:num>
  <w:num w:numId="25" w16cid:durableId="726613099">
    <w:abstractNumId w:val="178"/>
  </w:num>
  <w:num w:numId="26" w16cid:durableId="229121482">
    <w:abstractNumId w:val="300"/>
  </w:num>
  <w:num w:numId="27" w16cid:durableId="2119521754">
    <w:abstractNumId w:val="278"/>
  </w:num>
  <w:num w:numId="28" w16cid:durableId="1476946474">
    <w:abstractNumId w:val="227"/>
  </w:num>
  <w:num w:numId="29" w16cid:durableId="264307281">
    <w:abstractNumId w:val="34"/>
  </w:num>
  <w:num w:numId="30" w16cid:durableId="449974395">
    <w:abstractNumId w:val="175"/>
  </w:num>
  <w:num w:numId="31" w16cid:durableId="1930693986">
    <w:abstractNumId w:val="260"/>
  </w:num>
  <w:num w:numId="32" w16cid:durableId="220673315">
    <w:abstractNumId w:val="197"/>
  </w:num>
  <w:num w:numId="33" w16cid:durableId="1151100345">
    <w:abstractNumId w:val="6"/>
  </w:num>
  <w:num w:numId="34" w16cid:durableId="1099519865">
    <w:abstractNumId w:val="5"/>
  </w:num>
  <w:num w:numId="35" w16cid:durableId="1936590924">
    <w:abstractNumId w:val="3"/>
  </w:num>
  <w:num w:numId="36" w16cid:durableId="201210370">
    <w:abstractNumId w:val="0"/>
  </w:num>
  <w:num w:numId="37" w16cid:durableId="584150555">
    <w:abstractNumId w:val="2"/>
  </w:num>
  <w:num w:numId="38" w16cid:durableId="1639647220">
    <w:abstractNumId w:val="1"/>
  </w:num>
  <w:num w:numId="39" w16cid:durableId="1368986790">
    <w:abstractNumId w:val="4"/>
  </w:num>
  <w:num w:numId="40" w16cid:durableId="1504782147">
    <w:abstractNumId w:val="295"/>
  </w:num>
  <w:num w:numId="41" w16cid:durableId="1752119530">
    <w:abstractNumId w:val="280"/>
  </w:num>
  <w:num w:numId="42" w16cid:durableId="980502424">
    <w:abstractNumId w:val="335"/>
  </w:num>
  <w:num w:numId="43" w16cid:durableId="1225599739">
    <w:abstractNumId w:val="144"/>
  </w:num>
  <w:num w:numId="44" w16cid:durableId="141428705">
    <w:abstractNumId w:val="230"/>
  </w:num>
  <w:num w:numId="45" w16cid:durableId="2102406803">
    <w:abstractNumId w:val="338"/>
  </w:num>
  <w:num w:numId="46" w16cid:durableId="1747996379">
    <w:abstractNumId w:val="167"/>
  </w:num>
  <w:num w:numId="47" w16cid:durableId="1714497971">
    <w:abstractNumId w:val="186"/>
  </w:num>
  <w:num w:numId="48" w16cid:durableId="1833791704">
    <w:abstractNumId w:val="319"/>
  </w:num>
  <w:num w:numId="49" w16cid:durableId="1642420551">
    <w:abstractNumId w:val="346"/>
  </w:num>
  <w:num w:numId="50" w16cid:durableId="1225868622">
    <w:abstractNumId w:val="30"/>
  </w:num>
  <w:num w:numId="51" w16cid:durableId="318466362">
    <w:abstractNumId w:val="356"/>
  </w:num>
  <w:num w:numId="52" w16cid:durableId="859128682">
    <w:abstractNumId w:val="216"/>
  </w:num>
  <w:num w:numId="53" w16cid:durableId="33505367">
    <w:abstractNumId w:val="65"/>
  </w:num>
  <w:num w:numId="54" w16cid:durableId="130826776">
    <w:abstractNumId w:val="26"/>
  </w:num>
  <w:num w:numId="55" w16cid:durableId="1299995920">
    <w:abstractNumId w:val="36"/>
  </w:num>
  <w:num w:numId="56" w16cid:durableId="4866114">
    <w:abstractNumId w:val="199"/>
  </w:num>
  <w:num w:numId="57" w16cid:durableId="1653026813">
    <w:abstractNumId w:val="35"/>
  </w:num>
  <w:num w:numId="58" w16cid:durableId="1012679540">
    <w:abstractNumId w:val="291"/>
  </w:num>
  <w:num w:numId="59" w16cid:durableId="1852986448">
    <w:abstractNumId w:val="205"/>
  </w:num>
  <w:num w:numId="60" w16cid:durableId="1524200638">
    <w:abstractNumId w:val="347"/>
  </w:num>
  <w:num w:numId="61" w16cid:durableId="1944418025">
    <w:abstractNumId w:val="226"/>
  </w:num>
  <w:num w:numId="62" w16cid:durableId="443041946">
    <w:abstractNumId w:val="93"/>
  </w:num>
  <w:num w:numId="63" w16cid:durableId="195897157">
    <w:abstractNumId w:val="327"/>
  </w:num>
  <w:num w:numId="64" w16cid:durableId="1298414400">
    <w:abstractNumId w:val="351"/>
  </w:num>
  <w:num w:numId="65" w16cid:durableId="1497529388">
    <w:abstractNumId w:val="344"/>
  </w:num>
  <w:num w:numId="66" w16cid:durableId="1893275036">
    <w:abstractNumId w:val="263"/>
  </w:num>
  <w:num w:numId="67" w16cid:durableId="938148376">
    <w:abstractNumId w:val="18"/>
  </w:num>
  <w:num w:numId="68" w16cid:durableId="2075622188">
    <w:abstractNumId w:val="131"/>
  </w:num>
  <w:num w:numId="69" w16cid:durableId="122388123">
    <w:abstractNumId w:val="311"/>
  </w:num>
  <w:num w:numId="70" w16cid:durableId="1322076853">
    <w:abstractNumId w:val="110"/>
  </w:num>
  <w:num w:numId="71" w16cid:durableId="1199584666">
    <w:abstractNumId w:val="138"/>
  </w:num>
  <w:num w:numId="72" w16cid:durableId="453594640">
    <w:abstractNumId w:val="23"/>
  </w:num>
  <w:num w:numId="73" w16cid:durableId="2093160034">
    <w:abstractNumId w:val="13"/>
  </w:num>
  <w:num w:numId="74" w16cid:durableId="1334456985">
    <w:abstractNumId w:val="33"/>
  </w:num>
  <w:num w:numId="75" w16cid:durableId="1161510506">
    <w:abstractNumId w:val="207"/>
  </w:num>
  <w:num w:numId="76" w16cid:durableId="380061335">
    <w:abstractNumId w:val="340"/>
  </w:num>
  <w:num w:numId="77" w16cid:durableId="1313677381">
    <w:abstractNumId w:val="151"/>
  </w:num>
  <w:num w:numId="78" w16cid:durableId="521940594">
    <w:abstractNumId w:val="83"/>
  </w:num>
  <w:num w:numId="79" w16cid:durableId="113839803">
    <w:abstractNumId w:val="169"/>
  </w:num>
  <w:num w:numId="80" w16cid:durableId="1558396816">
    <w:abstractNumId w:val="220"/>
  </w:num>
  <w:num w:numId="81" w16cid:durableId="751239631">
    <w:abstractNumId w:val="201"/>
  </w:num>
  <w:num w:numId="82" w16cid:durableId="489173422">
    <w:abstractNumId w:val="82"/>
  </w:num>
  <w:num w:numId="83" w16cid:durableId="727412240">
    <w:abstractNumId w:val="41"/>
  </w:num>
  <w:num w:numId="84" w16cid:durableId="503593084">
    <w:abstractNumId w:val="357"/>
  </w:num>
  <w:num w:numId="85" w16cid:durableId="771625839">
    <w:abstractNumId w:val="109"/>
  </w:num>
  <w:num w:numId="86" w16cid:durableId="724522168">
    <w:abstractNumId w:val="12"/>
  </w:num>
  <w:num w:numId="87" w16cid:durableId="1722823120">
    <w:abstractNumId w:val="171"/>
  </w:num>
  <w:num w:numId="88" w16cid:durableId="698703907">
    <w:abstractNumId w:val="97"/>
  </w:num>
  <w:num w:numId="89" w16cid:durableId="2036081314">
    <w:abstractNumId w:val="140"/>
  </w:num>
  <w:num w:numId="90" w16cid:durableId="1804542863">
    <w:abstractNumId w:val="44"/>
  </w:num>
  <w:num w:numId="91" w16cid:durableId="1421483389">
    <w:abstractNumId w:val="166"/>
  </w:num>
  <w:num w:numId="92" w16cid:durableId="1983080050">
    <w:abstractNumId w:val="92"/>
  </w:num>
  <w:num w:numId="93" w16cid:durableId="2055537762">
    <w:abstractNumId w:val="157"/>
  </w:num>
  <w:num w:numId="94" w16cid:durableId="1254163883">
    <w:abstractNumId w:val="81"/>
  </w:num>
  <w:num w:numId="95" w16cid:durableId="652684110">
    <w:abstractNumId w:val="49"/>
  </w:num>
  <w:num w:numId="96" w16cid:durableId="436684074">
    <w:abstractNumId w:val="149"/>
  </w:num>
  <w:num w:numId="97" w16cid:durableId="763919769">
    <w:abstractNumId w:val="333"/>
  </w:num>
  <w:num w:numId="98" w16cid:durableId="412705642">
    <w:abstractNumId w:val="214"/>
  </w:num>
  <w:num w:numId="99" w16cid:durableId="930940117">
    <w:abstractNumId w:val="236"/>
  </w:num>
  <w:num w:numId="100" w16cid:durableId="371731639">
    <w:abstractNumId w:val="188"/>
  </w:num>
  <w:num w:numId="101" w16cid:durableId="652758870">
    <w:abstractNumId w:val="124"/>
  </w:num>
  <w:num w:numId="102" w16cid:durableId="1852987695">
    <w:abstractNumId w:val="200"/>
  </w:num>
  <w:num w:numId="103" w16cid:durableId="400374419">
    <w:abstractNumId w:val="114"/>
  </w:num>
  <w:num w:numId="104" w16cid:durableId="1681152370">
    <w:abstractNumId w:val="20"/>
  </w:num>
  <w:num w:numId="105" w16cid:durableId="657151768">
    <w:abstractNumId w:val="154"/>
  </w:num>
  <w:num w:numId="106" w16cid:durableId="18119149">
    <w:abstractNumId w:val="37"/>
  </w:num>
  <w:num w:numId="107" w16cid:durableId="1079210731">
    <w:abstractNumId w:val="102"/>
  </w:num>
  <w:num w:numId="108" w16cid:durableId="1715348719">
    <w:abstractNumId w:val="48"/>
  </w:num>
  <w:num w:numId="109" w16cid:durableId="809521821">
    <w:abstractNumId w:val="146"/>
  </w:num>
  <w:num w:numId="110" w16cid:durableId="205334260">
    <w:abstractNumId w:val="139"/>
  </w:num>
  <w:num w:numId="111" w16cid:durableId="725645628">
    <w:abstractNumId w:val="11"/>
  </w:num>
  <w:num w:numId="112" w16cid:durableId="1351108217">
    <w:abstractNumId w:val="290"/>
  </w:num>
  <w:num w:numId="113" w16cid:durableId="1308167440">
    <w:abstractNumId w:val="254"/>
  </w:num>
  <w:num w:numId="114" w16cid:durableId="1311321984">
    <w:abstractNumId w:val="208"/>
  </w:num>
  <w:num w:numId="115" w16cid:durableId="91553917">
    <w:abstractNumId w:val="323"/>
  </w:num>
  <w:num w:numId="116" w16cid:durableId="1500732973">
    <w:abstractNumId w:val="238"/>
  </w:num>
  <w:num w:numId="117" w16cid:durableId="849829586">
    <w:abstractNumId w:val="240"/>
  </w:num>
  <w:num w:numId="118" w16cid:durableId="1585456928">
    <w:abstractNumId w:val="247"/>
  </w:num>
  <w:num w:numId="119" w16cid:durableId="598410026">
    <w:abstractNumId w:val="345"/>
  </w:num>
  <w:num w:numId="120" w16cid:durableId="221184853">
    <w:abstractNumId w:val="352"/>
  </w:num>
  <w:num w:numId="121" w16cid:durableId="221260424">
    <w:abstractNumId w:val="59"/>
  </w:num>
  <w:num w:numId="122" w16cid:durableId="1467506624">
    <w:abstractNumId w:val="218"/>
  </w:num>
  <w:num w:numId="123" w16cid:durableId="254828083">
    <w:abstractNumId w:val="165"/>
  </w:num>
  <w:num w:numId="124" w16cid:durableId="506671286">
    <w:abstractNumId w:val="96"/>
  </w:num>
  <w:num w:numId="125" w16cid:durableId="1641574668">
    <w:abstractNumId w:val="252"/>
  </w:num>
  <w:num w:numId="126" w16cid:durableId="500970827">
    <w:abstractNumId w:val="57"/>
  </w:num>
  <w:num w:numId="127" w16cid:durableId="1108427484">
    <w:abstractNumId w:val="320"/>
  </w:num>
  <w:num w:numId="128" w16cid:durableId="1190336302">
    <w:abstractNumId w:val="101"/>
  </w:num>
  <w:num w:numId="129" w16cid:durableId="116804209">
    <w:abstractNumId w:val="103"/>
  </w:num>
  <w:num w:numId="130" w16cid:durableId="618612562">
    <w:abstractNumId w:val="337"/>
  </w:num>
  <w:num w:numId="131" w16cid:durableId="1164053518">
    <w:abstractNumId w:val="159"/>
  </w:num>
  <w:num w:numId="132" w16cid:durableId="396897123">
    <w:abstractNumId w:val="241"/>
  </w:num>
  <w:num w:numId="133" w16cid:durableId="959337279">
    <w:abstractNumId w:val="275"/>
  </w:num>
  <w:num w:numId="134" w16cid:durableId="1387215884">
    <w:abstractNumId w:val="314"/>
  </w:num>
  <w:num w:numId="135" w16cid:durableId="1506096755">
    <w:abstractNumId w:val="299"/>
  </w:num>
  <w:num w:numId="136" w16cid:durableId="486291733">
    <w:abstractNumId w:val="279"/>
  </w:num>
  <w:num w:numId="137" w16cid:durableId="254557665">
    <w:abstractNumId w:val="19"/>
  </w:num>
  <w:num w:numId="138" w16cid:durableId="456802417">
    <w:abstractNumId w:val="244"/>
  </w:num>
  <w:num w:numId="139" w16cid:durableId="1885679648">
    <w:abstractNumId w:val="118"/>
  </w:num>
  <w:num w:numId="140" w16cid:durableId="155611523">
    <w:abstractNumId w:val="350"/>
  </w:num>
  <w:num w:numId="141" w16cid:durableId="1971786963">
    <w:abstractNumId w:val="177"/>
  </w:num>
  <w:num w:numId="142" w16cid:durableId="140660377">
    <w:abstractNumId w:val="195"/>
  </w:num>
  <w:num w:numId="143" w16cid:durableId="395400056">
    <w:abstractNumId w:val="29"/>
  </w:num>
  <w:num w:numId="144" w16cid:durableId="1946692857">
    <w:abstractNumId w:val="211"/>
  </w:num>
  <w:num w:numId="145" w16cid:durableId="2009943681">
    <w:abstractNumId w:val="90"/>
  </w:num>
  <w:num w:numId="146" w16cid:durableId="60177245">
    <w:abstractNumId w:val="155"/>
  </w:num>
  <w:num w:numId="147" w16cid:durableId="818111520">
    <w:abstractNumId w:val="95"/>
  </w:num>
  <w:num w:numId="148" w16cid:durableId="1751734624">
    <w:abstractNumId w:val="328"/>
  </w:num>
  <w:num w:numId="149" w16cid:durableId="2061858418">
    <w:abstractNumId w:val="121"/>
  </w:num>
  <w:num w:numId="150" w16cid:durableId="1175877174">
    <w:abstractNumId w:val="334"/>
  </w:num>
  <w:num w:numId="151" w16cid:durableId="1034814416">
    <w:abstractNumId w:val="292"/>
  </w:num>
  <w:num w:numId="152" w16cid:durableId="1950233718">
    <w:abstractNumId w:val="268"/>
  </w:num>
  <w:num w:numId="153" w16cid:durableId="1489441948">
    <w:abstractNumId w:val="209"/>
  </w:num>
  <w:num w:numId="154" w16cid:durableId="1465273934">
    <w:abstractNumId w:val="76"/>
  </w:num>
  <w:num w:numId="155" w16cid:durableId="1259025671">
    <w:abstractNumId w:val="304"/>
  </w:num>
  <w:num w:numId="156" w16cid:durableId="2054108708">
    <w:abstractNumId w:val="15"/>
  </w:num>
  <w:num w:numId="157" w16cid:durableId="1308631856">
    <w:abstractNumId w:val="86"/>
  </w:num>
  <w:num w:numId="158" w16cid:durableId="563377447">
    <w:abstractNumId w:val="117"/>
  </w:num>
  <w:num w:numId="159" w16cid:durableId="697656941">
    <w:abstractNumId w:val="242"/>
  </w:num>
  <w:num w:numId="160" w16cid:durableId="601717860">
    <w:abstractNumId w:val="168"/>
  </w:num>
  <w:num w:numId="161" w16cid:durableId="1647666236">
    <w:abstractNumId w:val="265"/>
  </w:num>
  <w:num w:numId="162" w16cid:durableId="188952694">
    <w:abstractNumId w:val="287"/>
  </w:num>
  <w:num w:numId="163" w16cid:durableId="1676493352">
    <w:abstractNumId w:val="251"/>
  </w:num>
  <w:num w:numId="164" w16cid:durableId="749545270">
    <w:abstractNumId w:val="145"/>
  </w:num>
  <w:num w:numId="165" w16cid:durableId="1800028408">
    <w:abstractNumId w:val="294"/>
  </w:num>
  <w:num w:numId="166" w16cid:durableId="588927585">
    <w:abstractNumId w:val="10"/>
  </w:num>
  <w:num w:numId="167" w16cid:durableId="504243513">
    <w:abstractNumId w:val="147"/>
  </w:num>
  <w:num w:numId="168" w16cid:durableId="956714022">
    <w:abstractNumId w:val="269"/>
  </w:num>
  <w:num w:numId="169" w16cid:durableId="381250003">
    <w:abstractNumId w:val="301"/>
  </w:num>
  <w:num w:numId="170" w16cid:durableId="513157364">
    <w:abstractNumId w:val="45"/>
  </w:num>
  <w:num w:numId="171" w16cid:durableId="1602372187">
    <w:abstractNumId w:val="239"/>
  </w:num>
  <w:num w:numId="172" w16cid:durableId="1279335318">
    <w:abstractNumId w:val="9"/>
  </w:num>
  <w:num w:numId="173" w16cid:durableId="121003694">
    <w:abstractNumId w:val="246"/>
  </w:num>
  <w:num w:numId="174" w16cid:durableId="340355896">
    <w:abstractNumId w:val="111"/>
  </w:num>
  <w:num w:numId="175" w16cid:durableId="598147101">
    <w:abstractNumId w:val="185"/>
  </w:num>
  <w:num w:numId="176" w16cid:durableId="2063865828">
    <w:abstractNumId w:val="222"/>
  </w:num>
  <w:num w:numId="177" w16cid:durableId="1058557899">
    <w:abstractNumId w:val="63"/>
  </w:num>
  <w:num w:numId="178" w16cid:durableId="1917861908">
    <w:abstractNumId w:val="141"/>
  </w:num>
  <w:num w:numId="179" w16cid:durableId="2078160286">
    <w:abstractNumId w:val="359"/>
  </w:num>
  <w:num w:numId="180" w16cid:durableId="665674820">
    <w:abstractNumId w:val="302"/>
  </w:num>
  <w:num w:numId="181" w16cid:durableId="1588076324">
    <w:abstractNumId w:val="172"/>
  </w:num>
  <w:num w:numId="182" w16cid:durableId="1417751245">
    <w:abstractNumId w:val="330"/>
  </w:num>
  <w:num w:numId="183" w16cid:durableId="628977688">
    <w:abstractNumId w:val="16"/>
  </w:num>
  <w:num w:numId="184" w16cid:durableId="100339407">
    <w:abstractNumId w:val="342"/>
  </w:num>
  <w:num w:numId="185" w16cid:durableId="1615017080">
    <w:abstractNumId w:val="245"/>
  </w:num>
  <w:num w:numId="186" w16cid:durableId="257754843">
    <w:abstractNumId w:val="198"/>
  </w:num>
  <w:num w:numId="187" w16cid:durableId="705714601">
    <w:abstractNumId w:val="312"/>
  </w:num>
  <w:num w:numId="188" w16cid:durableId="1887449162">
    <w:abstractNumId w:val="264"/>
  </w:num>
  <w:num w:numId="189" w16cid:durableId="1145318818">
    <w:abstractNumId w:val="206"/>
  </w:num>
  <w:num w:numId="190" w16cid:durableId="1487474694">
    <w:abstractNumId w:val="184"/>
  </w:num>
  <w:num w:numId="191" w16cid:durableId="1916158823">
    <w:abstractNumId w:val="129"/>
  </w:num>
  <w:num w:numId="192" w16cid:durableId="2144689980">
    <w:abstractNumId w:val="133"/>
  </w:num>
  <w:num w:numId="193" w16cid:durableId="1130392565">
    <w:abstractNumId w:val="348"/>
  </w:num>
  <w:num w:numId="194" w16cid:durableId="1936281458">
    <w:abstractNumId w:val="215"/>
  </w:num>
  <w:num w:numId="195" w16cid:durableId="270867712">
    <w:abstractNumId w:val="262"/>
  </w:num>
  <w:num w:numId="196" w16cid:durableId="1374387033">
    <w:abstractNumId w:val="253"/>
  </w:num>
  <w:num w:numId="197" w16cid:durableId="1366759469">
    <w:abstractNumId w:val="84"/>
  </w:num>
  <w:num w:numId="198" w16cid:durableId="666596189">
    <w:abstractNumId w:val="305"/>
  </w:num>
  <w:num w:numId="199" w16cid:durableId="2145735574">
    <w:abstractNumId w:val="182"/>
  </w:num>
  <w:num w:numId="200" w16cid:durableId="1628855257">
    <w:abstractNumId w:val="257"/>
  </w:num>
  <w:num w:numId="201" w16cid:durableId="1697731290">
    <w:abstractNumId w:val="361"/>
  </w:num>
  <w:num w:numId="202" w16cid:durableId="745803270">
    <w:abstractNumId w:val="303"/>
  </w:num>
  <w:num w:numId="203" w16cid:durableId="881015554">
    <w:abstractNumId w:val="225"/>
  </w:num>
  <w:num w:numId="204" w16cid:durableId="1852060182">
    <w:abstractNumId w:val="248"/>
  </w:num>
  <w:num w:numId="205" w16cid:durableId="1135174523">
    <w:abstractNumId w:val="161"/>
  </w:num>
  <w:num w:numId="206" w16cid:durableId="858011823">
    <w:abstractNumId w:val="310"/>
  </w:num>
  <w:num w:numId="207" w16cid:durableId="1642999092">
    <w:abstractNumId w:val="276"/>
  </w:num>
  <w:num w:numId="208" w16cid:durableId="1545024472">
    <w:abstractNumId w:val="317"/>
  </w:num>
  <w:num w:numId="209" w16cid:durableId="881746858">
    <w:abstractNumId w:val="217"/>
  </w:num>
  <w:num w:numId="210" w16cid:durableId="658189772">
    <w:abstractNumId w:val="285"/>
  </w:num>
  <w:num w:numId="211" w16cid:durableId="688802743">
    <w:abstractNumId w:val="51"/>
  </w:num>
  <w:num w:numId="212" w16cid:durableId="436869474">
    <w:abstractNumId w:val="61"/>
  </w:num>
  <w:num w:numId="213" w16cid:durableId="1901624742">
    <w:abstractNumId w:val="158"/>
  </w:num>
  <w:num w:numId="214" w16cid:durableId="428817896">
    <w:abstractNumId w:val="256"/>
  </w:num>
  <w:num w:numId="215" w16cid:durableId="861405667">
    <w:abstractNumId w:val="232"/>
  </w:num>
  <w:num w:numId="216" w16cid:durableId="359742014">
    <w:abstractNumId w:val="143"/>
  </w:num>
  <w:num w:numId="217" w16cid:durableId="650521808">
    <w:abstractNumId w:val="318"/>
  </w:num>
  <w:num w:numId="218" w16cid:durableId="1496724656">
    <w:abstractNumId w:val="100"/>
  </w:num>
  <w:num w:numId="219" w16cid:durableId="2046909773">
    <w:abstractNumId w:val="50"/>
  </w:num>
  <w:num w:numId="220" w16cid:durableId="90320814">
    <w:abstractNumId w:val="293"/>
  </w:num>
  <w:num w:numId="221" w16cid:durableId="263923430">
    <w:abstractNumId w:val="308"/>
  </w:num>
  <w:num w:numId="222" w16cid:durableId="2042395674">
    <w:abstractNumId w:val="221"/>
  </w:num>
  <w:num w:numId="223" w16cid:durableId="447429836">
    <w:abstractNumId w:val="113"/>
  </w:num>
  <w:num w:numId="224" w16cid:durableId="1261909011">
    <w:abstractNumId w:val="362"/>
  </w:num>
  <w:num w:numId="225" w16cid:durableId="974523620">
    <w:abstractNumId w:val="126"/>
  </w:num>
  <w:num w:numId="226" w16cid:durableId="1346830453">
    <w:abstractNumId w:val="119"/>
  </w:num>
  <w:num w:numId="227" w16cid:durableId="1344937219">
    <w:abstractNumId w:val="191"/>
  </w:num>
  <w:num w:numId="228" w16cid:durableId="771437737">
    <w:abstractNumId w:val="42"/>
  </w:num>
  <w:num w:numId="229" w16cid:durableId="1239633156">
    <w:abstractNumId w:val="234"/>
  </w:num>
  <w:num w:numId="230" w16cid:durableId="295068700">
    <w:abstractNumId w:val="190"/>
  </w:num>
  <w:num w:numId="231" w16cid:durableId="1757902195">
    <w:abstractNumId w:val="55"/>
  </w:num>
  <w:num w:numId="232" w16cid:durableId="490801699">
    <w:abstractNumId w:val="277"/>
  </w:num>
  <w:num w:numId="233" w16cid:durableId="364913808">
    <w:abstractNumId w:val="162"/>
  </w:num>
  <w:num w:numId="234" w16cid:durableId="1679045061">
    <w:abstractNumId w:val="115"/>
  </w:num>
  <w:num w:numId="235" w16cid:durableId="491027050">
    <w:abstractNumId w:val="267"/>
  </w:num>
  <w:num w:numId="236" w16cid:durableId="379479772">
    <w:abstractNumId w:val="187"/>
  </w:num>
  <w:num w:numId="237" w16cid:durableId="1163813996">
    <w:abstractNumId w:val="283"/>
  </w:num>
  <w:num w:numId="238" w16cid:durableId="1215779478">
    <w:abstractNumId w:val="173"/>
  </w:num>
  <w:num w:numId="239" w16cid:durableId="464007684">
    <w:abstractNumId w:val="249"/>
  </w:num>
  <w:num w:numId="240" w16cid:durableId="2025743228">
    <w:abstractNumId w:val="231"/>
  </w:num>
  <w:num w:numId="241" w16cid:durableId="1289359145">
    <w:abstractNumId w:val="70"/>
  </w:num>
  <w:num w:numId="242" w16cid:durableId="1399982238">
    <w:abstractNumId w:val="316"/>
  </w:num>
  <w:num w:numId="243" w16cid:durableId="1372923082">
    <w:abstractNumId w:val="142"/>
  </w:num>
  <w:num w:numId="244" w16cid:durableId="151020865">
    <w:abstractNumId w:val="150"/>
  </w:num>
  <w:num w:numId="245" w16cid:durableId="975111036">
    <w:abstractNumId w:val="261"/>
  </w:num>
  <w:num w:numId="246" w16cid:durableId="1468628440">
    <w:abstractNumId w:val="213"/>
  </w:num>
  <w:num w:numId="247" w16cid:durableId="466893912">
    <w:abstractNumId w:val="98"/>
  </w:num>
  <w:num w:numId="248" w16cid:durableId="1311834453">
    <w:abstractNumId w:val="80"/>
  </w:num>
  <w:num w:numId="249" w16cid:durableId="1363477111">
    <w:abstractNumId w:val="152"/>
  </w:num>
  <w:num w:numId="250" w16cid:durableId="903374062">
    <w:abstractNumId w:val="313"/>
  </w:num>
  <w:num w:numId="251" w16cid:durableId="1559705432">
    <w:abstractNumId w:val="153"/>
  </w:num>
  <w:num w:numId="252" w16cid:durableId="1493791645">
    <w:abstractNumId w:val="72"/>
  </w:num>
  <w:num w:numId="253" w16cid:durableId="703018190">
    <w:abstractNumId w:val="271"/>
  </w:num>
  <w:num w:numId="254" w16cid:durableId="84156347">
    <w:abstractNumId w:val="135"/>
  </w:num>
  <w:num w:numId="255" w16cid:durableId="20864501">
    <w:abstractNumId w:val="91"/>
  </w:num>
  <w:num w:numId="256" w16cid:durableId="1130171126">
    <w:abstractNumId w:val="128"/>
  </w:num>
  <w:num w:numId="257" w16cid:durableId="692073900">
    <w:abstractNumId w:val="202"/>
  </w:num>
  <w:num w:numId="258" w16cid:durableId="1153527387">
    <w:abstractNumId w:val="229"/>
  </w:num>
  <w:num w:numId="259" w16cid:durableId="1897857051">
    <w:abstractNumId w:val="332"/>
  </w:num>
  <w:num w:numId="260" w16cid:durableId="1139112566">
    <w:abstractNumId w:val="307"/>
  </w:num>
  <w:num w:numId="261" w16cid:durableId="1469274093">
    <w:abstractNumId w:val="43"/>
  </w:num>
  <w:num w:numId="262" w16cid:durableId="1954743246">
    <w:abstractNumId w:val="354"/>
  </w:num>
  <w:num w:numId="263" w16cid:durableId="643510779">
    <w:abstractNumId w:val="58"/>
  </w:num>
  <w:num w:numId="264" w16cid:durableId="788400876">
    <w:abstractNumId w:val="46"/>
  </w:num>
  <w:num w:numId="265" w16cid:durableId="997265874">
    <w:abstractNumId w:val="40"/>
  </w:num>
  <w:num w:numId="266" w16cid:durableId="1677805235">
    <w:abstractNumId w:val="85"/>
  </w:num>
  <w:num w:numId="267" w16cid:durableId="1904018858">
    <w:abstractNumId w:val="339"/>
  </w:num>
  <w:num w:numId="268" w16cid:durableId="1800492066">
    <w:abstractNumId w:val="87"/>
  </w:num>
  <w:num w:numId="269" w16cid:durableId="1895002045">
    <w:abstractNumId w:val="176"/>
  </w:num>
  <w:num w:numId="270" w16cid:durableId="1807620408">
    <w:abstractNumId w:val="14"/>
  </w:num>
  <w:num w:numId="271" w16cid:durableId="556169137">
    <w:abstractNumId w:val="104"/>
  </w:num>
  <w:num w:numId="272" w16cid:durableId="158693147">
    <w:abstractNumId w:val="123"/>
  </w:num>
  <w:num w:numId="273" w16cid:durableId="550073571">
    <w:abstractNumId w:val="309"/>
  </w:num>
  <w:num w:numId="274" w16cid:durableId="1919558354">
    <w:abstractNumId w:val="297"/>
  </w:num>
  <w:num w:numId="275" w16cid:durableId="2009674041">
    <w:abstractNumId w:val="122"/>
  </w:num>
  <w:num w:numId="276" w16cid:durableId="160779152">
    <w:abstractNumId w:val="355"/>
  </w:num>
  <w:num w:numId="277" w16cid:durableId="392780733">
    <w:abstractNumId w:val="132"/>
  </w:num>
  <w:num w:numId="278" w16cid:durableId="739593186">
    <w:abstractNumId w:val="343"/>
  </w:num>
  <w:num w:numId="279" w16cid:durableId="1446345887">
    <w:abstractNumId w:val="272"/>
  </w:num>
  <w:num w:numId="280" w16cid:durableId="743768705">
    <w:abstractNumId w:val="89"/>
  </w:num>
  <w:num w:numId="281" w16cid:durableId="1073308847">
    <w:abstractNumId w:val="77"/>
  </w:num>
  <w:num w:numId="282" w16cid:durableId="1675495685">
    <w:abstractNumId w:val="235"/>
  </w:num>
  <w:num w:numId="283" w16cid:durableId="1116295876">
    <w:abstractNumId w:val="62"/>
  </w:num>
  <w:num w:numId="284" w16cid:durableId="1613131647">
    <w:abstractNumId w:val="94"/>
  </w:num>
  <w:num w:numId="285" w16cid:durableId="982124683">
    <w:abstractNumId w:val="189"/>
  </w:num>
  <w:num w:numId="286" w16cid:durableId="1698045142">
    <w:abstractNumId w:val="47"/>
  </w:num>
  <w:num w:numId="287" w16cid:durableId="2058626449">
    <w:abstractNumId w:val="164"/>
  </w:num>
  <w:num w:numId="288" w16cid:durableId="1529248983">
    <w:abstractNumId w:val="273"/>
  </w:num>
  <w:num w:numId="289" w16cid:durableId="334067861">
    <w:abstractNumId w:val="243"/>
  </w:num>
  <w:num w:numId="290" w16cid:durableId="771435182">
    <w:abstractNumId w:val="67"/>
  </w:num>
  <w:num w:numId="291" w16cid:durableId="239293322">
    <w:abstractNumId w:val="156"/>
  </w:num>
  <w:num w:numId="292" w16cid:durableId="382875781">
    <w:abstractNumId w:val="259"/>
  </w:num>
  <w:num w:numId="293" w16cid:durableId="68770381">
    <w:abstractNumId w:val="125"/>
  </w:num>
  <w:num w:numId="294" w16cid:durableId="2017266853">
    <w:abstractNumId w:val="296"/>
  </w:num>
  <w:num w:numId="295" w16cid:durableId="1108701813">
    <w:abstractNumId w:val="68"/>
  </w:num>
  <w:num w:numId="296" w16cid:durableId="1433209816">
    <w:abstractNumId w:val="120"/>
  </w:num>
  <w:num w:numId="297" w16cid:durableId="2122993899">
    <w:abstractNumId w:val="288"/>
  </w:num>
  <w:num w:numId="298" w16cid:durableId="353223">
    <w:abstractNumId w:val="203"/>
  </w:num>
  <w:num w:numId="299" w16cid:durableId="80102874">
    <w:abstractNumId w:val="284"/>
  </w:num>
  <w:num w:numId="300" w16cid:durableId="97993643">
    <w:abstractNumId w:val="107"/>
  </w:num>
  <w:num w:numId="301" w16cid:durableId="882715359">
    <w:abstractNumId w:val="69"/>
  </w:num>
  <w:num w:numId="302" w16cid:durableId="1841001056">
    <w:abstractNumId w:val="322"/>
  </w:num>
  <w:num w:numId="303" w16cid:durableId="354120323">
    <w:abstractNumId w:val="21"/>
  </w:num>
  <w:num w:numId="304" w16cid:durableId="1505629692">
    <w:abstractNumId w:val="358"/>
  </w:num>
  <w:num w:numId="305" w16cid:durableId="474033445">
    <w:abstractNumId w:val="75"/>
  </w:num>
  <w:num w:numId="306" w16cid:durableId="644624419">
    <w:abstractNumId w:val="237"/>
  </w:num>
  <w:num w:numId="307" w16cid:durableId="1974602308">
    <w:abstractNumId w:val="8"/>
  </w:num>
  <w:num w:numId="308" w16cid:durableId="173568704">
    <w:abstractNumId w:val="106"/>
  </w:num>
  <w:num w:numId="309" w16cid:durableId="1927573281">
    <w:abstractNumId w:val="148"/>
  </w:num>
  <w:num w:numId="310" w16cid:durableId="28530154">
    <w:abstractNumId w:val="329"/>
  </w:num>
  <w:num w:numId="311" w16cid:durableId="1006712630">
    <w:abstractNumId w:val="325"/>
  </w:num>
  <w:num w:numId="312" w16cid:durableId="1368212742">
    <w:abstractNumId w:val="250"/>
  </w:num>
  <w:num w:numId="313" w16cid:durableId="1188299723">
    <w:abstractNumId w:val="39"/>
  </w:num>
  <w:num w:numId="314" w16cid:durableId="769354014">
    <w:abstractNumId w:val="32"/>
  </w:num>
  <w:num w:numId="315" w16cid:durableId="1666543039">
    <w:abstractNumId w:val="174"/>
  </w:num>
  <w:num w:numId="316" w16cid:durableId="253707170">
    <w:abstractNumId w:val="56"/>
  </w:num>
  <w:num w:numId="317" w16cid:durableId="1853258048">
    <w:abstractNumId w:val="233"/>
  </w:num>
  <w:num w:numId="318" w16cid:durableId="1326468210">
    <w:abstractNumId w:val="130"/>
  </w:num>
  <w:num w:numId="319" w16cid:durableId="4677423">
    <w:abstractNumId w:val="22"/>
  </w:num>
  <w:num w:numId="320" w16cid:durableId="2094744343">
    <w:abstractNumId w:val="38"/>
  </w:num>
  <w:num w:numId="321" w16cid:durableId="276445939">
    <w:abstractNumId w:val="196"/>
  </w:num>
  <w:num w:numId="322" w16cid:durableId="1651135023">
    <w:abstractNumId w:val="52"/>
  </w:num>
  <w:num w:numId="323" w16cid:durableId="969893876">
    <w:abstractNumId w:val="183"/>
  </w:num>
  <w:num w:numId="324" w16cid:durableId="2117820964">
    <w:abstractNumId w:val="163"/>
  </w:num>
  <w:num w:numId="325" w16cid:durableId="1525098238">
    <w:abstractNumId w:val="27"/>
  </w:num>
  <w:num w:numId="326" w16cid:durableId="1874343590">
    <w:abstractNumId w:val="224"/>
  </w:num>
  <w:num w:numId="327" w16cid:durableId="1616327882">
    <w:abstractNumId w:val="282"/>
  </w:num>
  <w:num w:numId="328" w16cid:durableId="1870222575">
    <w:abstractNumId w:val="54"/>
  </w:num>
  <w:num w:numId="329" w16cid:durableId="506217683">
    <w:abstractNumId w:val="64"/>
  </w:num>
  <w:num w:numId="330" w16cid:durableId="520048391">
    <w:abstractNumId w:val="25"/>
  </w:num>
  <w:num w:numId="331" w16cid:durableId="705176928">
    <w:abstractNumId w:val="71"/>
  </w:num>
  <w:num w:numId="332" w16cid:durableId="1815022074">
    <w:abstractNumId w:val="306"/>
  </w:num>
  <w:num w:numId="333" w16cid:durableId="850879220">
    <w:abstractNumId w:val="326"/>
  </w:num>
  <w:num w:numId="334" w16cid:durableId="1487942463">
    <w:abstractNumId w:val="170"/>
  </w:num>
  <w:num w:numId="335" w16cid:durableId="648897675">
    <w:abstractNumId w:val="28"/>
  </w:num>
  <w:num w:numId="336" w16cid:durableId="1076824827">
    <w:abstractNumId w:val="258"/>
  </w:num>
  <w:num w:numId="337" w16cid:durableId="1325547423">
    <w:abstractNumId w:val="349"/>
  </w:num>
  <w:num w:numId="338" w16cid:durableId="1968731095">
    <w:abstractNumId w:val="210"/>
  </w:num>
  <w:num w:numId="339" w16cid:durableId="268127059">
    <w:abstractNumId w:val="192"/>
  </w:num>
  <w:num w:numId="340" w16cid:durableId="861018404">
    <w:abstractNumId w:val="134"/>
  </w:num>
  <w:num w:numId="341" w16cid:durableId="1919245783">
    <w:abstractNumId w:val="212"/>
  </w:num>
  <w:num w:numId="342" w16cid:durableId="832139530">
    <w:abstractNumId w:val="255"/>
  </w:num>
  <w:num w:numId="343" w16cid:durableId="966936583">
    <w:abstractNumId w:val="160"/>
  </w:num>
  <w:num w:numId="344" w16cid:durableId="445580124">
    <w:abstractNumId w:val="66"/>
  </w:num>
  <w:num w:numId="345" w16cid:durableId="2035421585">
    <w:abstractNumId w:val="53"/>
  </w:num>
  <w:num w:numId="346" w16cid:durableId="1214073007">
    <w:abstractNumId w:val="137"/>
  </w:num>
  <w:num w:numId="347" w16cid:durableId="1118908699">
    <w:abstractNumId w:val="105"/>
  </w:num>
  <w:num w:numId="348" w16cid:durableId="552040244">
    <w:abstractNumId w:val="228"/>
  </w:num>
  <w:num w:numId="349" w16cid:durableId="1951668383">
    <w:abstractNumId w:val="180"/>
  </w:num>
  <w:num w:numId="350" w16cid:durableId="1483153439">
    <w:abstractNumId w:val="24"/>
  </w:num>
  <w:num w:numId="351" w16cid:durableId="1340623332">
    <w:abstractNumId w:val="298"/>
  </w:num>
  <w:num w:numId="352" w16cid:durableId="1740983113">
    <w:abstractNumId w:val="270"/>
  </w:num>
  <w:num w:numId="353" w16cid:durableId="299265972">
    <w:abstractNumId w:val="127"/>
  </w:num>
  <w:num w:numId="354" w16cid:durableId="593249722">
    <w:abstractNumId w:val="194"/>
  </w:num>
  <w:num w:numId="355" w16cid:durableId="690490716">
    <w:abstractNumId w:val="204"/>
  </w:num>
  <w:num w:numId="356" w16cid:durableId="358240719">
    <w:abstractNumId w:val="181"/>
  </w:num>
  <w:num w:numId="357" w16cid:durableId="2068450800">
    <w:abstractNumId w:val="286"/>
  </w:num>
  <w:num w:numId="358" w16cid:durableId="475682723">
    <w:abstractNumId w:val="99"/>
  </w:num>
  <w:num w:numId="359" w16cid:durableId="1832407253">
    <w:abstractNumId w:val="341"/>
  </w:num>
  <w:num w:numId="360" w16cid:durableId="441463618">
    <w:abstractNumId w:val="78"/>
  </w:num>
  <w:num w:numId="361" w16cid:durableId="1048457375">
    <w:abstractNumId w:val="324"/>
  </w:num>
  <w:num w:numId="362" w16cid:durableId="1866096080">
    <w:abstractNumId w:val="223"/>
  </w:num>
  <w:num w:numId="363" w16cid:durableId="1097210754">
    <w:abstractNumId w:val="3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8C"/>
    <w:rsid w:val="0007788C"/>
    <w:rsid w:val="000A27E4"/>
    <w:rsid w:val="000C452F"/>
    <w:rsid w:val="000D74D3"/>
    <w:rsid w:val="000F4933"/>
    <w:rsid w:val="001C0351"/>
    <w:rsid w:val="001C226C"/>
    <w:rsid w:val="001E6D83"/>
    <w:rsid w:val="002D2C28"/>
    <w:rsid w:val="002E31AC"/>
    <w:rsid w:val="003158DD"/>
    <w:rsid w:val="003636E4"/>
    <w:rsid w:val="00363DB2"/>
    <w:rsid w:val="00396A52"/>
    <w:rsid w:val="003A4A72"/>
    <w:rsid w:val="003A78A9"/>
    <w:rsid w:val="003D151A"/>
    <w:rsid w:val="003F3FEC"/>
    <w:rsid w:val="004530E1"/>
    <w:rsid w:val="00466795"/>
    <w:rsid w:val="004E6970"/>
    <w:rsid w:val="00573AC2"/>
    <w:rsid w:val="005A176E"/>
    <w:rsid w:val="005A38FD"/>
    <w:rsid w:val="00630CF6"/>
    <w:rsid w:val="0065605D"/>
    <w:rsid w:val="006B14FA"/>
    <w:rsid w:val="006E6C6D"/>
    <w:rsid w:val="007117C9"/>
    <w:rsid w:val="00733186"/>
    <w:rsid w:val="0074002C"/>
    <w:rsid w:val="00797748"/>
    <w:rsid w:val="007A167E"/>
    <w:rsid w:val="007A1C03"/>
    <w:rsid w:val="00821B24"/>
    <w:rsid w:val="00824149"/>
    <w:rsid w:val="008501E9"/>
    <w:rsid w:val="008A073B"/>
    <w:rsid w:val="008E1F5F"/>
    <w:rsid w:val="00954E97"/>
    <w:rsid w:val="00966310"/>
    <w:rsid w:val="00995969"/>
    <w:rsid w:val="009972B4"/>
    <w:rsid w:val="009F4D94"/>
    <w:rsid w:val="00A40F19"/>
    <w:rsid w:val="00A56138"/>
    <w:rsid w:val="00B00527"/>
    <w:rsid w:val="00B02D00"/>
    <w:rsid w:val="00B077F7"/>
    <w:rsid w:val="00BB25A5"/>
    <w:rsid w:val="00BD3EF2"/>
    <w:rsid w:val="00BD5015"/>
    <w:rsid w:val="00BE258C"/>
    <w:rsid w:val="00C03F59"/>
    <w:rsid w:val="00C323E2"/>
    <w:rsid w:val="00C32B5E"/>
    <w:rsid w:val="00C336F5"/>
    <w:rsid w:val="00C95654"/>
    <w:rsid w:val="00CD76AD"/>
    <w:rsid w:val="00CE3F82"/>
    <w:rsid w:val="00D07F2D"/>
    <w:rsid w:val="00D43964"/>
    <w:rsid w:val="00D50EB6"/>
    <w:rsid w:val="00DC7687"/>
    <w:rsid w:val="00DD2A29"/>
    <w:rsid w:val="00E9023B"/>
    <w:rsid w:val="00E96E50"/>
    <w:rsid w:val="00EB639A"/>
    <w:rsid w:val="00F0176A"/>
    <w:rsid w:val="00F60354"/>
    <w:rsid w:val="00F71E15"/>
    <w:rsid w:val="00F7327B"/>
    <w:rsid w:val="00F859F8"/>
    <w:rsid w:val="00F9492C"/>
    <w:rsid w:val="00FA0C3C"/>
    <w:rsid w:val="00FC6F8F"/>
    <w:rsid w:val="00FE3456"/>
    <w:rsid w:val="00FF1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64C742"/>
  <w15:chartTrackingRefBased/>
  <w15:docId w15:val="{1D1EDB42-519F-49D7-AF5C-E6CE86B9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D76AD"/>
    <w:pPr>
      <w:keepNext/>
      <w:keepLines/>
      <w:spacing w:before="240" w:after="0" w:line="276" w:lineRule="auto"/>
      <w:outlineLvl w:val="0"/>
    </w:pPr>
    <w:rPr>
      <w:rFonts w:asciiTheme="majorHAnsi" w:eastAsiaTheme="majorEastAsia" w:hAnsiTheme="majorHAnsi" w:cstheme="majorBidi"/>
      <w:color w:val="2F5496" w:themeColor="accent1" w:themeShade="BF"/>
      <w:kern w:val="0"/>
      <w:sz w:val="32"/>
      <w:szCs w:val="32"/>
      <w:lang w:eastAsia="ru-RU"/>
      <w14:ligatures w14:val="none"/>
    </w:rPr>
  </w:style>
  <w:style w:type="paragraph" w:styleId="2">
    <w:name w:val="heading 2"/>
    <w:basedOn w:val="a"/>
    <w:next w:val="a"/>
    <w:link w:val="20"/>
    <w:uiPriority w:val="9"/>
    <w:unhideWhenUsed/>
    <w:qFormat/>
    <w:rsid w:val="00CD76AD"/>
    <w:pPr>
      <w:keepNext/>
      <w:keepLines/>
      <w:spacing w:before="40" w:after="0" w:line="276" w:lineRule="auto"/>
      <w:outlineLvl w:val="1"/>
    </w:pPr>
    <w:rPr>
      <w:rFonts w:asciiTheme="majorHAnsi" w:eastAsiaTheme="majorEastAsia" w:hAnsiTheme="majorHAnsi" w:cstheme="majorBidi"/>
      <w:color w:val="2F5496" w:themeColor="accent1" w:themeShade="BF"/>
      <w:kern w:val="0"/>
      <w:sz w:val="26"/>
      <w:szCs w:val="26"/>
      <w:lang w:eastAsia="ru-RU"/>
      <w14:ligatures w14:val="none"/>
    </w:rPr>
  </w:style>
  <w:style w:type="paragraph" w:styleId="4">
    <w:name w:val="heading 4"/>
    <w:basedOn w:val="a"/>
    <w:next w:val="a"/>
    <w:link w:val="40"/>
    <w:uiPriority w:val="9"/>
    <w:semiHidden/>
    <w:unhideWhenUsed/>
    <w:qFormat/>
    <w:rsid w:val="00CD76AD"/>
    <w:pPr>
      <w:keepNext/>
      <w:keepLines/>
      <w:spacing w:before="200" w:after="0" w:line="276" w:lineRule="auto"/>
      <w:outlineLvl w:val="3"/>
    </w:pPr>
    <w:rPr>
      <w:rFonts w:asciiTheme="majorHAnsi" w:eastAsiaTheme="majorEastAsia" w:hAnsiTheme="majorHAnsi" w:cstheme="majorBidi"/>
      <w:b/>
      <w:bCs/>
      <w:i/>
      <w:iCs/>
      <w:color w:val="4472C4" w:themeColor="accent1"/>
      <w:kern w:val="0"/>
      <w:lang w:eastAsia="ru-RU"/>
      <w14:ligatures w14:val="none"/>
    </w:rPr>
  </w:style>
  <w:style w:type="paragraph" w:styleId="5">
    <w:name w:val="heading 5"/>
    <w:basedOn w:val="a"/>
    <w:next w:val="a"/>
    <w:link w:val="50"/>
    <w:uiPriority w:val="9"/>
    <w:semiHidden/>
    <w:unhideWhenUsed/>
    <w:qFormat/>
    <w:rsid w:val="00CD76AD"/>
    <w:pPr>
      <w:keepNext/>
      <w:keepLines/>
      <w:spacing w:before="40" w:after="0" w:line="276" w:lineRule="auto"/>
      <w:outlineLvl w:val="4"/>
    </w:pPr>
    <w:rPr>
      <w:rFonts w:asciiTheme="majorHAnsi" w:eastAsiaTheme="majorEastAsia" w:hAnsiTheme="majorHAnsi" w:cstheme="majorBidi"/>
      <w:color w:val="2F5496" w:themeColor="accent1" w:themeShade="BF"/>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76AD"/>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0"/>
    <w:link w:val="2"/>
    <w:uiPriority w:val="9"/>
    <w:rsid w:val="00CD76AD"/>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40">
    <w:name w:val="Заголовок 4 Знак"/>
    <w:basedOn w:val="a0"/>
    <w:link w:val="4"/>
    <w:uiPriority w:val="9"/>
    <w:semiHidden/>
    <w:rsid w:val="00CD76AD"/>
    <w:rPr>
      <w:rFonts w:asciiTheme="majorHAnsi" w:eastAsiaTheme="majorEastAsia" w:hAnsiTheme="majorHAnsi" w:cstheme="majorBidi"/>
      <w:b/>
      <w:bCs/>
      <w:i/>
      <w:iCs/>
      <w:color w:val="4472C4" w:themeColor="accent1"/>
      <w:kern w:val="0"/>
      <w:lang w:eastAsia="ru-RU"/>
      <w14:ligatures w14:val="none"/>
    </w:rPr>
  </w:style>
  <w:style w:type="character" w:customStyle="1" w:styleId="50">
    <w:name w:val="Заголовок 5 Знак"/>
    <w:basedOn w:val="a0"/>
    <w:link w:val="5"/>
    <w:uiPriority w:val="9"/>
    <w:rsid w:val="00CD76AD"/>
    <w:rPr>
      <w:rFonts w:asciiTheme="majorHAnsi" w:eastAsiaTheme="majorEastAsia" w:hAnsiTheme="majorHAnsi" w:cstheme="majorBidi"/>
      <w:color w:val="2F5496" w:themeColor="accent1" w:themeShade="BF"/>
      <w:kern w:val="0"/>
      <w:lang w:eastAsia="ru-RU"/>
      <w14:ligatures w14:val="none"/>
    </w:rPr>
  </w:style>
  <w:style w:type="numbering" w:customStyle="1" w:styleId="11">
    <w:name w:val="Нет списка1"/>
    <w:next w:val="a2"/>
    <w:uiPriority w:val="99"/>
    <w:semiHidden/>
    <w:unhideWhenUsed/>
    <w:rsid w:val="00CD76AD"/>
  </w:style>
  <w:style w:type="paragraph" w:styleId="a3">
    <w:name w:val="List Paragraph"/>
    <w:basedOn w:val="a"/>
    <w:uiPriority w:val="1"/>
    <w:qFormat/>
    <w:rsid w:val="00CD76AD"/>
    <w:pPr>
      <w:spacing w:after="200" w:line="276" w:lineRule="auto"/>
      <w:ind w:left="720"/>
      <w:contextualSpacing/>
    </w:pPr>
    <w:rPr>
      <w:rFonts w:eastAsiaTheme="minorEastAsia"/>
      <w:kern w:val="0"/>
      <w:lang w:eastAsia="ru-RU"/>
      <w14:ligatures w14:val="none"/>
    </w:rPr>
  </w:style>
  <w:style w:type="table" w:styleId="a4">
    <w:name w:val="Table Grid"/>
    <w:basedOn w:val="a1"/>
    <w:uiPriority w:val="59"/>
    <w:rsid w:val="00CD76AD"/>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CD76AD"/>
    <w:pPr>
      <w:spacing w:after="0" w:line="240" w:lineRule="auto"/>
    </w:pPr>
    <w:rPr>
      <w:rFonts w:eastAsiaTheme="minorEastAsia"/>
      <w:kern w:val="0"/>
      <w:lang w:eastAsia="ru-RU"/>
      <w14:ligatures w14:val="none"/>
    </w:rPr>
  </w:style>
  <w:style w:type="character" w:styleId="a7">
    <w:name w:val="line number"/>
    <w:basedOn w:val="a0"/>
    <w:uiPriority w:val="99"/>
    <w:semiHidden/>
    <w:unhideWhenUsed/>
    <w:rsid w:val="00CD76AD"/>
  </w:style>
  <w:style w:type="paragraph" w:styleId="a8">
    <w:name w:val="header"/>
    <w:basedOn w:val="a"/>
    <w:link w:val="a9"/>
    <w:uiPriority w:val="99"/>
    <w:unhideWhenUsed/>
    <w:rsid w:val="00CD76AD"/>
    <w:pPr>
      <w:tabs>
        <w:tab w:val="center" w:pos="4677"/>
        <w:tab w:val="right" w:pos="9355"/>
      </w:tabs>
      <w:spacing w:after="0" w:line="240" w:lineRule="auto"/>
    </w:pPr>
    <w:rPr>
      <w:rFonts w:eastAsiaTheme="minorEastAsia"/>
      <w:kern w:val="0"/>
      <w:lang w:eastAsia="ru-RU"/>
      <w14:ligatures w14:val="none"/>
    </w:rPr>
  </w:style>
  <w:style w:type="character" w:customStyle="1" w:styleId="a9">
    <w:name w:val="Верхний колонтитул Знак"/>
    <w:basedOn w:val="a0"/>
    <w:link w:val="a8"/>
    <w:uiPriority w:val="99"/>
    <w:rsid w:val="00CD76AD"/>
    <w:rPr>
      <w:rFonts w:eastAsiaTheme="minorEastAsia"/>
      <w:kern w:val="0"/>
      <w:lang w:eastAsia="ru-RU"/>
      <w14:ligatures w14:val="none"/>
    </w:rPr>
  </w:style>
  <w:style w:type="paragraph" w:styleId="aa">
    <w:name w:val="footer"/>
    <w:basedOn w:val="a"/>
    <w:link w:val="ab"/>
    <w:uiPriority w:val="99"/>
    <w:unhideWhenUsed/>
    <w:rsid w:val="00CD76AD"/>
    <w:pPr>
      <w:tabs>
        <w:tab w:val="center" w:pos="4677"/>
        <w:tab w:val="right" w:pos="9355"/>
      </w:tabs>
      <w:spacing w:after="0" w:line="240" w:lineRule="auto"/>
    </w:pPr>
    <w:rPr>
      <w:rFonts w:eastAsiaTheme="minorEastAsia"/>
      <w:kern w:val="0"/>
      <w:lang w:eastAsia="ru-RU"/>
      <w14:ligatures w14:val="none"/>
    </w:rPr>
  </w:style>
  <w:style w:type="character" w:customStyle="1" w:styleId="ab">
    <w:name w:val="Нижний колонтитул Знак"/>
    <w:basedOn w:val="a0"/>
    <w:link w:val="aa"/>
    <w:uiPriority w:val="99"/>
    <w:rsid w:val="00CD76AD"/>
    <w:rPr>
      <w:rFonts w:eastAsiaTheme="minorEastAsia"/>
      <w:kern w:val="0"/>
      <w:lang w:eastAsia="ru-RU"/>
      <w14:ligatures w14:val="none"/>
    </w:rPr>
  </w:style>
  <w:style w:type="paragraph" w:styleId="ac">
    <w:name w:val="Balloon Text"/>
    <w:basedOn w:val="a"/>
    <w:link w:val="ad"/>
    <w:uiPriority w:val="99"/>
    <w:semiHidden/>
    <w:unhideWhenUsed/>
    <w:rsid w:val="00CD76AD"/>
    <w:pPr>
      <w:spacing w:after="0" w:line="240" w:lineRule="auto"/>
    </w:pPr>
    <w:rPr>
      <w:rFonts w:ascii="Segoe UI" w:eastAsiaTheme="minorEastAsia" w:hAnsi="Segoe UI" w:cs="Segoe UI"/>
      <w:kern w:val="0"/>
      <w:sz w:val="18"/>
      <w:szCs w:val="18"/>
      <w:lang w:eastAsia="ru-RU"/>
      <w14:ligatures w14:val="none"/>
    </w:rPr>
  </w:style>
  <w:style w:type="character" w:customStyle="1" w:styleId="ad">
    <w:name w:val="Текст выноски Знак"/>
    <w:basedOn w:val="a0"/>
    <w:link w:val="ac"/>
    <w:uiPriority w:val="99"/>
    <w:semiHidden/>
    <w:rsid w:val="00CD76AD"/>
    <w:rPr>
      <w:rFonts w:ascii="Segoe UI" w:eastAsiaTheme="minorEastAsia" w:hAnsi="Segoe UI" w:cs="Segoe UI"/>
      <w:kern w:val="0"/>
      <w:sz w:val="18"/>
      <w:szCs w:val="18"/>
      <w:lang w:eastAsia="ru-RU"/>
      <w14:ligatures w14:val="none"/>
    </w:rPr>
  </w:style>
  <w:style w:type="paragraph" w:customStyle="1" w:styleId="Default">
    <w:name w:val="Default"/>
    <w:rsid w:val="00CD76AD"/>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ru-RU"/>
      <w14:ligatures w14:val="none"/>
    </w:rPr>
  </w:style>
  <w:style w:type="character" w:styleId="ae">
    <w:name w:val="Strong"/>
    <w:basedOn w:val="a0"/>
    <w:uiPriority w:val="22"/>
    <w:qFormat/>
    <w:rsid w:val="00CD76AD"/>
    <w:rPr>
      <w:b/>
      <w:bCs/>
    </w:rPr>
  </w:style>
  <w:style w:type="paragraph" w:styleId="af">
    <w:name w:val="Body Text"/>
    <w:basedOn w:val="a"/>
    <w:link w:val="af0"/>
    <w:qFormat/>
    <w:rsid w:val="00CD76AD"/>
    <w:pPr>
      <w:widowControl w:val="0"/>
      <w:autoSpaceDE w:val="0"/>
      <w:autoSpaceDN w:val="0"/>
      <w:spacing w:after="0" w:line="240" w:lineRule="auto"/>
      <w:ind w:left="212" w:firstLine="708"/>
      <w:jc w:val="both"/>
    </w:pPr>
    <w:rPr>
      <w:rFonts w:ascii="Times New Roman" w:eastAsia="Times New Roman" w:hAnsi="Times New Roman" w:cs="Times New Roman"/>
      <w:kern w:val="0"/>
      <w:sz w:val="24"/>
      <w:szCs w:val="24"/>
      <w14:ligatures w14:val="none"/>
    </w:rPr>
  </w:style>
  <w:style w:type="character" w:customStyle="1" w:styleId="af0">
    <w:name w:val="Основной текст Знак"/>
    <w:basedOn w:val="a0"/>
    <w:link w:val="af"/>
    <w:rsid w:val="00CD76AD"/>
    <w:rPr>
      <w:rFonts w:ascii="Times New Roman" w:eastAsia="Times New Roman" w:hAnsi="Times New Roman" w:cs="Times New Roman"/>
      <w:kern w:val="0"/>
      <w:sz w:val="24"/>
      <w:szCs w:val="24"/>
      <w14:ligatures w14:val="none"/>
    </w:rPr>
  </w:style>
  <w:style w:type="paragraph" w:customStyle="1" w:styleId="110">
    <w:name w:val="Заголовок 11"/>
    <w:basedOn w:val="a"/>
    <w:uiPriority w:val="1"/>
    <w:qFormat/>
    <w:rsid w:val="00CD76AD"/>
    <w:pPr>
      <w:widowControl w:val="0"/>
      <w:autoSpaceDE w:val="0"/>
      <w:autoSpaceDN w:val="0"/>
      <w:spacing w:after="0" w:line="240" w:lineRule="auto"/>
      <w:ind w:left="778"/>
      <w:jc w:val="both"/>
      <w:outlineLvl w:val="1"/>
    </w:pPr>
    <w:rPr>
      <w:rFonts w:ascii="Times New Roman" w:eastAsia="Times New Roman" w:hAnsi="Times New Roman" w:cs="Times New Roman"/>
      <w:b/>
      <w:bCs/>
      <w:kern w:val="0"/>
      <w:sz w:val="24"/>
      <w:szCs w:val="24"/>
      <w14:ligatures w14:val="none"/>
    </w:rPr>
  </w:style>
  <w:style w:type="paragraph" w:customStyle="1" w:styleId="21">
    <w:name w:val="Заголовок 21"/>
    <w:basedOn w:val="a"/>
    <w:uiPriority w:val="1"/>
    <w:qFormat/>
    <w:rsid w:val="00CD76AD"/>
    <w:pPr>
      <w:widowControl w:val="0"/>
      <w:autoSpaceDE w:val="0"/>
      <w:autoSpaceDN w:val="0"/>
      <w:spacing w:after="0" w:line="240" w:lineRule="auto"/>
      <w:ind w:left="778"/>
      <w:jc w:val="both"/>
      <w:outlineLvl w:val="2"/>
    </w:pPr>
    <w:rPr>
      <w:rFonts w:ascii="Times New Roman" w:eastAsia="Times New Roman" w:hAnsi="Times New Roman" w:cs="Times New Roman"/>
      <w:b/>
      <w:bCs/>
      <w:i/>
      <w:iCs/>
      <w:kern w:val="0"/>
      <w:sz w:val="24"/>
      <w:szCs w:val="24"/>
      <w14:ligatures w14:val="none"/>
    </w:rPr>
  </w:style>
  <w:style w:type="table" w:customStyle="1" w:styleId="TableNormal">
    <w:name w:val="Table Normal"/>
    <w:uiPriority w:val="2"/>
    <w:semiHidden/>
    <w:unhideWhenUsed/>
    <w:qFormat/>
    <w:rsid w:val="00CD76A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D76AD"/>
    <w:pPr>
      <w:widowControl w:val="0"/>
      <w:autoSpaceDE w:val="0"/>
      <w:autoSpaceDN w:val="0"/>
      <w:spacing w:after="0" w:line="240" w:lineRule="auto"/>
      <w:ind w:left="107"/>
    </w:pPr>
    <w:rPr>
      <w:rFonts w:ascii="Times New Roman" w:eastAsia="Times New Roman" w:hAnsi="Times New Roman" w:cs="Times New Roman"/>
      <w:kern w:val="0"/>
      <w14:ligatures w14:val="none"/>
    </w:rPr>
  </w:style>
  <w:style w:type="character" w:styleId="af1">
    <w:name w:val="Hyperlink"/>
    <w:basedOn w:val="a0"/>
    <w:uiPriority w:val="99"/>
    <w:unhideWhenUsed/>
    <w:rsid w:val="00CD76AD"/>
    <w:rPr>
      <w:color w:val="0000FF"/>
      <w:u w:val="single"/>
    </w:rPr>
  </w:style>
  <w:style w:type="character" w:styleId="af2">
    <w:name w:val="Unresolved Mention"/>
    <w:basedOn w:val="a0"/>
    <w:uiPriority w:val="99"/>
    <w:semiHidden/>
    <w:unhideWhenUsed/>
    <w:rsid w:val="00CD76AD"/>
    <w:rPr>
      <w:color w:val="605E5C"/>
      <w:shd w:val="clear" w:color="auto" w:fill="E1DFDD"/>
    </w:rPr>
  </w:style>
  <w:style w:type="character" w:customStyle="1" w:styleId="apple-converted-space">
    <w:name w:val="apple-converted-space"/>
    <w:basedOn w:val="a0"/>
    <w:rsid w:val="00CD76AD"/>
  </w:style>
  <w:style w:type="paragraph" w:styleId="af3">
    <w:name w:val="Normal (Web)"/>
    <w:basedOn w:val="a"/>
    <w:uiPriority w:val="99"/>
    <w:unhideWhenUsed/>
    <w:rsid w:val="00CD76A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ableContents">
    <w:name w:val="Table Contents"/>
    <w:basedOn w:val="a"/>
    <w:rsid w:val="00CD76AD"/>
    <w:pPr>
      <w:widowControl w:val="0"/>
      <w:suppressLineNumbers/>
      <w:suppressAutoHyphens/>
      <w:autoSpaceDN w:val="0"/>
      <w:spacing w:after="0" w:line="240" w:lineRule="auto"/>
    </w:pPr>
    <w:rPr>
      <w:rFonts w:ascii="Times New Roman" w:eastAsia="Andale Sans UI" w:hAnsi="Times New Roman" w:cs="Tahoma"/>
      <w:kern w:val="3"/>
      <w:sz w:val="24"/>
      <w:szCs w:val="24"/>
      <w:lang w:val="de-DE" w:eastAsia="ja-JP" w:bidi="fa-IR"/>
      <w14:ligatures w14:val="none"/>
    </w:rPr>
  </w:style>
  <w:style w:type="paragraph" w:customStyle="1" w:styleId="Standard">
    <w:name w:val="Standard"/>
    <w:rsid w:val="00CD76AD"/>
    <w:pPr>
      <w:widowControl w:val="0"/>
      <w:suppressAutoHyphens/>
      <w:autoSpaceDN w:val="0"/>
      <w:spacing w:after="0" w:line="240" w:lineRule="auto"/>
    </w:pPr>
    <w:rPr>
      <w:rFonts w:ascii="Times New Roman" w:eastAsia="Andale Sans UI" w:hAnsi="Times New Roman" w:cs="Tahoma"/>
      <w:kern w:val="3"/>
      <w:sz w:val="24"/>
      <w:szCs w:val="24"/>
      <w:lang w:val="de-DE" w:eastAsia="ja-JP" w:bidi="fa-IR"/>
      <w14:ligatures w14:val="none"/>
    </w:rPr>
  </w:style>
  <w:style w:type="table" w:customStyle="1" w:styleId="12">
    <w:name w:val="Сетка таблицы1"/>
    <w:basedOn w:val="a1"/>
    <w:next w:val="a4"/>
    <w:uiPriority w:val="59"/>
    <w:rsid w:val="00CD76A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Внимание"/>
    <w:basedOn w:val="a"/>
    <w:next w:val="a"/>
    <w:uiPriority w:val="99"/>
    <w:rsid w:val="00CD76AD"/>
    <w:pPr>
      <w:widowControl w:val="0"/>
      <w:autoSpaceDE w:val="0"/>
      <w:autoSpaceDN w:val="0"/>
      <w:adjustRightInd w:val="0"/>
      <w:spacing w:before="240" w:after="240" w:line="240" w:lineRule="auto"/>
      <w:ind w:left="420" w:right="420" w:firstLine="300"/>
      <w:jc w:val="both"/>
    </w:pPr>
    <w:rPr>
      <w:rFonts w:ascii="Arial" w:eastAsiaTheme="minorEastAsia" w:hAnsi="Arial" w:cs="Arial"/>
      <w:kern w:val="0"/>
      <w:sz w:val="20"/>
      <w:szCs w:val="20"/>
      <w:lang w:eastAsia="ru-RU"/>
      <w14:ligatures w14:val="none"/>
    </w:rPr>
  </w:style>
  <w:style w:type="paragraph" w:customStyle="1" w:styleId="af5">
    <w:name w:val="Нормальный (таблица)"/>
    <w:basedOn w:val="a"/>
    <w:next w:val="a"/>
    <w:uiPriority w:val="99"/>
    <w:rsid w:val="00CD76AD"/>
    <w:pPr>
      <w:widowControl w:val="0"/>
      <w:autoSpaceDE w:val="0"/>
      <w:autoSpaceDN w:val="0"/>
      <w:adjustRightInd w:val="0"/>
      <w:spacing w:after="0" w:line="240" w:lineRule="auto"/>
      <w:jc w:val="both"/>
    </w:pPr>
    <w:rPr>
      <w:rFonts w:ascii="Arial" w:eastAsiaTheme="minorEastAsia" w:hAnsi="Arial" w:cs="Arial"/>
      <w:kern w:val="0"/>
      <w:sz w:val="20"/>
      <w:szCs w:val="20"/>
      <w:lang w:eastAsia="ru-RU"/>
      <w14:ligatures w14:val="none"/>
    </w:rPr>
  </w:style>
  <w:style w:type="paragraph" w:customStyle="1" w:styleId="af6">
    <w:name w:val="Центрированный (таблица)"/>
    <w:basedOn w:val="af5"/>
    <w:next w:val="a"/>
    <w:uiPriority w:val="99"/>
    <w:rsid w:val="00CD76AD"/>
    <w:pPr>
      <w:jc w:val="center"/>
    </w:pPr>
  </w:style>
  <w:style w:type="table" w:customStyle="1" w:styleId="22">
    <w:name w:val="Сетка таблицы2"/>
    <w:basedOn w:val="a1"/>
    <w:next w:val="a4"/>
    <w:uiPriority w:val="39"/>
    <w:rsid w:val="0065605D"/>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4"/>
    <w:uiPriority w:val="59"/>
    <w:rsid w:val="0065605D"/>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65605D"/>
  </w:style>
  <w:style w:type="table" w:customStyle="1" w:styleId="210">
    <w:name w:val="Сетка таблицы21"/>
    <w:basedOn w:val="a1"/>
    <w:next w:val="a4"/>
    <w:uiPriority w:val="59"/>
    <w:rsid w:val="0065605D"/>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4"/>
    <w:uiPriority w:val="59"/>
    <w:rsid w:val="006560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65605D"/>
  </w:style>
  <w:style w:type="table" w:customStyle="1" w:styleId="30">
    <w:name w:val="Сетка таблицы3"/>
    <w:basedOn w:val="a1"/>
    <w:next w:val="a4"/>
    <w:uiPriority w:val="59"/>
    <w:rsid w:val="0065605D"/>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4"/>
    <w:uiPriority w:val="59"/>
    <w:rsid w:val="006560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Внимание: криминал!"/>
    <w:basedOn w:val="af4"/>
    <w:next w:val="a"/>
    <w:uiPriority w:val="99"/>
    <w:rsid w:val="00F7327B"/>
  </w:style>
  <w:style w:type="paragraph" w:customStyle="1" w:styleId="c1">
    <w:name w:val="c1"/>
    <w:basedOn w:val="a"/>
    <w:rsid w:val="00F9492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4">
    <w:name w:val="c4"/>
    <w:basedOn w:val="a0"/>
    <w:rsid w:val="00F9492C"/>
  </w:style>
  <w:style w:type="character" w:customStyle="1" w:styleId="c0">
    <w:name w:val="c0"/>
    <w:basedOn w:val="a0"/>
    <w:rsid w:val="00466795"/>
  </w:style>
  <w:style w:type="character" w:customStyle="1" w:styleId="c6">
    <w:name w:val="c6"/>
    <w:basedOn w:val="a0"/>
    <w:rsid w:val="00466795"/>
  </w:style>
  <w:style w:type="character" w:customStyle="1" w:styleId="a6">
    <w:name w:val="Без интервала Знак"/>
    <w:link w:val="a5"/>
    <w:uiPriority w:val="99"/>
    <w:locked/>
    <w:rsid w:val="00954E97"/>
    <w:rPr>
      <w:rFonts w:eastAsiaTheme="minorEastAsia"/>
      <w:kern w:val="0"/>
      <w:lang w:eastAsia="ru-RU"/>
      <w14:ligatures w14:val="none"/>
    </w:rPr>
  </w:style>
  <w:style w:type="paragraph" w:customStyle="1" w:styleId="c11">
    <w:name w:val="c11"/>
    <w:basedOn w:val="a"/>
    <w:rsid w:val="003636E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2">
    <w:name w:val="c2"/>
    <w:basedOn w:val="a0"/>
    <w:rsid w:val="003636E4"/>
  </w:style>
  <w:style w:type="paragraph" w:customStyle="1" w:styleId="c24">
    <w:name w:val="c24"/>
    <w:basedOn w:val="a"/>
    <w:rsid w:val="003636E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3">
    <w:name w:val="c13"/>
    <w:basedOn w:val="a0"/>
    <w:rsid w:val="003636E4"/>
  </w:style>
  <w:style w:type="character" w:customStyle="1" w:styleId="c12">
    <w:name w:val="c12"/>
    <w:basedOn w:val="a0"/>
    <w:rsid w:val="0007788C"/>
  </w:style>
  <w:style w:type="character" w:customStyle="1" w:styleId="c48">
    <w:name w:val="c48"/>
    <w:basedOn w:val="a0"/>
    <w:rsid w:val="0007788C"/>
  </w:style>
  <w:style w:type="paragraph" w:customStyle="1" w:styleId="c90">
    <w:name w:val="c90"/>
    <w:basedOn w:val="a"/>
    <w:rsid w:val="0007788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7">
    <w:name w:val="c17"/>
    <w:basedOn w:val="a0"/>
    <w:rsid w:val="0007788C"/>
  </w:style>
  <w:style w:type="paragraph" w:customStyle="1" w:styleId="c34">
    <w:name w:val="c34"/>
    <w:basedOn w:val="a"/>
    <w:rsid w:val="0007788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100">
    <w:name w:val="c100"/>
    <w:basedOn w:val="a"/>
    <w:rsid w:val="0007788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35">
    <w:name w:val="c35"/>
    <w:basedOn w:val="a"/>
    <w:rsid w:val="0007788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19">
    <w:name w:val="c19"/>
    <w:basedOn w:val="a"/>
    <w:rsid w:val="0007788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3">
    <w:name w:val="c3"/>
    <w:basedOn w:val="a"/>
    <w:rsid w:val="000F493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9">
    <w:name w:val="c9"/>
    <w:basedOn w:val="a0"/>
    <w:rsid w:val="000F4933"/>
  </w:style>
  <w:style w:type="paragraph" w:customStyle="1" w:styleId="c45">
    <w:name w:val="c45"/>
    <w:basedOn w:val="a"/>
    <w:rsid w:val="000F493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31">
    <w:name w:val="c31"/>
    <w:basedOn w:val="a"/>
    <w:rsid w:val="000F493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66101">
      <w:bodyDiv w:val="1"/>
      <w:marLeft w:val="0"/>
      <w:marRight w:val="0"/>
      <w:marTop w:val="0"/>
      <w:marBottom w:val="0"/>
      <w:divBdr>
        <w:top w:val="none" w:sz="0" w:space="0" w:color="auto"/>
        <w:left w:val="none" w:sz="0" w:space="0" w:color="auto"/>
        <w:bottom w:val="none" w:sz="0" w:space="0" w:color="auto"/>
        <w:right w:val="none" w:sz="0" w:space="0" w:color="auto"/>
      </w:divBdr>
    </w:div>
    <w:div w:id="172383334">
      <w:bodyDiv w:val="1"/>
      <w:marLeft w:val="0"/>
      <w:marRight w:val="0"/>
      <w:marTop w:val="0"/>
      <w:marBottom w:val="0"/>
      <w:divBdr>
        <w:top w:val="none" w:sz="0" w:space="0" w:color="auto"/>
        <w:left w:val="none" w:sz="0" w:space="0" w:color="auto"/>
        <w:bottom w:val="none" w:sz="0" w:space="0" w:color="auto"/>
        <w:right w:val="none" w:sz="0" w:space="0" w:color="auto"/>
      </w:divBdr>
    </w:div>
    <w:div w:id="200754586">
      <w:bodyDiv w:val="1"/>
      <w:marLeft w:val="0"/>
      <w:marRight w:val="0"/>
      <w:marTop w:val="0"/>
      <w:marBottom w:val="0"/>
      <w:divBdr>
        <w:top w:val="none" w:sz="0" w:space="0" w:color="auto"/>
        <w:left w:val="none" w:sz="0" w:space="0" w:color="auto"/>
        <w:bottom w:val="none" w:sz="0" w:space="0" w:color="auto"/>
        <w:right w:val="none" w:sz="0" w:space="0" w:color="auto"/>
      </w:divBdr>
    </w:div>
    <w:div w:id="220292558">
      <w:bodyDiv w:val="1"/>
      <w:marLeft w:val="0"/>
      <w:marRight w:val="0"/>
      <w:marTop w:val="0"/>
      <w:marBottom w:val="0"/>
      <w:divBdr>
        <w:top w:val="none" w:sz="0" w:space="0" w:color="auto"/>
        <w:left w:val="none" w:sz="0" w:space="0" w:color="auto"/>
        <w:bottom w:val="none" w:sz="0" w:space="0" w:color="auto"/>
        <w:right w:val="none" w:sz="0" w:space="0" w:color="auto"/>
      </w:divBdr>
    </w:div>
    <w:div w:id="242418544">
      <w:bodyDiv w:val="1"/>
      <w:marLeft w:val="0"/>
      <w:marRight w:val="0"/>
      <w:marTop w:val="0"/>
      <w:marBottom w:val="0"/>
      <w:divBdr>
        <w:top w:val="none" w:sz="0" w:space="0" w:color="auto"/>
        <w:left w:val="none" w:sz="0" w:space="0" w:color="auto"/>
        <w:bottom w:val="none" w:sz="0" w:space="0" w:color="auto"/>
        <w:right w:val="none" w:sz="0" w:space="0" w:color="auto"/>
      </w:divBdr>
    </w:div>
    <w:div w:id="341319660">
      <w:bodyDiv w:val="1"/>
      <w:marLeft w:val="0"/>
      <w:marRight w:val="0"/>
      <w:marTop w:val="0"/>
      <w:marBottom w:val="0"/>
      <w:divBdr>
        <w:top w:val="none" w:sz="0" w:space="0" w:color="auto"/>
        <w:left w:val="none" w:sz="0" w:space="0" w:color="auto"/>
        <w:bottom w:val="none" w:sz="0" w:space="0" w:color="auto"/>
        <w:right w:val="none" w:sz="0" w:space="0" w:color="auto"/>
      </w:divBdr>
    </w:div>
    <w:div w:id="458954479">
      <w:bodyDiv w:val="1"/>
      <w:marLeft w:val="0"/>
      <w:marRight w:val="0"/>
      <w:marTop w:val="0"/>
      <w:marBottom w:val="0"/>
      <w:divBdr>
        <w:top w:val="none" w:sz="0" w:space="0" w:color="auto"/>
        <w:left w:val="none" w:sz="0" w:space="0" w:color="auto"/>
        <w:bottom w:val="none" w:sz="0" w:space="0" w:color="auto"/>
        <w:right w:val="none" w:sz="0" w:space="0" w:color="auto"/>
      </w:divBdr>
    </w:div>
    <w:div w:id="499975718">
      <w:bodyDiv w:val="1"/>
      <w:marLeft w:val="0"/>
      <w:marRight w:val="0"/>
      <w:marTop w:val="0"/>
      <w:marBottom w:val="0"/>
      <w:divBdr>
        <w:top w:val="none" w:sz="0" w:space="0" w:color="auto"/>
        <w:left w:val="none" w:sz="0" w:space="0" w:color="auto"/>
        <w:bottom w:val="none" w:sz="0" w:space="0" w:color="auto"/>
        <w:right w:val="none" w:sz="0" w:space="0" w:color="auto"/>
      </w:divBdr>
    </w:div>
    <w:div w:id="514347083">
      <w:bodyDiv w:val="1"/>
      <w:marLeft w:val="0"/>
      <w:marRight w:val="0"/>
      <w:marTop w:val="0"/>
      <w:marBottom w:val="0"/>
      <w:divBdr>
        <w:top w:val="none" w:sz="0" w:space="0" w:color="auto"/>
        <w:left w:val="none" w:sz="0" w:space="0" w:color="auto"/>
        <w:bottom w:val="none" w:sz="0" w:space="0" w:color="auto"/>
        <w:right w:val="none" w:sz="0" w:space="0" w:color="auto"/>
      </w:divBdr>
    </w:div>
    <w:div w:id="546256522">
      <w:bodyDiv w:val="1"/>
      <w:marLeft w:val="0"/>
      <w:marRight w:val="0"/>
      <w:marTop w:val="0"/>
      <w:marBottom w:val="0"/>
      <w:divBdr>
        <w:top w:val="none" w:sz="0" w:space="0" w:color="auto"/>
        <w:left w:val="none" w:sz="0" w:space="0" w:color="auto"/>
        <w:bottom w:val="none" w:sz="0" w:space="0" w:color="auto"/>
        <w:right w:val="none" w:sz="0" w:space="0" w:color="auto"/>
      </w:divBdr>
    </w:div>
    <w:div w:id="627079908">
      <w:bodyDiv w:val="1"/>
      <w:marLeft w:val="0"/>
      <w:marRight w:val="0"/>
      <w:marTop w:val="0"/>
      <w:marBottom w:val="0"/>
      <w:divBdr>
        <w:top w:val="none" w:sz="0" w:space="0" w:color="auto"/>
        <w:left w:val="none" w:sz="0" w:space="0" w:color="auto"/>
        <w:bottom w:val="none" w:sz="0" w:space="0" w:color="auto"/>
        <w:right w:val="none" w:sz="0" w:space="0" w:color="auto"/>
      </w:divBdr>
    </w:div>
    <w:div w:id="713391682">
      <w:bodyDiv w:val="1"/>
      <w:marLeft w:val="0"/>
      <w:marRight w:val="0"/>
      <w:marTop w:val="0"/>
      <w:marBottom w:val="0"/>
      <w:divBdr>
        <w:top w:val="none" w:sz="0" w:space="0" w:color="auto"/>
        <w:left w:val="none" w:sz="0" w:space="0" w:color="auto"/>
        <w:bottom w:val="none" w:sz="0" w:space="0" w:color="auto"/>
        <w:right w:val="none" w:sz="0" w:space="0" w:color="auto"/>
      </w:divBdr>
    </w:div>
    <w:div w:id="716204968">
      <w:bodyDiv w:val="1"/>
      <w:marLeft w:val="0"/>
      <w:marRight w:val="0"/>
      <w:marTop w:val="0"/>
      <w:marBottom w:val="0"/>
      <w:divBdr>
        <w:top w:val="none" w:sz="0" w:space="0" w:color="auto"/>
        <w:left w:val="none" w:sz="0" w:space="0" w:color="auto"/>
        <w:bottom w:val="none" w:sz="0" w:space="0" w:color="auto"/>
        <w:right w:val="none" w:sz="0" w:space="0" w:color="auto"/>
      </w:divBdr>
    </w:div>
    <w:div w:id="720788690">
      <w:bodyDiv w:val="1"/>
      <w:marLeft w:val="0"/>
      <w:marRight w:val="0"/>
      <w:marTop w:val="0"/>
      <w:marBottom w:val="0"/>
      <w:divBdr>
        <w:top w:val="none" w:sz="0" w:space="0" w:color="auto"/>
        <w:left w:val="none" w:sz="0" w:space="0" w:color="auto"/>
        <w:bottom w:val="none" w:sz="0" w:space="0" w:color="auto"/>
        <w:right w:val="none" w:sz="0" w:space="0" w:color="auto"/>
      </w:divBdr>
    </w:div>
    <w:div w:id="739406498">
      <w:bodyDiv w:val="1"/>
      <w:marLeft w:val="0"/>
      <w:marRight w:val="0"/>
      <w:marTop w:val="0"/>
      <w:marBottom w:val="0"/>
      <w:divBdr>
        <w:top w:val="none" w:sz="0" w:space="0" w:color="auto"/>
        <w:left w:val="none" w:sz="0" w:space="0" w:color="auto"/>
        <w:bottom w:val="none" w:sz="0" w:space="0" w:color="auto"/>
        <w:right w:val="none" w:sz="0" w:space="0" w:color="auto"/>
      </w:divBdr>
    </w:div>
    <w:div w:id="747578690">
      <w:bodyDiv w:val="1"/>
      <w:marLeft w:val="0"/>
      <w:marRight w:val="0"/>
      <w:marTop w:val="0"/>
      <w:marBottom w:val="0"/>
      <w:divBdr>
        <w:top w:val="none" w:sz="0" w:space="0" w:color="auto"/>
        <w:left w:val="none" w:sz="0" w:space="0" w:color="auto"/>
        <w:bottom w:val="none" w:sz="0" w:space="0" w:color="auto"/>
        <w:right w:val="none" w:sz="0" w:space="0" w:color="auto"/>
      </w:divBdr>
    </w:div>
    <w:div w:id="749621446">
      <w:bodyDiv w:val="1"/>
      <w:marLeft w:val="0"/>
      <w:marRight w:val="0"/>
      <w:marTop w:val="0"/>
      <w:marBottom w:val="0"/>
      <w:divBdr>
        <w:top w:val="none" w:sz="0" w:space="0" w:color="auto"/>
        <w:left w:val="none" w:sz="0" w:space="0" w:color="auto"/>
        <w:bottom w:val="none" w:sz="0" w:space="0" w:color="auto"/>
        <w:right w:val="none" w:sz="0" w:space="0" w:color="auto"/>
      </w:divBdr>
    </w:div>
    <w:div w:id="793138068">
      <w:bodyDiv w:val="1"/>
      <w:marLeft w:val="0"/>
      <w:marRight w:val="0"/>
      <w:marTop w:val="0"/>
      <w:marBottom w:val="0"/>
      <w:divBdr>
        <w:top w:val="none" w:sz="0" w:space="0" w:color="auto"/>
        <w:left w:val="none" w:sz="0" w:space="0" w:color="auto"/>
        <w:bottom w:val="none" w:sz="0" w:space="0" w:color="auto"/>
        <w:right w:val="none" w:sz="0" w:space="0" w:color="auto"/>
      </w:divBdr>
    </w:div>
    <w:div w:id="959531372">
      <w:bodyDiv w:val="1"/>
      <w:marLeft w:val="0"/>
      <w:marRight w:val="0"/>
      <w:marTop w:val="0"/>
      <w:marBottom w:val="0"/>
      <w:divBdr>
        <w:top w:val="none" w:sz="0" w:space="0" w:color="auto"/>
        <w:left w:val="none" w:sz="0" w:space="0" w:color="auto"/>
        <w:bottom w:val="none" w:sz="0" w:space="0" w:color="auto"/>
        <w:right w:val="none" w:sz="0" w:space="0" w:color="auto"/>
      </w:divBdr>
    </w:div>
    <w:div w:id="1179469945">
      <w:bodyDiv w:val="1"/>
      <w:marLeft w:val="0"/>
      <w:marRight w:val="0"/>
      <w:marTop w:val="0"/>
      <w:marBottom w:val="0"/>
      <w:divBdr>
        <w:top w:val="none" w:sz="0" w:space="0" w:color="auto"/>
        <w:left w:val="none" w:sz="0" w:space="0" w:color="auto"/>
        <w:bottom w:val="none" w:sz="0" w:space="0" w:color="auto"/>
        <w:right w:val="none" w:sz="0" w:space="0" w:color="auto"/>
      </w:divBdr>
    </w:div>
    <w:div w:id="1329670718">
      <w:bodyDiv w:val="1"/>
      <w:marLeft w:val="0"/>
      <w:marRight w:val="0"/>
      <w:marTop w:val="0"/>
      <w:marBottom w:val="0"/>
      <w:divBdr>
        <w:top w:val="none" w:sz="0" w:space="0" w:color="auto"/>
        <w:left w:val="none" w:sz="0" w:space="0" w:color="auto"/>
        <w:bottom w:val="none" w:sz="0" w:space="0" w:color="auto"/>
        <w:right w:val="none" w:sz="0" w:space="0" w:color="auto"/>
      </w:divBdr>
    </w:div>
    <w:div w:id="1516771694">
      <w:bodyDiv w:val="1"/>
      <w:marLeft w:val="0"/>
      <w:marRight w:val="0"/>
      <w:marTop w:val="0"/>
      <w:marBottom w:val="0"/>
      <w:divBdr>
        <w:top w:val="none" w:sz="0" w:space="0" w:color="auto"/>
        <w:left w:val="none" w:sz="0" w:space="0" w:color="auto"/>
        <w:bottom w:val="none" w:sz="0" w:space="0" w:color="auto"/>
        <w:right w:val="none" w:sz="0" w:space="0" w:color="auto"/>
      </w:divBdr>
    </w:div>
    <w:div w:id="1576667466">
      <w:bodyDiv w:val="1"/>
      <w:marLeft w:val="0"/>
      <w:marRight w:val="0"/>
      <w:marTop w:val="0"/>
      <w:marBottom w:val="0"/>
      <w:divBdr>
        <w:top w:val="none" w:sz="0" w:space="0" w:color="auto"/>
        <w:left w:val="none" w:sz="0" w:space="0" w:color="auto"/>
        <w:bottom w:val="none" w:sz="0" w:space="0" w:color="auto"/>
        <w:right w:val="none" w:sz="0" w:space="0" w:color="auto"/>
      </w:divBdr>
    </w:div>
    <w:div w:id="1661546255">
      <w:bodyDiv w:val="1"/>
      <w:marLeft w:val="0"/>
      <w:marRight w:val="0"/>
      <w:marTop w:val="0"/>
      <w:marBottom w:val="0"/>
      <w:divBdr>
        <w:top w:val="none" w:sz="0" w:space="0" w:color="auto"/>
        <w:left w:val="none" w:sz="0" w:space="0" w:color="auto"/>
        <w:bottom w:val="none" w:sz="0" w:space="0" w:color="auto"/>
        <w:right w:val="none" w:sz="0" w:space="0" w:color="auto"/>
      </w:divBdr>
    </w:div>
    <w:div w:id="1666935253">
      <w:bodyDiv w:val="1"/>
      <w:marLeft w:val="0"/>
      <w:marRight w:val="0"/>
      <w:marTop w:val="0"/>
      <w:marBottom w:val="0"/>
      <w:divBdr>
        <w:top w:val="none" w:sz="0" w:space="0" w:color="auto"/>
        <w:left w:val="none" w:sz="0" w:space="0" w:color="auto"/>
        <w:bottom w:val="none" w:sz="0" w:space="0" w:color="auto"/>
        <w:right w:val="none" w:sz="0" w:space="0" w:color="auto"/>
      </w:divBdr>
    </w:div>
    <w:div w:id="1753818968">
      <w:bodyDiv w:val="1"/>
      <w:marLeft w:val="0"/>
      <w:marRight w:val="0"/>
      <w:marTop w:val="0"/>
      <w:marBottom w:val="0"/>
      <w:divBdr>
        <w:top w:val="none" w:sz="0" w:space="0" w:color="auto"/>
        <w:left w:val="none" w:sz="0" w:space="0" w:color="auto"/>
        <w:bottom w:val="none" w:sz="0" w:space="0" w:color="auto"/>
        <w:right w:val="none" w:sz="0" w:space="0" w:color="auto"/>
      </w:divBdr>
    </w:div>
    <w:div w:id="1981379579">
      <w:bodyDiv w:val="1"/>
      <w:marLeft w:val="0"/>
      <w:marRight w:val="0"/>
      <w:marTop w:val="0"/>
      <w:marBottom w:val="0"/>
      <w:divBdr>
        <w:top w:val="none" w:sz="0" w:space="0" w:color="auto"/>
        <w:left w:val="none" w:sz="0" w:space="0" w:color="auto"/>
        <w:bottom w:val="none" w:sz="0" w:space="0" w:color="auto"/>
        <w:right w:val="none" w:sz="0" w:space="0" w:color="auto"/>
      </w:divBdr>
    </w:div>
    <w:div w:id="206590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322-krasnoyarsk-r04.gosweb.gosuslugi.ru/" TargetMode="External"/><Relationship Id="rId13" Type="http://schemas.openxmlformats.org/officeDocument/2006/relationships/hyperlink" Target="https://sudact.ru/law/prikaz-minprosveshcheniia-rossii-ot-24112022-n-1022/federalnaia-adaptirovannaia-obrazovatelnaia-programma-doshkolnog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udact.ru/law/prikaz-minprosveshcheniia-rossii-ot-24112022-n-1022/federalnai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s322-krasnoyarsk-r04.gosweb.gosuslugi.ru/svedeniya-ob-obrazovatelnoy-organizatsii/obrazovanie/" TargetMode="External"/><Relationship Id="rId14" Type="http://schemas.openxmlformats.org/officeDocument/2006/relationships/hyperlink" Target="http://publication.pravo.gov.ru/Document/View/0001202212280044?ysclid=ljwhb1696q866102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233</Pages>
  <Words>87984</Words>
  <Characters>501512</Characters>
  <Application>Microsoft Office Word</Application>
  <DocSecurity>0</DocSecurity>
  <Lines>4179</Lines>
  <Paragraphs>1176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Агаева</dc:creator>
  <cp:keywords/>
  <dc:description/>
  <cp:lastModifiedBy>Алена Агаева</cp:lastModifiedBy>
  <cp:revision>39</cp:revision>
  <cp:lastPrinted>2024-11-05T07:48:00Z</cp:lastPrinted>
  <dcterms:created xsi:type="dcterms:W3CDTF">2023-08-08T06:21:00Z</dcterms:created>
  <dcterms:modified xsi:type="dcterms:W3CDTF">2024-11-05T07:56:00Z</dcterms:modified>
</cp:coreProperties>
</file>